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പതിനാറ്</w:t>
      </w:r>
    </w:p>
    <w:p>
      <w:pPr>
        <w:pStyle w:val="ArticleSubtitle"/>
        <w:jc w:val="left"/>
      </w:pPr>
      <w:r>
        <w:rPr>
          <w:rFonts w:ascii="Nirmala UI" w:hAnsi="Nirmala UI" w:eastAsia="Nirmala UI" w:cs="Nirmala UI"/>
        </w:rPr>
        <w:t>അവസാനകാലം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ദാനിയേൽ പതിനൊന്നാം അധ്യായം ബൈബിൾ പ്രവചനത്തിലെ ആറാമത്തെ രാജ്യത്തിന്റെ അവസാന പ്രസിഡന്റായി ഡൊണാൾഡ് ട്രംപിനെ പരിചയപ്പെടുത്തിക്കൊണ്ടാണ് ആരംഭിക്കുന്നത്. ദാനിയേൽ പത്താം അധ്യായത്തിൽ ദർശനം ആരംഭിച്ച സ്ഥലമായ കോരേശിന്റെ മൂന്നാം ആണ്ടിൽ, പതിനൊന്നാം അധ്യായത്തിന്റെ ആദ്യ വാക്യത്തിൽ “കൂടാതെ” എന്ന വചനത്താൽ അത് പൂരകമായി ബന്ധിപ്പിക്കപ്പെടുന്നു.</w:t>
      </w:r>
    </w:p>
    <w:p>
      <w:pPr>
        <w:pStyle w:val="ArticleScripture"/>
        <w:jc w:val="left"/>
      </w:pPr>
      <w:r>
        <w:rPr>
          <w:rFonts w:ascii="Nirmala UI" w:hAnsi="Nirmala UI" w:eastAsia="Nirmala UI" w:cs="Nirmala UI"/>
        </w:rPr>
        <w:t>മേദ്യനായ ദാര്യാവേശിന്റെ ഒന്നാം ആണ്ടിൽ ഞാനും അവനെ ഉറപ്പിക്കയും ശക്തിപ്പെടുത്തുകയും ചെയ്യേണ്ടതിന്നു നിലകൊണ്ടു. ദാനിയേൽ 11:1.</w:t>
      </w:r>
    </w:p>
    <w:p>
      <w:pPr>
        <w:pStyle w:val="ArticleBody"/>
        <w:jc w:val="left"/>
      </w:pPr>
      <w:r>
        <w:rPr>
          <w:rFonts w:ascii="Nirmala UI" w:hAnsi="Nirmala UI" w:eastAsia="Nirmala UI" w:cs="Nirmala UI"/>
        </w:rPr>
        <w:t>അധ്യായം പതിനൊന്നിലെ തന്റെ വിവരണം ആരംഭിക്കുമ്പോൾ, ദാര്യാവിനെ പിന്നോട്ടു പരാമർശിച്ച് അവനെ കോരേശുമായി ബന്ധിപ്പിക്കുവാൻ ഗബ്രിയേൽ ജാഗ്രത പുലർത്തുന്നു. അധ്യായം പത്ത് മുതൽ പന്ത്രണ്ടാം അധ്യായത്തിന്റെ അവസാന വാക്യംവരെ ഒരു ദർശനമായി തുടരുന്നു; അതിന്റെ ആരംഭം കോരേശിന്റെ മൂന്നാം ആണ്ടിലാണ്.</w:t>
      </w:r>
    </w:p>
    <w:p>
      <w:pPr>
        <w:pStyle w:val="ArticleScripture"/>
        <w:jc w:val="left"/>
      </w:pPr>
      <w:r>
        <w:rPr>
          <w:rFonts w:ascii="Nirmala UI" w:hAnsi="Nirmala UI" w:eastAsia="Nirmala UI" w:cs="Nirmala UI"/>
        </w:rPr>
        <w:t>പേർഷ്യയുടെ രാജാവായ കോരേശിന്റെ മൂന്നാം ആണ്ടിൽ, ബെൽത്ത്ശസ്സർ എന്നു പേരായിരുന്ന ദാനീയേലിന്നു ഒരു കാര്യം വെളിപ്പെട്ടു; ആ കാര്യം സത്യമായിരുന്നു, എന്നാൽ നിശ്ചയിക്കപ്പെട്ട സമയം ദീർഘമായിരുന്നു; അവൻ ആ കാര്യം ഗ്രഹിക്കുകയും ദർശനത്തിന്റെ അർത്ഥം മനസ്സിലാക്കുകയും ചെയ്തു. ദാനീയേൽ 10:1.</w:t>
      </w:r>
    </w:p>
    <w:p>
      <w:pPr>
        <w:pStyle w:val="ArticleBody"/>
        <w:jc w:val="left"/>
      </w:pPr>
      <w:r>
        <w:rPr>
          <w:rFonts w:ascii="Nirmala UI" w:hAnsi="Nirmala UI" w:eastAsia="Nirmala UI" w:cs="Nirmala UI"/>
        </w:rPr>
        <w:t>ദാര്യാവൂശും കോരേശും ചേർന്ന് മേദ്യരുടെയും പേർഷ്യരുടെയും ഇരട്ടജാതിയുടെ പ്രതീകം രൂപപ്പെടുത്തുന്നു; അത് അമേരിക്കൻ ഐക്യനാടുകളിൽ റിപ്പബ്ലിക്കാനിസത്തിന്റെയും പ്രൊട്ടസ്റ്റന്റിസത്തിന്റെയും ഇരട്ടശക്തിയെ പ്രതിനിധീകരിക്കുന്നു; അതുകൊണ്ട്, അന്ത്യകാലത്തിന്റെ ഇരട്ടപ്രതീകത്തെയും പ്രതിനിധീകരിക്കുന്നു. പുരാതന യിസ്രായേലിന്റെ ആരംഭത്തിൽ അബ്രാഹാമിന്റെ നാലുനൂറുവർഷ പ്രവചനത്തിന്റെ അവസാനകാലത്തെ അഹരോന്റെയും മോശെയുടെയും ജനനം അടയാളപ്പെടുത്തിയതുപോലെ, പുരാതന യിസ്രായേലിന്റെ അന്ത്യത്തിൽ യോഹന്നാൻ സ്നാപകന്റെയും ക്രിസ്തുവിന്റെയും ജനനവും അന്ത്യകാലത്തിന്റെ രണ്ട് മാർഗ്ഗചിഹ്നങ്ങളെ പ്രതിനിധീകരിച്ചു. യേശു എല്ലായ്പ്പോഴും അന്ത്യത്തെ ആരംഭത്തിലൂടെ ദൃഷ്ടാന്തീകരിക്കുന്നു.</w:t>
      </w:r>
    </w:p>
    <w:p>
      <w:pPr>
        <w:pStyle w:val="ArticleBody"/>
        <w:jc w:val="left"/>
      </w:pPr>
      <w:r>
        <w:rPr>
          <w:rFonts w:ascii="Nirmala UI" w:hAnsi="Nirmala UI" w:eastAsia="Nirmala UI" w:cs="Nirmala UI"/>
        </w:rPr>
        <w:t>ബാബേലിലെ എഴുപതു വർഷത്തെ അടിമത്തം അവസാനിച്ച സമയമായ അന്ത്യകാലമായി പ്രതിനിധീകരിക്കപ്പെട്ട ആ വഴിക്കുറിയെ ദാരിയൂസും കോരേശും ഒരുമിച്ച് പ്രതിനിധീകരിക്കുന്നു.</w:t>
      </w:r>
    </w:p>
    <w:p>
      <w:pPr>
        <w:pStyle w:val="ArticleScripture"/>
        <w:jc w:val="left"/>
      </w:pPr>
      <w:r>
        <w:rPr>
          <w:rFonts w:ascii="Nirmala UI" w:hAnsi="Nirmala UI" w:eastAsia="Nirmala UI" w:cs="Nirmala UI"/>
        </w:rPr>
        <w:t>“നിരന്തരമായ ഈ ദീർഘകാല പീഡനത്തിന്റെ മുഴുവൻ കാലഘട്ടത്തിലും ഭൂമിയിലെ ദൈവത്തിന്റെ സഭ, പ്രവാസകാലത്ത് ബാബിലോണിൽ ബദ്ധരാക്കി പിടിച്ചിരുത്തപ്പെട്ടിരുന്ന യിസ്രായേൽമക്കൾ ഉണ്ടായിരുന്നതുപോലെ തന്നേ, യഥാർത്ഥത്തിൽ തടവിലായിരുന്നു.” പ്രവാചകന്മാരും രാജാക്കന്മാരും, 714.</w:t>
      </w:r>
    </w:p>
    <w:p>
      <w:pPr>
        <w:pStyle w:val="ArticleBody"/>
        <w:jc w:val="left"/>
      </w:pPr>
      <w:r>
        <w:rPr>
          <w:rFonts w:ascii="Nirmala UI" w:hAnsi="Nirmala UI" w:eastAsia="Nirmala UI" w:cs="Nirmala UI"/>
        </w:rPr>
        <w:t>ദാര്യാവൂശും കോരെശും 1798-വും 1799-വും ആയ വർഷങ്ങളുടെ പ്രതിരൂപങ്ങളാകുന്നു; അവ ആത്മീയ ബാബിലോണിൽ ആത്മീയ യിസ്രായേലിന്റെ സമാന്തര തടങ്കൽ അവസാനിച്ച അന്ത്യകാലത്തെ പ്രതിനിധീകരിക്കുന്നു. 1798, റോമിലെ വേശ്യ കയറിയിരുന്ന മൃഗമായി പ്രതിനിധീകരിക്കപ്പെട്ട പാപ്പാഭരണത്തിന്റെ രാഷ്ട്രീയ വ്യവസ്ഥയുടെ അന്ത്യം തിരിച്ചറിഞ്ഞു.</w:t>
      </w:r>
    </w:p>
    <w:p>
      <w:pPr>
        <w:pStyle w:val="ArticleScripture"/>
        <w:jc w:val="left"/>
      </w:pPr>
      <w:r>
        <w:rPr>
          <w:rFonts w:ascii="Nirmala UI" w:hAnsi="Nirmala UI" w:eastAsia="Nirmala UI" w:cs="Nirmala UI"/>
        </w:rPr>
        <w:t>അങ്ങനെ അവൻ എന്നെ ആത്മാവിൽ മരുഭൂമിയിലേക്കു കൊണ്ടുപോയി; അപ്പോൾ ഞാൻ ഒരു സ്ത്രീ ചുവന്ന നിറമുള്ള മൃഗത്തിന്റെമേൽ ഇരിക്കുന്നതു കണ്ടു; ആ മൃഗം ദൂഷണനാമങ്ങളാൽ നിറഞ്ഞതും ഏഴ് തലകളും പത്ത് കൊമ്പുകളും ഉള്ളതുമായിരുന്നു. വെളിപ്പാട് 17:3.</w:t>
      </w:r>
    </w:p>
    <w:p>
      <w:pPr>
        <w:pStyle w:val="ArticleBody"/>
        <w:jc w:val="left"/>
      </w:pPr>
      <w:r>
        <w:rPr>
          <w:rFonts w:ascii="Nirmala UI" w:hAnsi="Nirmala UI" w:eastAsia="Nirmala UI" w:cs="Nirmala UI"/>
        </w:rPr>
        <w:t>1798-ൽ നാപോളിയൻ മൃഗത്തിന്റെ ജീവനെ അവസാനിപ്പിച്ചു; 1799-ൽ, ആ മൃഗത്തിന്മേൽ കയറിയിരുന്ന സ്ത്രീ പ്രവാസത്തിൽ മരിച്ചു. 1989-ൽ റോണൾഡ് റീഗനും ജോർജ് ബുഷ് ദി ഗ്രേറ്ററും ഒരുപോലെ പ്രസിഡന്റുമാരായിരുന്നതുകൊണ്ട്, 1989-നെ അന്ത്യകാലത്തിന്റെ സമയമായി അടയാളപ്പെടുത്തുന്നു. ദാരിയൂസും കോരേശും റീഗനെയും ബുഷ് ദി ഗ്രേറ്ററിനെയും പ്രതിനിധീകരിക്കുന്നു. രണ്ടാം വാക്യം പ്രസ്താവിക്കുന്നത്:</w:t>
      </w:r>
    </w:p>
    <w:p>
      <w:pPr>
        <w:pStyle w:val="ArticleScripture"/>
        <w:jc w:val="left"/>
      </w:pPr>
      <w:r>
        <w:rPr>
          <w:rFonts w:ascii="Nirmala UI" w:hAnsi="Nirmala UI" w:eastAsia="Nirmala UI" w:cs="Nirmala UI"/>
        </w:rPr>
        <w:t>ഇപ്പോൾ ഞാൻ നിനക്കു സത്യം അറിയിച്ചുതരാം. ഇതാ, പാർസിയിൽ ഇനിയും മൂന്ന് രാജാക്കന്മാർ എഴുന്നേൽക്കും; നാലാമൻ അവരൊക്കെയുംക്കാൾ അത്യന്തം ധനവാനായിരിക്കും; തന്റെ സമ്പത്തിന്റെ ബലത്താൽ അവൻ യവനരാജ്യത്തിനെതിരെ എല്ലാവരെയും ഉണർത്തും. ദാനിയേൽ 11:2.</w:t>
      </w:r>
    </w:p>
    <w:p>
      <w:pPr>
        <w:pStyle w:val="ArticleHeading"/>
        <w:jc w:val="left"/>
      </w:pPr>
      <w:r>
        <w:rPr>
          <w:rFonts w:ascii="Nirmala UI" w:hAnsi="Nirmala UI" w:eastAsia="Nirmala UI" w:cs="Nirmala UI"/>
        </w:rPr>
        <w:t>ഉണർവ്</w:t>
      </w:r>
    </w:p>
    <w:p>
      <w:pPr>
        <w:pStyle w:val="ArticleBody"/>
        <w:jc w:val="left"/>
      </w:pPr>
      <w:r>
        <w:rPr>
          <w:rFonts w:ascii="Nirmala UI" w:hAnsi="Nirmala UI" w:eastAsia="Nirmala UI" w:cs="Nirmala UI"/>
        </w:rPr>
        <w:t>ദാരിയൂസ് റീഗൺ ആയിരുന്നു; കൂറൂശ് മഹത്തായ ബുഷ് ആയിരുന്നു; കൂറൂശിനെ അനുഗമിച്ച മൂന്ന് പേർ ക്ലിന്റൺ, ചെറുബുഷ്, വിഭജനക്കാരനായ ഒബാമ എന്നിവരായിരുന്നു; “അതിലധികം ധനികനായ” നാലാമത്തെ പ്രസിഡന്റ്, ഗ്രീഷ്യയിലെ ആഗോളവാദികളെ ഉണർത്തിയവൻ, ട്രംപ് ആയിരുന്നു. “ഉണർത്തുക” എന്ന പദത്തിന് അർത്ഥം ജാഗരിപ്പിക്കുക എന്നതാണ്. 2015-ൽ ട്രംപ് തന്റെ സ്ഥാനാർഥിത്വം പ്രഖ്യാപിച്ചപ്പോൾ, യോവേൽ “ജാതികൾ” എന്നു തിരിച്ചറിയിക്കുന്ന ആഗോളവാദികൾ ജാഗരൂകരാക്കപ്പെട്ടു.</w:t>
      </w:r>
    </w:p>
    <w:p>
      <w:pPr>
        <w:pStyle w:val="ArticleScripture"/>
        <w:jc w:val="left"/>
      </w:pPr>
      <w:r>
        <w:rPr>
          <w:rFonts w:ascii="Nirmala UI" w:hAnsi="Nirmala UI" w:eastAsia="Nirmala UI" w:cs="Nirmala UI"/>
        </w:rPr>
        <w:t>ജാതികൾ ഉണർന്നു യെഹോശാഫാത്തിന്റെ താഴ്വരയിലേക്കു വരട്ടെ; അവിടെയായിരിക്കും ഞാൻ ചുറ്റുമുള്ള സകല ജാതികളെയും ന്യായം വിധിക്കേണ്ടതിന് ഇരിക്കുക. അരിവാൾ ഇടുവിൻ; കൊയ്ത്ത് പാകമായിരിക്കുന്നു; വരുവിൻ, ഇറങ്ങിച്ചെല്ലുവിൻ; ചക്കു നിറഞ്ഞിരിക്കുന്നു, തൊട്ടികൾ കവിഞ്ഞൊഴുകുന്നു; അവരുടെ ദുഷ്ടത മഹത്തായിരിക്കുന്നു. ജനക്കൂട്ടങ്ങൾ, ജനക്കൂട്ടങ്ങൾ, തീർപ്പിന്റെ താഴ്വരയിൽ; യഹോവയുടെ ദിവസം തീർപ്പിന്റെ താഴ്വരയിൽ അടുത്തിരിക്കുന്നു. യോവേൽ 3:12–14.</w:t>
      </w:r>
    </w:p>
    <w:p>
      <w:pPr>
        <w:pStyle w:val="ArticleBody"/>
        <w:jc w:val="left"/>
      </w:pPr>
      <w:r>
        <w:rPr>
          <w:rFonts w:ascii="Nirmala UI" w:hAnsi="Nirmala UI" w:eastAsia="Nirmala UI" w:cs="Nirmala UI"/>
        </w:rPr>
        <w:t>“ജാതികൾ” ഉണർത്തപ്പെടുമ്പോൾ, യെഹോശാഫാത്തിന്റെ താഴ്വരയിൽ “യഹോവയുടെ ദിവസം അടുത്തിരിക്കുന്നു.” “യെഹോശാഫാത്ത്” എന്നത് യഹോവയുടെ ന്യായവിധി എന്നർത്ഥമാണ്; ആ താഴ്വരയെ തീരുമാനം എന്ന താഴ്വര എന്നും വിളിക്കപ്പെടുന്നു. 2015 മുതൽ ഭൂമിയിലെ “ജനക്കൂട്ടങ്ങൾ,” ദൈവത്തെ സേവിക്കാൻ തീരുമാനിക്കാതിരുന്നതിനായി മനുഷ്യർ ഉന്നയിച്ച ഓരോ കാരണത്തിനും ഒരുക്കിക്കൊടുത്തിരിക്കുന്ന വിവിധ കെട്ടുകളിലേക്കു നീങ്ങിത്തുടങ്ങും. 9/11-ൽ ജീവിച്ചിരിക്കുന്നവരുടെ ന്യായവിധി ആരംഭിച്ചു; 2015-ൽ ട്രംപ് താൻ പ്രസിഡന്റ് സ്ഥാനാർത്ഥിത്വം തേടുമെന്ന് പ്രഖ്യാപിച്ചു. 9/11-ൽ അന്ത്യമഴയുടെ ആദ്യഘട്ടം പെയ്യാൻ തുടങ്ങി; അന്ത്യമഴ തന്നെയാണ് വിളയെ പക്വതയിലെത്തിക്കുന്നത്; 2015-ൽ, പക്വമായ കൊയ്ത്തിനെ ഉളവാക്കുന്ന ആ മഴയുടെ പതിനാലാം ആണ്ടിൽ, യോവേലിന്റെ പുസ്തകം ഈ മുന്നറിയിപ്പ് മുഴക്കുന്നു: ഡൊണാൾഡ് ട്രംപ് “യവനദേശത്തിന്റെ ലോകത്തെ ഉണർത്തുമ്പോൾ,” അല്ലെങ്കിൽ യോവേൽ പറയുന്നതുപോലെ, ട്രംപ് “2015-ൽ ജാതികളെ ഉണർത്തുമ്പോൾ,” ഭൂമിയുടെ കൊയ്ത്ത് പാകമാകാൻ ആരംഭിച്ചിരിക്കുകയാണ്.</w:t>
      </w:r>
    </w:p>
    <w:p>
      <w:pPr>
        <w:pStyle w:val="ArticleBody"/>
        <w:jc w:val="left"/>
      </w:pPr>
      <w:r>
        <w:rPr>
          <w:rFonts w:ascii="Nirmala UI" w:hAnsi="Nirmala UI" w:eastAsia="Nirmala UI" w:cs="Nirmala UI"/>
        </w:rPr>
        <w:t>ദാനിയേൽ പതിനൊന്നിൽ പരാമർശിക്കപ്പെട്ടിരിക്കുന്ന ആദ്യ സത്യം ഡോണൾഡ് ട്രംപിന്റെ പ്രവചനപരമായ പങ്കാണെന്ന് തിരിച്ചറിയുന്നത് പ്രധാനമാണ്. ദാനിയേൽ പുസ്തകത്തിൽ പ്രതിനിധീകരിക്കപ്പെട്ടിരിക്കുന്ന ബൈബിൾ പ്രവചനത്തിലെ ആദ്യ രാജ്യം ബാബിലോൺ ആകുന്നു. നെബൂഖദ്‌നേസർ ഒരു പ്രവചന മാതൃക സ്ഥാപിക്കുന്നതിനായി ദൈവപ്രേരണയാൽ ഉപയോഗിക്കപ്പെട്ടിരുന്നില്ലെങ്കിൽ, ദാനിയേൽ പുസ്തകത്തിലെ ബാബിലോണിന്റെ കഥ എങ്ങനെയായിരുന്നേനെയെന്ന് ചിന്തിക്കുക. ബൈബിൾ പ്രവചനത്തിലെ ആറാമത്തെ രാജ്യം, ആ രാജ്യത്തിന്റെ അന്തിമ ഭരണാധികാരിയുടെ സാക്ഷ്യമില്ലാതെ, അപൂർണ്ണമാണ്. ആദ്യ പരാമർശത്തിന്റെ നിയമം, ദാനിയേൽ മൂന്നു ആഴ്ച ഉപവസിച്ചതിന് ശേഷം ഇരുപത്തിരണ്ടാം ദിവസം ലഭിച്ച ദർശനത്തിൽ, പരമപ്രധാനമായ ഒരു ചിഹ്നമായി ട്രംപിന്റെ പ്രാധാന്യം സ്ഥാപിക്കുന്നു.</w:t>
      </w:r>
    </w:p>
    <w:p>
      <w:pPr>
        <w:pStyle w:val="ArticleScripture"/>
        <w:jc w:val="left"/>
      </w:pPr>
      <w:r>
        <w:rPr>
          <w:rFonts w:ascii="Nirmala UI" w:hAnsi="Nirmala UI" w:eastAsia="Nirmala UI" w:cs="Nirmala UI"/>
        </w:rPr>
        <w:t>എന്നാൽ പേർഷ്യാ രാജ്യത്തിന്റെ പ്രഭു ഇരുപത്തൊന്ന് ദിവസം എന്നെ എതിർത്തുനിന്നു; എന്നാൽ ഇതാ, പ്രധാന പ്രഭുക്കന്മാരിൽ ഒരുവനായ മീഖായേൽ എന്നെ സഹായിപ്പാൻ വന്നു; ഞാൻ അവിടെ പേർഷ്യാരാജാക്കന്മാരോടുകൂടെ ശേഷിച്ചു. ഇപ്പോൾ അന്ത്യദിവസങ്ങളിൽ നിന്റെ ജനത്തിന്ന് സംഭവിക്കുവാനുള്ളതു നിന്നെ ബോധിപ്പിപ്പാൻ ഞാൻ വന്നിരിക്കുന്നു; ദർശനം ഇനിയും അനേകം ദിവസങ്ങൾക്കായുള്ളതു ആകുന്നു. ദാനീയേൽ 10:13, 14.</w:t>
      </w:r>
    </w:p>
    <w:p>
      <w:pPr>
        <w:pStyle w:val="ArticleBody"/>
        <w:jc w:val="left"/>
      </w:pPr>
      <w:r>
        <w:rPr>
          <w:rFonts w:ascii="Nirmala UI" w:hAnsi="Nirmala UI" w:eastAsia="Nirmala UI" w:cs="Nirmala UI"/>
        </w:rPr>
        <w:t>പതിനൊന്നാം അധ്യായത്തിലെ ദർശനം അവസാന ദിവസങ്ങളിൽ ദൈവജനത്തിന്ന് സംഭവിക്കുന്നതു എന്തെന്നതു ദൃഷ്ടാന്തീകരിക്കുന്നു; കൂടാതെ ട്രംപ് ഐക്യനാടുകളുടെ നേതാവായും, അതിനുശേഷം ഐക്യരാഷ്ട്രസഭയുടെ നേതാവായും നിലകൊള്ളുന്നു എന്നതു, ആ സത്യത്തെ ഗ്രഹിക്കുന്നതുമായോ ഗ്രഹിക്കാത്തതുമായോ ബന്ധപ്പെട്ട നിത്യപരിണാമങ്ങളുള്ള ഒരു സത്യമാണ്. ആ സത്യത്തെ ദാനിയേലിനോടു ഗബ്രിയേൽ അറിയിച്ചുകൊടുക്കുന്നത് അത്രയും പ്രാധാന്യമുള്ളതായിരുന്നു; അതുകൊണ്ടുതന്നെ പതിനാലാം വാക്യത്തിൽ, ഗബ്രിയേൽ ദൂതൻ നൽകിയ വെളിച്ചത്തിൽനിന്നു ദാനിയേൽ രേഖപ്പെടുത്തുന്നത്, ദർശനം സ്ഥാപിക്കുന്നത് “നിന്റെ ജനത്തിലെ കവർച്ചക്കാർ” ആണെന്നതാണ്. ദാനിയേൽ പതിനൊന്നാം അധ്യായത്തിലെ പ്രവാചകചരിത്രത്തിലൂടെ ഡൊണാൾഡ് ട്രംപിന്റെ ചുവടുകളെ തിരിച്ചറിയുന്നതിനായി റോമിനെ മാതൃകാപടമായി ഉപയോഗിക്കാതെയെങ്കിൽ, പ്രവചനത്തിലെ ഡൊണാൾഡ് ട്രംപിന്റെ ചലനങ്ങളെ ശരിയായി പിന്തുടരുക അസാധ്യമാണ്.</w:t>
      </w:r>
    </w:p>
    <w:p>
      <w:pPr>
        <w:pStyle w:val="ArticleBody"/>
        <w:jc w:val="left"/>
      </w:pPr>
      <w:r>
        <w:rPr>
          <w:rFonts w:ascii="Nirmala UI" w:hAnsi="Nirmala UI" w:eastAsia="Nirmala UI" w:cs="Nirmala UI"/>
        </w:rPr>
        <w:t>ഞായറാഴ്ച നിയമത്തിന്റെ കാലഘട്ടത്തിൽ അമേരിക്കൻ ഐക്യനാടുകളുടെ ഒരു പ്രതീകമായി ട്രംപ് മൃഗത്തിന്റെ ഒരു പ്രതിമ രൂപീകരിക്കുന്നു; അങ്ങനെ ചെയ്യുന്നതിനാൽ അവൻ മൃഗത്തെ ബഹുമാനിക്കുന്നു. അതിനാൽ അത് മൃഗത്തിന്റെ പ്രതിമയും, മൃഗത്തെ ബഹുമാനിക്കുന്നതിനായുള്ള ഒരു പ്രതിമയും ആകുന്നു. വെളിപ്പാട് 17-ൽ പാപ്പത്വം ഏഴിൽപ്പെട്ട എട്ടാമത്തേതാണ്; അതുപോലെ, 1989-ലെ അന്ത്യകാലത്ത് റീഗൻ മുതൽ ഡൊണാൾഡ് ട്രംപ് എട്ടാമത്തെ പ്രസിഡന്റാണ്. എന്നാൽ അവൻ ആറാമത്തെയും ആകുന്നു; അതിന്റെ അർത്ഥം, അവൻ ഏഴിൽപ്പെട്ട എട്ടാമത്തേതാണ്.</w:t>
      </w:r>
    </w:p>
    <w:p>
      <w:pPr>
        <w:pStyle w:val="ArticleBody"/>
        <w:jc w:val="left"/>
      </w:pPr>
      <w:r>
        <w:rPr>
          <w:rFonts w:ascii="Nirmala UI" w:hAnsi="Nirmala UI" w:eastAsia="Nirmala UI" w:cs="Nirmala UI"/>
        </w:rPr>
        <w:t>വെളിപ്പാട് പതിനേഴാം അധ്യായത്തിൽ, മൂന്നാം വാക്യത്തിൽ യോഹന്നാൻ മരുഭൂമിയിലേക്കു കൊണ്ടുപോകപ്പെടുന്നു; അവിടെ അവൻ ഒരു മൃഗത്തിന്മേൽ സവാരി ചെയ്യുന്ന വേശ്യയെ കാണുന്നു. എല്ലാ പ്രധാന പ്രൊട്ടസ്റ്റന്റ് മതവിഭാഗങ്ങളും ആ വേശ്യയെ കത്തോലിക്കാ സഭയെന്നു തിരിച്ചറിഞ്ഞിട്ടുണ്ട്; എങ്കിലും അവസാന നാളുകളിൽ അവർ തങ്ങളുടെ അടിസ്ഥാനവിശ്വാസങ്ങളെ ഒക്കെയും നിഷേധിക്കുന്നു. യോഹന്നാൻ അവളെ കണ്ടപ്പോൾ റോമൻ സഭ രക്തസാക്ഷികളുടെ രക്തത്തിൽ മദിച്ചിരുന്നതായിരുന്നു; അവൾ വേശ്യകളുടെ മാതാവ് എന്ന പദവിയും വഹിച്ചിരുന്നു. ഇതുവഴി യോഹന്നാൻ 1798-ലേക്കു എത്തിക്കപ്പെട്ടതാണെന്നു വ്യക്തമാകുന്നു; അന്നു പാപ്പാധിപത്യത്തിന്മേൽ രക്തസാക്ഷിത്വത്തിന്റെ രക്തക്കറ ഉണ്ടായിരുന്നു, കൂടാതെ ചില മുൻ പ്രൊട്ടസ്റ്റന്റ് സഭകൾ ഇതിനോടകം തന്നെ റോമൻ കത്തോലിക്കാ കൂട്ടായ്മയിലേക്കു മടങ്ങിവരികയും ചെയ്തിരുന്നു. ആ ദൃഷ്ടികോണത്തിൽ നിന്നു യോഹന്നാൻ “ഏഴ് രാജാക്കന്മാരെ” കണ്ടു; അവരിൽ അഞ്ചുപേർ 1798-നകം ഇതിനകം വീണുപോയിരുന്നു; ഒരു രാജ്യം 1798-ൽ നിലവിലുണ്ടായിരുന്നു, ആ രാജ്യം യുണൈറ്റഡ് സ്റ്റേറ്റ്സ് ആയിരുന്നു; എന്നാൽ പത്ത് രാജാക്കന്മാരാൽ രൂപംകൊള്ളുന്ന മറ്റൊരു രാജ്യം പിന്നീട് വരേണ്ടതായിരുന്നു; കാരണം യോഹന്നാൻ നിന്നിരുന്ന 1798-ൽ ഏഴാമത്തെ രാജ്യം ഇനിയും വന്നിരുന്നില്ല. ആ പത്ത് രാജാക്കന്മാർ ഞായറാഴ്ചാനിയമ പ്രതിസന്ധിയുടെ സമയഘട്ടത്തിൽ ഭരിക്കുന്നു; 1798-ൽ മാരകമുറിവ് ലഭിച്ചിരുന്ന അഞ്ചാമത്തെ രാജ്യത്തിലെ മൃഗത്തിനായി തങ്ങളുടെ ഏഴാമത്തെ രാജ്യം ഏല്പിക്കേണ്ടതിന്നു അവർ ഏകമതപ്പെടുന്നു.</w:t>
      </w:r>
    </w:p>
    <w:p>
      <w:pPr>
        <w:pStyle w:val="ArticleBody"/>
        <w:jc w:val="left"/>
      </w:pPr>
      <w:r>
        <w:rPr>
          <w:rFonts w:ascii="Nirmala UI" w:hAnsi="Nirmala UI" w:eastAsia="Nirmala UI" w:cs="Nirmala UI"/>
        </w:rPr>
        <w:t>“8” എന്ന സംഖ്യ പുനരുത്ഥാനത്തെ പ്രതിനിധീകരിക്കുന്നു; ഉടൻ വരാനിരിക്കുന്ന ഞായറാഴ്ചാനിയമത്തിൽ സംഭവിക്കുന്ന സർപ്പം, മൃഗം, വ്യാജപ്രവാചകൻ എന്നിവരുടെ ത്രിവിധ ഐക്യത്തിൽ, അതിന്റെ മാരകമുറിവ് സൗഖ്യപ്പെടുമ്പോൾ, പാപ്പത്വം ഏഴിൽ നിന്നുള്ള എട്ടാമത്തേതാകുന്നു. 2020-ൽ ആഗോളവാദികൾ ട്രംപിൽ നിന്ന് തിരഞ്ഞെടുപ്പ് അപഹരിച്ചു, വെളിപ്പാട് പതിനൊന്നിലെ വീഥികളിൽ അവൻ കൊല്ലപ്പെട്ടു. വെളിപ്പാട് പതിനൊന്നിലെ രണ്ടു സാക്ഷികൾ ഭൂമിയിലെ മൃഗത്തിന്റെ രണ്ടു കൊമ്പുകളെ പ്രതിനിധീകരിക്കുന്നു; അവ രണ്ടും 2020-ൽ കൊല്ലപ്പെട്ടു. 1989-ലെ അന്ത്യകാലത്തിൽ റീഗൺ മുതൽ എണ്ണുമ്പോൾ ട്രംപ് ആറാമത്തെ പ്രസിഡന്റാണ്; എന്നാൽ 2024-നാകുമ്പോഴേക്കും, മുമ്പുള്ള ഏഴ് രാജാക്കന്മാരിൽ നിന്നുള്ള എട്ടാമത്തേതും അവൻ തന്നെയാണ്. 2024-ൽ, അവന്റെ മാരകമുറിവ് സൗഖ്യപ്പെട്ടു, ദർശനം സ്ഥാപിക്കുന്ന പ്രവാചകപ്രതീകത്തോടുള്ള പൂർണ്ണസമന്വയത്തിൽ, ഒരേ സമയം ഏഴിൽ നിന്നുള്ള എട്ടാമത്തേതായി അവൻ മാറി. റോം ഇല്ലെങ്കിൽ, റോമിന്റെ പ്രതിമയുടെ ചലനങ്ങളെ അനുഗമിക്കാനുള്ള കഴിവ് നിനക്കില്ല.</w:t>
      </w:r>
    </w:p>
    <w:p>
      <w:pPr>
        <w:pStyle w:val="ArticleHeading"/>
        <w:jc w:val="left"/>
      </w:pPr>
      <w:r>
        <w:rPr>
          <w:rFonts w:ascii="Nirmala UI" w:hAnsi="Nirmala UI" w:eastAsia="Nirmala UI" w:cs="Nirmala UI"/>
        </w:rPr>
        <w:t>മാഗാ</w:t>
      </w:r>
    </w:p>
    <w:p>
      <w:pPr>
        <w:pStyle w:val="ArticleBody"/>
        <w:jc w:val="left"/>
      </w:pPr>
      <w:r>
        <w:rPr>
          <w:rFonts w:ascii="Nirmala UI" w:hAnsi="Nirmala UI" w:eastAsia="Nirmala UI" w:cs="Nirmala UI"/>
        </w:rPr>
        <w:t>നേരോയുടെ “250” വർഷങ്ങൾ സമാപിക്കുമ്പോൾ ട്രംപ് എങ്ങനെ കോൺസ്റ്റന്റൈൻ മഹാനാകുന്നു, അല്ലെങ്കിൽ ക്രി.മു. 207-ൽ അവൻ എങ്ങനെ ആന്റിയോക്യസ് മഹാനാകുന്നു, അല്ലെങ്കിൽ അമേരിക്കയെ “മഹത്തായതാക്കുക” എന്ന അടിസ്ഥാനധാരണയിൽ നിൽക്കുന്ന തന്റെ സമഗ്രമായ സ്വർണയുഗ പ്രസ്ഥാനം ഉള്ള അവസാന പ്രസിഡന്റ് അവൻ എങ്ങനെയാകുന്നു എന്നതു മനസ്സിലാക്കുന്നതിനായി, ആ അധ്യായം ആദ്യം ട്രംപിനെയും അവന്റെ പ്രവചനാത്മക പങ്കിനെയും പരാമർശിക്കുന്നു എന്ന തിരിച്ചറിവ് ആവശ്യമാണ്.</w:t>
      </w:r>
    </w:p>
    <w:p>
      <w:pPr>
        <w:pStyle w:val="ArticleBody"/>
        <w:jc w:val="left"/>
      </w:pPr>
      <w:r>
        <w:rPr>
          <w:rFonts w:ascii="Nirmala UI" w:hAnsi="Nirmala UI" w:eastAsia="Nirmala UI" w:cs="Nirmala UI"/>
        </w:rPr>
        <w:t>ഹീബ്രു അക്ഷരമാലയിലെ ഒന്നാം, പതിമൂന്നാം, ഇരുപത്തിരണ്ടാം അക്ഷരങ്ങളാൽ നിർമ്മിതമായ ഹീബ്രു പദമായ “സത്യം” മുഖാന്തരം പ്രതിനിധീകരിക്കപ്പെടുന്ന “സത്യത്തിന്റെ” മുദ്ര, റീഗനെ ഒന്നാം അക്ഷരമായും, ഇൻക്വിസിഷൻ ഓഫീസിന്റെ മുൻ നേതാവിനെ തുടർന്നു ആദ്യ ജെസ്യൂട്ട് പാപ്പാ വന്ന 2013-ൽ പ്രതിനിധീകരിക്കപ്പെടുന്ന കലാപത്തിന്റെ പതിമൂന്നാം അക്ഷരമായും ഒബാമയെ തിരിച്ചറിയിക്കുന്നു. ഇൻക്വിസിഷന്റെ നേതാവ് വിരമിച്ചതുകൊണ്ടു, അവന്റെ അവസാനബിന്ദു ജെസ്യൂട്ട് പാപ്പായുടെ ആരംഭബിന്ദുവിനോടു ഒത്തുചേരുന്നു. ഒബാമയുടെ രണ്ടു പാപ്പമാരുടെ ഇടയിലെ ആ ബന്ധം 2013 മാർച്ച് 13 ആയിരുന്നു. ഒബാമ കലാപത്തിന്റെ പതിമൂന്നാം അക്ഷരത്തോടു ഒത്തുചേരുന്നു, ഇരുപത്തിരണ്ടാം അക്ഷരം ട്രംപ് ആകുന്നു.</w:t>
      </w:r>
    </w:p>
    <w:p>
      <w:pPr>
        <w:pStyle w:val="ArticleBody"/>
        <w:jc w:val="left"/>
      </w:pPr>
      <w:r>
        <w:rPr>
          <w:rFonts w:ascii="Nirmala UI" w:hAnsi="Nirmala UI" w:eastAsia="Nirmala UI" w:cs="Nirmala UI"/>
        </w:rPr>
        <w:t>ഇരുപത്തി രണ്ടാമത്തെ ഭേദഗതി ഒരു പ്രസിഡന്റിനെ രണ്ട് കാലാവധികളിലേക്ക് മാത്രമേ പരിമിതപ്പെടുത്തുന്നുള്ളൂ; കൂടാതെ, തുടർച്ചയായല്ലാത്ത രണ്ട് കാലാവധികൾ വഹിച്ച പ്രസിഡന്റുമാരെ പരിഗണിക്കുമ്പോൾ, അത്തരത്തിൽ ഉള്ളവർ രണ്ടുപേർ മാത്രമാണ്. തുടർച്ചയില്ലാത്ത രണ്ട് കാലാവധികളുള്ള പ്രസിഡന്റുമാരിൽ ഗ്രോവർ ക്ലീവ്ലാൻഡ് ആൽഫയാണ്, ട്രംപ് ഒമേഗയാണ്. ഗ്രോവർ ക്ലീവ്ലാൻഡ് ഇരുപത്തി രണ്ടാമത്തെ പ്രസിഡന്റായിരുന്നു; ക്ലീവ്ലാൻഡിനോടുള്ള ഒമേഗയായി ട്രംപ് “22” എന്ന ആൽഫാ വിശിഷ്ടത കൈവശമാക്കുന്നു. ക്ലീവ്ലാൻഡും ട്രംപും ഹെബ്രു അക്ഷരമാലയിലെ ഇരുപത്തി രണ്ടാമത്തെ അക്ഷരത്തിന്റെ പ്രതീകത്വം ഉൾക്കൊള്ളുന്ന ഒരു ആൽഫയെയും ഒമേഗയെയും പ്രതിനിധീകരിക്കുന്നു. തുടർച്ചയില്ലാത്ത രണ്ട് കാലാവധികൾ വഹിച്ച പ്രസിഡന്റുമാർ രണ്ടുപേർ മാത്രമാണുള്ളത്; ട്രംപ് ആ രണ്ടുപേരിൽ രണ്ടാമനാണ്. ഒമേഗയിലെ രണ്ട് ആൽഫയിലെ ഇരുപത്തി രണ്ടാൽ ഗുണിക്കുമ്പോൾ നാൽപ്പത്തിനാല് ലഭിക്കുന്നു; അത് 1844-ന്റെ ഒരു പ്രതീകമാണ്, 1844-ലെ അടഞ്ഞ വാതിലാൽ മുൻകൂട്ടി സൂചിപ്പിക്കപ്പെട്ടതുപോലെ, ഞായറാഴ്ചാ നിയമത്തിലെ അടഞ്ഞ വാതിലിന്റെ ഒരു പ്രതീകമാണ്. ട്രംപ് പ്രസിഡന്റായിരുന്ന വ്യക്തികളിൽ വ്യത്യസ്ത വ്യക്തിയായി 44-ാമനാണ്; ഞായറാഴ്ചാ നിയമത്തിൽ വാതിൽ അടയുമ്പോൾ പ്രസിഡന്റും അവനാണ്.</w:t>
      </w:r>
    </w:p>
    <w:p>
      <w:pPr>
        <w:pStyle w:val="ArticleBody"/>
        <w:jc w:val="left"/>
      </w:pPr>
      <w:r>
        <w:rPr>
          <w:rFonts w:ascii="Nirmala UI" w:hAnsi="Nirmala UI" w:eastAsia="Nirmala UI" w:cs="Nirmala UI"/>
        </w:rPr>
        <w:t>ട്രംപിനെ മഹാനായ കോരേശിനാൽ മുൻകൂറായി പ്രതിരൂപീകരിക്കപ്പെട്ടിരിക്കുന്നു. മഹാനായ കോരേശ് ആദ്യ കല്പന പുറപ്പെടുവിച്ചു, മഹാനായ അർത്തഹ്‌ശഷ്ടാവോ മൂന്നാമത്തെ കല്പന പുറപ്പെടുവിച്ചു. ആദ്യത്തേതും മൂന്നാമത്തേതും പരസ്പരം ഒത്തു ചേരുന്നു; കാരണം യേശു എപ്പോഴും അവസാനത്തെ കാര്യങ്ങളെ ആരംഭത്തിലൂടെ ദൃഷ്ടാന്തീകരിക്കുന്നു. നീറോയുടെ “250” വർഷങ്ങളുടെ അവസാനം, മഹാനായ കോൺസ്റ്റന്റൈനാൽ പ്രതിനിധീകരിക്കപ്പെടുന്ന സമയത്ത്, ട്രംപ് അവിടെ ഉണ്ട്. ക്രി.മു. 457 മുതൽ “250” വർഷങ്ങളുടെ അവസാനം, 2024-ൽ മുമ്പത്തേതിനേക്കാൾ ശക്തനായി മടങ്ങിയ മഹാനായ ആന്തിയൊക്കൊസിനാൽ ട്രംപ് പ്രതിനിധീകരിക്കപ്പെടുന്നു; ഇതു പതിമൂന്നാം വാക്യത്തിന്റെ നിവൃത്തിയായിട്ടാകുന്നു.</w:t>
      </w:r>
    </w:p>
    <w:p>
      <w:pPr>
        <w:pStyle w:val="ArticleScripture"/>
        <w:jc w:val="left"/>
      </w:pPr>
      <w:r>
        <w:rPr>
          <w:rFonts w:ascii="Nirmala UI" w:hAnsi="Nirmala UI" w:eastAsia="Nirmala UI" w:cs="Nirmala UI"/>
        </w:rPr>
        <w:t>വടക്കൻ രാജാവു മടങ്ങിവന്നു മുൻപത്തേതിനെക്കാൾ വലിയൊരു പുരുഷാരം അണിനിരത്തും; നിശ്ചയമായി ചില വർഷങ്ങൾക്കു ശേഷം അവൻ മഹത്തായ ഒരു സൈന്യവും സമൃദ്ധമായ ധനസമ്പത്തുംകൊണ്ടു വരും. ദാനിയേൽ 11:13.</w:t>
      </w:r>
    </w:p>
    <w:p>
      <w:pPr>
        <w:pStyle w:val="ArticleBody"/>
        <w:jc w:val="left"/>
      </w:pPr>
      <w:r>
        <w:rPr>
          <w:rFonts w:ascii="Nirmala UI" w:hAnsi="Nirmala UI" w:eastAsia="Nirmala UI" w:cs="Nirmala UI"/>
        </w:rPr>
        <w:t>ഞായറാഴ്ച നിയമത്തിന്റെ സമയത്ത് ഐക്യനാടുകൾ റോമാൽ കീഴടക്കപ്പെടുമ്പോൾ, അന്നേരം ലോകത്തിലെ ഓരോ രാജ്യവും റോമിന് മുമ്പിൽ കുനിയാൻ നിർബന്ധിതമാകുന്നു.</w:t>
      </w:r>
    </w:p>
    <w:p>
      <w:pPr>
        <w:pStyle w:val="ArticleScripture"/>
        <w:jc w:val="left"/>
      </w:pPr>
      <w:r>
        <w:rPr>
          <w:rFonts w:ascii="Nirmala UI" w:hAnsi="Nirmala UI" w:eastAsia="Nirmala UI" w:cs="Nirmala UI"/>
        </w:rPr>
        <w:t>“വിദേശജാതികൾ അമേരിക്കൻ ഐക്യനാടുകളുടെ മാതൃക പിന്തുടരും. അവൾ മുന്നിൽ നയിക്കുന്നുവെങ്കിലും, ഇതേ പ്രതിസന്ധി ലോകത്തിന്റെ എല്ലാഭാഗങ്ങളിലുമുള്ള നമ്മുടെ ജനത്തിന്മേലും വരും.” Testimonies, volume 6, 395.</w:t>
      </w:r>
    </w:p>
    <w:p>
      <w:pPr>
        <w:pStyle w:val="ArticleBody"/>
        <w:jc w:val="left"/>
      </w:pPr>
      <w:r>
        <w:rPr>
          <w:rFonts w:ascii="Nirmala UI" w:hAnsi="Nirmala UI" w:eastAsia="Nirmala UI" w:cs="Nirmala UI"/>
        </w:rPr>
        <w:t>വരാനിരിക്കുന്ന ഞായറാഴ്ചാനിയമത്തിൽ ഐക്യരാഷ്ട്രസഭയുടെ നേതൃത്വഭാരം ഏറ്റെടുക്കുന്ന യുണൈറ്റഡ് സ്റ്റേറ്റ്സ് “വിദേശ ജാതികളെ” അങ്ങനെ ചെയ്യുവാൻ നിർബന്ധിതരാക്കുന്നു. ഐക്യരാഷ്ട്രസഭ വെളിപ്പാട് 17-ലെ പത്ത് രാജാക്കന്മാരാകുന്നു; ഇവർ യിസബേലിനെ വിവാഹം ചെയ്തിരിക്കുന്ന വടക്കൻ പത്ത് ഗോത്രങ്ങളുടെ രാജാവായ ആഹാബിന്റെ അധീനതയിൽ ആകുന്നു. യിസബേലിന്റെയും ആഹാബിന്റെയും വിവാഹം തന്നെയാണ് വരാനിരിക്കുന്ന ഞായറാഴ്ചാനിയമത്തിൽ പരിപൂർണ്ണമാകുന്ന വിവാഹം. ഞായറാഴ്ചാനിയമത്തിൽ, ദാനിയേൽ പതിനൊന്നിലെ മഹിമയുള്ള ദേശവും വെളിപ്പാട് പതിമൂന്നിലെ ഭൂമിമൃഗവും ആയ യുണൈറ്റഡ് സ്റ്റേറ്റ്സ്, ബൈബിൾ പ്രവചനത്തിലെ ആറാമത്തെ രാജ്യമായി തന്റെ ചരിത്രം അവസാനിപ്പിക്കുന്നു. കർമ്മേൽ പർവ്വതത്തിൽ, ബാലിന്റെ 850 പ്രവാചകരും യിസബേലിന്റെ മേശയിൽ നിന്ന് ഭക്ഷിച്ചിരുന്ന തോപ്പിലെ പുരോഹിതന്മാരും ഏലീയാവിനാൽ കൊല്ലപ്പെടുന്നു. കർമ്മേൽ പർവ്വതത്തിലെ വ്യാജപ്രവാചകർ കൊല്ലപ്പെട്ടതുപോലെതന്നെ, വരാനിരിക്കുന്ന ഞായറാഴ്ചാനിയമത്തിൽ യുണൈറ്റഡ് സ്റ്റേറ്റ്സും നശിക്കുന്നു. അതിനുശേഷം കഥ ഏലീയാവിനും ആഹാബും യിസബേലും തമ്മിലായിത്തീരുന്നു; യിസബേലുമായി ആദ്യം പരസംഗം ചെയ്ത ഒരുത്തിയാൽ ഭരിക്കപ്പെടുന്ന പത്തിരട്ട രാജ്യത്തെ ആഹാബ് പ്രതിനിധീകരിക്കുന്നു. യിസബേൽ ഓരോ രാജ്യത്തോടും പരസംഗം ചെയ്യുവാൻ ഉദ്ദേശിക്കുന്നുവെങ്കിലും, അതിൽ ആദ്യം അങ്ങനെ ചെയ്തവനെ ആഹാബ് പ്രതിനിധീകരിക്കുന്നു; കർമ്മേൽ പർവ്വതത്തിൽ മരിക്കുകയും ഉടൻ യിസബേലിന്റെ ആദ്യ പരമോരായി മാറുകയും ചെയ്യുന്നത് യുണൈറ്റഡ് സ്റ്റേറ്റ്സാണ്. ദാനിയേൽ പതിനൊന്നിന്റെ ഭാഷയിൽ പറയുകയാണെങ്കിൽ, ഞായറാഴ്ചാനിയമത്തിൽ ട്രംപ് അവിടെ എഴുന്നേൽക്കുന്നത് അലക്സാണ്ടർ മഹാനാൽ പ്രതിനിധീകരിക്കപ്പെടുന്ന ഗ്രീസ് എന്ന ശക്തിയുള്ള രാജാവായി ആകുന്നു.</w:t>
      </w:r>
    </w:p>
    <w:p>
      <w:pPr>
        <w:pStyle w:val="ArticleScripture"/>
        <w:jc w:val="left"/>
      </w:pPr>
      <w:r>
        <w:rPr>
          <w:rFonts w:ascii="Nirmala UI" w:hAnsi="Nirmala UI" w:eastAsia="Nirmala UI" w:cs="Nirmala UI"/>
        </w:rPr>
        <w:t>ഒരു പരാക്രമശാലിയായ രാജാവു എഴുന്നേലക്കും; അവൻ മഹത്തായ അധിപത്യം നടത്തി, തന്റെ ഇഷ്ടംപോലെ പ്രവർത്തിക്കും. അവൻ എഴുന്നേറ്റുനിന്ന ഉടൻ തന്നേ അവന്റെ രാജ്യം തകർന്നുപോകും; അത് ആകാശത്തിന്റെ നാലു കാറ്റുകളുടെ ദിക്കുകളിലേക്കു വിഭജിക്കപ്പെടും; അവന്റെ സന്തതിക്കല്ല, അവൻ ഭരിച്ച അധിപത്യത്തിനൊത്തതുപോലെയും അല്ല; കാരണം അവന്റെ രാജ്യം പിഴുതെറിയപ്പെടും, അവർക്കു പുറമെ മറ്റുള്ളവർക്കും ലഭിക്കും. ദാനിയേൽ 11:3, 4.</w:t>
      </w:r>
    </w:p>
    <w:p>
      <w:pPr>
        <w:pStyle w:val="ArticleBody"/>
        <w:jc w:val="left"/>
      </w:pPr>
      <w:r>
        <w:rPr>
          <w:rFonts w:ascii="Nirmala UI" w:hAnsi="Nirmala UI" w:eastAsia="Nirmala UI" w:cs="Nirmala UI"/>
        </w:rPr>
        <w:t>ഐക്യരാഷ്ട്രസഭയിലെ “ശക്തനായ രാജാവായി” ഡൊണാൾഡ് ട്രംപ് എഴുന്നേൽക്കുന്നു; ആ വാക്യത്തിൽ അവൻ പ്രതിനിധീകരിക്കപ്പെട്ടിരിക്കുന്നു, തുടർന്ന് മഹാനായ അലക്സാണ്ടറുടെ ചരിത്രത്തിലൂടെ രൂപകാത്മകമായി മുൻകൂട്ടി സൂചിപ്പിക്കപ്പെടുകയും ചെയ്യുന്നു. അവൻ എഴുന്നേൽക്കുമ്പോൾ, ബൈബിൾ പ്രവചനത്തിലെ ആറാമത്തെ രാജ്യം ആയ ഐക്യനാടുകൾ അവസാനിക്കുന്നു; വെളിപ്പാട് പതിനേഴിലെ പത്ത് രാജാക്കന്മാരുടെ ഏഴാമത്തെ രാജ്യം ആരംഭിക്കുന്നു. ആ പത്ത് രാജാക്കന്മാർ തങ്ങളുടേതായ ഏഴാമത്തെ രാജ്യം, മുമ്പുണ്ടായ ഏഴ് രാജ്യങ്ങളിൽ നിന്നുള്ള എട്ടാമത്തെ രാജ്യം ആയ പാപ്പാധികാര ശക്തിക്കു കൊടുക്കാമെന്ന് അന്നുതന്നെയും അവിടെയതന്നെയും സമ്മതിച്ചുകൊണ്ടാണ് അവരുടെ ഏഴാമത്തെ രാജ്യം ആരംഭിക്കുന്നത്. അവരുടെ ആ സമ്മതം ദൈവഹിതം നിവർത്തിക്കേണ്ടതിന്നായിരുന്നു; അവന്റെ ഹിതം സത്യത്തിന്റെ തിരുവെഴുത്തുകളൊട്ടാകെ വരിപരമായി പ്രതിനിധീകരിക്കപ്പെട്ടിരിക്കുന്നു.</w:t>
      </w:r>
    </w:p>
    <w:p>
      <w:pPr>
        <w:pStyle w:val="ArticleHeading"/>
        <w:jc w:val="left"/>
      </w:pPr>
      <w:r>
        <w:rPr>
          <w:rFonts w:ascii="Nirmala UI" w:hAnsi="Nirmala UI" w:eastAsia="Nirmala UI" w:cs="Nirmala UI"/>
        </w:rPr>
        <w:t>റോമിനെ മുൻനിഴലാക്കുന്നു</w:t>
      </w:r>
    </w:p>
    <w:p>
      <w:pPr>
        <w:pStyle w:val="ArticleBody"/>
        <w:jc w:val="left"/>
      </w:pPr>
      <w:r>
        <w:rPr>
          <w:rFonts w:ascii="Nirmala UI" w:hAnsi="Nirmala UI" w:eastAsia="Nirmala UI" w:cs="Nirmala UI"/>
        </w:rPr>
        <w:t>ദാനിയേൽ പതിനൊന്നാം അധ്യായത്തിലെ അഞ്ചാം മുതൽ ഒമ്പതാം വരെ ഉള്ള വാക്യങ്ങൾ, അതേ അധ്യായത്തിലെ മുപ്പത്തിയൊന്നാം മുതൽ നാല്പതാം വരെ ഉള്ള വാക്യങ്ങളിൽ അവതരിപ്പിക്കപ്പെട്ട പാപ്പഭരണ ശക്തിയുടെ ചരിത്രത്തെ പൂർണ്ണമായി മുൻസൂചിപ്പിക്കുന്ന ഒരു പ്രവചനാത്മക ചരിത്രത്തിലൂടെ നിവൃത്തിയായി. അഞ്ചാം മുതൽ ഒമ്പതാം വരെ ഉള്ള വാക്യങ്ങളിലെ ചരിത്രരേഖ, മുപ്പത്തിയൊന്നാം വാക്യത്തിൽ നിന്ന് നാല്പതാം വാക്യം വരെയുള്ള ചരിത്രരേഖയ്‌ക്ക് സമാന്തരമാണ്. ഇരു രേഖകളും പാപ്പഭരണ റോമിനെ പ്രതിനിധീകരിക്കുന്ന ശക്തി ആദ്യം മൂന്നു തടസ്സങ്ങളെ ജയിച്ചു, പിന്നെ ഒരു നിശ്ചിത കാലയളവോളം ഭരിച്ചു, തുടർന്ന് ഒരു ഭിന്നിച്ച ഉടമ്പടിയുടെ ഫലമായി അവരുടെ നേരെ ഒരു തെക്കൻ രാജാവ് വരികയും അതുവഴി ഒരു മാരക മുറിവ് ഏല്പിക്കപ്പെടുകയും ചെയ്ത ഒരു കാലഘട്ടത്തെ തിരിച്ചറിയുന്നു. ആ രണ്ടു രേഖകളും ചരിത്രത്തോടു താരതമ്യം ചെയ്ത് എത്ര അധികം അടുക്കെ പഠിക്കപ്പെടുന്നുവോ, അത്രയും ആഴത്തിൽ അവ അത്യന്തം കൃത്യമാണെന്ന് അംഗീകരിക്കപ്പെടുന്നു. അവയുടെ കൃത്യത, വാക്യങ്ങളിലുളള ഘടനയെ എത്ര സൂക്ഷ്മമായി അവ പ്രതിനിധീകരിക്കുന്നു എന്നതിലും, അതുപോലെ തന്നെ ആ വാക്യങ്ങൾ നിവൃത്തിയായ ചരിത്രത്തോടുള്ള ബന്ധത്തിലും തന്നെയാണ്.</w:t>
      </w:r>
    </w:p>
    <w:p>
      <w:pPr>
        <w:pStyle w:val="ArticleBody"/>
        <w:jc w:val="left"/>
      </w:pPr>
      <w:r>
        <w:rPr>
          <w:rFonts w:ascii="Nirmala UI" w:hAnsi="Nirmala UI" w:eastAsia="Nirmala UI" w:cs="Nirmala UI"/>
        </w:rPr>
        <w:t>അഞ്ച് വാക്യങ്ങൾ നിറവേറ്റിയ ചരിത്രം മുപ്പത്തൊന്ന് മുതൽ നാല്പത് വരെ വാക്യങ്ങളിൽ പ്രതിപാദിച്ചിരിക്കുന്ന പാപ്പാസഭാ റോമിന്റെ ചരിത്രത്തോടു സമാന്തരമായും അനുരൂപമായും നിലകൊള്ളുന്നു; കൂടാതെ പത്ത് മുതൽ പതിനഞ്ച് വരെ വാക്യങ്ങളിൽ മഹാനായ അന്ത്യോക്കൊസിന്റെ പരിചയപ്പെടുത്തലിനുള്ള പശ്ചാത്തലവും അതു നൽകുന്നു.</w:t>
      </w:r>
    </w:p>
    <w:p>
      <w:pPr>
        <w:pStyle w:val="ArticleScripture"/>
        <w:jc w:val="left"/>
      </w:pPr>
      <w:r>
        <w:rPr>
          <w:rFonts w:ascii="Nirmala UI" w:hAnsi="Nirmala UI" w:eastAsia="Nirmala UI" w:cs="Nirmala UI"/>
        </w:rPr>
        <w:t>എന്നാൽ അവന്റെ പുത്രന്മാർ യുദ്ധോത്സുകരായി, മഹത്തായ സൈന്യബലങ്ങളുടെ ഒരു വലിയ കൂട്ടത്തെ സമാഹരിക്കും; അവരിൽ ഒരുവൻ നിശ്ചയമായും വന്നു, കവിഞ്ഞൊഴുകി കടന്നുപോകും; പിന്നെ അവൻ മടങ്ങിവന്നു, തന്റെ കോട്ടവരെ യുദ്ധോത്സുകനാകും. ദാനിയേൽ 11:10.</w:t>
      </w:r>
    </w:p>
    <w:p>
      <w:pPr>
        <w:pStyle w:val="ArticleBody"/>
        <w:jc w:val="left"/>
      </w:pPr>
      <w:r>
        <w:rPr>
          <w:rFonts w:ascii="Nirmala UI" w:hAnsi="Nirmala UI" w:eastAsia="Nirmala UI" w:cs="Nirmala UI"/>
        </w:rPr>
        <w:t>പത്താം വാക്യത്തിന്റെ നിവൃത്തിയായി, മഹാനായ അന്ത്യോക്കസ് മിസ്രയീമിന്റെ കോട്ടവരെ വിജയിച്ചെത്തി; അവിടെ വീണ്ടും സൈന്യം പുനഃസംഘടിപ്പിക്കുന്നതിനായി അവൻ യുദ്ധപ്രയാണം അവസാനിപ്പിച്ചു. അതേ അധ്യായത്തിലെ നാല്പതാം വാക്യത്തിൽ പ്രതിനിധീകരിക്കപ്പെട്ടിരിക്കുന്നതുപോലെ, ആ ചരിത്രം 1989-ൽ സോവിയറ്റ് യൂണിയന്റെ തകർച്ചയുടെ ഒരു പ്രതിരൂപമായി നിലകൊള്ളുന്നു.</w:t>
      </w:r>
    </w:p>
    <w:p>
      <w:pPr>
        <w:pStyle w:val="ArticleScripture"/>
        <w:jc w:val="left"/>
      </w:pPr>
      <w:r>
        <w:rPr>
          <w:rFonts w:ascii="Nirmala UI" w:hAnsi="Nirmala UI" w:eastAsia="Nirmala UI" w:cs="Nirmala UI"/>
        </w:rPr>
        <w:t>അവസാനകാലത്തു തെക്കിന്റെ രാജാവ് അവനെ തള്ളിവീഴ്ത്താൻ ശ്രമിക്കും; വടക്കിന്റെ രാജാവോ രഥങ്ങളോടും കുതിരച്ചേവകരോടും അനേകം കപ്പലുകളോടും കൂടെ ചുഴലിക്കാറ്റുപോലെ അവന്റെ നേരെ വരും; അവൻ രാജ്യങ്ങളിലേക്കു കടന്നു ചെല്ലുകയും പ്രളയജലംപോലെ ഒഴുകിപ്പടർന്നു കടന്നുപോകുകയും ചെയ്യും. ദാനിയേൽ 11:40.</w:t>
      </w:r>
    </w:p>
    <w:p>
      <w:pPr>
        <w:pStyle w:val="ArticleBody"/>
        <w:jc w:val="left"/>
      </w:pPr>
      <w:r>
        <w:rPr>
          <w:rFonts w:ascii="Nirmala UI" w:hAnsi="Nirmala UI" w:eastAsia="Nirmala UI" w:cs="Nirmala UI"/>
        </w:rPr>
        <w:t>പത്താം വാക്യത്തിലെ “നിശ്ചയമായും വരും, കവിഞ്ഞൊഴുകും, കടന്നുപോകും” എന്നത് എബ്രായഭാഷയിൽ നാല്പതാം വാക്യത്തിലെ “അവൻ രാജ്യങ്ങളിലേക്കു കടന്നുചെല്ലും, കവിഞ്ഞൊഴുകി കടന്നുപോകും” എന്നതോടു സമാനമാണ്. ഇരു വാക്യങ്ങളും വടക്കൻ രാജാവ് (പത്താം വാക്യത്തിൽ അന്തിയോക്കസ്, നാല്പതാം വാക്യത്തിൽ റീഗൺ) തെക്കൻ രാജാവിനെ (പത്താം വാക്യത്തിൽ പ്റ്റോളമി, നാല്പതാം വാക്യത്തിൽ സോവിയറ്റ് യൂണിയൻ) തോൽപ്പിക്കുന്ന സമയത്തെ തിരിച്ചറിയുന്നു. ഇരു ആക്രമണങ്ങളും തെക്കൻ രാജാവിന്റെ മുൻകാല വിജയത്തിനെതിരായ പ്രതികാരപരമായവയായിരുന്നു (അഞ്ചാം മുതൽ ഒമ്പതാം വരെയുള്ള വാക്യങ്ങളിൽ പ്റ്റോളമി, നാല്പതാം വാക്യത്തിൽ നാപ്പോളിയൻ). ആക്രമണത്തിനുള്ള തെക്കൻ രാജാവിന്റെ പ്രേരണ ഒരു ലംഘിക്കപ്പെട്ട ഉടമ്പടിയായിരുന്നു (അഞ്ചാം മുതൽ ഒമ്പതാം വരെയുള്ള വാക്യങ്ങളിലെ ബെർനീസ് വിവാഹവും, നാപ്പോളിയനോടു ബന്ധപ്പെട്ട 1797-ലെ ടൊലെന്റിനോ ഉടമ്പടിയുടെ ലംഘനവും). ഈ വാക്യങ്ങളിൽ പ്രതിനിധീകരിക്കപ്പെട്ടിരിക്കുന്ന പ്രവാചക ഘടനയും, ചരിത്രത്തിൽ ആ വാക്യങ്ങളുടെ തുടർനിവൃത്തിയും, യെശയ്യാവു 8:8-നോടും യോജിച്ചുനിൽക്കുന്നു.</w:t>
      </w:r>
    </w:p>
    <w:p>
      <w:pPr>
        <w:pStyle w:val="ArticleScripture"/>
        <w:jc w:val="left"/>
      </w:pPr>
      <w:r>
        <w:rPr>
          <w:rFonts w:ascii="Nirmala UI" w:hAnsi="Nirmala UI" w:eastAsia="Nirmala UI" w:cs="Nirmala UI"/>
        </w:rPr>
        <w:t>അവൻ യെഹൂദയിൽകൂടി കടന്നുപോകും; അവൻ കരകവിഞ്ഞ് മറുകടക്കും; അവൻ കഴുത്തുവരെ എത്തിച്ചേരും; അവന്റെ ചിറകുകളുടെ വിരിപ്പ് നിന്റെ ദേശത്തിന്റെ വീതിയൊക്കെയും നിറയും, ഹേ ഇമ്മാനുവേൽ. യെശയ്യാവു 8:8.</w:t>
      </w:r>
    </w:p>
    <w:p>
      <w:pPr>
        <w:pStyle w:val="ArticleBody"/>
        <w:jc w:val="left"/>
      </w:pPr>
      <w:r>
        <w:rPr>
          <w:rFonts w:ascii="Nirmala UI" w:hAnsi="Nirmala UI" w:eastAsia="Nirmala UI" w:cs="Nirmala UI"/>
        </w:rPr>
        <w:t>യെശയ്യാവ് സന്നഹേരീബിന്റെ സൈന്യം “പ്രവഹിച്ചു കടന്നുപോകും” എന്നു പ്രവചിക്കുമ്പോൾ, അത് വീണ്ടും പത്താം വചനത്തിലും നാൽപ്പതാം വചനത്തിലും ഉള്ള അതേ എബ്രായഭാഷാപദപ്രയോഗം തന്നെയാണ്. വടക്കൻ രാജ്യം തെക്കൻ രാജ്യം ആയ യെഹൂദയെ കീഴടക്കിയപ്പോൾ സന്നഹേരീബ് എപ്പോൾ വരുന്നു എന്നു യെശയ്യാവ് തിരിച്ചറിയിക്കുന്നു; എങ്കിലും അവൻ യെരൂശലേമിനെ നിലനിൽക്കുന്നതായി വിട്ടു, കാരണം അവൻ “കഴുത്തുവരെ” മാത്രമേ എത്തിയുള്ളൂ; പത്താം വചനത്തിൽ അന്ത്യൊക്കൊസ് അതിർത്തിവരെ എത്തിയതുപോലെ തന്നേ. അസ്സീര്യയോടുള്ള ഉടമ്പടി ഹിസ്കീയാവ് ലംഘിച്ചിരുന്നതായിരുന്നു സന്നഹേരീബിന്റെ പ്രേരകകാരണം; നിശ്ചയിച്ചിരുന്ന കപ്പം അർപ്പിക്കുന്നത് ഹിസ്കീയാവ് നിർത്തിയതിൽ അതിന്റെ പ്രതിനിധാനം കാണപ്പെടുന്നു. ഈ ലംഘിക്കപ്പെട്ട ഉടമ്പടിയാണ് ഈ മൂന്ന് സമാന്തര വചനങ്ങളോടുള്ള അപവാദം. അവയിൽ ഓരോന്നിലും ഒരു ലംഘിക്കപ്പെട്ട ഉടമ്പടി ഉൾപ്പെട്ടിരുന്നു; എന്നാൽ പ്തൊലെമിയോസിന്റെയും നപ്പോളിയന്റെയും കാര്യത്തിൽ ഉടമ്പടി ലംഘിച്ചതായി ആരോപിക്കപ്പെട്ടത് വടക്കൻ രാജാവിന്മേലായിരുന്നു. വടക്കൻ രാജാവായ സന്നഹേരീബ്, നിശ്ചയിച്ചിരുന്ന കപ്പം നൽകുന്നതിൽ ഹിസ്കീയാവ് വിസമ്മതിച്ചുവെന്ന് അവന്റെമേൽ കുറ്റം ചുമത്തി.</w:t>
      </w:r>
    </w:p>
    <w:p>
      <w:pPr>
        <w:pStyle w:val="ArticleScripture"/>
        <w:jc w:val="left"/>
      </w:pPr>
      <w:r>
        <w:rPr>
          <w:rFonts w:ascii="Nirmala UI" w:hAnsi="Nirmala UI" w:eastAsia="Nirmala UI" w:cs="Nirmala UI"/>
        </w:rPr>
        <w:t>ഹിസ്കീയാരാജാവിന്റെ പതിനാലാം ആണ്ടിൽ അശ്ശൂർരാജാവായ സന്നഹെരീബ് യെഹൂദയിലെ എല്ലാ കോട്ടനഗരങ്ങളുടെയും നേരെ കയറി വന്നു അവ കൈവശപ്പെടുത്തി. അപ്പോൾ യെഹൂദാരാജാവായ ഹിസ്കീയാവ് ലാഖീശിലേക്കു അശ്ശൂർരാജാവിന്റെ അടുക്കൽ ആളയച്ചു: ഞാൻ കുറ്റം ചെയ്തിരിക്കുന്നു; എന്റെയടുത്തുനിന്ന് മടങ്ങിപ്പോകേണമേ; നീ എന്റെ മേൽ ചുമത്തുന്നതൊക്കെയും ഞാൻ വഹിച്ചുകൊള്ളാം എന്നു പറഞ്ഞു. അപ്പോൾ അശ്ശൂർരാജാവ് യെഹൂദാരാജാവായ ഹിസ്കീയാവിന്മേൽ മുന്നൂറ് താലന്ത് വെള്ളിയും മുപ്പത് താലന്ത് പൊന്നും ചുമത്തി. ഹിസ്കീയാവ് യഹോവയുടെ ആലയത്തിൽ കണ്ടുകിട്ടിയ സകല വെള്ളിയും രാജധാനിയിലെ ഭണ്ഡാരങ്ങളിലുള്ളതും അവന്നു കൊടുത്തു. 2 രാജാക്കന്മാർ 18:13–15.</w:t>
      </w:r>
    </w:p>
    <w:p>
      <w:pPr>
        <w:pStyle w:val="ArticleBody"/>
        <w:jc w:val="left"/>
      </w:pPr>
      <w:r>
        <w:rPr>
          <w:rFonts w:ascii="Nirmala UI" w:hAnsi="Nirmala UI" w:eastAsia="Nirmala UI" w:cs="Nirmala UI"/>
        </w:rPr>
        <w:t>യെരൂശലേമിലേക്കുള്ള തന്റെ സഞ്ചാരത്തിൽ സെന്നാക്കെരീബിന്റെ വടക്കൻ സൈന്യം യെഹൂദയിലെ നാല്പത്താറ് പട്ടണങ്ങളെ കീഴടക്കി. യെശയ്യാവു 8:8-ാം വാക്യം പത്താം വാക്യത്തോടും നാല്പതാം വാക്യത്തോടും ബന്ധപ്പെടുന്നു എന്നതു മഹത്തായ പ്രവാചകപ്രാധാന്യമുള്ളതാണ്; അങ്ങനെ, 1989-ൽ സോവിയറ്റ് യൂണിയന്റെ തെക്കൻ രാജ്യത്തിന്റെ പതനത്തിന് മൂന്നാമത്തെ സാക്ഷ്യം അത് നൽകുന്നു. ആ പതനമാണ് ശൂന്യമായിരിക്കുന്ന നാല്പതാം വാക്യത്തിന്റെ ഒരു കാലഘട്ടത്തിന്റെ ആരംഭത്തെ അടയാളപ്പെടുത്തുന്നത്. 1989-ലെ നാല്പതാം വാക്യത്തിന്റെ നിവൃത്തിമുതൽ ഉടൻ വരാനിരിക്കുന്ന ഞായറാഴ്ചാ നിയമത്തെ പ്രതിനിധീകരിക്കുന്ന നാല്പത്തൊന്നാം വാക്യംവരെ, നാല്പതാം വാക്യത്തിൽ ഒരു ശൂന്യകാലഘട്ടമുണ്ട്. ആ കാലഘട്ടം 1989-ൽ ആരംഭിച്ച് ഞായറാഴ്ചാ നിയമത്തിൽ അവസാനിക്കുന്നു. ആ കാലപരിധിയെക്കുറിച്ച് നാല്പതാം വാക്യത്തിന് ഒന്നും പറയാനില്ല; എങ്കിലും, “line upon line” എന്ന രീതിശാസ്ത്രം മുഖേന നാല്പതാം വാക്യം മനസ്സിലാക്കാവുന്നതാണ്.</w:t>
      </w:r>
    </w:p>
    <w:p>
      <w:pPr>
        <w:pStyle w:val="ArticleBody"/>
        <w:jc w:val="left"/>
      </w:pPr>
      <w:r>
        <w:rPr>
          <w:rFonts w:ascii="Nirmala UI" w:hAnsi="Nirmala UI" w:eastAsia="Nirmala UI" w:cs="Nirmala UI"/>
        </w:rPr>
        <w:t>വാക്യം നാൽപ്പതിന്റെ ഗൂഢചരിത്രം സ്ഥാപിക്കുന്നതിനുള്ള ഒരു പ്രധാന “താക്കോൽ” ദക്ഷിണരാജ്യത്തിനെതിരെ ഉത്തരരാജ്യം നടത്തിയ വിജയകരമായ പ്രതികാരയുദ്ധത്തെക്കുറിച്ചുള്ള യെശയ്യാവിന്റെ സാക്ഷ്യമാണ്. ഹിസ്കീയാവു അശ്ശൂരിന് “കപ്പം” നൽകുമെന്ന മുൻ പ്രതിബദ്ധത ആദരിക്കുന്നത് നിർത്തിയ കലാപമാകട്ടെ, അല്ലെങ്കിൽ അന്തിയോക്യസ് ബെർണീസിനെ ഉപേക്ഷിച്ചതാകട്ടെ, അല്ലെങ്കിൽ നാപോളിയന്റെ ടൊലെന്റീനോ ഉടമ്പടിയാകട്ടെ—ഈ മൂന്നു വാക്യങ്ങളും ആക്രമണത്തിനുള്ള അന്തർലീന പ്രേരണയായി ലംഘിക്കപ്പെട്ട ഒരു ഉടമ്പടിയെ ഊന്നിപ്പറയുന്ന ചരിത്രങ്ങളാൽ നിറവേറുകയുണ്ടായി. ഒബാമ പ്രസിഡൻസിയുടെ കാലത്ത്, ജോൺ കെറിയുടെ നേതൃത്വത്തിലുള്ള സ്റ്റേറ്റ് ഡിപ്പാർട്ട്മെന്റിന്റെ കീഴിൽ, അസിസ്റ്റന്റ് സെക്രട്ടറി വിക്ടോറിയ നുലാൻഡ് ഉക്രെയ്ന്‍ സർക്കാരിനെ അട്ടിമറിക്കുന്നതിനായി ഒരു കളർ വിപ്ലവം ഉണ്ടാക്കി. ആ ഘട്ടം മുതൽ ഉക്രെയ്നിയൻ യുദ്ധത്തെക്കുറിച്ച് ഒരു വാദത്തിന്റെ രണ്ടു വശങ്ങൾ നിലനിൽക്കുന്നു; അതൊരു ലംഘിക്കപ്പെട്ട ഉടമ്പടിയായിരുന്നു എന്നു പുടിൻ പറയുന്നു, പുടിൻ സൂചിപ്പിക്കുന്ന ഉടമ്പടി പുടിൻ അവകാശപ്പെടുന്ന സാഹചര്യത്തിൽ ഒരിക്കലും നിലവിലില്ലായിരുന്നു എന്നു അദ്ദേഹത്തിന്റെ എതിരാളികൾ പറയുന്നു. യഥാർത്ഥത്തിൽ ഒരു ഉടമ്പടി ഉണ്ടാക്കി പിന്നീട് അത് ലംഘിക്കപ്പെട്ടതോ, അല്ലെങ്കിൽ അതിന്റെ വിപരീതമായതോ എന്നത് പ്രധാനം അല്ല; കാരണം, യുദ്ധത്തിനുള്ള പ്രേരണയായി ഒരു ലംഘിക്കപ്പെട്ട ഉടമ്പടി മാത്രമാണ് പ്രവചനരേഖ ലളിതമായി രേഖപ്പെടുത്തുന്നത്.</w:t>
      </w:r>
    </w:p>
    <w:p>
      <w:pPr>
        <w:pStyle w:val="ArticleBody"/>
        <w:jc w:val="left"/>
      </w:pPr>
      <w:r>
        <w:rPr>
          <w:rFonts w:ascii="Nirmala UI" w:hAnsi="Nirmala UI" w:eastAsia="Nirmala UI" w:cs="Nirmala UI"/>
        </w:rPr>
        <w:t>യെശയ്യാവ് 8:8 വടക്കൻ രാജാവ് കഴുത്തുവരെ, അഥവാ തലവരെ മാത്രം കീഴടക്കുന്നു എന്നതു കാണുന്നതിനുള്ള “താക്കോൽ” നൽകുന്നു. 1989-ൽ ദേഹത്തിന്റെ തകർച്ചയ്ക്കു ശേഷം നിലനിന്നിരുന്ന തല റഷ്യയാണെന്ന് ആ “താക്കോൽ” തിരിച്ചറിയിക്കുന്നു. എട്ടാം വാക്യത്തിന്റെ പ്രവചനാത്മക പ്രാധാന്യം തലത്തെ തിരിച്ചറിയിക്കുന്ന “താക്കോലിൽ” മാത്രം കണ്ടെത്തപ്പെടുന്നതല്ല; തലത്തെ, അഥവാ തലസ്ഥാന നഗരത്തെ പ്രതിനിധീകരിക്കുന്ന “കഴുത്ത്” എന്ന അതിന്റെ തിരിച്ചറിവും യെശയ്യാവ് 8-ലെ അതേ ദർശനത്തിലെ മുൻപുള്ള ഒരു ഭാഗവുമായി ബന്ധപ്പെട്ടാലേ സ്ഥാപിക്കാനാകൂ. ആ ദർശനം ഏഴാം അധ്യായത്തിൽ ആരംഭിക്കുന്നു; ഏഴും എട്ടും വാക്യങ്ങളിൽ, ഒരു തല എന്നത് ഒരു രാജാവായോ, അല്ലെങ്കിൽ അവന്റെ രാജ്യമായോ, അല്ലെങ്കിൽ ഒരു രാജ്യത്തിന്റെ തലസ്ഥാന നഗരമായോ നിർവചിക്കപ്പെടുന്നു. യെരൂശലേം യെഹൂദയുടെ തലസ്ഥാനമായിരുന്നു; അതിലെ 46 പട്ടണങ്ങൾ സൻഹെരീബിന്റെ സൈന്യം കീഴടക്കിയെങ്കിലും, സൻഹെരീബ് യെരൂശലേം എന്ന തലസ്ഥാന നഗരത്തെ നിലനിൽക്കാൻ വിട്ടു.</w:t>
      </w:r>
    </w:p>
    <w:p>
      <w:pPr>
        <w:pStyle w:val="ArticleScripture"/>
        <w:jc w:val="left"/>
      </w:pPr>
      <w:r>
        <w:rPr>
          <w:rFonts w:ascii="Nirmala UI" w:hAnsi="Nirmala UI" w:eastAsia="Nirmala UI" w:cs="Nirmala UI"/>
        </w:rPr>
        <w:t>സിറിയയുടെ തല ദമസ്‌കൊസാണ്; ദമസ്‌കൊസിന്റെ തല റെസീനും ആകുന്നു; അറുപത്തഞ്ച് വർഷത്തിനകം എഫ്രയീം ഒരു ജനമായിരിക്കാതിരിക്കേണ്ടതിന്നു തകർന്നുപോകും. എഫ്രയീമിന്റെ തല സമാര്യയാണ്; സമാര്യയുടെ തല രെമല്യാവിന്റെ മകനുമാകുന്നു. നിങ്ങൾ വിശ്വസിക്കാതിരുന്നാൽ, തീർച്ചയായും സ്ഥിരപ്പെടുകയില്ല. യെശയ്യാവു 7:8, 9.</w:t>
      </w:r>
    </w:p>
    <w:p>
      <w:pPr>
        <w:pStyle w:val="ArticleBody"/>
        <w:jc w:val="left"/>
      </w:pPr>
      <w:r>
        <w:rPr>
          <w:rFonts w:ascii="Nirmala UI" w:hAnsi="Nirmala UI" w:eastAsia="Nirmala UI" w:cs="Nirmala UI"/>
        </w:rPr>
        <w:t>ക്രി.മു. 701-ൽ സന്നഹേരീബിന്റെ സൈന്യം യെരൂശലേമിന്റെ മതിലുകളിലെത്തിയപ്പോൾ, അവൻ കഴുത്തുവരെ വന്നു; അങ്ങനെ ചെയ്‌തതിലൂടെ, 1989-ലെ പതനത്തിനുശേഷവും റഷ്യ നിലനിൽക്കുന്നതിന്റെ ഒരു ചരിത്രസാക്ഷ്യം അവൻ അവശേഷിപ്പിച്ചു. മഹാനായ അന്ത്യോക്കൊസ് തെക്കൻ രാജ്യത്തിനെതിരായ തന്റെ പ്രതികാരയുദ്ധം ആരംഭിച്ചപ്പോൾ, അവൻ പത്താം വാക്യത്തിൽ ഈജിപ്തിന്റെ അതിർത്തിവരെ വന്നു, എന്നാൽ അകത്തു കടന്നില്ല. പത്താം വാക്യത്തിൽ അന്ത്യോക്കൊസിന്റെ വിജയത്തിൽ പ്രാധാന്യമുള്ളത് എന്തെന്നാൽ, അത് വ്യക്തമായ ഒരു യുദ്ധമില്ലാത്ത അന്ത്യോക്കൊസിന്റെ ഒരു സൈനിക പ്രചാരണത്തിന്റെ സമാപ്തിയെ അടയാളപ്പെടുത്തുന്നു; എന്നാൽ മുമ്പ് നഷ്ടപ്പെട്ട ഭൂവിഭാഗങ്ങളെ വീണ്ടും സ്ഥാപിക്കുന്നതിലുള്ള അവന്റെ പ്രവൃത്തിയെ അത് പ്രതിനിധീകരിക്കുന്നു. പത്താം വാക്യത്തിലെ അവന്റെ ജയിക്കൽ അനേകം വിജയങ്ങളുടെ സമാപ്തിയെ പ്രതിനിധീകരിക്കുന്നു. അവൻ നാലാമത്തെ സിറിയൻ യുദ്ധത്തിന്റെ പ്രചാരണം റാഫിയയിൽ അവസാനിപ്പിച്ചു; “റാഫിയ” എന്നതിന് “അതിർത്തിപ്രദേശം” എന്നാണ് അർത്ഥം; റാഫിയ ഈജിപ്തിന്റെ അതിർത്തി, അഥവാ “കഴുത്ത്” ആയിരുന്നു. ക്രി.മു. 219 മുതൽ ക്രി.മു. 217 വരെ അന്ത്യോക്കൊസിന്റെ പ്രചാരണം, 1989 മുതൽ 1991 വരെ സോവിയറ്റ് യൂണിയന്റെ പതനത്തിന്റെ പ്രളയവും അതിനെ മറികടന്നുപോകലും പ്രതിനിധീകരിക്കുന്നു; അന്ന് രാജാവ് രാജ്യങ്ങളെ കടന്നുപോയി.</w:t>
      </w:r>
    </w:p>
    <w:p>
      <w:pPr>
        <w:pStyle w:val="ArticleBody"/>
        <w:jc w:val="left"/>
      </w:pPr>
      <w:r>
        <w:rPr>
          <w:rFonts w:ascii="Nirmala UI" w:hAnsi="Nirmala UI" w:eastAsia="Nirmala UI" w:cs="Nirmala UI"/>
        </w:rPr>
        <w:t>പ്രവാചകപരമായി, യെശയ്യാവു 8:8-ൽ, പതിനൊന്നാം വാക്യത്തിന്റെ നിവൃത്തിയാൽ പ്രതിനിധീകരിക്കപ്പെടുന്നതുപോലെ, റാഫിയയുടെ യുദ്ധത്തിൽ തെക്കിന്റെ രാജാവായി, സെൻനഖെരീബിന്റെ യുദ്ധത്തിലെ കഴുത്തായോ, അന്ത്യോക്കസിന്റെ യുദ്ധത്തിലെ കോട്ടയായോ റഷ്യയെ തിരിച്ചറിയാൻ അനുവദിക്കുന്നു. അങ്ങനെ ചെയ്യുന്നതിലൂടെ, മഹാസർപ്പം (തെക്കിന്റെ രാജാവ്), മൃഗം (വടക്കിന്റെ രാജാവ്), കള്ളപ്രവാചകൻ (വടക്കിന്റെ രാജാവിന്റെ പ്രതിനിധി ശക്തി) എന്നിവയാൽ പ്രതിനിധീകരിക്കപ്പെടുന്ന ബാഹ്യചരിത്രത്തെ, ഏഴാം അധ്യായത്തിലെ ഏഴാം വാക്യത്തിലുള്ള അറുപത്തഞ്ച് വർഷത്തെ പ്രവചനത്താൽ പ്രതിനിധീകരിക്കപ്പെടുന്ന ആന്തരിക പ്രവചനരേഖയോടു നേരിട്ട് ബന്ധിപ്പിക്കുന്നു.</w:t>
      </w:r>
    </w:p>
    <w:p>
      <w:pPr>
        <w:pStyle w:val="ArticleBody"/>
        <w:jc w:val="left"/>
      </w:pPr>
      <w:r>
        <w:rPr>
          <w:rFonts w:ascii="Nirmala UI" w:hAnsi="Nirmala UI" w:eastAsia="Nirmala UI" w:cs="Nirmala UI"/>
        </w:rPr>
        <w:t>പ്രവാചകപരമായി, സെന്നാക്കെരീബ് യെരൂശലേമിലേക്കു കയറിയുവരുന്നതിന്റെ പ്രാധാന്യം, തിരുവെഴുത്തുകളിൽ ദൈവത്തിന്റെ ശക്തിയെക്കുറിച്ചുള്ള ഏറ്റവും ശക്തമായ പ്രവാചക സാക്ഷ്യങ്ങളിൽ ഒന്നിനെ നൽകുന്നു; അവിടെ ദൈവം ഒരു രാത്രിക്കുള്ളിൽ സെന്നാക്കെരീബിന്റെ 185,000 സൈനികരടങ്ങിയ സൈന്യത്തെ നശിപ്പിച്ചു. അതിന്റെ മുൻദിവസം, യെരൂശലേമിന്റെ മതിലിന്മേൽ എലിയാക്കീവും ശെബ്നാവും ഉണ്ടായിരുന്നു; അവർ 1844-ലെ അടഞ്ഞ വാതിലിലും ഞായറാഴ്ച നിയമത്തിന്റെ അടഞ്ഞ വാതിലിലും മുദ്രകുത്തപ്പെടുന്ന ലാവൊദിക്യൻയും ഫിലദെൽഫ്യൻയും ആയ അഡ്വെന്റിസത്തിന്റെ പ്രതീകങ്ങളാകുന്നു.</w:t>
      </w:r>
    </w:p>
    <w:p>
      <w:pPr>
        <w:pStyle w:val="ArticleScripture"/>
        <w:jc w:val="left"/>
      </w:pPr>
      <w:r>
        <w:rPr>
          <w:rFonts w:ascii="Nirmala UI" w:hAnsi="Nirmala UI" w:eastAsia="Nirmala UI" w:cs="Nirmala UI"/>
        </w:rPr>
        <w:t>ഹിസ്കീയാവു രാജാവിന്റെ പതിനാലാം ആണ്ടിൽ, അശ്ശൂർരാജാവായ സന്നഹേരീബ് യെഹൂദയിലെ എല്ലാ ഉറപ്പുള്ള പട്ടണങ്ങളുടെയും നേരെ കയറി വന്ന് അവയെ പിടിച്ചെടുത്തു. അശ്ശൂർരാജാവ് ഒരു വലിയ സൈന്യത്തോടുകൂടെ ലാഖീഷിൽ നിന്നു രബ്‌ശാക്കെയെ യെരൂശലേമിലേക്കു ഹിസ്കീയാവു രാജാവിന്റെ അടുക്കൽ അയച്ചു. അവൻ വസ്ത്രധോവകന്റെ വയലിലേക്കുള്ള പാതയിൽ മുകളിലെ കുളത്തിന്റെ ചാലിന്നരികെ നിന്നു. അപ്പോൾ ഗൃഹകാര്യങ്ങളുടെ മേൽവിചാരകനായ ഹിൽക്കീയാവിന്റെ മകൻ എല്യാക്കീമും, എഴുത്തുകാരനായ ശെബ്നാവും, ചരിത്രലേഖകനായ ആസാഫിന്റെ മകൻ യോവാഹും അവന്റെ അടുക്കൽ പുറത്തേക്കു വന്നു. യെശയ്യാവു 36:1–3.</w:t>
      </w:r>
    </w:p>
    <w:p>
      <w:pPr>
        <w:pStyle w:val="ArticleBody"/>
        <w:jc w:val="left"/>
      </w:pPr>
      <w:r>
        <w:rPr>
          <w:rFonts w:ascii="Nirmala UI" w:hAnsi="Nirmala UI" w:eastAsia="Nirmala UI" w:cs="Nirmala UI"/>
        </w:rPr>
        <w:t>യെശയ്യാവു പുസ്തകത്തിലെ ഏഴാം അധ്യായത്തിൽ, യെഹൂദയുടെ രാജാവായ ദുഷ്ടനായ ആഹാസിനോടു—അതു തെക്കൻ രാജ്യമായിരുന്നു—ഒരു സന്ദേശവുമായി യെശയ്യാവിനെ അയക്കപ്പെടുന്നു. എട്ടാം അധ്യായം, എട്ടാം വാക്യത്തിൽ സൻഹേരീബ് ആക്രമിക്കുന്നതു ആ രാജ്യത്തെയാകുന്നു. യെശയ്യാവു ദുഷ്ടരാജാവായ ആഹാസിനെ കാണുമ്പോൾ, അവൻ അവനെ “അലക്കുകാരന്റെ വയലിലേക്കുള്ള പാതയിലെ മേൽക്കുളത്തിന്റെ ചാലിന്നരികെ”വെച്ചാണ് കാണുന്നത്; അവിടെയായിരിക്കുന്നു റബ്‌ശാക്കെ യഹോവയുടെ നാമത്തെ ദൂഷിക്കുന്നത്. താനും തന്റെ മക്കളും അടയാളങ്ങളാണെന്ന് യെശയ്യാവു ഉപദേശിച്ചു.</w:t>
      </w:r>
    </w:p>
    <w:p>
      <w:pPr>
        <w:pStyle w:val="ArticleScripture"/>
        <w:jc w:val="left"/>
      </w:pPr>
      <w:r>
        <w:rPr>
          <w:rFonts w:ascii="Nirmala UI" w:hAnsi="Nirmala UI" w:eastAsia="Nirmala UI" w:cs="Nirmala UI"/>
        </w:rPr>
        <w:t>ഇതാ, യഹോവ എനിക്കു തന്നിരിക്കുന്ന ഞാനും മക്കളും, സീയോൻ പർവ്വതത്തിൽ വസിക്കുന്ന സൈന്യങ്ങളുടെ യഹോവയിൽനിന്നു ഇസ്രായേലിൽ അടയാളങ്ങൾക്കും അത്ഭുതങ്ങൾക്കും ആയിരിക്കുന്നു. യെശയ്യാവു 8:18.</w:t>
      </w:r>
    </w:p>
    <w:p>
      <w:pPr>
        <w:pStyle w:val="ArticleBody"/>
        <w:jc w:val="left"/>
      </w:pPr>
      <w:r>
        <w:rPr>
          <w:rFonts w:ascii="Nirmala UI" w:hAnsi="Nirmala UI" w:eastAsia="Nirmala UI" w:cs="Nirmala UI"/>
        </w:rPr>
        <w:t>യെശയ്യാവ് ദുഷ്ടനായ ആഹാസ് രാജാവിനെ “അപ്പർ കുളത്തിന്റെ കാലുവഴിയിൽ, വസ്ത്രധോവകന്റെ നിലത്തിന്റെ പാതയിൽ” കണ്ടുമുട്ടിയപ്പോൾ, “ശേഷിപ്പുള്ളവർ മടങ്ങിവരും” എന്നർത്ഥമുള്ള തന്റെ മകനായ ഷെയാർയാശൂബിനെയും അവൻ കൂടെ കൊണ്ടുവന്നിരുന്നു.</w:t>
      </w:r>
    </w:p>
    <w:p>
      <w:pPr>
        <w:pStyle w:val="ArticleScripture"/>
        <w:jc w:val="left"/>
      </w:pPr>
      <w:r>
        <w:rPr>
          <w:rFonts w:ascii="Nirmala UI" w:hAnsi="Nirmala UI" w:eastAsia="Nirmala UI" w:cs="Nirmala UI"/>
        </w:rPr>
        <w:t>അപ്പോൾ യഹോവ യെശയ്യാവിനോടു അരുളിച്ചെയ്തതു: നീയും നിന്റെ മകനായ ഷെയാർയാശൂബും ഇപ്പോൾ പുറപ്പെട്ട്, മേൽക്കുളത്തിന്റെ ചാലിന്റെ അറ്റത്തുള്ള, വസ്ത്രം വെളുപ്പിക്കുന്നവന്റെ വയലിലേക്കുള്ള പാതയിൽ ആഹാസിനെ കണ്ടുമുട്ടുക. യെശയ്യാവു 7:3.</w:t>
      </w:r>
    </w:p>
    <w:p>
      <w:pPr>
        <w:pStyle w:val="ArticleBody"/>
        <w:jc w:val="left"/>
      </w:pPr>
      <w:r>
        <w:rPr>
          <w:rFonts w:ascii="Nirmala UI" w:hAnsi="Nirmala UI" w:eastAsia="Nirmala UI" w:cs="Nirmala UI"/>
        </w:rPr>
        <w:t>“വസ്ത്രധോവകന്റെ വയലിലേക്കുള്ള രാജപാതയിൽ മുകളിലെ കുളത്തിന്റെ ജലവാഹിനിയുടെ അറ്റത്ത്” യെശയ്യാവ് പ്രസ്താവിച്ച സന്ദേശം മടങ്ങിവരുന്ന ശേഷിപ്പിനെ തിരിച്ചറിയിക്കുന്ന സന്ദേശമാണെന്ന് ഷെയാർയാശൂബ് സൂചിപ്പിക്കുന്നു. ആ ശേഷിപ്പ് മലാഖി പുസ്തകത്തിലെ, കർത്താവിങ്കലേക്കു മടങ്ങിവരുന്നതിലൂടെയും ദശാംശങ്ങളെ ഭണ്ഡാരഗൃഹത്തിലേക്കു മടക്കിക്കൊണ്ടുവരുന്നതിലൂടെയും അവനെ പരീക്ഷിപ്പാൻ വിളിക്കപ്പെടുന്നവരാണ്. മടങ്ങിവരുന്നവർ, ആദ്യ നിരാശയ്ക്കു ശേഷം മടങ്ങിവരുന്നവരായി യിരെമ്യാവിനാലും പ്രതിനിധീകരിക്കപ്പെടുന്നു. ഏഴാം അധ്യായത്തിൽ “വസ്ത്രധോവകന്റെ വയലിലേക്കുള്ള രാജപാതയിൽ മുകളിലെ കുളത്തിന്റെ ജലവാഹിനിയുടെ അറ്റത്ത്” യെശയ്യാവ് ഒരു ദുഷ്ടനായ തെക്കൻ രാജാവിനോടു സന്ദേശം നൽകുന്നതിനെ ചിത്രീകരിക്കുന്നു; യെശയ്യാവ് മുപ്പത്തിയാറിൽ ഏല്യാക്കീം, ശെബ്നാ, ലേഖകനായ യോവാഹ് എന്നിവർ ഹിസ്കീയാവിനുവേണ്ടി സംവദിച്ചു, രബ്‌ശാക്കേ സന്നഹേരീബിനെ പ്രതിനിധീകരിച്ചു.</w:t>
      </w:r>
    </w:p>
    <w:p>
      <w:pPr>
        <w:pStyle w:val="ArticleBody"/>
        <w:jc w:val="left"/>
      </w:pPr>
      <w:r>
        <w:rPr>
          <w:rFonts w:ascii="Nirmala UI" w:hAnsi="Nirmala UI" w:eastAsia="Nirmala UI" w:cs="Nirmala UI"/>
        </w:rPr>
        <w:t>“വസ്ത്രധോപകന്റെ വയലിലേക്കുള്ള രാജപാതയിൽ മേലത്തെ കുളത്തിന്റെ ചാലിന്റെ അറ്റം” എന്നതിന്റെ ആദ്യ സന്ദേശം യെശയ്യാവും അവന്റെ മകനും പ്രസ്താവിച്ചു; “വസ്ത്രധോപകന്റെ വയലിലേക്കുള്ള രാജപാതയിൽ മേലത്തെ കുളത്തിന്റെ ചാലിന്റെ അറ്റം” എന്നതിന്റെ അവസാന സന്ദേശം മൂന്നുപേർ പ്രസ്താവിച്ചു. ആദ്യ സന്ദേശം ഒരു ആന്തരിക രാജാവിനോടായിരുന്നു; രണ്ടാമത്തെ സന്ദേശം ഒരു ബാഹ്യ രാജാവിനോടായിരുന്നു. വിഭജനരേഖ മതിലാണ്; അത് ദൈവത്തിന്റെ ന്യായപ്രമാണത്തിന്റെ ഒരു പ്രതീകമാണ്; കൂടാതെ സഭയും രാജ്യവും തമ്മിലുള്ള വേർതിരിവിന്റെ മതിൽ നീക്കം ചെയ്യപ്പെടുന്നതിനെ പ്രതിനിധീകരിക്കുന്ന ഞായറാഴ്ച നിയമവും അതുതന്നെയാണ്. ഞായറാഴ്ച നിയമത്തിൽ, അല്ലെങ്കിൽ മതിലിനരികിൽ, മൂന്ന് പ്രതീകങ്ങൾ ഉണ്ട്: എല്യാക്കീം ഫിലദെൽഫ്യയാണ്, ശെബ്നാ ലൗദിക്യയാണ്, രേഖാധികാരിയായ യോവാഹ് സാർദീസാണ്.</w:t>
      </w:r>
    </w:p>
    <w:p>
      <w:pPr>
        <w:pStyle w:val="ArticleBody"/>
        <w:jc w:val="left"/>
      </w:pPr>
      <w:r>
        <w:rPr>
          <w:rFonts w:ascii="Nirmala UI" w:hAnsi="Nirmala UI" w:eastAsia="Nirmala UI" w:cs="Nirmala UI"/>
        </w:rPr>
        <w:t>ഞായറാഴ്ചാനിയമത്തിന്റെ സമയത്ത്, ദാനിയേൽ പതിനൊന്നാം അദ്ധ്യായം നാല്പത്തൊന്നാം വചനപ്രകാരം അനേകർ വീഴ്ത്തപ്പെടുന്നു; ആ വ്യക്തികൾ ഏഴാം ദിവസ ശബ്ബത്തിനെക്കുറിച്ചുള്ള വെളിച്ചത്തിന് ഉത്തരവാദികളായി കണക്കാക്കപ്പെടുന്നവരാണ്. നാല്പത്തൊന്നാം വചനത്തിൽ വീഴ്ത്തപ്പെടുന്നവർ ലാവൊദിക്യയിലെ ഏഴാം ദിവസ അഡ്വെന്റിസ്റ്റുകളാകുന്നു; എല്യാക്കീം ഫിലദെൽഫ്യയെ പ്രതിനിധീകരിക്കുന്നു.</w:t>
      </w:r>
    </w:p>
    <w:p>
      <w:pPr>
        <w:pStyle w:val="ArticleScripture"/>
        <w:jc w:val="left"/>
      </w:pPr>
      <w:r>
        <w:rPr>
          <w:rFonts w:ascii="Nirmala UI" w:hAnsi="Nirmala UI" w:eastAsia="Nirmala UI" w:cs="Nirmala UI"/>
        </w:rPr>
        <w:t>അന്നു സംഭവിപ്പാൻ ഇരിക്കുന്നതു എന്തെന്നാൽ, ഞാൻ എന്റെ ദാസനായ ഹിൽകീയാവിന്റെ മകനായ എല്യാക്കീമിനെ വിളിക്കും; നിന്റെ അങ്കി ഞാൻ അവനെ ധരിപ്പിക്കും, നിന്റെ കച്ചകൊണ്ടു അവനെ ബലപ്പെടുത്തും, നിന്റെ അധികാരം ഞാൻ അവന്റെ കയ്യിൽ ഏല്പിക്കും; അവൻ യെരൂശലേമിലെ നിവാസികൾക്കും യെഹൂദാഗൃഹത്തിനും ഒരു പിതാവായിരിക്കും. ദാവീദ്ഗൃഹത്തിന്റെ താക്കോൽ ഞാൻ അവന്റെ തോളിന്മേൽ വെക്കും; അവൻ തുറക്കും, ആരും അടക്കുകയില്ല; അവൻ അടക്കും, ആരും തുറക്കുകയില്ല. യെശയ്യാവു 22:20–22.</w:t>
      </w:r>
    </w:p>
    <w:p>
      <w:pPr>
        <w:pStyle w:val="ArticleScripture"/>
        <w:jc w:val="left"/>
      </w:pPr>
      <w:r>
        <w:rPr>
          <w:rFonts w:ascii="Nirmala UI" w:hAnsi="Nirmala UI" w:eastAsia="Nirmala UI" w:cs="Nirmala UI"/>
        </w:rPr>
        <w:t>ഫിലദെൽഫിയായിലെ സഭയുടെ ദൂതന്നു എഴുതുക: വിശുദ്ധനായവനും സത്യനായവനും ദാവീദിന്റെ താക്കോൽ കൈവശമുള്ളവനും, തുറക്കുമ്പോൾ ആരും അടക്കാത്തവനും, അടക്കുമ്പോൾ ആരും തുറക്കാത്തവനും അരുളിച്ചെയ്യുന്നതു ഇതാകുന്നു: നിന്റെ പ്രവൃത്തികളെ ഞാൻ അറിയുന്നു; ഇതാ, ഞാൻ നിന്റെ മുമ്പിൽ ഒരു തുറന്ന വാതിൽ വെച്ചിരിക്കുന്നു; അതിനെ ആരും അടയ്ക്കുവാൻ കഴികയില്ല; നിനക്കു അല്പബലം ഉണ്ടായിരുന്നിട്ടും നീ എന്റെ വചനം കാത്തു, എന്റെ നാമം നിഷേധിച്ചിട്ടില്ല. ഇതാ, തങ്ങൾ യെഹൂദന്മാരാണെന്നു പറയുകയും അല്ലാതിരിക്കയും കള്ളം പറയുകയും ചെയ്യുന്ന സാത്താന്റെ സഭയിൽപ്പെട്ടവരിൽ ചിലരെ ഞാൻ വരുത്തി നിന്റെ കാലുകൾക്കു മുമ്പിൽ നമസ്കരിപ്പിക്കും; ഞാൻ നിന്നെ സ്നേഹിച്ചിരിക്കുന്നു എന്നു അവർ അറിയുമാറാക്കും. വെളിപ്പാടു 3:7–9.</w:t>
      </w:r>
    </w:p>
    <w:p>
      <w:pPr>
        <w:pStyle w:val="ArticleBody"/>
        <w:jc w:val="left"/>
      </w:pPr>
      <w:r>
        <w:rPr>
          <w:rFonts w:ascii="Nirmala UI" w:hAnsi="Nirmala UI" w:eastAsia="Nirmala UI" w:cs="Nirmala UI"/>
        </w:rPr>
        <w:t>ശെബ്നയുടെ സ്ഥാനത്ത് എലിയാക്കീം വരുന്നു; മതിലിന്മേലുള്ള ശെബ്ന, പ്രാരംഭമഴയുടെയും അന്ത്യമഴയുടെയും സന്ദേശത്താൽ പ്രയോജനം പ്രാപിക്കാൻ നിരസിക്കുന്ന ലാവൊദിക്യയിലെ സെവന്ത്-ഡേ അഡ്വെന്റിസ്റ്റുകളെ പ്രതിനിധീകരിക്കുന്നു. സഭയോടുകൂടിയിരുന്ന പ്രാരംഭമഴയെ യെശയ്യാവും മടങ്ങിവന്ന ശേഷിപ്പും പ്രതിനിധീകരിച്ചു; ആ സന്ദേശം ദുഷ്ടരാജാവായ ആഹാസ് പ്രതിനിധീകരിക്കുന്ന ഒരു വിശ്വാസത്യാഗിയായ സഭയോടാണ് അഭിമുഖീകരിക്കപ്പെട്ടത്. മതിലിൽനിന്നുള്ള സന്ദേശം യെരൂശലേമിനെ തോൽപ്പിക്കുവാൻ ശ്രമിച്ചുകൊണ്ടിരുന്ന ഉത്തരദേശത്തിലെ ഒരു ദുഷ്ടരാജാവിനാണ് നൽകപ്പെട്ടത്; അത് പ്രാരംഭമഴയോടുള്ള ബന്ധത്തിൽ അന്ത്യമഴയെ പ്രതിനിധീകരിക്കുന്നു. ദൈവത്തിന്റെ സഭ ന്യായവിധിക്കു വിധേയമാകുമ്പോൾ പ്രാരംഭമഴയോ മുൻമഴയോ തുള്ളികളായി വീഴുന്നു; എന്നാൽ ഞായറാഴ്ചനിയമത്തിന്റെ സമയത്ത് മഴ അളവില്ലാതെ പകർന്നൊഴുക്കപ്പെടുന്നു. ആഹാസിനുള്ള സന്ദേശം ആന്തരിക സന്ദേശമായിരുന്നു; സന്നഹേരീബിനുള്ള സന്ദേശം ബാഹ്യമായിരുന്നു. വെളിപ്പാട് 18:1–3 ലെ ആദ്യശബ്ദം രണ്ടാം ദൂതന്റെ സന്ദേശത്തിന്റെ ഒരു ആവർത്തനമാണ്; അത് ആന്തരികവുമാണ്. വെളിപ്പാട് പതിനെട്ടാം അധ്യായം നാലാം വചനത്തിലെ രണ്ടാം ശബ്ദം ബാഹ്യമാണ്; അതാണ് മൂന്നാം സന്ദേശം. യെശയ്യാവും അവന്റെ മകനും ആന്തരികമായ രണ്ടാം ദൂതന്മാരുടെ സന്ദേശം കൊണ്ടുവന്നു; ബാഹ്യ സന്ദേശത്തോടുകൂടി മതിലിന്മേൽ മൂന്നു ആത്മാക്കൾ ഉണ്ട്.</w:t>
      </w:r>
    </w:p>
    <w:p>
      <w:pPr>
        <w:pStyle w:val="ArticleBody"/>
        <w:jc w:val="left"/>
      </w:pPr>
      <w:r>
        <w:rPr>
          <w:rFonts w:ascii="Nirmala UI" w:hAnsi="Nirmala UI" w:eastAsia="Nirmala UI" w:cs="Nirmala UI"/>
        </w:rPr>
        <w:t>എല്യാക്കീം എന്നത് ഒരു ലക്ഷം നാൽപ്പത്തിനാലായിരം പേരെയാണ് സൂചിപ്പിക്കുന്നത്; ശെബ്നാ എന്നാൽ ആ സമയത്ത് കർത്താവിന്റെ വായിൽനിന്നു ഛർദ്ദിക്കപ്പെടുന്ന ലവൊദിക്ക്യൻ ഏഴാംദിന അഡ്വെന്റിസമാണ്. ലേഖകനായ യോവാബ്, മതിലുവരെയെത്തിക്കുന്ന ചരിത്രം രേഖപ്പെടുത്തുന്ന ദൈവത്തിന്റെ മറ്റൊരു ആട്ടിൻകൂട്ടത്തെ പ്രതിനിധീകരിക്കുന്നു; എല്യാക്കീമിന്റെ പതാക ഉയർത്തപ്പെടുമ്പോൾ അതിനെ തിരിച്ചറിയേണ്ടതിന്നായിട്ടാണ് അവർ അങ്ങനെ ചെയ്യുന്നത്.</w:t>
      </w:r>
    </w:p>
    <w:p>
      <w:pPr>
        <w:pStyle w:val="ArticleBody"/>
        <w:jc w:val="left"/>
      </w:pPr>
      <w:r>
        <w:rPr>
          <w:rFonts w:ascii="Nirmala UI" w:hAnsi="Nirmala UI" w:eastAsia="Nirmala UI" w:cs="Nirmala UI"/>
        </w:rPr>
        <w:t>യെശയ്യാവു 8:8, യെശയ്യാവു ആറു മുതൽ പന്ത്രണ്ട് വരെ ഉള്ള സന്ദേശങ്ങളെ ദാനീയേൽ പതിനൊന്ന്, പത്താം വാക്യത്തിലേക്ക് കൊണ്ടുവരുന്നു. അങ്ങനെ ചെയ്യുന്നതിലൂടെ, ആക്രമണത്തിനുശേഷവും രാജ്യത്തിന്റെ തലവൻ നിലനിൽക്കുന്നു എന്നതിന് അത് രണ്ടാമത്തെ സാക്ഷ്യം നൽകുന്നു. യുദ്ധം ഉണർത്തുന്നതിനായി ഉപയോഗിക്കപ്പെടുന്ന ലംഘിക്കപ്പെട്ട ഒരു ഉടമ്പടിയെക്കുറിച്ചുള്ള ഒരു വാദത്തെ അത് തിരിച്ചറിയിക്കുന്നു.</w:t>
      </w:r>
    </w:p>
    <w:p>
      <w:pPr>
        <w:pStyle w:val="ArticleBody"/>
        <w:jc w:val="left"/>
      </w:pPr>
      <w:r>
        <w:rPr>
          <w:rFonts w:ascii="Nirmala UI" w:hAnsi="Nirmala UI" w:eastAsia="Nirmala UI" w:cs="Nirmala UI"/>
        </w:rPr>
        <w:t>1989-ൽ സോവിയറ്റ് യൂണിയന്റെ തകർച്ചയിൽ നിന്ന്, നാൽപ്പതാം വചനത്തിൽ നിന്ന് അടുത്ത വചനത്തിൽ പ്രതിനിധീകരിക്കപ്പെട്ടിരിക്കുന്ന ഉടൻ വരാനിരിക്കുന്ന ഞായറാഴ്ചാനിയമം വരെ, നാൽപ്പതാം വചനം ഒന്നും പറയാത്ത മുപ്പത്തേഴു വർഷങ്ങളുള്ള പ്രവാചകചരിത്രമുണ്ട്. ദാനീയേൽ പതിനൊന്നിലെ പത്ത് മുതൽ പതിനഞ്ച് വരെയുള്ള വചനങ്ങൾ, നാൽപ്പതാം വചനത്തിൽ പരാമർശിക്കപ്പെടാത്ത പ്രവാചകചരിത്രത്തെ പ്രതിനിധീകരിക്കുന്നു. “line upon line” എന്ന രീതിശാസ്ത്രം പ്രയോഗിക്കുമ്പോഴേ അത് കാണാനാകൂ. “നിങ്ങൾ വിശ്വസിക്കയില്ലെങ്കിൽ, നിശ്ചയമായും സ്ഥിരപ്പെടുകയില്ല” എന്നത് 1989-നെ വിവരണ ചെയ്യുന്ന ആ മൂന്നു വചനങ്ങളോടു ബന്ധിപ്പിക്കപ്പെട്ടിരിക്കുന്ന പ്രവാചകമുന്നറിയിപ്പാകുന്നു; യെശയ്യാവു എട്ടാം അദ്ധ്യായത്തിലെ എട്ടാം വചനത്തിന്റെ ചരിത്രപരമായ നിവൃത്തി എല്യാക്കീമിന്നും ഷെബ്നാവിന്നും ഒരു പരീക്ഷണം വരച്ചുകാട്ടുന്നു. നിങ്ങൾക്കത് കാണാനാകുന്നുണ്ടോ, അല്ലെങ്കിൽ നിങ്ങൾ അന്ധരാണോ?</w:t>
      </w:r>
    </w:p>
    <w:p>
      <w:pPr>
        <w:pStyle w:val="ArticleBody"/>
        <w:jc w:val="left"/>
      </w:pPr>
      <w:r>
        <w:rPr>
          <w:rFonts w:ascii="Nirmala UI" w:hAnsi="Nirmala UI" w:eastAsia="Nirmala UI" w:cs="Nirmala UI"/>
        </w:rPr>
        <w:t>ദാനിയേൽ പതിനൊന്നിന്റെ നാല്പത്തൊന്നാം വാക്യം, പതിനാറാം വാക്യം നിവർത്തിച്ച ചരിത്രത്താൽ പ്രതീകീകരിക്കപ്പെട്ടിരിക്കുന്നതും, ഐക്യനാടുകളിൽ ഉടൻ വരാനിരിക്കുന്ന ഞായറാഴ്ചാ നിയമവുമാണ്.</w:t>
      </w:r>
    </w:p>
    <w:p>
      <w:pPr>
        <w:pStyle w:val="ArticleScripture"/>
        <w:jc w:val="left"/>
      </w:pPr>
      <w:r>
        <w:rPr>
          <w:rFonts w:ascii="Nirmala UI" w:hAnsi="Nirmala UI" w:eastAsia="Nirmala UI" w:cs="Nirmala UI"/>
        </w:rPr>
        <w:t>എന്നാൽ അവന്റെ നേരെ വരുന്നതവൻ തന്റെ ഇഷ്ടപ്രകാരം പ്രവർത്തിക്കും; അവന്റെ മുമ്പിൽ ആരും നിലകൊള്ളുകയില്ല; അവൻ മഹത്വമുള്ള ദേശത്ത് നിലകൊള്ളും; അത് അവന്റെ കയ്യാൽ നശിപ്പിക്കപ്പെടും. ദാനിയേൽ 11:16.</w:t>
      </w:r>
    </w:p>
    <w:p>
      <w:pPr>
        <w:pStyle w:val="ArticleScripture"/>
        <w:jc w:val="left"/>
      </w:pPr>
      <w:r>
        <w:rPr>
          <w:rFonts w:ascii="Nirmala UI" w:hAnsi="Nirmala UI" w:eastAsia="Nirmala UI" w:cs="Nirmala UI"/>
        </w:rPr>
        <w:t>അവൻ മഹിമയുള്ള ദേശത്തിലും പ്രവേശിക്കും; അനേകം രാജ്യങ്ങൾ വീഴ്ത്തപ്പെടും; എങ്കിലും ഇവർ അവന്റെ കയ്യിൽനിന്നു രക്ഷപ്പെടും; അതായത്, ഏദോം, മോവാബ്, അമ്മോൻമക്കളുടെ പ്രധാനഭാഗം. ദാനിയേൽ 11:41.</w:t>
      </w:r>
    </w:p>
    <w:p>
      <w:pPr>
        <w:pStyle w:val="ArticleBody"/>
        <w:jc w:val="left"/>
      </w:pPr>
      <w:r>
        <w:rPr>
          <w:rFonts w:ascii="Nirmala UI" w:hAnsi="Nirmala UI" w:eastAsia="Nirmala UI" w:cs="Nirmala UI"/>
        </w:rPr>
        <w:t>ദാനിയേൽ പതിനൊന്നാം അദ്ധ്യായത്തിലെ പതിനാറാം വാക്യം മുതൽ മുപ്പതാം വാക്യം വരെയുള്ള ചരിത്രപരമായ നിവൃത്തിയെന്നത് പൗരാണിക റോമിന്റെ ചരിത്രമാണ്. ദാനിയേൽ പതിനൊന്നാം അദ്ധ്യായത്തിലെ ഓരോ പ്രവചനവരിയും പൗരാണിക, പാപ്പായ, അല്ലെങ്കിൽ ആധുനിക റോമിന്റെ ചരിത്രത്തെ പ്രതിരൂപീകരിക്കുന്നു. ഓരോ വരിയും നേരിട്ട് ഒരു റോമൻ ചരിത്രത്തെ തിരിച്ചറിയുകയോ, അല്ലെങ്കിൽ ഭാവിയിലെ ഒരു റോമൻ ചരിത്രത്തെ പ്രതിരൂപീകരിക്കുകയോ ചെയ്യുന്നു. ഓരോ വരിയും. പൗരാണിക റോമിനാൽ നിവൃത്തിയായ ചരിത്രത്തെ നേരിട്ട് സൂചിപ്പിക്കുന്ന വാക്യങ്ങൾ പാപ്പായ റോമിനെ പ്രതിരൂപീകരിക്കുന്നു. പൗരാണിക റോമും പാപ്പായ റോമും ചേർന്ന് ആധുനിക റോമിനെക്കുറിച്ച് സാക്ഷ്യം വഹിക്കുന്നു. ദർശനം സ്ഥാപിക്കുന്നത് റോമാണ്; കാരണം അദ്ധ്യായത്തിന്റെ ആരംഭം മുതൽ അവസാനംവരെ ദർശനം റോമിനെക്കുറിച്ചാണ്.</w:t>
      </w:r>
    </w:p>
    <w:p>
      <w:pPr>
        <w:pStyle w:val="ArticleBody"/>
        <w:jc w:val="left"/>
      </w:pPr>
      <w:r>
        <w:rPr>
          <w:rFonts w:ascii="Nirmala UI" w:hAnsi="Nirmala UI" w:eastAsia="Nirmala UI" w:cs="Nirmala UI"/>
        </w:rPr>
        <w:t>യൂദാസിന്റെ ദ്രോഹം വെളിപ്പെട്ടപ്പോൾ തന്റെ ശിഷ്യന്മാർ വിശ്വസിക്കേണ്ടതിന്ന് സഹായകരമാകുന്നതിനായി, ഒരു ദ്രോഹി ഉണ്ടെന്ന കാര്യം യേശു മുൻകൂട്ടി വ്യക്തമാക്കിയിരുന്നു.</w:t>
      </w:r>
    </w:p>
    <w:p>
      <w:pPr>
        <w:pStyle w:val="ArticleScripture"/>
        <w:jc w:val="left"/>
      </w:pPr>
      <w:r>
        <w:rPr>
          <w:rFonts w:ascii="Nirmala UI" w:hAnsi="Nirmala UI" w:eastAsia="Nirmala UI" w:cs="Nirmala UI"/>
        </w:rPr>
        <w:t>യൂദാസിന്മേൽ അയ്യോ പ്രഖ്യാപിക്കുമ്പോൾ, ക്രിസ്തുവിന് തന്റെ ശിഷ്യന്മാരോടുള്ള കരുണയുടെ ഒരു ലക്ഷ്യവും ഉണ്ടായിരുന്നു. അങ്ങനെ അവൻ തന്റെ മെസ്സീയത്വത്തിന്റെ പരമോന്നത തെളിവ് അവർക്കു നൽകി. “അതു സംഭവിക്കുന്നതിന് മുമ്പ് ഞാൻ നിങ്ങളോടു പറയുന്നു,” അവൻ പറഞ്ഞു, “അതു സംഭവിച്ചുകഴിഞ്ഞാൽ, ഞാൻ ആകുന്നു എന്നു നിങ്ങൾ വിശ്വസിക്കേണ്ടതിന്നു.” യേശു തനിക്കു വരുവാനിരുന്ന കാര്യം അറിയാതിരിക്കുന്നവനെപ്പോലെ മൗനമായി നിന്നിരുന്നുവെങ്കിൽ, അവരുടെ ഗുരുവിന് ദൈവികമായ മുൻകൂർജ്ഞാനം ഉണ്ടായിരുന്നില്ലെന്നും, കൊലപാതകപ്രവണതയുള്ള ജനക്കൂട്ടത്തിന്റെ കയ്യിൽ അപ്രതീക്ഷിതമായി കുടുങ്ങുകയും ദ്രോഹിക്കപ്പെടുകയും ചെയ്‌തുവെന്നും ശിഷ്യന്മാർ വിചാരിച്ചേനേ. ഒരു വർഷം മുമ്പ്, താൻ പന്ത്രണ്ടുപേരെ തിരഞ്ഞെടുത്തതായും അവരിൽ ഒരുവൻ പിശാചാണെന്നും യേശു ശിഷ്യന്മാരോടു പറഞ്ഞിരുന്നു. ഇപ്പോൾ, തന്റെ ദ്രോഹം തന്റെ ഗുരുവിന് പൂർണ്ണമായി അറിയപ്പെട്ടിരുന്നതായി യൂദാസിനോടുള്ള അവന്റെ വാക്കുകൾ വ്യക്തമാക്കിയതുകൊണ്ട്, ക്രിസ്തുവിന്റെ അപമാനകാലത്ത് അവന്റെ സത്യാനുയായികളുടെ വിശ്വാസം അതുവഴി ബലപ്പെടുമായിരുന്നു. യൂദാസ് തന്റെ ഭയങ്കരാന്ത്യത്തിലെത്തിയപ്പോൾ, ദ്രോഹിയിന്മേൽ യേശു പ്രഖ്യാപിച്ച അയ്യോ അവർ ഓർക്കുമായിരുന്നു.” The Desire of Ages, 655.</w:t>
      </w:r>
    </w:p>
    <w:p>
      <w:pPr>
        <w:pStyle w:val="ArticleBody"/>
        <w:jc w:val="left"/>
      </w:pPr>
      <w:r>
        <w:rPr>
          <w:rFonts w:ascii="Nirmala UI" w:hAnsi="Nirmala UI" w:eastAsia="Nirmala UI" w:cs="Nirmala UI"/>
        </w:rPr>
        <w:t>2023 ഡിസംബർ 31-ന് യെഹൂദാഗോത്രത്തിലെ സിംഹം തന്റെ വെളിപ്പാടിനെ തുറന്നുകാട്ടുവാൻ ആരംഭിച്ചു, അടിസ്ഥാനപരമായ പരീക്ഷണവും ആരംഭിച്ചു. പതിനാലാം വാക്യത്തിൽ ദർശനം സ്ഥാപിച്ച പ്രതീകമായി റோம் ഇപ്പോഴും നിലനിന്നിരുന്നോ, അല്ലെങ്കിൽ കാര്യങ്ങൾ മാറിയിരുന്നോ എന്നതായിരുന്നു ആ പരീക്ഷണം. 2025 മേയ് 8-ന് യുണൈറ്റഡ് സ്റ്റേറ്റ്സിൽ നിന്നുള്ള ആദ്യ പ്രതിഖ്രിസ്തു ഭരിക്കാൻ ആരംഭിച്ചപ്പോൾ, പതിനാലാം വാക്യം നിവൃത്തിയായിക്കഴിഞ്ഞിരുന്നു. അപ്പോൾ ട്രംപും പോപ്പ് ലിയോയും തമ്മിലുള്ള ബന്ധം റീഗണും ജോൺ പോൾ II-ഉം മുഖാന്തരം മുൻകൂട്ടി പ്രതിരൂപീകരിക്കപ്പെട്ടിരുന്നതായി കാണപ്പെട്ടു. യുണൈറ്റഡ് സ്റ്റേറ്റ്സിന്റെ സ്റ്റേറ്റ് ഡിപ്പാർട്ട്മെന്റ് ഉക്രെയ്നിൽ ഒരു വർണ വിപ്ലവം ഉണ്ടാക്കിയപ്പോൾ 2014-ൽ ആരംഭിച്ച ഉക്രെയ്നിയൻ യുദ്ധം, രണ്ട് പോപ്പുമാരുടെ കാലത്ത് ഭരിച്ചിരുന്ന ഒബാമയുടെ പ്രസിഡൻസിയിലായിരുന്നു സംഭവിച്ചത്. പത്താം വാക്യത്തിലെ റീഗണും ജോൺ പോൾ II-ഉം, തുടർന്ന് 2014-ൽ, പതിനൊന്നാം വാക്യത്തിലെ അതിർപ്രദേശത്തിന്റെ യുദ്ധം, അഥവാ റാഫിയയുടെ യുദ്ധം പ്രതിനിധീകരിക്കുന്നതുപോലെ ഉക്രെയ്നിയൻ യുദ്ധം ആരംഭിച്ചു. “റാഫിയ” എന്നതിന് “അതിര്‍പ്രദേശം” എന്നാണ് അർഥം; “ഉക്രെയ്ന്‍” എന്ന വാക്കിനും അതേ അർഥമാണ്. ആ ചരിത്രത്തിൽ ഒബാമയും രണ്ട് പോപ്പുമാരും ചേർന്ന് പത്ത് മുതൽ പതിനഞ്ച് വരെയുള്ള വാക്യങ്ങളിലെ മൂന്ന് യുദ്ധങ്ങളിൽ രണ്ടാം യുദ്ധത്തെ അടയാളപ്പെടുത്തുന്നു. തുടർന്ന് 2024-ൽ, പതിമൂന്നാം വാക്യത്തിന്റെ നിവൃത്തിയായി ട്രംപ് മടങ്ങിവന്നു. പിന്നെ പതിനാലാം വാക്യത്തിൽ ട്രംപിന്റെ പോപ്പീയ സമപ്രതിയുടെ വരവിനാൽ ദർശനം സ്ഥാപിക്കപ്പെടുന്നു.</w:t>
      </w:r>
    </w:p>
    <w:p>
      <w:pPr>
        <w:pStyle w:val="ArticleBody"/>
        <w:jc w:val="left"/>
      </w:pPr>
      <w:r>
        <w:rPr>
          <w:rFonts w:ascii="Nirmala UI" w:hAnsi="Nirmala UI" w:eastAsia="Nirmala UI" w:cs="Nirmala UI"/>
        </w:rPr>
        <w:t>സ്ഥാപിക്കപ്പെട്ടിരുന്നത് ഇതായിരുന്നു: പത്ത് മുതൽ പതിനഞ്ച് വരെയുള്ള വാക്യങ്ങളിലെ മൂന്ന് യുദ്ധങ്ങൾ, ഞായർ നിയമത്തിലെ കർമ്മേൽ പർവ്വതത്തിലേക്കു നയിക്കുന്ന യിസബേലിന്റെയും ആഹാബിന്റെയും ബന്ധത്തെ ഓരോന്നായി തിരിച്ചറിയിക്കുന്ന മൂന്ന് വഴിക്കുറികളെ പ്രതിനിധീകരിക്കുന്നു. റീഗന്റെ കാലത്ത് യിസബേൽ സമാര്യയിൽ ആയിരുന്നു, രഹസ്യ സഖ്യതയാൽ മറഞ്ഞിരുന്നതായി. തുടർന്ന്, ബാൽ പുരോഹിതന്മാരും തോപ്പിലെ പ്രവാചകന്മാരും ജാഗ്രതാമുഖമായ ലിബറൽ കത്തോലിക്കത്വത്തിന്റെ ആത്മീയതയെ ഉയർത്തിക്കാട്ടി; അതിനോടൊപ്പം, മതത്യാഗിയായ പ്രൊട്ടസ്റ്റന്റിസത്തിന്റെ വ്യാജപ്രവാചകനായും ഇസ്‌ലാമിന്റെ വ്യാജപ്രവാചകനായും ഇരട്ടമായി പ്രതിനിധാനം ചെയ്യുന്ന ഒബാമയുടെ വിഭിന്നചിത്ത പ്രതീകത്വവും, മാതൃഭൂമിയുടെ ആരാധനയും, ഫ്രഞ്ച് വിപ്ലവത്തിന്റെ ലജ്ജാരഹിത കാമാസക്തിയും അরাজകത്വവും ചേർന്നു. തുടർന്ന് ട്രംപ് 2024-ൽ മടങ്ങിവന്നു, മൃഗത്തിന്റെയും അതിന്റെ പ്രതിമയുടെയും പരസ്യബന്ധം 2025-ൽ പ്രകടമായി. ഇത് 2026 ആണ്; അടിസ്ഥാനത്തിന്റെ ബാഹ്യ ദർശനപരീക്ഷണം വിജയിച്ചിരിക്കുന്നു, ഇപ്പോൾ നാം ദേവാലയത്തിന്റെ ദർശനപരീക്ഷണത്തിൽ ആകുന്നു.</w:t>
      </w:r>
    </w:p>
    <w:p>
      <w:pPr>
        <w:pStyle w:val="ArticleBody"/>
        <w:jc w:val="left"/>
      </w:pPr>
      <w:r>
        <w:rPr>
          <w:rFonts w:ascii="Nirmala UI" w:hAnsi="Nirmala UI" w:eastAsia="Nirmala UI" w:cs="Nirmala UI"/>
        </w:rPr>
        <w:t>ക്രി.മു. 217-ൽ റാഫിയയിലെ യുദ്ധത്തിൽ പതിനൊന്നാം വാക്യം നിവൃത്തിയായി; അത് 2014-ൽ ആരംഭിച്ച് 2022-ൽ രൂക്ഷമായി, ഇപ്പോൾ സമാപ്തിയുടെ വക്കിൽ നിൽക്കുന്ന യുക്രെയ്ൻ യുദ്ധത്തിന്റെ ഒരു മാതൃകയായി നിലകൊള്ളുന്നു. പുടിൻ വിജയിക്കും; എന്നാൽ ആ ജയം അവന്റെ പതനത്തിന്റെ ആരംഭം മാത്രമേ പരിചയപ്പെടുത്തുന്നുള്ളൂ. പതിനൊന്നാം അധ്യായത്തിലെ പതിനൊന്നാം വാക്യത്തിന്റെ പ്രവചനാത്മക ഘടനയും, ക്രി.മു. 217-ൽ റാഫിയയിലെ യുദ്ധത്തിൽ പ്തൊലമി നേടിയ ജയം മുഖേന ആ വാക്യത്തിന്റെ ചരിത്രപരമായ നിവൃത്തിയും, ഉസ്സീയാ രാജാവിന്റെ പ്രവചനാത്മക ചരിത്രവുമായി ഒത്തുചേരുന്നു. പ്തൊലമിയും ഉസ്സീയാവും രണ്ടുപേരും തെക്കൻ രാജാക്കന്മാരായിരുന്നു; സൈനിക വിജയങ്ങളാൽ അവരുടെ ഹൃദയങ്ങൾ ഉയർന്നു; എന്നാൽ ആ ഉയർന്ന ഹൃദയങ്ങൾ അവരിരുവരെയും താഴ്ത്തിക്കളഞ്ഞു; യെരൂശലേമിലെ വിശുദ്ധമന്ദിരത്തിൽ വഴിപാട് അർപ്പിക്കാൻ നടത്തിയ പരസ്പരശ്രമങ്ങളോടാണ് ഇരുവരുടെയും പതനം ബന്ധപ്പെട്ടിരിക്കുന്നത്.</w:t>
      </w:r>
    </w:p>
    <w:p>
      <w:pPr>
        <w:pStyle w:val="ArticleBody"/>
        <w:jc w:val="left"/>
      </w:pPr>
      <w:r>
        <w:rPr>
          <w:rFonts w:ascii="Nirmala UI" w:hAnsi="Nirmala UI" w:eastAsia="Nirmala UI" w:cs="Nirmala UI"/>
        </w:rPr>
        <w:t>അടുത്ത ലേഖനത്തിൽ, പതിനഞ്ചാം വാക്യത്തിലെ പാനിയത്തിന്റെ യുദ്ധത്തിലേക്കു നയിക്കുന്ന പുതിന്റെ പതനത്തെ നാം തുടര്‍ന്ന് പരിഗണിക്കും.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പതിനാറ്</dc:title>
  <dc:subject>അവസാനകാലം</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