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പതിനേഴു</w:t>
      </w:r>
    </w:p>
    <w:p>
      <w:pPr>
        <w:pStyle w:val="ArticleSubtitle"/>
        <w:jc w:val="left"/>
      </w:pPr>
      <w:r>
        <w:rPr>
          <w:rFonts w:ascii="Nirmala UI" w:hAnsi="Nirmala UI" w:eastAsia="Nirmala UI" w:cs="Nirmala UI"/>
        </w:rPr>
        <w:t>കാര്യവും ദർശനവും: ദാനിയേലിന്റെ പ്രവചനത്തിന്റെ രണ്ടു രേഖകളും വെളിപ്പാടിന്റെ മുദ്രവിമോചനവും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2020 ജൂലൈ 18-ന്, ഒരു നൂറു നാൽപ്പത്തിനാലായിരത്തിന്റെ പ്രസ്ഥാനത്തിന്റെ ആദ്യ നിരാശ സംഭവിച്ചു. അത് ദാനിയേൽ പതിനൊന്നാം അധ്യായത്തിലെ നാൽപ്പതാം വാക്യത്തിന്റെ “മറഞ്ഞിരിക്കുന്ന ചരിത്ര”ത്തിനുള്ളിൽ സംഭവിച്ചതായിരുന്നു. ആ നിരാശ ആ “മറഞ്ഞിരിക്കുന്ന ചരിത്ര”ത്തിന്റെ ഏറെ പിന്നിടെയാണ് ഉണ്ടായത്—1989-ൽ സോവിയറ്റ് യൂണിയന്റെ തകർച്ചയോടെ ആരംഭിച്ച ഒരു ചരിത്രം. നാൽപ്പത്തൊന്നാം വാക്യം ഐക്യനാടുകളിലെ ഞായറാഴ്ചാനിയമത്തെ പ്രതിനിധീകരിക്കുന്നു; അതേ അധ്യായത്തിലെ പതിനാറാം വാക്യവും അതിനെ തന്നെയാണ് പ്രതിനിധീകരിക്കുന്നത്. 2023-ൽ നാൽപ്പതാം വാക്യത്തിലെ “മറഞ്ഞിരിക്കുന്ന ചരിത്ര”ത്തെ രൂപപ്പെടുത്തുന്ന സത്യങ്ങളുടെ “മുദ്രവിമോചനം” ദാനിയേൽ പന്ത്രണ്ടാം അധ്യായത്തിൽ അവതരിപ്പിക്കുന്നു. പത്താം അധ്യായം മുതൽ പന്ത്രണ്ടാം അധ്യായം വരെ ഒരേ ദർശനമാണ്; ആ ദർശനം ആരംഭിക്കുന്നത്, പ്രവചനത്തിന്റെ ആന്തരികവും ബാഹ്യവുമായി ഉള്ള സന്ദേശങ്ങളെ ഇരുവരെയും ഗ്രഹിക്കുന്ന “ജ്ഞാനികൾ” എന്ന നിലയിൽ ദാനിയേൽ പ്രതിനിധീകരിക്കുന്നു എന്നു തിരിച്ചറിയിച്ചുകൊണ്ടാണ്; അവിടെ അവ “ആ കാര്യം” എന്നും “ആ ദർശനം” എന്നും പ്രതിനിധീകരിക്കപ്പെടുന്നു.</w:t>
      </w:r>
    </w:p>
    <w:p>
      <w:pPr>
        <w:pStyle w:val="ArticleScripture"/>
        <w:jc w:val="left"/>
      </w:pPr>
      <w:r>
        <w:rPr>
          <w:rFonts w:ascii="Nirmala UI" w:hAnsi="Nirmala UI" w:eastAsia="Nirmala UI" w:cs="Nirmala UI"/>
        </w:rPr>
        <w:t>പേർഷ്യരാജാവായ കോരേശിന്റെ മൂന്നാം ആണ്ടിൽ, ബെൽത്ത്ശസ്സർ എന്നു പേരുവിളിക്കപ്പെട്ട ദാനീയേലിന്നു ഒരു കാര്യം വെളിപ്പെട്ടു; ആ കാര്യം സത്യമാകുന്നു, എന്നാൽ നിശ്ചയിക്കപ്പെട്ട കാലം ദീർഘമായിരുന്നു; അവൻ ആ കാര്യം ഗ്രഹിച്ചു, ദർശനത്തെക്കുറിച്ചു ബോധവും ലഭിച്ചു. ദാനീയേൽ 10:1.</w:t>
      </w:r>
    </w:p>
    <w:p>
      <w:pPr>
        <w:pStyle w:val="ArticleHeading"/>
        <w:jc w:val="left"/>
      </w:pPr>
      <w:r>
        <w:rPr>
          <w:rFonts w:ascii="Nirmala UI" w:hAnsi="Nirmala UI" w:eastAsia="Nirmala UI" w:cs="Nirmala UI"/>
        </w:rPr>
        <w:t>രണ്ട് ദർശനങ്ങൾ</w:t>
      </w:r>
    </w:p>
    <w:p>
      <w:pPr>
        <w:pStyle w:val="ArticleBody"/>
        <w:jc w:val="left"/>
      </w:pPr>
      <w:r>
        <w:rPr>
          <w:rFonts w:ascii="Nirmala UI" w:hAnsi="Nirmala UI" w:eastAsia="Nirmala UI" w:cs="Nirmala UI"/>
        </w:rPr>
        <w:t>“കാര്യം” എന്നും “ദർശനം” എന്നും പറയുന്നതു പ്രവചനത്തിന്റെ ആന്തരികവും ബാഹ്യവുമായ ദർശനങ്ങളെ പ്രതിനിധീകരിക്കുന്നു; ആ രണ്ടിനെയും ഗ്രഹിക്കുന്ന ഒരു ജനത്തെ ദാനിയേൽ പ്രതിനിധീകരിക്കുന്നു; കാരണം പത്താം അധ്യായത്തിൽ “കാര്യം”യും “ദർശനം”യും ഇരണ്ടും ദാനിയേലിന്നു “വെളിപ്പെട്ടു.” ആ അധ്യായത്തിൽ, ഇരുപത്തിരണ്ടാം ദിവസത്തിൽ, വിശുദ്ധമന്ദിരത്തിലുള്ള ക്രിസ്തുവിന്റെ ദർശനം ദാനിയേലിന്നു “വെളിപ്പെട്ടു.” “കാര്യം” എന്നു വിവർത്തനം ചെയ്തിരിക്കുന്ന ഹീബ്രു പദം ഒമ്പതാം അധ്യായത്തിൽ “വിഷയം” എന്നു വിവർത്തനം ചെയ്തിരിക്കുന്നു; അവിടെയും അത് “ദർശനം” എന്നതോടുള്ള ബന്ധത്തിൽ തന്നെയാണ് അവതരിപ്പിക്കപ്പെട്ടിരിക്കുന്നത്.</w:t>
      </w:r>
    </w:p>
    <w:p>
      <w:pPr>
        <w:pStyle w:val="ArticleScripture"/>
        <w:jc w:val="left"/>
      </w:pPr>
      <w:r>
        <w:rPr>
          <w:rFonts w:ascii="Nirmala UI" w:hAnsi="Nirmala UI" w:eastAsia="Nirmala UI" w:cs="Nirmala UI"/>
        </w:rPr>
        <w:t>നിന്റെ അപേക്ഷകളുടെ ആരംഭത്തിൽ തന്നെ കല്പന പുറപ്പെട്ടുവന്നു; അത് നിന്നെ അറിയിപ്പാൻ ഞാൻ വന്നിരിക്കുന്നു; കാരണം നീ അത്യന്തം പ്രിയങ്കരൻ ആകുന്നു; അതുകൊണ്ട് ഈ കാര്യം ഗ്രഹിക്കയും ദർശനം പരിഗണിക്കയും ചെയ്‍വിൻ. ദാനിയേൽ 9:23.</w:t>
      </w:r>
    </w:p>
    <w:p>
      <w:pPr>
        <w:pStyle w:val="ArticleBody"/>
        <w:jc w:val="left"/>
      </w:pPr>
      <w:r>
        <w:rPr>
          <w:rFonts w:ascii="Nirmala UI" w:hAnsi="Nirmala UI" w:eastAsia="Nirmala UI" w:cs="Nirmala UI"/>
        </w:rPr>
        <w:t>പത്താം അധ്യായത്തിലെ “കാര്യము” എന്ന പദം ഒൻപതാം അധ്യായത്തിലെ ഇരുപത്തിമൂന്നാം വാക്യത്തിൽ “വിഷയം” എന്നു വിവർത്തനം ചെയ്ത അതേ പദമാണ്. ദാനീയേലിന്റെ അവസാന ദർശനമായ പത്താം അധ്യായം മുതൽ പന്ത്രണ്ടാം അധ്യായം വരെയുള്ള ഭാഗങ്ങളിൽ, പതിനൊന്നാം അധ്യായത്തിലെ “കാര്യവും” പത്താം അധ്യായത്തിലെ “വിഷയവും” രണ്ടും “ദർശനത്തോടു” ബന്ധപ്പെട്ടിരിക്കുന്നു. “ദർശനം” എന്നത് എബ്രായ പദമായ “mareh” ആകുന്നു; അതിന്റെ അർത്ഥം “പ്രത്യക്ഷത” എന്നതാണ്. ദാനീയേൽ തന്റെ പുസ്തകത്തിൽ രണ്ടു “ദർശനങ്ങൾ” തിരിച്ചറിയുന്നു; എങ്കിലും ആ രണ്ടിൽ ഒന്നായ “ദർശനം” ഒരിടത്ത് സ്ത്രീലിംഗ രൂപത്തിലും പിന്നെ വീണ്ടും പുല്ലിംഗ രൂപത്തിലും പ്രതിനിധീകരിക്കപ്പെടുന്നു. പത്താം അധ്യായത്തിലെ ഒന്നാം വാക്യത്തിൽ, “പ്രത്യക്ഷതയുടെ ദർശനം” ഗ്രഹിക്കുന്നവരെയും, കൂടാതെ “വിഷയം” അഥവാ “കാര്യവും” ഗ്രഹിക്കുന്നവരെയും ദാനീയേൽ സൂചിപ്പിക്കുന്നു. എട്ടാം അധ്യായത്തിൽ, പരസ്പരം ബന്ധപ്പെട്ടിരിക്കുന്ന രണ്ടു “ദർശനങ്ങൾ” ദാനീയേൽ തിരിച്ചറിയുന്നു. ഇംഗ്ലീഷിൽ ആ അധ്യായത്തിൽ vision എന്ന പദം എട്ട് പ്രാവശ്യം കാണപ്പെടുന്നു; “ദർശനം” എന്നു വിവർത്തനം ചെയ്തിരിക്കുന്ന എബ്രായ പദങ്ങളിൽ ഒന്ന് “mareh” ആകുന്നു, മറ്റേത് “chazon” ആകുന്നു. Mareh എന്നതിന് “പ്രത്യക്ഷത” എന്നും chazon എന്നതിന് “ഒരു സ്വപ്നം, ഒരു വെളിപ്പാട്, അല്ലെങ്കിൽ ഒരു ദൈവവാക്യം” എന്നും അർത്ഥമുണ്ട്. എട്ടാം അധ്യായത്തിന്റെ സന്ദർഭം, “mareh” എന്ന പദം “ദർശനം” എന്നു വിവർത്തനം ചെയ്യപ്പെടുമ്പോൾ അത് “ക്രിസ്തുവിന്റെ പ്രത്യക്ഷതയെ” പ്രതിനിധീകരിക്കുന്നതായി സ്ഥാപിക്കുന്നു.</w:t>
      </w:r>
    </w:p>
    <w:p>
      <w:pPr>
        <w:pStyle w:val="ArticleBody"/>
        <w:jc w:val="left"/>
      </w:pPr>
      <w:r>
        <w:rPr>
          <w:rFonts w:ascii="Nirmala UI" w:hAnsi="Nirmala UI" w:eastAsia="Nirmala UI" w:cs="Nirmala UI"/>
        </w:rPr>
        <w:t>ഉദാഹരണമായി, ദാനീയേൽ 8:14-ലെ “മാരെ” അഥവാ “പ്രത്യക്ഷദർശനം” എന്നതാണത്; അതിന്റെ അർഥം, 1844 ഒക്ടോബർ 22-ന് ക്രിസ്തു മലാഖി മൂന്നാം അധ്യായത്തിലെ നിയമദൂതന്റെ നിവൃത്തിയായി ആലയത്തിൽ അപ്രതീക്ഷിതമായി പ്രത്യക്ഷപ്പെടും എന്നതാണ്; സഹോദരി വൈറ്റ് അതു 1844 ഒക്ടോബർ 22-ന് നിവൃത്തിയായി എന്നു പറഞ്ഞിരിക്കുന്നു. വെളിപ്പാടു പത്ത്-ാം അധ്യായത്തിൽ ഇറങ്ങി വന്ന് ഒരു കാൽ ഭൂമിയിന്മേലും മറ്റേ കാൽ സമുദ്രത്തിന്മേലും വെച്ച ദൂതൻ “യേശുക്രിസ്തുവിനേക്കാൾ കുറഞ്ഞ വ്യക്തിത്വമുള്ളവൻ അല്ല” എന്നു സഹോദരി വൈറ്റ് തിരിച്ചറിയുമ്പോൾ, ക്രിസ്തു പ്രത്യക്ഷപ്പെടുന്ന പ്രവചനത്തിലെ ഒരു അടയാളബിന്ദുവിനെയാണ് അവർ സൂചിപ്പിച്ചിരുന്നത്. അത് അവന്റെ അനേകം പ്രത്യക്ഷതകളിൽ ഒന്നാണ്. യൂദയുടെ ലേഖനപ്രകാരം, മോശെയുടെ പുനരുത്ഥാനസമയത്ത് അവൻ പ്രത്യക്ഷപ്പെട്ടു. അവിടെ അവൻ പ്രധാനദൂതനായ മീഖായേലായി പ്രത്യക്ഷപ്പെട്ടു; എങ്കിലും അതും ഒരു പ്രവചനാത്മക പ്രത്യക്ഷത തന്നെയായിരുന്നു. എട്ടാം അധ്യായത്തിലെ മാരെ ദർശനം അതിന്റെ അർഥത്തോടു യോജിച്ചവണ്ണം “പ്രത്യക്ഷത” എന്നായും വിവർത്തനം ചെയ്തിരിക്കുന്നു.</w:t>
      </w:r>
    </w:p>
    <w:p>
      <w:pPr>
        <w:pStyle w:val="ArticleScripture"/>
        <w:jc w:val="left"/>
      </w:pPr>
      <w:r>
        <w:rPr>
          <w:rFonts w:ascii="Nirmala UI" w:hAnsi="Nirmala UI" w:eastAsia="Nirmala UI" w:cs="Nirmala UI"/>
        </w:rPr>
        <w:t>ഞാൻ, അതായത് ദാനിയേൽ തന്നേ, ആ ദർശനം കണ്ടിട്ട് അതിന്റെ അർത്ഥം അന്വേഷിച്ചുകൊണ്ടിരിക്കുമ്പോൾ, ഇതാ, മനുഷ്യന്റെ രൂപസാദൃശ്യമുള്ള ഒരുവൻ എന്റെ മുമ്പിൽ നിന്നു. ദാനിയേൽ 8:15.</w:t>
      </w:r>
    </w:p>
    <w:p>
      <w:pPr>
        <w:pStyle w:val="ArticleBody"/>
        <w:jc w:val="left"/>
      </w:pPr>
      <w:r>
        <w:rPr>
          <w:rFonts w:ascii="Nirmala UI" w:hAnsi="Nirmala UI" w:eastAsia="Nirmala UI" w:cs="Nirmala UI"/>
        </w:rPr>
        <w:t>ഇവിടെയുള്ള സന്ദർഭം, “മനുഷ്യന്റെ രൂപംപോലെ” ഉണ്ടായിരുന്നത് ദൂതനായ ഗബ്രിയേലാണെന്ന് തിരിച്ചറിയിക്കുന്നു; “രൂപം” എന്ന പദം mareh ദർശനത്തിലെ ക്രിസ്തുവിന്റെ പ്രത്യക്ഷതയെയാണ് സൂചിപ്പിക്കുന്നത്. കാരണം, ക്രിസ്തു പ്രധാനദൂതനായ മിഖായേലാലും, വെളിപ്പാട് പത്താം അധ്യായത്തിലെ ബലമുള്ള ദൂതനാലും പ്രതിനിധീകരിക്കപ്പെടുന്നതുപോലെ, പ്രവചനപരമായി ക്രിസ്തു ദൂതന്മാരുടെയും മനുഷ്യരുടെയും പ്രതീകങ്ങളുമായി പരസ്പരം മാറ്റിസ്ഥാപിക്കാവുന്നതാണ്. ആ വാക്യത്തിലെ ഗബ്രിയേലായാലും, വെളിപ്പാട് പത്തിൽ ഉള്ള ക്രിസ്തുവായാലും, അല്ലെങ്കിൽ പ്രധാനദൂതനായ മിഖായേലായാലും, ഇവരിൽ ഓരോരുത്തരും ഒരു സന്ദേശത്തെ പ്രതിനിധീകരിക്കുന്നു; ഈ കാരണത്താൽ തന്നെയാണ് സഹോദരി വൈറ്റ് വെളിപ്പാടിലെ ദൂതന്മാരെ, അവർ പ്രതിനിധീകരിക്കുന്ന സന്ദേശത്തോടും, ആ ദൂതന്മാർ പ്രതിനിധീകരിക്കുന്ന സന്ദേശം പ്രഖ്യാപിക്കുന്ന ജനങ്ങളോടും ഉപമിക്കുന്നത്. ഈ സത്യം അത്രയും പ്രാധാന്യമുള്ളതാണ്; വെളിപ്പാട് ഒന്നാം അധ്യായത്തിലെ ആദ്യത്തെ മൂന്ന് വാക്യങ്ങൾക്കുള്ളിൽ തന്നേ—യേശുക്രിസ്തുവിന്റെ വെളിപ്പാടിന്റെ മുദ്രവിമോചനം പ്രഖ്യാപിക്കുന്ന, കൃപാകാലം അവസാനിക്കുന്നതിനു തൊട്ടുമുമ്പായി, “കാലം അടുത്തിരിക്കുന്നു” എന്നതിനാൽ—ദൈവത്തിൽ നിന്ന് മനുഷ്യനിലേക്കുള്ള ആശയവിനിമയ പ്രക്രിയ വ്യക്തമായി തിരിച്ചറിയിക്കപ്പെടുന്നു: പിതാവിൽ നിന്ന് പുത്രന്നു കൊടുത്ത ഒരു സന്ദേശം, തുടർന്ന് പുത്രൻ അതു ഒരു ദൂതന്നു നൽകുന്നു; പിന്നെ ആ ദൂതൻ അതു ഒരു മനുഷ്യന്റെ അടുക്കൽ കൊണ്ടുപോകുന്നു; അവൻ വീണ്ടും അതു സഭകൾക്കയയ്ക്കുന്നു. ഈ ആശയവിനിമയ പ്രക്രിയയിലെ ഓരോ ഘട്ടവും വിശുദ്ധവും പരിശുദ്ധവും ആകുന്നു; ആ വിശുദ്ധീകരിക്കപ്പെട്ട പരിശുദ്ധി, പ്രവചനാത്മക waymarks-ങ്ങളിൽ ക്രിസ്തു സ്വയം തന്നെയായോ, അല്ലെങ്കിൽ ഒരു ദൂതൻ, മനുഷ്യൻ, അല്ലെങ്കിൽ സന്ദേശം മുഖാന്തരമായോ പ്രത്യക്ഷപ്പെടുന്നതിലൂടെ പ്രതിനിധീകരിക്കപ്പെടുന്നു. ഒരു waymark-ത്തിൽ അവൻ നേരിട്ട് സ്വയം ബന്ധപ്പെട്ടുകൊള്ളുമ്പോൾ, അതാണ് “mareh” “പ്രത്യക്ഷത ദർശനം.”</w:t>
      </w:r>
    </w:p>
    <w:p>
      <w:pPr>
        <w:pStyle w:val="ArticleScripture"/>
        <w:jc w:val="left"/>
      </w:pPr>
      <w:r>
        <w:rPr>
          <w:rFonts w:ascii="Nirmala UI" w:hAnsi="Nirmala UI" w:eastAsia="Nirmala UI" w:cs="Nirmala UI"/>
        </w:rPr>
        <w:t>യേശുക്രിസ്തുവിന്റെ വെളിപ്പാട്; വേഗത്തിൽ സംഭവിപ്പാനിരിക്കുന്ന കാര്യങ്ങളെ തന്റെ ദാസന്മാർക്കു കാണിച്ചുകൊടുക്കേണ്ടതിന്നു ദൈവം അവന്നു നല്കിയതു. അവൻ തന്റെ ദൂതനെ അയച്ചു അതു തന്റെ ദാസനായ യോഹന്നാനെ അറിയിച്ചുകൊടുത്തു. യോഹന്നാൻ ദൈവത്തിന്റെ വചനത്തെയും യേശുക്രിസ്തുവിന്റെ സാക്ഷ്യത്തെയും താൻ കണ്ട സകലത്തെയും സംബന്ധിച്ചു സാക്ഷ്യം പ്രസ്താവിച്ചു. ഈ പ്രവചനത്തിലെ വചനങ്ങൾ വായിക്കുന്നവൻ ഭാഗ്യവാൻ; അതു കേൾക്കുന്നവരും അതിൽ എഴുതിയിരിക്കുന്നതു പാലിക്കുന്നവരും ഭാഗ്യവാന്മാർ; കാരണം സമയം സമീപിച്ചിരിക്കുന്നു. … പിന്നെ അവൻ എന്നോടു അരുളിച്ചെയ്തതു: ഈ പുസ്തകത്തിലെ പ്രവചനവചനങ്ങളെ മുദ്രവെക്കരുതു; കാരണം സമയം സമീപിച്ചിരിക്കുന്നു. അന്യായം ചെയ്യുന്നവൻ ഇനിയും അന്യായം ചെയ്തുകൊള്ളട്ടെ; അശുദ്ധനായവൻ ഇനിയും അശുദ്ധനായിരിക്കട്ടെ; നീതിമാൻ ഇനിയും നീതി പ്രവർത്തിച്ചുകൊള്ളട്ടെ; വിശുദ്ധനായവൻ ഇനിയും വിശുദ്ധീകരിക്കപ്പെട്ടുകൊള്ളട്ടെ. വെളിപ്പാടു 1:1–3; 22:10, 11.</w:t>
      </w:r>
    </w:p>
    <w:p>
      <w:pPr>
        <w:pStyle w:val="ArticleBody"/>
        <w:jc w:val="left"/>
      </w:pPr>
      <w:r>
        <w:rPr>
          <w:rFonts w:ascii="Nirmala UI" w:hAnsi="Nirmala UI" w:eastAsia="Nirmala UI" w:cs="Nirmala UI"/>
        </w:rPr>
        <w:t>എട്ടാം അധ്യായത്തിൽ “chazon” എന്നത് “ദർശനം” എന്നു വിവർത്തനം ചെയ്യപ്പെട്ടിരിക്കുന്ന മറ്റൊരു ഹീബ്രു പദമാണ്. “appearance” എന്നതുമായി ബന്ധപ്പെട്ട്, “marah” ദർശനം ഒരു വഴിക്കുറിയെ തിരിച്ചറിയുന്നു; “chazon” ദർശനം ഒരു പ്രവാചകകാലഘട്ടത്തെ തിരിച്ചറിയുന്നു. എട്ടാം അധ്യായത്തിൽ “ദർശനം” എന്നു വിവർത്തനം ചെയ്തിരിക്കുന്ന ഈ രണ്ടു പദങ്ങളിലും ഒരു ദൈവിക സമമിതി ഉണ്ട്; അതായത്, “mareh” എന്ന ഹീബ്രു പദം ദാനിയേൽ അതിന്റെ സ്ത്രീലിംഗരൂപമായ “marah” എന്ന നിലയിലും ഉപയോഗിക്കുന്നു. “chazon” നെ സംബന്ധിച്ചിടത്തോളം, ദാനിയേൽ അതിനെ രണ്ടുവിധത്തിൽ പ്രതിനിധീകരിക്കുന്നു; എന്നാൽ അത് പുൽലിംഗ–സ്ത്രീലിംഗ വൈരുധ്യത്തിലൂടെ അല്ല, മറിച്ച് ഒരേ അർത്ഥത്തെ സൂചിപ്പിക്കുന്ന രണ്ടു പദങ്ങളിലൂടെയാണ്; എന്നാൽ അങ്ങനെ ചെയ്യുന്നതിലൂടെ, അവ അതിവിപുലമായി വികസിക്കുന്നു.</w:t>
      </w:r>
    </w:p>
    <w:p>
      <w:pPr>
        <w:pStyle w:val="ArticleBody"/>
        <w:jc w:val="left"/>
      </w:pPr>
      <w:r>
        <w:rPr>
          <w:rFonts w:ascii="Nirmala UI" w:hAnsi="Nirmala UI" w:eastAsia="Nirmala UI" w:cs="Nirmala UI"/>
        </w:rPr>
        <w:t>“Chazon” എന്നത് ദർശനം, അല്ലെങ്കിൽ ദൈവവചനം, അല്ലെങ്കിൽ പ്രവചനം എന്നർത്ഥം വരുന്നതാകുന്നു; ഇംഗ്ലീഷിൽ “matter” അല്ലെങ്കിൽ “thing” എന്നു വിവർത്തനം ചെയ്തിരിക്കുന്ന പദം “dabar” എന്ന ഹീബ്രു പദമാണ്, അതിന്റെ അർത്ഥം “വചനം” എന്നതാണ്. “Chazon” ദർശനം ദാനിയേൽ “dabar” എന്ന പദംകൊണ്ടും പ്രതിനിധീകരിക്കുന്നുവെന്നു മനസ്സിലാക്കിയാൽ, അവ രണ്ടും കൂടിച്ചേർന്ന് ദൈവത്തിന്റെ വചനത്തിലെ പ്രവചനസന്ദേശങ്ങളെ പ്രതിനിധീകരിക്കുന്നു. ദാനിയേൽ എപ്പോഴും “dabar” അഥവാ “chazon” എന്നവയെ “mareh” എന്നതോടു വിരുദ്ധമായി നിരത്തി കാണിക്കുന്നു. പ്രവചനാത്മക തലത്തിൽ പരിഗണിക്കുമ്പോൾ, “dabar”യും “chazon”വും പ്രതിനിധീകരിക്കുന്ന “ദൈവവചനത്തിലെ പ്രവചനസന്ദേശങ്ങൾ” ക്രിസ്തുവിന്റെ പ്രത്യക്ഷതയുടെ “mareh” ദർശനത്തോടു ചേർന്നു നിൽക്കുമ്പോൾ, അപ്പോൾ നിങ്ങൾക്കു ദൈവവചനത്തിന്റെ പ്രവചനചരിത്രത്തിലെ വിശുദ്ധ വഴിക്കല്ലുകൾ ലഭിക്കുന്നു. പിന്നെ, “mareh” എന്ന പദത്തിന്റെ സ്ത്രീലിംഗ രൂപമായ “marah”യെ ദാനിയേലിലെ ദർശനത്തിന്റെ അർത്ഥപരമ്പരയിൽ ചേർക്കുന്നുവെങ്കിൽ, വിശ്വാസത്താൽ നീതീകരണത്തിന്റെ കണ്ണാടിദർശനം നിങ്ങൾക്കു ലഭിക്കുന്നു.</w:t>
      </w:r>
    </w:p>
    <w:p>
      <w:pPr>
        <w:pStyle w:val="ArticleBody"/>
        <w:jc w:val="left"/>
      </w:pPr>
      <w:r>
        <w:rPr>
          <w:rFonts w:ascii="Nirmala UI" w:hAnsi="Nirmala UI" w:eastAsia="Nirmala UI" w:cs="Nirmala UI"/>
        </w:rPr>
        <w:t>ദാനിയേലിന്റെ അവസാന ദർശനത്തിൽ, അവന്റെ പുസ്തകത്തിലെ അവസാനത്തെ മൂന്ന് അധ്യായങ്ങളാൽ പ്രതിനിധീകരിക്കപ്പെട്ടിരിക്കുന്നതിൽ, ദാനിയേൽ അവസാന നാളുകളിൽ ഉള്ള ഒരു ജനത്തെ പ്രതിനിധീകരിക്കുന്നു; അവർ “ദൈവവചനത്തിലെ” “പ്രവാചക ദർശനങ്ങളെ”യും, ഒരു ലക്ഷം നാല്പത്തിനാലായിരം പേരുടെ നവീകരണ പ്രസ്ഥാനത്തെ ഘടിപ്പിക്കുന്ന വിശുദ്ധ മാർഗ്ഗചിഹ്നങ്ങളുടെ പവിത്രതയെയും മനസ്സിലാക്കുന്നവരാണ്; കാരണം അവർ അവൻ തന്റെ വിശുദ്ധ പ്രവാചകവചനത്തിൽ എവിടേക്കു പോകുന്നുവോ അവിടേക്കെല്ലാം കുഞ്ഞാടിനെ അനുഗമിക്കുന്നവരാണ്. അവർ കുഞ്ഞാടിനെ അനുഗമിക്കുമ്പോൾ, അവൻ അവരെ ദാനിയേൽ 10:7-ലെ കണ്ണാടിദർശനത്തിലേക്കു നയിക്കുന്നു; അവിടെ അവർ അല്ലെങ്കിൽ തെറ്റിന്റെ കീഴിൽ ഒളിച്ചിരിക്കുവാൻ ഔടിപ്പോകുന്നു, അവിടെ അവർ നിത്യത്തേക്കുമായി അടക്കം ചെയ്യപ്പെടുന്നു; അല്ലെങ്കിൽ അവർ പൊടിയിൽ വിനീതരാക്കപ്പെടുകയും നീതീകരിക്കപ്പെടുകയും അവസാന നാളുകളുടെ പ്രവാചകസന്ദേശം നൽകുവാൻ ശക്തിപ്പെടുത്തപ്പെടുകയും ചെയ്യുന്നു.</w:t>
      </w:r>
    </w:p>
    <w:p>
      <w:pPr>
        <w:pStyle w:val="ArticleBody"/>
        <w:jc w:val="left"/>
      </w:pPr>
      <w:r>
        <w:rPr>
          <w:rFonts w:ascii="Nirmala UI" w:hAnsi="Nirmala UI" w:eastAsia="Nirmala UI" w:cs="Nirmala UI"/>
        </w:rPr>
        <w:t>“കാര്യം” എന്നും “ദർശനം” എന്നും ഇരുവരെയും “മനസ്സിലാക്കുവാൻ” ഗബ്രിയേൽ ദാനിയേലിനോടു കല്പിക്കുന്നു. “മനസ്സിലാക്കുക” എന്നു വിവർത്തനം ചെയ്തിരിക്കുന്ന എബ്രായപദത്തിന്റെ അർത്ഥം “മാനസികമായി ഒരു വ്യത്യാസം വരുത്തുക” എന്നതാണ്. പ്രിയ വായനക്കാരാ, നിങ്ങളെയും എന്നെയും പ്രതിനിധീകരിക്കുന്ന ദാനിയേലിനോടു “കാര്യം” എന്നും “ദർശനം” എന്നും ഇരുവർക്കുമിടയിലെ വ്യത്യാസവും ഭേദവും മനസ്സിലാക്കുവാൻ കല്പിക്കപ്പെട്ടു. ചാസോൻ ദർശനം പ്രവാചകചരിത്രത്തിന്റെ ബാഹ്യരേഖയെ പ്രതിനിധീകരിക്കുന്നു; മറെഹ് ദർശനം ക്രിസ്തുവിന്റെ പ്രത്യക്ഷതയെ പ്രതിനിധീകരിക്കുന്നു. “കാര്യം” എന്നും “വസ്തു” എന്നും ഉള്ളത് “വചനം” എന്നർത്ഥമുള്ള എബ്രായപദമായ “ദബാർ” ആകുന്നു. യേശുവാണ് “ദബാർ,” കാരണം അവൻ വചനമാണ്. “വസ്തു”യും “കാര്യം”യും ഇരുവരും “ദബാർ” ആയതിനാൽ, അവ പ്രത്യക്ഷതയുടെ ദർശനത്തോടു ബന്ധപ്പെട്ട നിലയിൽ അവതരിപ്പിക്കപ്പെടുന്നു.</w:t>
      </w:r>
    </w:p>
    <w:p>
      <w:pPr>
        <w:pStyle w:val="ArticleBody"/>
        <w:jc w:val="left"/>
      </w:pPr>
      <w:r>
        <w:rPr>
          <w:rFonts w:ascii="Nirmala UI" w:hAnsi="Nirmala UI" w:eastAsia="Nirmala UI" w:cs="Nirmala UI"/>
        </w:rPr>
        <w:t>“കാര്യം” എന്നും “വസ്തു” എന്നും ഉള്ള ദബാർ, എട്ടാം അധ്യായത്തിലെ ഖാസോൻ ദർശനവും ആകുന്നു; അതു പ്രവചനചരിത്രത്തിന്റെ ദർശനത്തെ പ്രതിനിധീകരിക്കുന്നു. ആ പ്രതിനിധാനങ്ങളിൽ ഓരോന്നും (ഖാസോൻ, ദബാർ, കാര്യം, വസ്തു) പ്രവചനത്തിന്റെ ബാഹ്യരേഖയെ തിരിച്ചറിയിക്കുന്നു; മറെഹയും, അതിന്റെ സ്ത്രീലിംഗപ്രകടനമായ മറാഹും, പ്രവചനത്തിന്റെ ആന്തരികരേഖയെ പ്രതിനിധീകരിക്കുന്നു. ദാനിയേൽ പത്ത് ഒന്നാം വാക്യത്തിൽ പ്രതിനിധീകരിക്കപ്പെട്ടിരിക്കുന്ന ദൈവത്തിന്റെ അന്ത്യദിനജനങ്ങൾ, പ്രവചനചരിത്രത്തിന്റെ ആന്തരികവും ബാഹ്യവും ആയ ഇരു രേഖകളും മനസ്സിലാക്കുന്നു. വെളിപ്പാട് പുസ്തകത്തിൽ, ആന്തരികരേഖ ഏഴ് സഭകളാൽ പ്രതിനിധീകരിക്കപ്പെടുന്നു; ബാഹ്യരേഖ ഏഴ് മുദ്രകളാൽ പ്രതിനിധീകരിക്കപ്പെടുന്നു.</w:t>
      </w:r>
    </w:p>
    <w:p>
      <w:pPr>
        <w:pStyle w:val="ArticleBody"/>
        <w:jc w:val="left"/>
      </w:pPr>
      <w:r>
        <w:rPr>
          <w:rFonts w:ascii="Nirmala UI" w:hAnsi="Nirmala UI" w:eastAsia="Nirmala UI" w:cs="Nirmala UI"/>
        </w:rPr>
        <w:t>ഇരുപത്തൊന്നു ദിവസത്തെ ഉപവാസത്തിനുശേഷം ദാനിയേൽ ക്രിസ്തുവിന്റെ ദർശനം കണ്ടപ്പോൾ, അവൻ mareh ദർശനത്തിന്റെ സ്ത്രീലിംഗപ്രകടനം കണ്ടു. mareh എന്നത് “പ്രത്യക്ഷം” എന്നാണ്; ദാനിയേൽ ക്രിസ്തുവിനെ കണ്ടപ്പോൾ, അവൻ “marah” ദർശനം കണ്ടു. mareh എന്നതിന് പ്രത്യക്ഷം എന്നാണ് അർത്ഥമെങ്കിലും, അതേ പദത്തിന്റെ സ്ത്രീലിംഗരൂപത്തിന് “കണ്ണാടി” എന്നാണ് അർത്ഥം. ദാനിയേൽ കണ്ട ദർശനം യോഹന്നാൻ കണ്ട ദർശനമാണെന്ന് സഹോദരി വൈറ്റ് നമ്മെ അറിയിക്കുന്നു; യോഹന്നാൻ ആ ദർശനം കണ്ടത് ക്രിസ്തു സ്വർഗ്ഗീയ വിശുദ്ധമന്ദിരത്തിൽ ആയിരിക്കുമ്പോഴായിരുന്നു.</w:t>
      </w:r>
    </w:p>
    <w:p>
      <w:pPr>
        <w:pStyle w:val="ArticleScripture"/>
        <w:jc w:val="left"/>
      </w:pPr>
      <w:r>
        <w:rPr>
          <w:rFonts w:ascii="Nirmala UI" w:hAnsi="Nirmala UI" w:eastAsia="Nirmala UI" w:cs="Nirmala UI"/>
        </w:rPr>
        <w:t>“ഗബ്രിയേലിന്റെ സന്ദർശനസമയത്ത് പ്രവാചകനായ ദാനീയേലിന് കൂടുതൽ ഉപദേശം സ്വീകരിക്കാൻ കഴിഞ്ഞില്ല; എന്നാൽ ഏതാനും വർഷങ്ങൾക്കുശേഷം, ഇതുവരെ പൂർണ്ണമായി വിശദീകരിക്കപ്പെട്ടിട്ടില്ലാത്ത വിഷയങ്ങളെക്കുറിച്ച് കൂടുതൽ അറിയുവാൻ ആഗ്രഹിച്ച്, അവൻ വീണ്ടും ദൈവത്തിൽ നിന്ന് വെളിച്ചവും ജ്ഞാനവും അന്വേഷിപ്പാൻ തன்னை സമർപ്പിച്ചു. ‘ആ കാലങ്ങളിൽ ഞാൻ ദാനീയേൽ മൂന്നു പൂർണ്ണ ആഴ്ചകൾ ദുഃഖിച്ചുകൊണ്ടിരുന്നു. രുചികരമായ അപ്പം ഞാൻ തിന്നില്ല; മാംസവും വീഞ്ഞും എന്റെ വായിൽ കടന്നില്ല; ഞാൻ ഒട്ടും തന്നെ എന്നെ അഭ്യഞ്ജനം ചെയ്തില്ല…. അപ്പോൾ ഞാൻ എന്റെ കണ്ണുകൾ ഉയർത്തി നോക്കി; ഇതാ, ശണവസ്ത്രം ധരിച്ചും ഊഫാസ് ദേശത്തിലെ ശുദ്ധസ്വർണം അരയിൽ കെട്ടിയുമിരുന്ന ഒരു പുരുഷൻ. അവന്റെ ശരീരം വൈഡൂര്യക്കല്ലുപോലെയും, അവന്റെ മുഖം മിന്നലിന്റെ ദൃശ്യത്തുപോലെയും, അവന്റെ കണ്ണുകൾ അഗ്നിദീപങ്ങളെപ്പോലെയും, അവന്റെ ഭുജങ്ങളും കാലുകളും മിനുക്കിയ പിത്തളയുടെ വർണ്ണംപോലെയും, അവന്റെ വചനങ്ങളുടെ ശബ്ദം ഒരു മഹാസമൂഹത്തിന്റെ ശബ്ദംപോലെയും ഉണ്ടായിരുന്നു.’”</w:t>
      </w:r>
    </w:p>
    <w:p>
      <w:pPr>
        <w:pStyle w:val="ArticleScripture"/>
        <w:jc w:val="left"/>
      </w:pPr>
      <w:r>
        <w:rPr>
          <w:rFonts w:ascii="Nirmala UI" w:hAnsi="Nirmala UI" w:eastAsia="Nirmala UI" w:cs="Nirmala UI"/>
        </w:rPr>
        <w:t>“ദൈവപുത്രനല്ലാതെ മറ്റാരുമല്ല ദാനീയേലിന്നു പ്രത്യക്ഷനായത്. ഈ വിവരണം പാത്മോസ് ദ്വീപിൽ ക്രിസ്തു യോഹന്നാനു വെളിപ്പെട്ടപ്പോൾ അവൻ നൽകിയ വിവരണത്തോട് സാമ്യമുള്ളതാണ്. നമ്മുടെ കർത്താവു ഇപ്പോൾ മറ്റൊരു സ്വർഗ്ഗീയ ദൂതനോടുകൂടെ അന്തിമദിവസങ്ങളിൽ സംഭവിക്കാനിരിക്കുന്നതു ദാനീയേലിനെ പഠിപ്പിക്കുവാൻ വരുന്നു. ഈ ജ്ഞാനം ദാനീയേലിന്നു നൽകപ്പെടുകയും, ലോകത്തിന്റെ അന്ത്യകാലം വന്നിരിക്കുന്ന നമ്മുക്കായി പ്രചോദനത്താൽ രേഖപ്പെടുത്തപ്പെടുകയും ചെയ്തു.”</w:t>
      </w:r>
    </w:p>
    <w:p>
      <w:pPr>
        <w:pStyle w:val="ArticleScripture"/>
        <w:jc w:val="left"/>
      </w:pPr>
      <w:r>
        <w:rPr>
          <w:rFonts w:ascii="Nirmala UI" w:hAnsi="Nirmala UI" w:eastAsia="Nirmala UI" w:cs="Nirmala UI"/>
        </w:rPr>
        <w:t>“ലോകത്തിന്റെ വീണ്ടെടുപ്പുകാരൻ വെളിപ്പെടുത്തിയ മഹത്തായ സത്യങ്ങൾ, മറഞ്ഞിരിക്കുന്ന നിധികളെപ്പോലെ സത്യത്തെ അന്വേഷിക്കുന്നവർക്കുള്ളവയാണ്. ദാനിയേൽ ഒരു വയോധികൻ ആയിരുന്നു. അവന്റെ ജീവിതം ഒരു ജാതീയ രാജസഭയുടെ മോഹകതകളുടെ നടുവിൽ കഴിച്ചുകൂട്ടപ്പെട്ടതായിരുന്നു; അവന്റെ മനസ്സ് ഒരു മഹാസാമ്രാജ്യത്തിന്റെ കാര്യഭാരങ്ങളാൽ ഭാരപ്പെട്ടിരുന്നതായിരുന്നു; എങ്കിലും അവൻ ഇതെല്ലാം വിട്ടുമാറി ദൈവസന്നിധിയിൽ തന്റെ ആത്മാവിനെ ദുഃഖിപ്പിച്ചു, അത്യുന്നതന്റെ ഉദ്ദേശങ്ങളെക്കുറിച്ചുള്ള അറിവിനെ അന്വേഷിച്ചു. അവന്റെ അപേക്ഷകൾക്കുള്ള ഉത്തരമായി, അന്ത്യകാലങ്ങളിൽ ജീവിക്കേണ്ടവർക്കായി സ്വർഗീയ രാജസഭകളിൽനിന്നുള്ള വെളിച്ചം അറിയിക്കപ്പെട്ടു. എന്നാൽ, സ്വർഗ്ഗത്തിൽനിന്ന് നമുക്കു കൊണ്ടുവന്ന സത്യങ്ങളെ ഗ്രഹിക്കേണ്ടതിന്നു അവൻ നമ്മുടെ ബുദ്ധിയെ തുറക്കേണ്ടതിന്ന് നാം എത്ര ആത്മാർത്ഥതയോടെ ദൈവത്തെ അന്വേഷിക്കേണ്ടതാകുന്നു!” Review and Herald, February 8, 1881.</w:t>
      </w:r>
    </w:p>
    <w:p>
      <w:pPr>
        <w:pStyle w:val="ArticleHeading"/>
        <w:jc w:val="left"/>
      </w:pPr>
      <w:r>
        <w:rPr>
          <w:rFonts w:ascii="Nirmala UI" w:hAnsi="Nirmala UI" w:eastAsia="Nirmala UI" w:cs="Nirmala UI"/>
        </w:rPr>
        <w:t>144,000 പേർ</w:t>
      </w:r>
    </w:p>
    <w:p>
      <w:pPr>
        <w:pStyle w:val="ArticleBody"/>
        <w:jc w:val="left"/>
      </w:pPr>
      <w:r>
        <w:rPr>
          <w:rFonts w:ascii="Nirmala UI" w:hAnsi="Nirmala UI" w:eastAsia="Nirmala UI" w:cs="Nirmala UI"/>
        </w:rPr>
        <w:t>ദാനിയേൽ ആ “കാര്യവും” “ദർശനവും” മനസ്സിലാക്കുന്നു; അവൻ ദാനിയേൽ എന്നും ബെൽത്തെശസ്സർ എന്നും തിരിച്ചറിയപ്പെടുന്നു. പ്രവചനത്തിൽ ഒരു പേരിന്റെ മാറ്റം ഒരു നിയമബന്ധത്തെ പ്രതിനിധീകരിക്കുന്നു; അതുകൊണ്ട് ദാനിയേൽ, ആലയത്തിലെ ക്രിസ്തുവിന്റെ ദർശനത്താൽ പരീക്ഷിക്കപ്പെടുന്ന ഒരു നൂറ്റിനാല്പത്തിനാലായിരം പേരായ അന്തിമ നിയമജനത്തെ പ്രതിനിധീകരിക്കുന്നു. ആ പരീക്ഷണം ആരാധകരുടെ രണ്ട് വർഗ്ഗങ്ങൾ തമ്മിൽ ഒരു വേർപാടുണ്ടാക്കുന്നു.</w:t>
      </w:r>
    </w:p>
    <w:p>
      <w:pPr>
        <w:pStyle w:val="ArticleScripture"/>
        <w:jc w:val="left"/>
      </w:pPr>
      <w:r>
        <w:rPr>
          <w:rFonts w:ascii="Nirmala UI" w:hAnsi="Nirmala UI" w:eastAsia="Nirmala UI" w:cs="Nirmala UI"/>
        </w:rPr>
        <w:t>ഞാൻ ദാനീയേൽ മാത്രം ആ ദർശനം കണ്ടു; എനോടുകൂടെ ഉണ്ടായിരുന്ന പുരുഷന്മാർ ആ ദർശനം കണ്ടില്ല; എന്നാൽ ഒരു മഹാഭയം അവരിന്മേൽ വീണതുകൊണ്ടു അവർ ഒളിച്ചുകൊള്ളുവാൻ ഓടിപ്പോയി. ദാനീയേൽ 10:7.</w:t>
      </w:r>
    </w:p>
    <w:p>
      <w:pPr>
        <w:pStyle w:val="ArticleBody"/>
        <w:jc w:val="left"/>
      </w:pPr>
      <w:r>
        <w:rPr>
          <w:rFonts w:ascii="Nirmala UI" w:hAnsi="Nirmala UI" w:eastAsia="Nirmala UI" w:cs="Nirmala UI"/>
        </w:rPr>
        <w:t>ദാനിയേൽ ദൈവത്തിന്റെ അന്ത്യദിനജനങ്ങളുമായി ബന്ധപ്പെട്ടിരിക്കുന്ന രണ്ടാമത്തെയും ആലയപരവുമായ പരീക്ഷയെ നേരിട്ട് തിരിച്ചറിയിക്കുന്നു; സ്വർഗ്ഗീയ വിശുദ്ധമന്ദിരത്തിൽ ക്രിസ്തുവിനെ കാണുന്നതിനെ ആധാരമാക്കിയിരിക്കുന്ന ഒരു പരീക്ഷ. ഏഴാം വാക്യത്തിലെ ദർശനം mareh ദർശനത്തിന്റെ സ്ത്രീലിംഗരൂപമാണ്; അത് marah ദർശനമായി പ്രതിനിധീകരിക്കപ്പെടുന്നു. ദാനിയേലിന്റെ പ്രതികരണത്തിൽ പ്രതിനിധീകരിക്കപ്പെട്ടിരിക്കുന്നതുപോലെ, നിങ്ങൾ ക്രിസ്തുവിന്റെ ആലയദർശനത്തോട് പ്രതികരിക്കുന്നുവെങ്കിൽ, പ്രവചനാത്മകമായ “കാര്യം” എന്നും പ്രവചനാത്മകമായ “ദർശനം” എന്നും നിങ്ങളോടു “വെളിപ്പെടും.”</w:t>
      </w:r>
    </w:p>
    <w:p>
      <w:pPr>
        <w:pStyle w:val="ArticleBody"/>
        <w:jc w:val="left"/>
      </w:pPr>
      <w:r>
        <w:rPr>
          <w:rFonts w:ascii="Nirmala UI" w:hAnsi="Nirmala UI" w:eastAsia="Nirmala UI" w:cs="Nirmala UI"/>
        </w:rPr>
        <w:t>മറഞ്ഞിരിക്കാനായി ഓടിപ്പോകുന്നതിലൂടെ നിങ്ങൾ ക്രിസ്തുവിന്റെ അതേ ആലയദർശനത്തോടു ബന്ധപ്പെടുന്നുവെങ്കിൽ, നിങ്ങൾ നിത്യ ഇരുളിലേക്കു പ്രവേശിക്കുന്നു. നിത്യസുവിശേഷത്തിന്റെ മൂന്ന് ഘട്ടങ്ങളിലേയിലെ രണ്ടാം പരീക്ഷയായ ആലയപരീക്ഷയ്ക്കു മുമ്പായി ആദ്യത്തെയും അടിസ്ഥാനപരവുമായ പരീക്ഷ നിലകൊള്ളുന്നു. അടിസ്ഥാനങ്ങളുടെ പരിശോധനാ ചോദ്യമെന്നത് Daniel 11-ലെ പതിനാലാം വാക്യത്തിൽ പ്രതിനിധീകരിക്കപ്പെടുന്നു; അവിടെ റோம் “ദർശനം” സ്ഥാപിക്കുന്ന “നിന്റെ ജനത്തിന്റെ കള്ളന്മാർ” എന്നു പ്രതിനിധീകരിക്കപ്പെട്ടിരിക്കുന്നു.</w:t>
      </w:r>
    </w:p>
    <w:p>
      <w:pPr>
        <w:pStyle w:val="ArticleHeading"/>
        <w:jc w:val="left"/>
      </w:pPr>
      <w:r>
        <w:rPr>
          <w:rFonts w:ascii="Nirmala UI" w:hAnsi="Nirmala UI" w:eastAsia="Nirmala UI" w:cs="Nirmala UI"/>
        </w:rPr>
        <w:t>സമയം സമീപിച്ചിരിക്കുന്നു</w:t>
      </w:r>
    </w:p>
    <w:p>
      <w:pPr>
        <w:pStyle w:val="ArticleBody"/>
        <w:jc w:val="left"/>
      </w:pPr>
      <w:r>
        <w:rPr>
          <w:rFonts w:ascii="Nirmala UI" w:hAnsi="Nirmala UI" w:eastAsia="Nirmala UI" w:cs="Nirmala UI"/>
        </w:rPr>
        <w:t>2020 ജൂലൈ 18-ലെ നിരാശയ്ക്കു ശേഷം മൂന്നര ദിവസം കഴിഞ്ഞ്, 2023 ഡിസംബർ 31-ന്, “കാലം അടുത്തിരുന്നു” എന്നതിനാൽ യേശുക്രിസ്തുവിന്റെ വെളിപ്പാട് മുദ്രവിമുക്തമാകാൻ തുടങ്ങി.</w:t>
      </w:r>
    </w:p>
    <w:p>
      <w:pPr>
        <w:pStyle w:val="ArticleScripture"/>
        <w:jc w:val="left"/>
      </w:pPr>
      <w:r>
        <w:rPr>
          <w:rFonts w:ascii="Nirmala UI" w:hAnsi="Nirmala UI" w:eastAsia="Nirmala UI" w:cs="Nirmala UI"/>
        </w:rPr>
        <w:t>ഈ പ്രവചനത്തിന്റെ വചനങ്ങൾ വായിക്കുന്നവനും, കേൾക്കുന്നവരും, അതിൽ എഴുതിയിരിക്കുന്നതിനെ പാലിക്കുന്നവരും ഭാഗ്യവാന്മാർ ആകുന്നു; കാരണം സമയം അടുത്തിരിക്കുന്നു. … അവൻ എന്നോടു അരുളിച്ചെയ്തതു: ഈ പുസ്തകത്തിലെ പ്രവചനവചനങ്ങളെ മുദ്രവെക്കരുതു; കാരണം സമയം അടുത്തിരിക്കുന്നു. വെളിപ്പാട് 1:3; 22:10.</w:t>
      </w:r>
    </w:p>
    <w:p>
      <w:pPr>
        <w:pStyle w:val="ArticleBody"/>
        <w:jc w:val="left"/>
      </w:pPr>
      <w:r>
        <w:rPr>
          <w:rFonts w:ascii="Nirmala UI" w:hAnsi="Nirmala UI" w:eastAsia="Nirmala UI" w:cs="Nirmala UI"/>
        </w:rPr>
        <w:t>യേശുക്രിസ്തുവിന്റെ വെളിപ്പാടിന്റെ മുദ്രവിമോചനത്തെ തിരിച്ചറിയിക്കുന്ന “സമയം” വെളിപ്പാട് പുസ്തകത്തിന്റെ ആരംഭത്തിൽ പരാമർശിക്കപ്പെടുന്നു; പുസ്തകത്തിന്റെ അവസാനം അതേ പ്രഖ്യാപനം ആൽഫാ പ്രസ്താവനയ്ക്ക് ഒമേഗാ പ്രസ്താവനയെയും ചേർക്കുന്നു.</w:t>
      </w:r>
    </w:p>
    <w:p>
      <w:pPr>
        <w:pStyle w:val="ArticleBody"/>
        <w:jc w:val="left"/>
      </w:pPr>
      <w:r>
        <w:rPr>
          <w:rFonts w:ascii="Nirmala UI" w:hAnsi="Nirmala UI" w:eastAsia="Nirmala UI" w:cs="Nirmala UI"/>
        </w:rPr>
        <w:t>പരീക്ഷണകാലം അവസാനിക്കുമെന്നതിനു തൊട്ടുമുമ്പായി യേശുക്രിസ്തുവിന്റെ വെളിപ്പാട് മുദ്രവിമോചിതമാകുന്നു. ഇരുപത്തൊന്നു ദിവസത്തെ ഉപവാസത്തിനുശേഷം ഇരുപത്തിരണ്ടാം ദിവസത്തിൽ, “thing,” അതായത് “matter,” അതായത് dabar അഥവാ വചനം, അതായത് ബാഹ്യ പ്രവാചകചരിത്രത്തിന്റെ chazon ദർശനം, അതിപരിശുദ്ധസ്ഥാനത്തിലെ സ്വർഗീയ മഹാപുരോഹിതന്റെ looking glass, marah ദർശനം ദാനിയേൽ അനുഭവിച്ചുകൊണ്ടിരിക്കെ അവന്നു വെളിപ്പെട്ടു.</w:t>
      </w:r>
    </w:p>
    <w:p>
      <w:pPr>
        <w:pStyle w:val="ArticleBody"/>
        <w:jc w:val="left"/>
      </w:pPr>
      <w:r>
        <w:rPr>
          <w:rFonts w:ascii="Nirmala UI" w:hAnsi="Nirmala UI" w:eastAsia="Nirmala UI" w:cs="Nirmala UI"/>
        </w:rPr>
        <w:t>കണ്ണാടിദർശനത്തിന്റെ അനുഭവമുള്ളവരെയും, ക്രിസ്തുവിന്റെ പ്രവാചകീയ പ്രത്യക്ഷതകളെയും, കൂടാതെ chazon ദർശനം പ്രതിനിധീകരിക്കുന്ന ബാഹ്യചരിത്രത്തെയും മനസ്സിലാക്കുന്നവരെയും ദാനിയേൽ പ്രതിനിധീകരിക്കുന്നു. marah ദർശനം ക്രിസ്തുവിനെ ഒരു പ്രവാചകീയ വഴിക്കുറിയായി പ്രതിനിധീകരിക്കുന്നു; അതേ വാക്കിന്റെ സ്ത്രീലിംഗരൂപം, ദൈവത്തിന്റെ മഹത്വം നോക്കി കാണുന്നതിലൂടെ ഉൽപ്പാദിപ്പിക്കപ്പെടുന്ന അനുഭവത്തെ പ്രതിനിധീകരിക്കുന്നു; അത്തരം അനുഭവം ദാനിയേൽ, യോഹന്നാൻ, യെശയ്യാവ്, സിസ്റ്റർ വൈറ്റ്, മറ്റു പ്രവാചകന്മാർ എന്നിവർ മുഖാന്തരം പ്രതിനിധീകരിക്കപ്പെട്ടിരിക്കുന്നു.</w:t>
      </w:r>
    </w:p>
    <w:p>
      <w:pPr>
        <w:pStyle w:val="ArticleBody"/>
        <w:jc w:val="left"/>
      </w:pPr>
      <w:r>
        <w:rPr>
          <w:rFonts w:ascii="Nirmala UI" w:hAnsi="Nirmala UI" w:eastAsia="Nirmala UI" w:cs="Nirmala UI"/>
        </w:rPr>
        <w:t>ഈ നിലയിൽ *chazon* എന്ന ബാഹ്യ ദർശനം അടിസ്ഥാനപരമായ പരീക്ഷയെ പ്രതിനിധീകരിക്കുന്നു; സംഭവങ്ങളുടെ പ്രവാചകക്രമത്തിൽ ക്രിസ്തുവിന്റെ പ്രത്യക്ഷതകളെ സംബന്ധിക്കുന്ന *mareh* ദർശനം ദേവാലയപരീക്ഷയാണ്. നിങ്ങളുടെ സ്വന്തം അതിപരിശുദ്ധസ്ഥലത്തിനുള്ളിലെ അതിപരിശുദ്ധസ്ഥലത്തിൽ ക്രിസ്തു പ്രത്യക്ഷനായിട്ടുണ്ടോ? അവിടെ തന്നെയാണ് ദൈവികത മനുഷ്യസ്വഭാവത്തോടു ചേർക്കപ്പെടുന്നത്. ലിറ്റ്മസ് പരീക്ഷയിൽ കൃപാകാലം അവസാനിക്കുന്നതിന് മുമ്പ് ജയിക്കപ്പെടേണ്ട പരീക്ഷ ഇതുതന്നെയാണ്. സ്വഭാവം വെളിവാക്കുന്ന ആ ലിറ്റ്മസ് പരീക്ഷയാണ് *marah* എന്ന കണ്ണാടിദർശനം.</w:t>
      </w:r>
    </w:p>
    <w:p>
      <w:pPr>
        <w:pStyle w:val="ArticleBody"/>
        <w:jc w:val="left"/>
      </w:pPr>
      <w:r>
        <w:rPr>
          <w:rFonts w:ascii="Nirmala UI" w:hAnsi="Nirmala UI" w:eastAsia="Nirmala UI" w:cs="Nirmala UI"/>
        </w:rPr>
        <w:t>2023 ഡിസംബർ 31-ന്, പതിനാലാം വാക്യത്തിലെ “നിന്റെ ജനത്തിലെ കള്ളന്മാർ” എന്നതിനെ ആധാരമാക്കി അടിത്തറയുടെ ബാഹ്യപരീക്ഷണം ആരംഭിച്ചു; 2025 മേയ് 8-ന് നിലവിലെ മാർപ്പാപ്പ സ്ഥാനാരോഹണം ചെയ്‌തപ്പോൾ, പതിനാലാം വാക്യത്തിലെ “ദർശനം” സ്ഥാപിക്കപ്പെട്ടു. അങ്ങനെ അടിത്തറയുടെ പരീക്ഷണം ദേവാലയപരീക്ഷണത്തിലേക്ക് നീങ്ങി. 2025 മേയ് 9 മുതൽ ദേവാലയപരീക്ഷണം പുരോഗമിച്ചുകൊണ്ടിരിക്കുന്നു. 2023 ഡിസംബർ 31-ന് ഉണ്ടായ രണ്ടു സാക്ഷികളുടെ പുനരുത്ഥാനം വെളിപ്പാട് പതിനൊന്നാം അദ്ധ്യായത്തിലെ പതിനൊന്നാം വാക്യത്തിൽ പ്രതിനിധീകരിക്കപ്പെട്ടിരുന്നു; ആ തീയതിയിൽ ആരംഭിച്ച പുനരുത്ഥാനം 2014-ൽ ആരംഭിച്ച് 2022-ൽ കഠിനതരമായ യുക്രെയ്ൻ യുദ്ധത്തിന്റെ കാലയളവിനുള്ളിൽ സംഭവിച്ചു. പ്രവചനത്തിന്റെ ബാഹ്യവും ആന്തരികവും ആയ രേഖകൾ ആ ചരിത്രത്തിൽ ഒന്നിച്ചുചേർന്നു. 2023 ഡിസംബർ 31-ന്, അടിത്തറ ഇടുന്ന പ്രവൃത്തി പുരോഗമിച്ചുകൊണ്ടിരുന്നു; 1798 മുതൽ 1840 വരെയുള്ള ചരിത്രത്താലും, 1840 മുതൽ 1844 വരെയുള്ള ചരിത്രത്താലും, കൂടാതെ 1844 ഏപ്രിൽ 19 മുതൽ 1844 ഒക്ടോബർ 22 വരെ ഉള്ള ചരിത്രത്താലും മുൻകൂട്ടി പ്രതീകീകരിക്കപ്പെട്ട പ്രവൃത്തിയായിരുന്നു അത്.</w:t>
      </w:r>
    </w:p>
    <w:p>
      <w:pPr>
        <w:pStyle w:val="ArticleBody"/>
        <w:jc w:val="left"/>
      </w:pPr>
      <w:r>
        <w:rPr>
          <w:rFonts w:ascii="Nirmala UI" w:hAnsi="Nirmala UI" w:eastAsia="Nirmala UI" w:cs="Nirmala UI"/>
        </w:rPr>
        <w:t>ദാനിയേൽ പതിനൊന്നാം അധ്യായത്തിലെ പതിനൊന്നാം വാക്യം, പ്രവചനത്തിന്റെ ബാഹ്യരേഖയായി ചരിത്രത്തിൽ എത്തി, വെളിപ്പാടു പതിനൊന്നിന്റെ ആന്തരികരേഖയായ അതേ ചരിത്രത്തോടു ബന്ധപ്പെട്ടു. ക്രി.മു. 217-ലെ റാഫിയ യുദ്ധത്തിൽ മാതൃകാപരമായി സൂചിപ്പിക്കപ്പെട്ടതുപോലെ, 2014-ൽ ഉക്രെയ്‌നിയൻ യുദ്ധം ആരംഭിച്ചു. 2015-ൽ, ദാനിയേൽ പതിനൊന്നാം അധ്യായത്തിലെ രണ്ടാം വാക്യത്തിലെ നാലാമത്തെയും അത്യന്തം സമ്പന്നനുമായ രാജാവ് എഴുന്നേറ്റ്, പ്രസിഡന്റിന്റെ പദവിക്കായി മത്സരിക്കാനുള്ള തന്റെ ഉദ്ദേശം പ്രഖ്യാപിച്ചു. ആ പ്രഖ്യാപനം ഗ്രേക്ക് രാജ്യമായി പ്രതിനിധീകരിക്കപ്പെട്ട, സർപ്പബുദ്ധിയുള്ള ആഗോളവാദികളെ പ്രകോപിതരാക്കി.</w:t>
      </w:r>
    </w:p>
    <w:p>
      <w:pPr>
        <w:pStyle w:val="ArticleBody"/>
        <w:jc w:val="left"/>
      </w:pPr>
      <w:r>
        <w:rPr>
          <w:rFonts w:ascii="Nirmala UI" w:hAnsi="Nirmala UI" w:eastAsia="Nirmala UI" w:cs="Nirmala UI"/>
        </w:rPr>
        <w:t>വെളിപ്പാട് പതിനൊന്ന്, പതിനൊന്നാം വാക്യം, 2023 ഡിസംബർ 31-നെ ആ രണ്ട് സാക്ഷികൾ ഉയിർത്തെഴുന്നേറ്റ ഘട്ടമായി തിരിച്ചറിഞ്ഞു. അങ്ങനെ, 2020 ജൂലൈ 18 മുതൽ 2023 ഡിസംബർ 31 വരെ ഉള്ള കാലയളവ് ഒരു പ്രവചനാത്മക ‘മരുഭൂമി’യായി മനസ്സിലാക്കപ്പെട്ടു. ആ ‘മരുഭൂമി കാലഘട്ടത്തിന്റെ’ അവസാനം, 2023 ജൂലൈയിൽ ഒരു ശബ്ദം നിലവിളിക്കുവാൻ തുടങ്ങി; തുടർന്ന്, 2020 ജൂലൈ 18-ന് നാഷ്‌വില്ലിന്റെ പരാജയപ്പെട്ട പ്രവചനത്തിനു കൃത്യമായി ആയിരത്തി ഇരുനൂറ് അറുപത് ദിവസം കഴിഞ്ഞപ്പോൾ, യെഹൂദാഗോത്രത്തിലെ സിംഹം തന്റെ പ്രവചനവചനം മുദ്രവിടുതൽ ചെയ്യുവാൻ തുടങ്ങി. ദാനിയേൽ പന്ത്രണ്ടിൽ പ്രതിപാദിച്ചിരിക്കുന്നതുപോലെ, ദൈവത്തിന്റെ പ്രവചനവചനത്തിന്റെ മുദ്രവിടുതൽ എപ്പോഴും മൂന്നു ഘട്ടങ്ങളുള്ള ഒരു പരീക്ഷണപ്രക്രിയയെ ഉല്പാദിപ്പിക്കുന്നു.</w:t>
      </w:r>
    </w:p>
    <w:p>
      <w:pPr>
        <w:pStyle w:val="ArticleScripture"/>
        <w:jc w:val="left"/>
      </w:pPr>
      <w:r>
        <w:rPr>
          <w:rFonts w:ascii="Nirmala UI" w:hAnsi="Nirmala UI" w:eastAsia="Nirmala UI" w:cs="Nirmala UI"/>
        </w:rPr>
        <w:t>അനേകർ ശുദ്ധീകരിക്കപ്പെടുകയും വെളുപ്പിക്കപ്പെടുകയും പരീക്ഷിക്കപ്പെടുകയും ചെയ്യും; ദുഷ്ടന്മാർ ദുഷ്ടത തന്നേ പ്രവർത്തിക്കും; ദുഷ്ടന്മാരിൽ ആരും ഗ്രഹിക്കുകയില്ല; ജ്ഞാനികൾ മാത്രമേ ഗ്രഹിക്കൂ. ദാനിയേൽ 12:10.</w:t>
      </w:r>
    </w:p>
    <w:p>
      <w:pPr>
        <w:pStyle w:val="ArticleBody"/>
        <w:jc w:val="left"/>
      </w:pPr>
      <w:r>
        <w:rPr>
          <w:rFonts w:ascii="Nirmala UI" w:hAnsi="Nirmala UI" w:eastAsia="Nirmala UI" w:cs="Nirmala UI"/>
        </w:rPr>
        <w:t>വെളിപ്പാട് പത്തൊമ്പതാം അധ്യായത്തിൽ, വധു താൻ തന്നേയെ ഒരുക്കുന്നു; തുടർന്ന് അവൾക്കു വെളുത്ത വസ്ത്രം നല്കപ്പെടുന്നു. ആ വെളുത്ത വസ്ത്രങ്ങൾ വധു സന്നദ്ധയായിരിക്കുന്നതിനെ പ്രതിനിധീകരിക്കുന്നു; സ്വർഗ്ഗത്തിന്റെ ജനാലകൾ തുറക്കപ്പെടുന്ന വെളിപ്പാട് പത്തൊമ്പതാം അധ്യായത്തിലാണ് ഇത് സംഭവിക്കുന്നത്. ക്രിസ്തുവിന്റെ നീതിയുടെ വസ്ത്രം ധരിച്ചു വധു വെളുപ്പിക്കപ്പെടുന്നതിനുമുമ്പ്, അവൾ ആദ്യം ശുദ്ധീകരിക്കപ്പെടുന്നു.</w:t>
      </w:r>
    </w:p>
    <w:p>
      <w:pPr>
        <w:pStyle w:val="ArticleBody"/>
        <w:jc w:val="left"/>
      </w:pPr>
      <w:r>
        <w:rPr>
          <w:rFonts w:ascii="Nirmala UI" w:hAnsi="Nirmala UI" w:eastAsia="Nirmala UI" w:cs="Nirmala UI"/>
        </w:rPr>
        <w:t>2023 ഡിസംബർ 31-ന് ശുദ്ധരായിരിക്കേണ്ടവരെ ശുദ്ധീകരിക്കുന്നതിനായി അടിസ്ഥാനങ്ങളുടെ പരിശോധന ആരംഭിച്ചു. ആ ശുദ്ധീകരണം ജ്ഞാനത്തിന്റെ വർധനവിലൂടെ നിവൃത്തിയാകുന്നു; കാരണം യെഹൂദാഗോത്രത്തിലെ സിംഹം അന്നുമുതൽ തനിക്കുറിച്ചുള്ള അന്തിമ വെളിപ്പാട് മുദ്രവിടുതൽ ചെയ്യാൻ ആരംഭിച്ചു. ആ വെളിപ്പാട്, ഇടപ്പെടാവുന്ന ഏക അടിസ്ഥാനശില അവൻ മാത്രമാകുന്നു എന്ന സത്യവും ഉൾക്കൊള്ളുന്നു. റോം “നിന്റെ ജനത്തിലെ കള്ളന്മാർ” ആകുന്നു എന്നു തിരിച്ചറിയിക്കുന്ന അടിസ്ഥാനസത്യം തള്ളിക്കളയുന്നത്, ഇടപ്പെടാവുന്ന ഏക അടിസ്ഥാനശിലയെ തന്നേ തള്ളിക്കളയുന്നതാകുന്നു.</w:t>
      </w:r>
    </w:p>
    <w:p>
      <w:pPr>
        <w:pStyle w:val="ArticleBody"/>
        <w:jc w:val="left"/>
      </w:pPr>
      <w:r>
        <w:rPr>
          <w:rFonts w:ascii="Nirmala UI" w:hAnsi="Nirmala UI" w:eastAsia="Nirmala UI" w:cs="Nirmala UI"/>
        </w:rPr>
        <w:t>2023 ഡിസംബർ 31-ന് ആരംഭിച്ച ഒരു പരിശോധനാപ്രക്രിയ ഉടൻതന്നെ രണ്ട് വർഗ്ഗങ്ങളുടെ വേർതിരിവ് സൃഷ്ടിച്ചു. യെഹൂദാഗോത്രത്തിലെ സിംഹം ഇപ്പോൾ വെളിപ്പെടുത്തിയിരിക്കുന്നതു, പതിനാലാം വാക്യത്തിന്റെ ചരിത്രപരമായ നിവൃത്തി 2025 മെയ് 8-നായിരുന്നു എന്നതാണ്; അങ്ങനെ ചെയ്‌തുകൊണ്ട്, പ്രവചനത്തിന്റെ ബാഹ്യദർശനം സ്ഥാപിക്കുന്ന പ്രതീകമായി റോം തന്നെയാണെന്ന മില്ലറിന്റെ തിരിച്ചറിവിനെ അവൻ സ്ഥിരപ്പെടുത്തി. ട്രംപ് 2024-ൽ തിരികെ വന്നപ്പോൾ, അവൻ ദാനിയേൽ പതിനൊന്നാം അധ്യായത്തിലെ പതിമൂന്നാം വാക്യം നിവർത്തിച്ചു; തുടർന്ന് വരുന്ന വാക്യത്തിൽ, പോപ്പ് ലിയോയുടെ തിരഞ്ഞെടുപ്പിനോടുകൂടെ, നാം 2025-നെ അടയാളപ്പെടുത്തുന്നു. ട്രംപും അവന്റെ എതിർക്രിസ്തുവായ പ്രതിരൂപവും 2025-ൽ സ്ഥാനാരോഹണം ചെയ്‌തു.</w:t>
      </w:r>
    </w:p>
    <w:p>
      <w:pPr>
        <w:pStyle w:val="ArticleBody"/>
        <w:jc w:val="left"/>
      </w:pPr>
      <w:r>
        <w:rPr>
          <w:rFonts w:ascii="Nirmala UI" w:hAnsi="Nirmala UI" w:eastAsia="Nirmala UI" w:cs="Nirmala UI"/>
        </w:rPr>
        <w:t>ഈ പ്രസ്ഥാനത്തിൽ നാം തിരിച്ചറിയുന്ന തീയതികൾ അടിസ്ഥാനപരമായി വിശുദ്ധീകരിക്കപ്പെട്ട പിൻനോട്ടദർശനമാണ്. അന്ത്യകാലത്തിന്റെ സമയത്തെ നാം 1989 ആയി തിരിച്ചറിയുന്നു; തുടർന്ന് സന്ദേശത്തിന്റെ ഔപചാരിക രൂപീകരണം 1996-ൽ നടന്നു. 9/11-ൽ ഔപചാരികമായി രൂപം നൽകിയ സന്ദേശം ശക്തിപ്പെടുത്തപ്പെട്ടു. 2012-ൽ ഹബക്കൂക്കിന്റെ പലകകളുടെ അവതരണത്തിലും, 2013 ജനുവരിയിൽ സമാപിച്ചതുമായ കാലഘട്ടത്തിലും, അടിസ്ഥാനങ്ങൾ ഇടപ്പെട്ടു.</w:t>
      </w:r>
    </w:p>
    <w:p>
      <w:pPr>
        <w:pStyle w:val="ArticleBody"/>
        <w:jc w:val="left"/>
      </w:pPr>
      <w:r>
        <w:rPr>
          <w:rFonts w:ascii="Nirmala UI" w:hAnsi="Nirmala UI" w:eastAsia="Nirmala UI" w:cs="Nirmala UI"/>
        </w:rPr>
        <w:t>2020 ജൂലൈ 18-ന് ആദ്യ നിരാശ എത്തി; തുടർന്ന് 2023 ജൂലൈയിൽ മരുഭൂമിയിൽ ഒരു ശബ്ദം നിലവിളിക്കുവാൻ തുടങ്ങി; 2023 ഡിസംബർ 31-ന് യേശുക്രിസ്തുവിന്റെ വെളിപ്പാടിന്റെ മുദ്രവിച്ഛേദനം ആരംഭിക്കുകയും ആദ്യത്തെ ബാഹ്യ അടിസ്ഥാനപരിശോധന ആരംഭിക്കുകയും ചെയ്തു.</w:t>
      </w:r>
    </w:p>
    <w:p>
      <w:pPr>
        <w:pStyle w:val="ArticleBody"/>
        <w:jc w:val="left"/>
      </w:pPr>
      <w:r>
        <w:rPr>
          <w:rFonts w:ascii="Nirmala UI" w:hAnsi="Nirmala UI" w:eastAsia="Nirmala UI" w:cs="Nirmala UI"/>
        </w:rPr>
        <w:t>2025 മേയ് 8-ന് രണ്ടാമത്തെ അന്തർമ്മന്ദിര പരീക്ഷണം ആരംഭിച്ചു. മൂന്നാമത്തെ നിർണായക പരീക്ഷണം തൊട്ടുമുമ്പിലാണ്. അവിടെ, ഒന്നാമത്തെയും ബാഹ്യവുമായ പരീക്ഷണത്താൽ പ്രതിനിധീകരിക്കപ്പെടുന്ന സന്ദേശത്തിന്റെ എണ്ണയും, അതോടൊപ്പം രണ്ടാമത്തെ അന്തർമ്മന്ദിര പരീക്ഷണത്തിന്റെ അനുബന്ധ എണ്ണയും ആത്മാവിനുണ്ടോ എന്നതു വെളിവാകും. ഈ പരീക്ഷണം ബാഹ്യം, അതിനെ തുടർന്ന് അന്തരം, അതിനെ തുടർന്ന് അനുഭവം എന്ന ക്രമത്തെ പ്രതിനിധീകരിക്കുന്നു.</w:t>
      </w:r>
    </w:p>
    <w:p>
      <w:pPr>
        <w:pStyle w:val="ArticleBody"/>
        <w:jc w:val="left"/>
      </w:pPr>
      <w:r>
        <w:rPr>
          <w:rFonts w:ascii="Nirmala UI" w:hAnsi="Nirmala UI" w:eastAsia="Nirmala UI" w:cs="Nirmala UI"/>
        </w:rPr>
        <w:t>ആന്തരിക പ്രവചനരേഖ ഞാൻ ഇപ്പോൾ ഉദ്ധരിച്ച മുൻപത്തെ വഴിക്കുറികളാൽ നിർമ്മിതമാണ്. ആ വഴിക്കുറികളിലൊന്നൊന്നും മില്ലറൈറ്റ് ചരിത്രത്തിലെ തുല്യമായ വഴിക്കുറികളുമായി ഒത്തുചേരുന്നു. അന്ത്യകാലമായി 1798, അതുപോലെ അന്ത്യകാലമായ 1989-നോട് യോജിക്കുന്നു. അവിടെ യെഹൂദാ ഗോത്രത്തിലെ സിംഹം തന്റെ വചനം മുദ്രവിമോചനം ചെയ്തു; കാരണം അവൻ തന്നെയാണ് വചനം. ബെഥേലിലെ കള്ളപ്രവാചകനോടൊപ്പം ഭോജനം ചെയ്യുവാൻ മടങ്ങിയെത്തിയതിലൂടെ യൊരോബെയാമിന്റെ അടിസ്ഥാനപരമായ കലാപത്തിൽ അവഗണന കാട്ടിയ പ്രവാചകന്റെ പങ്ക് അഡ്വെന്റിസം നിറവേറ്റിയപ്പോൾ, വില്യം മില്ലർ ഏഴ് കാലങ്ങളുടെ തിരിച്ചറിയലിനെതിരെ പ്രയോഗിച്ചിരുന്ന വീണുപോയ പ്രൊട്ടസ്റ്റന്റിസത്തിന്റെ വാദങ്ങളിലേക്കാണ് അവർ മടങ്ങിയത്. ഈ കാരണത്താൽ, ഒന്നാംയും രണ്ടാം ദൂതന്മാരുടെയും ആൽഫാ പ്രസ്ഥാനത്തിനുള്ള അവസാന വഴിക്കുറി 1863 ആകുന്നതെന്തുകൊണ്ടാണെന്ന് അവർ പൂർണ്ണമായി — അങ്ങനെ ആയാലും — ഗ്രഹിക്കുന്നില്ല.</w:t>
      </w:r>
    </w:p>
    <w:p>
      <w:pPr>
        <w:pStyle w:val="ArticleBody"/>
        <w:jc w:val="left"/>
      </w:pPr>
      <w:r>
        <w:rPr>
          <w:rFonts w:ascii="Nirmala UI" w:hAnsi="Nirmala UI" w:eastAsia="Nirmala UI" w:cs="Nirmala UI"/>
        </w:rPr>
        <w:t>ഈ കാരണത്താൽ, അത് 126 വർഷങ്ങളാണെന്നതു—1,260-ന്റെ ഒരു പ്രതീകം, 1863 മുതൽ 1989-ലെ അന്ത്യകാലംവരെ വ്യാപിക്കുന്ന ഒരു “മരുഭൂമി”യുടെ പ്രതീകം—അവർക്കു യാതൊരു അർത്ഥവും വഹിക്കുന്നില്ല. നാൽപ്പത് വർഷങ്ങളുടെ അവസാനത്തിൽ യോശുവ ആ പ്രസ്ഥാനത്തെ വാഗ്ദത്തദേശത്തിലേക്കു നയിച്ചു. 1989-ൽ കർത്താവ് തന്റെ ഓമേഗാ പ്രസ്ഥാനത്തെ 1863 മുതൽ 1989 വരെയുള്ള “മരുഭൂമി”യിൽനിന്നു പുറത്തേക്കു നയിക്കുന്ന പ്രവർത്തനം ആരംഭിച്ചു; അതുപോലെ തന്നെയാണ് അവൻ ആൽഫാ പ്രസ്ഥാനത്തെ 538 മുതൽ 1798 വരെയുള്ള “മരുഭൂമി”യിൽനിന്നു പുറത്തേക്കു കൊണ്ടുവന്നതും.</w:t>
      </w:r>
    </w:p>
    <w:p>
      <w:pPr>
        <w:pStyle w:val="ArticleBody"/>
        <w:jc w:val="left"/>
      </w:pPr>
      <w:r>
        <w:rPr>
          <w:rFonts w:ascii="Nirmala UI" w:hAnsi="Nirmala UI" w:eastAsia="Nirmala UI" w:cs="Nirmala UI"/>
        </w:rPr>
        <w:t>1798-ൽ ദാനിയേലിലെ 7, 8, 9 അദ്ധ്യായങ്ങളെ പ്രതിനിധീകരിക്കുന്ന ഉലൈ നദിയുടെ ദർശനം തുറന്നുകാട്ടപ്പെട്ടതുപോലെ, 1989-ൽ ദാനിയേലിന്റെ അവസാനത്തെ മൂന്ന് അദ്ധ്യായങ്ങളെ പ്രതിനിധീകരിക്കുന്ന ഹിദ്ദേക്കെൽ നദിയുടെ ദർശനവും തുറന്നുകാട്ടപ്പെട്ടു. കിംഗ് ജെയിംസ് ബൈബിൾ പ്രസിദ്ധീകരിക്കപ്പെട്ടതിന് ഇരുനൂറ്റി ഇരുപത് വർഷങ്ങൾക്കുശേഷം, വില്യം മില്ലർ ഉലൈയുടെ ദർശനത്തെ അടിസ്ഥാനമാക്കിയുള്ള തന്റെ സന്ദേശം ആദ്യമായി പ്രസിദ്ധീകരിച്ചു; അങ്ങനെ 1831-ൽ തന്റെ സന്ദേശം ഔപചാരികമായി സ്ഥാപിച്ചു. അതുപോലെ, യുണൈറ്റഡ് സ്റ്റേറ്റ്സിന്റെ മഹത്വമുള്ള ദേശത്തിന്റെ ജന്മസ്ഥാനമായ 1776-ന് ഇരുനൂറ്റി ഇരുപത് വർഷങ്ങൾക്കുശേഷം, ഹിദ്ദേക്കെലിന്റെ സന്ദേശവും 1996-ൽ ആദ്യമായി പ്രസിദ്ധീകരിക്കപ്പെട്ടു.</w:t>
      </w:r>
    </w:p>
    <w:p>
      <w:pPr>
        <w:pStyle w:val="ArticleBody"/>
        <w:jc w:val="left"/>
      </w:pPr>
      <w:r>
        <w:rPr>
          <w:rFonts w:ascii="Nirmala UI" w:hAnsi="Nirmala UI" w:eastAsia="Nirmala UI" w:cs="Nirmala UI"/>
        </w:rPr>
        <w:t>കിംഗ് ജെയിംസ് പതിപ്പിന് ഇരുനൂറ്റി ഇരുപത് വർഷങ്ങൾക്കു ശേഷം മില്ലർ ആ സന്ദേശത്തെ ഔപചാരികമായി രൂപപ്പെടുത്തി എന്നത്, ബൈബിളിലെ പ്രവചനങ്ങളെ—പഴയ നിയമത്തിലും പുതിയ നിയമത്തിലും ഉള്ളവയെ ഒരുപോലെ—ഉപയോഗിച്ച് ഒരു ഉണർവും നവീകരണവും സൃഷ്ടിച്ച ആദ്യ വിശുദ്ധ ദൂതനെന്ന നിലയിൽ വില്യം മില്ലറെ തിരിച്ചറിയിക്കുന്നു. ബൈബിൾ ദൈവികമാണ്; അതു ഇരുനൂറ്റി ഇരുപത് വർഷങ്ങൾക്കു ശേഷം മാനുഷികവുമായി ബന്ധപ്പെട്ടു ഉലൈയുടെ സന്ദേശം ഉൽപ്പാദിപ്പിച്ചു.</w:t>
      </w:r>
    </w:p>
    <w:p>
      <w:pPr>
        <w:pStyle w:val="ArticleBody"/>
        <w:jc w:val="left"/>
      </w:pPr>
      <w:r>
        <w:rPr>
          <w:rFonts w:ascii="Nirmala UI" w:hAnsi="Nirmala UI" w:eastAsia="Nirmala UI" w:cs="Nirmala UI"/>
        </w:rPr>
        <w:t>യേശു ആൽഫയും ഒമേഗയും ആകുന്നു; അവൻ ദൈവവചനവും ആകുന്നു. അതിനാൽ, 1611-ൽ കിംഗ് ജെയിംസ് വേർഷൻ ബൈബിൾ പ്രസിദ്ധീകരിക്കപ്പെട്ടത് യേശുവിനെ 1611-ലും, അതുപോലെ 1831-ലും സ്ഥാപിക്കുന്നു. അവസാനംകാലത്ത് ക്രിസ്തു യെഹൂദാഗോത്രത്തിലെ സിംഹമായി പ്രത്യക്ഷപ്പെടുന്നു; സന്ദേശം ഔപചാരിക രൂപം പ്രാപിക്കുമ്പോൾ അവൻ ആൽഫയും ഒമേഗയും വചനവും ആകുന്നു. ആരംഭവുമായി മില്ലറിനുള്ള ബന്ധം, ആരംഭവും അവസാനവും രണ്ടും സന്ദേശത്തിന്റെ പ്രസിദ്ധീകരണത്തെയാണ് ഊന്നിപ്പറയുന്നതെന്ന് അംഗീകരിക്കപ്പെടുന്നു. 1776 മുതൽ 1996 വരെ, വ്യത്യസ്തമായിരുന്നാലും, അതേ സവിശേഷതകളാണ് വഹിക്കുന്നത്.</w:t>
      </w:r>
    </w:p>
    <w:p>
      <w:pPr>
        <w:pStyle w:val="ArticleBody"/>
        <w:jc w:val="left"/>
      </w:pPr>
      <w:r>
        <w:rPr>
          <w:rFonts w:ascii="Nirmala UI" w:hAnsi="Nirmala UI" w:eastAsia="Nirmala UI" w:cs="Nirmala UI"/>
        </w:rPr>
        <w:t>ദാനിയേൽ പതിനൊന്നിന്റെ നാൽപ്പത്തൊന്നാം വാക്യത്തിൽ അവതരിപ്പിക്കപ്പെട്ടിരിക്കുന്നതുപോലെ, ഹിദ്ദേക്കേലിന്റെ സന്ദേശം അമേരിക്കൻ ഐക്യനാടുകളിലെ ഞായറാഴ്ചാനിയമത്തിന്റെ സന്ദേശമാണ്. 1776-വും സ്വാതന്ത്ര്യപ്രഖ്യാപനത്തിന്റെ പ്രസിദ്ധീകരണവും, ഉദ്ദേശപൂർവ്വമല്ലാതെ ദൈവപരിപാലനപ്രകാരം Time of the End എന്നു പേരിട്ട ഒരു പ്രസിദ്ധീകരണത്തോടെ അവസാനിച്ച ഇരുന്നൂറിരുപത് വർഷക്കാലയളവിന്റെ ആരംഭബിന്ദുവിനെ പ്രതിനിധീകരിക്കുന്നു. അതേ വർഷമായ 1996-ൽ, Future for America എന്ന പേരിലുള്ള ഒരു മിനിസ്ട്രി കോർപ്പറേഷൻ ഞങ്ങൾക്ക് ലഭിച്ചു. മഹത്വമുള്ള ദേശത്തിന്റെ സന്ദേശം, അതായത് അമേരിക്കൻ ഐക്യനാടുകളുടെ സന്ദേശം, പ്രവചനത്തിന്റെ ആരംഭവും അവസാനവും തമ്മിലുള്ള നേരിട്ടുള്ള ബന്ധത്തോടെ ഔപചാരികരൂപം നേടി. പത്ത് കന്യകമാരുടെ ഉപമയുടെ മാർഗനിർദ്ദേശപരമായ മാതൃകയ്ക്കു കീഴിൽ, മില്ലറൈറ്റ് ചരിത്രത്തിലെ ഓരോ പ്രധാന വഴിക്കുറിയും ആവർത്തിക്കപ്പെട്ടിട്ടുണ്ട്. ഈ ഇരുന്നൂറിരുപത് വർഷക്കാലയളവുകളിലൊന്നിന്നും, ഒരു പ്രസിദ്ധീകരണത്താൽ അടയാളപ്പെടുന്ന ഒരു ആരംഭവും ഒരു അവസാനവും ഉണ്ട്.</w:t>
      </w:r>
    </w:p>
    <w:p>
      <w:pPr>
        <w:pStyle w:val="ArticleBody"/>
        <w:jc w:val="left"/>
      </w:pPr>
      <w:r>
        <w:rPr>
          <w:rFonts w:ascii="Nirmala UI" w:hAnsi="Nirmala UI" w:eastAsia="Nirmala UI" w:cs="Nirmala UI"/>
        </w:rPr>
        <w:t>മില്ലറുടെ സന്ദേശവും രീതിശാസ്ത്രവും രണ്ടാം കഷ്ടതയിലെ ഇസ്ലാമിന്റെ ഒരു നിവൃത്തിയാൽ സ്ഥിരീകരിക്കപ്പെടുകയും ശക്തിപ്പെടുകയും ചെയ്തു. സന്ദേശത്തെ ശക്തിപ്പെടുത്തുന്നതിനായി കർത്താവു ഉപയോഗിച്ചതോ മില്ലറുടെ “ഒരു ദിവസത്തിനു ഒരു വർഷം” എന്ന സിദ്ധാന്തം തന്നെയായിരുന്നു; വെളിപ്പാടു പതിനെട്ടാം അധ്യായത്തിലെ ദൂതന്റെ ഇറക്കം വെളിപ്പാടു പത്താം അധ്യായത്തിൽ പ്രതിനിധീകരിക്കപ്പെട്ടിരിക്കുന്നതുപോലെ 1840 ആഗസ്റ്റ് 11-ന് അവൻ ചെയ്തിരുന്ന ഇറക്കം 9/11-ൽ ആവർത്തിക്കപ്പെട്ടപ്പോൾ, സന്ദേശത്തെയും രീതിശാസ്ത്രത്തെയും ശക്തിപ്പെടുത്തിയ സിദ്ധാന്തവും അതുതന്നെയായിരുന്നു. ആ രണ്ടു ദൂതന്മാർ ദൂതന്റെ രൂപത്തിൽ ക്രിസ്തുവിന്റെ ഒരു പ്രവചനാത്മക പ്രത്യക്ഷതയെ പ്രതിനിധീകരിക്കുന്നു. 1840 ആഗസ്റ്റ് 11-ലെ പ്രസ്ഥാനത്തിന് “ഒരു ദിവസത്തിനു ഒരു വർഷം” എന്ന സിദ്ധാന്തം എത്രമാത്രം അടിസ്ഥാനപരമായിരുന്നുവോ, അതുപോലെ തന്നേ 9/11-ലെ പ്രസ്ഥാനത്തിന് അടിസ്ഥാനപരമായിരിക്കുന്ന സിദ്ധാന്തം, മില്ലറൈറ്റ് ചരിത്രം ഒരു ലക്ഷം നാല്പത്തിനാലായിരത്തിന്റെ ചരിത്രത്തിൽ ആവർത്തിക്കപ്പെടുന്നു എന്നതാണ്.</w:t>
      </w:r>
    </w:p>
    <w:p>
      <w:pPr>
        <w:pStyle w:val="ArticleBody"/>
        <w:jc w:val="left"/>
      </w:pPr>
      <w:r>
        <w:rPr>
          <w:rFonts w:ascii="Nirmala UI" w:hAnsi="Nirmala UI" w:eastAsia="Nirmala UI" w:cs="Nirmala UI"/>
        </w:rPr>
        <w:t>ഇസ്ലാമിന്റെ മൂന്നാമത്തെ കഷ്ടത്തെക്കുറിച്ചുള്ള ഒരു പ്രവചനത്തിന്റെ നിവൃത്തി, ആദ്യത്തെയും രണ്ടാമത്തെയും കഷ്ടങ്ങളെക്കുറിച്ചുള്ള ഇസ്ലാമിന്റെ ഒരു പ്രവചനത്തിന്റെ നിവൃത്തിയോട് സമരേഖയായി ഒമേഗയുടെയും മൂന്നാമത്തെ ദൂതന്റെയും ചരിത്രത്തിൽ എത്തിയപ്പോൾ—ആദ്യത്തെയും രണ്ടാമത്തെയും ദൂതന്മാരുടെ ആൽഫാ ചരിത്രത്തിൽ എത്തിയ ആ നിവൃത്തിയോട് ചേർന്ന്—മില്ലറൈറ്റ് ചരിത്രം ഒരു ലക്ഷം നാൽപ്പത്തിനാലായിരത്തിന്റെ ചരിത്രത്തിൽ ആവർത്തിക്കപ്പെടുന്നു എന്ന സിദ്ധാന്തം, വെളിപ്പാട് ഒമ്പതാം അധ്യായത്തിലെ ആദ്യത്തെയും രണ്ടാമത്തെയും കഷ്ടങ്ങളുമായി ബന്ധപ്പെട്ട് മില്ലറുടെ ഒരു ദിവസത്തിന് ഒരു വർഷം എന്ന സിദ്ധാന്തം എത്ര ദൃഢമായി സ്ഥിരീകരിക്കപ്പെട്ടുവോ അത്ര തന്നേ ദൃഢമായി സ്ഥിരീകരിക്കപ്പെട്ടു. വെളിപ്പാട് 9:15-ൽ പ്രതിപാദിക്കപ്പെട്ടിരിക്കുന്ന മുന്നൂറ്റി തൊണ്ണൂറ്റൊന്നു വർഷവും പതിനഞ്ച് ദിവസവും എന്ന കാലപ്രവചനത്തെക്കുറിച്ച് അറിയാവുന്ന ചിലർ, ഞാൻ മുമ്പ് ഉന്നയിച്ച ആശയം ഗ്രഹിക്കാതെ പോകാം. അതു ഞാൻ വിശദീകരിക്കട്ടെ.</w:t>
      </w:r>
    </w:p>
    <w:p>
      <w:pPr>
        <w:pStyle w:val="ArticleBody"/>
        <w:jc w:val="left"/>
      </w:pPr>
      <w:r>
        <w:rPr>
          <w:rFonts w:ascii="Nirmala UI" w:hAnsi="Nirmala UI" w:eastAsia="Nirmala UI" w:cs="Nirmala UI"/>
        </w:rPr>
        <w:t>ആദ്യത്തെയും രണ്ടാമത്തെയും കഷ്ടങ്ങൾ ഒന്നാമത്തെയും രണ്ടാമത്തെയും ദൂതന്മാരുടെ ചരിത്രത്തോടു സമാന്തരമായി നിൽക്കുന്നു; മൂന്നാമത്തെ കഷ്ടത്തിന്റെ ചരിത്രം മൂന്നാമത്തെ ദൂതന്റെ ചരിത്രത്തോടു സമാന്തരമായി നിൽക്കുന്നു. ഇവിടെ ഉദ്ദേശ്യം ഇതാണ്: രണ്ടാമത്തെ കഷ്ടത്തിന്റെ ചരിത്രത്തിൽ പ്രതിപാദിച്ചിരിക്കുന്ന മുന്നൂറ്റി തൊണ്ണൂറ്റൊന്നു വർഷവും പതിനഞ്ച് ദിവസവും ആരംഭിക്കുന്ന ബിന്ദു ഒന്നാമത്തെ കഷ്ടത്തിന്റെ ചരിത്രത്തിൽ കണ്ടെത്തപ്പെടുന്നു. വെളിപ്പാട് ഒമ്പതിലെ ഒന്നാമത്തെ കഷ്ടത്തിന്റെ ചരിത്രത്തിൽ നൂറ്റി അൻപത് വർഷത്തെ ഒരു പ്രവചനം ഉണ്ട്; ആ പ്രവചനകാലഘട്ടം അവസാനിക്കുന്ന അതേ ദിവസം തന്നെയാണ് മുന്നൂറ്റി തൊണ്ണൂറ്റൊന്നു വർഷവും പതിനഞ്ച് ദിവസവും സംബന്ധിച്ച പ്രവചനം ആരംഭിക്കുന്നത്. ഈ രണ്ടു പ്രവചനങ്ങളും ഒന്നാമത്തെയും രണ്ടാമത്തെയും കഷ്ടങ്ങളെ നേരിട്ട് ബന്ധിപ്പിക്കുന്നു; അതിനാൽ, ഒരു ദിവസത്തെ ഒരു വർഷമായി കണക്കാക്കുന്ന സിദ്ധാന്തത്തിന്റെ അടിസ്ഥാനത്തിൽ ഇസ്ലാം സംബന്ധിച്ചൊരു പ്രവചനം മുൻകൂട്ടി പ്രസ്താവിക്കപ്പെട്ടപ്പോൾ, ആ പ്രവചനം ഇസ്ലാമിന്റെ ഒന്നാമത്തെയും രണ്ടാമത്തെയും കഷ്ടങ്ങളെക്കുറിച്ചുള്ള പ്രവചനമായിരുന്നു; അതുതന്നെയാണ് ഒന്നാമത്തെയും രണ്ടാമത്തെയും ദൂതന്മാരുടെ ചരിത്രത്തിൽ മില്ലറിന്റെ രീതിശാസ്ത്രത്തെയും സന്ദേശത്തെയും സ്ഥിരീകരിച്ച സന്ദേശം.</w:t>
      </w:r>
    </w:p>
    <w:p>
      <w:pPr>
        <w:pStyle w:val="ArticleBody"/>
        <w:jc w:val="left"/>
      </w:pPr>
      <w:r>
        <w:rPr>
          <w:rFonts w:ascii="Nirmala UI" w:hAnsi="Nirmala UI" w:eastAsia="Nirmala UI" w:cs="Nirmala UI"/>
        </w:rPr>
        <w:t>1844 ഒക്ടോബർ 22-ന് ആ ചരിത്രം സമാപിച്ചപ്പോൾ ഏഴാമത്തെ കാഹളം മുഴങ്ങിത്തുടങ്ങി; ആ ഏഴാമത്തെ കാഹളം മൂന്നാമത്തെ അയ്യോയും മഹത്വത്തിന്റെ പ്രത്യാശയായ നിങ്ങളിൽ ഉള്ള ക്രിസ്തുവെന്ന ദൈവഭക്തിയുടെ രഹസ്യവും ആകുന്നു. ആ കാഹളം ഒരു ബാഹ്യ മുന്നറിയിപ്പുസന്ദേശവും ഒരു ആന്തരിക മുന്നറിയിപ്പുസന്ദേശവും ആകുന്നു. ഈ കാരണത്താൽ, 2,520 വർഷത്തെ പ്രവചനം യോബേൽ ഉൾക്കൊള്ളുന്ന ദേശത്തിനുള്ള ഏഴാംവർഷ വിശ്രമവുമായി ബന്ധപ്പെട്ടിരിക്കുന്നു. 1844 ഒക്ടോബർ 22-ന്, 2,520 വർഷവും 2,300 വർഷവും ഉൾപ്പെട്ട പ്രവചനങ്ങളുടെ നിവൃത്തിയായി ഏഴാമത്തെ കാഹളം മുഴങ്ങിത്തുടങ്ങി.</w:t>
      </w:r>
    </w:p>
    <w:p>
      <w:pPr>
        <w:pStyle w:val="ArticleScripture"/>
        <w:jc w:val="left"/>
      </w:pPr>
      <w:r>
        <w:rPr>
          <w:rFonts w:ascii="Nirmala UI" w:hAnsi="Nirmala UI" w:eastAsia="Nirmala UI" w:cs="Nirmala UI"/>
        </w:rPr>
        <w:t>എന്നാൽ ഏഴാമത്തെ ദൂതന്റെ സ്വരത്തിന്റെ ദിവസങ്ങളിൽ, അവൻ കാഹളം മുഴക്കുവാൻ ആരംഭിക്കുമ്പോൾ, ദൈവത്തിന്റെ മർമ്മം അവൻ തന്റെ ദാസന്മാരായ പ്രവാചകന്മാർക്കു അറിയിച്ചുതന്നതുപോലെ പൂർത്തിയാകേണ്ടതാകുന്നു. വെളിപ്പാട് 10:7.</w:t>
      </w:r>
    </w:p>
    <w:p>
      <w:pPr>
        <w:pStyle w:val="ArticleBody"/>
        <w:jc w:val="left"/>
      </w:pPr>
      <w:r>
        <w:rPr>
          <w:rFonts w:ascii="Nirmala UI" w:hAnsi="Nirmala UI" w:eastAsia="Nirmala UI" w:cs="Nirmala UI"/>
        </w:rPr>
        <w:t>1844 ഒക്ടോബർ 22 പ്രായശ്ചിത്തദിനമായിരുന്നു; പ്രായശ്ചിത്തദിനത്തിൽ തന്നെയാണ് യോബേൽ കാഹളം മുഴക്കേണ്ടിയിരുന്നത്. അന്നുമുതൽ നാം മൂന്നാം ദൂതന്റെ ചരിത്രത്തിലും, ഏഴാം കാഹളമായ മൂന്നാം കഷ്ടതയുടെയും ചരിത്രത്തിലുമാണ് ജീവിച്ചുകൊണ്ടിരിക്കുന്നത്. 1840 ഓഗസ്റ്റ് 11-ന് വെളിപ്പാട് പത്താം അധ്യായത്തിലെ ബലവാനായ ദൂതൻ തന്റെ മഹിമകൊണ്ട് ഭൂമിയെ പ്രകാശിപ്പിക്കേണ്ടതിന്നു ഇറങ്ങി വന്നു; 9/11-ൽ വെളിപ്പാട് പതിനെട്ടാം അധ്യായത്തിലെ ദൂതൻ ചെയ്തതുപോലെ.</w:t>
      </w:r>
    </w:p>
    <w:p>
      <w:pPr>
        <w:pStyle w:val="ArticleBody"/>
        <w:jc w:val="left"/>
      </w:pPr>
      <w:r>
        <w:rPr>
          <w:rFonts w:ascii="Nirmala UI" w:hAnsi="Nirmala UI" w:eastAsia="Nirmala UI" w:cs="Nirmala UI"/>
        </w:rPr>
        <w:t>2012-ലും 2013 ജനുവരിയിലും, *Habakkuk’s Tables* എന്ന ശീർഷകത്തിലുള്ള പരമ്പര സൃഷ്ടിക്കപ്പെട്ടു; അത് 1842 മേയിൽ 1843 pioneer chart പ്രസിദ്ധീകരിച്ചതിനോട് സമരേഖപ്പെടുത്തി. തുടർന്ന് ആ പ്രസ്ഥാനത്തിന്റെ അടിത്തറ പാകിക്കൊണ്ടുവന്നു—അത് ഒന്നാം ദൂതന്റെയും രണ്ടാം ദൂതന്റെയും alpha പ്രസ്ഥാനമായിരുന്നാലും, അല്ലെങ്കിൽ മൂന്നാം ദൂതന്റെ പ്രസ്ഥാനമായിരുന്നാലും, Habakkuk-ന്റെ രണ്ട് പട്ടികകളും ചരിത്രത്തിലും സന്ദേശത്തിലും നെയ്തുചേർക്കപ്പെട്ടു. 2020 ജൂലൈ 18-ലെ പരാജയപ്പെട്ട പ്രവചനം 1844 ഏപ്രിൽ 19-നോട് സമാന്തരമായി, ഉപമയിലെ താമസകാലം ആരംഭിച്ചുകൊണ്ടിരുന്നു.</w:t>
      </w:r>
    </w:p>
    <w:p>
      <w:pPr>
        <w:pStyle w:val="ArticleBody"/>
        <w:jc w:val="left"/>
      </w:pPr>
      <w:r>
        <w:rPr>
          <w:rFonts w:ascii="Nirmala UI" w:hAnsi="Nirmala UI" w:eastAsia="Nirmala UI" w:cs="Nirmala UI"/>
        </w:rPr>
        <w:t>2023 ഡിസംബർ 31-ലെ തുറന്നുവിടലിൽ 1,260 ദിവസങ്ങളായ ഒരു മരുഭൂമി അവസാനിച്ചു. സിസ്റ്റർ വൈറ്റ് അതിനെ വിളിക്കുന്നതുപോലെ, തന്റെ ആലയത്തെ അപവിത്രമായ അശുദ്ധീകരണത്തിൽ നിന്ന് ക്രിസ്തു രണ്ടുതവണ ശുദ്ധീകരിച്ചുവെന്നത് ഓർക്കുന്നത് നല്ലതാണ്. തന്റെ ശുശ്രൂഷയുടെ ആരംഭത്തിലും അവസാനത്തിലും അവൻ അങ്ങനെ ചെയ്‌തു; ഇങ്ങനെ ആ രണ്ടു ശുദ്ധീകരണങ്ങളെയും ഒരു ആൽഫയും ഒരു ഒമേഗയും ആയ ശുദ്ധീകരണമായി ആക്കിക്കൊണ്ട്.</w:t>
      </w:r>
    </w:p>
    <w:p>
      <w:pPr>
        <w:pStyle w:val="ArticleBody"/>
        <w:jc w:val="left"/>
      </w:pPr>
      <w:r>
        <w:rPr>
          <w:rFonts w:ascii="Nirmala UI" w:hAnsi="Nirmala UI" w:eastAsia="Nirmala UI" w:cs="Nirmala UI"/>
        </w:rPr>
        <w:t>സിസ്റ്റർ വൈറ്റ് ആദ്യത്തെ ദൈവാലയശുദ്ധീകരണത്തെ 9/11-നും ആദ്യശബ്ദത്തിനും വ്യക്തമായി ബന്ധിപ്പിക്കുന്നു; ആ ആദ്യശബ്ദം അവൾ വെളിപ്പാട് പതിനെട്ടിന്റെ ആദ്യത്തെ മൂന്ന് വാക്യങ്ങളാണെന്ന് തിരിച്ചറിയിക്കുന്നു. തുടർന്ന്, നാലാം വാക്യത്തിലെ “മറ്റൊരു ശബ്ദം” അവൾ രണ്ടാമത്തെ ദൈവാലയശുദ്ധീകരണമെന്നോ, അതുപോലെ സൺഡേ നിയമമെന്നോ തിരിച്ചറിയിക്കുന്നു. 1844 ഏപ്രിൽ 19 മില്ലറൈറ്റുകൾക്കുള്ള ആദ്യത്തെ ദൈവാലയശുദ്ധീകരണമായിരുന്നു; 1844 ഒക്ടോബർ 22 രണ്ടാമത്തേതായിരുന്നു. 1798 മുതൽ 1844 വരെ ഉള്ള നാൽപ്പത്താറ് വർഷങ്ങളിൽ മില്ലറൈറ്റ് ദൈവാലയം പണിയപ്പെട്ടു; ദൈവാലയശുദ്ധീകരണങ്ങളെ പ്രതിനിധീകരിക്കുന്ന രണ്ട് നിരാശകളുടെ ചരിത്രത്തിൽ മില്ലറൈറ്റ് ദൈവാലയനിർമാണത്തിന്റെ ഒരു ഫ്രാക്റ്റൽ കണ്ടെത്തപ്പെടുന്നു. ആ ചരിത്രം ദൈവാലയത്തെക്കുറിച്ചുള്ളതാണ്.</w:t>
      </w:r>
    </w:p>
    <w:p>
      <w:pPr>
        <w:pStyle w:val="ArticleBody"/>
        <w:jc w:val="left"/>
      </w:pPr>
      <w:r>
        <w:rPr>
          <w:rFonts w:ascii="Nirmala UI" w:hAnsi="Nirmala UI" w:eastAsia="Nirmala UI" w:cs="Nirmala UI"/>
        </w:rPr>
        <w:t>2020 ജൂലൈ 18 മുതൽ 2023 ഡിസംബർ 31 വരെ, താമസകാലത്ത് കന്യകമാർ നിദ്രിച്ചു. അവർ ഉണരുമ്പോൾ, അടിസ്ഥാനം ഇടുകയും ആലയത്തെ ഉയർത്തുകയും ചെയ്യാനുള്ള തങ്ങളുടെ ഉത്തരവാദിത്വത്തിലേക്കാണ് അവർ ഉണരുന്നത്. ആ സമയത്തുമുതൽ യെഹൂദാഗോത്രത്തിലെ സിംഹമായ ക്രിസ്തു പ്രവാചകപ്രകാശം മുദ്രവിച്ഛേദനം ചെയ്തുകൊണ്ടിരിക്കുകയാണ്; മുദ്രവിച്ഛേദനം ചെയ്യപ്പെട്ട പ്രവാചകപ്രകാശം എല്ലായ്പ്പോഴും മൂന്ന് ഘട്ടങ്ങളുള്ള ഒരു പരീക്ഷണപ്രക്രിയയെ ഉൽപ്പാദിപ്പിക്കുന്നു, അത് സ്വഭാവം പ്രകടമാകുന്നെങ്കിലും ഒരിക്കലും വികസിപ്പിക്കപ്പെടാത്ത ലിറ്റ്‌മസ് പരിശോധനയിൽ അവസാനിക്കുന്നു. ലിറ്റ്‌മസ് പരിശോധനയിൽ വിശ്വസ്ത കന്യകമാർ ദൈവജനങ്ങളിൽ ദൈവത്തിന്റെ ശക്തിയുടെ ഇതുവരെ രേഖപ്പെടുത്തിയിട്ടുള്ള ഏതു പ്രകടനത്തെയും അതിജീവിക്കുന്ന പരിശുദ്ധാത്മാവിന്റെ ഒരു പകർച്ച പ്രാപിക്കും. ഒരിക്കലും സാക്ഷ്യപ്പെടുത്തിയിട്ടില്ലാത്ത പ്രകാശത്തിന്റെ ഒരു വർധന ഉണ്ടായിരിക്കും. അങ്ങനെ പറഞ്ഞശേഷം, മില്ലറൈറ്റ് ചരിത്രത്തിനും ഒരുനൂറ്റിനാല്പത്തിനാലായിരത്തിന്റെയും ചരിത്രത്തിനുമിടയിലെ സമാന്തരത്വത്തെ പിന്തുണയ്ക്കുന്ന മറ്റൊരു ചരിത്രരേഖ ഞാൻ അവതരിപ്പിക്കും.</w:t>
      </w:r>
    </w:p>
    <w:p>
      <w:pPr>
        <w:pStyle w:val="ArticleScripture"/>
        <w:jc w:val="left"/>
      </w:pPr>
      <w:r>
        <w:rPr>
          <w:rFonts w:ascii="Nirmala UI" w:hAnsi="Nirmala UI" w:eastAsia="Nirmala UI" w:cs="Nirmala UI"/>
        </w:rPr>
        <w:t>എന്നാൽ നീയോ, ദാനിയേലേ, ഈ വചനങ്ങൾ അടച്ചുവെക്കുകയും പുസ്തകം അന്ത്യകാലംവരെ മുദ്രയിടുകയും ചെയ്ക; പലരും ഇവിടെവിടെ ഓടിച്ചുറ്റും, അറിവും വർധിക്കും. അവൻ പറഞ്ഞു: ദാനിയേലേ, നീ നിന്റെ വഴിക്കു പോകുക; അന്ത്യകാലംവരെ ഈ വചനങ്ങൾ അടച്ചുവെക്കപ്പെട്ടും മുദ്രയിടപ്പെട്ടും ഇരിക്കുന്നു. പലരും ശുദ്ധീകരിക്കപ്പെടുകയും വെളുപ്പിക്കപ്പെടുകയും പരീക്ഷിക്കപ്പെടുകയും ചെയ്യും; ദുഷ്ടന്മാരോ ദുഷ്ടത പ്രവർത്തിക്കും; ദുഷ്ടന്മാരിൽ ആരും മനസ്സിലാക്കുകയില്ല; ജ്ഞാനികളോ മനസ്സിലാക്കും. ദാനിയേൽ 12:4, 9, 10.</w:t>
      </w:r>
    </w:p>
    <w:p>
      <w:pPr>
        <w:pStyle w:val="ArticleBody"/>
        <w:jc w:val="left"/>
      </w:pPr>
      <w:r>
        <w:rPr>
          <w:rFonts w:ascii="Nirmala UI" w:hAnsi="Nirmala UI" w:eastAsia="Nirmala UI" w:cs="Nirmala UI"/>
        </w:rPr>
        <w:t>അടുത്ത ലേഖനത്തിൽ നാം ഈ കാര്യങ്ങൾ തുടരാം.</w:t>
      </w:r>
    </w:p>
    <w:p>
      <w:pPr>
        <w:pStyle w:val="ArticleHeading"/>
        <w:jc w:val="left"/>
      </w:pPr>
      <w:r>
        <w:rPr>
          <w:rFonts w:ascii="Nirmala UI" w:hAnsi="Nirmala UI" w:eastAsia="Nirmala UI" w:cs="Nirmala UI"/>
        </w:rPr>
        <w:t>ഏകത്വം</w:t>
      </w:r>
    </w:p>
    <w:p>
      <w:pPr>
        <w:pStyle w:val="ArticleBody"/>
        <w:jc w:val="left"/>
      </w:pPr>
      <w:r>
        <w:rPr>
          <w:rFonts w:ascii="Nirmala UI" w:hAnsi="Nirmala UI" w:eastAsia="Nirmala UI" w:cs="Nirmala UI"/>
        </w:rPr>
        <w:t>2026 ഫെബ്രുവരി 21-ന് ഇലോൺ മസ്ക്, “നാം ഇപ്പോൾ ‘സിംഗുലാരിറ്റി’യിൽ ആകുന്നു” എന്ന് അവകാശപ്പെട്ടു.</w:t>
      </w:r>
    </w:p>
    <w:p>
      <w:pPr>
        <w:pStyle w:val="ArticleHeading"/>
        <w:jc w:val="left"/>
      </w:pPr>
      <w:r>
        <w:rPr>
          <w:rFonts w:ascii="Nirmala UI" w:hAnsi="Nirmala UI" w:eastAsia="Nirmala UI" w:cs="Nirmala UI"/>
        </w:rPr>
        <w:t>സാങ്കേതിക സിംഗുലാരിറ്റി</w:t>
      </w:r>
    </w:p>
    <w:p>
      <w:pPr>
        <w:pStyle w:val="ArticleBody"/>
        <w:jc w:val="left"/>
      </w:pPr>
      <w:r>
        <w:rPr>
          <w:rFonts w:ascii="Nirmala UI" w:hAnsi="Nirmala UI" w:eastAsia="Nirmala UI" w:cs="Nirmala UI"/>
        </w:rPr>
        <w:t>സാങ്കേതിക സിംഗുലാരിറ്റി (സാധാരണയായി വെറും ‘സിംഗുലാരിറ്റി’ എന്ന് വിളിക്കപ്പെടുന്നത്) എന്നത്, പ്രധാനമായും കൃത്രിമ ബുദ്ധി പ്രേരിപ്പിക്കുന്ന സാങ്കേതിക പുരോഗതി അതിവേഗവും അതിശക്തവുമായി മാറി മനുഷ്യനിയന്ത്രണത്തെയും മനുഷ്യബോധഗമ്യതയെയും അതിക്രമിച്ച്, മനുഷ്യസഭ്യതയിൽ പ്രവചിക്കാനാവാത്തതും അതിഗൗരവമുള്ളതുമായ പരിവർത്തനങ്ങൾ ഉണ്ടാക്കുന്ന ഒരു സങ്കൽപ്പിത ഭാവികാലഘട്ടത്തെ സൂചിപ്പിക്കുന്നു. ഇതിന്റെ കേന്ദ്രാഭിപ്രായം ബുദ്ധിയുടെ സ്ഫോടനമാണ്: നാം ഏറ്റവും ബുദ്ധിമാനായ മനുഷ്യരെയുപോലും കവിയുന്ന ഒരു AI സംവിധാനത്തെ സൃഷ്ടിച്ചുകഴിഞ്ഞാൽ (സാധാരണയായി കൃത്രിമ അതിബുദ്ധി, അഥവാ Artificial Superintelligence അല്ലെങ്കിൽ ASI എന്ന് വിളിക്കപ്പെടുന്നത്), ആ സംവിധാനം ഏതു മനുഷ്യസംഘത്തിനും സാധ്യമാകുന്നതിനെക്കാളും വേഗത്തിൽ തന്നെ പുനർരൂപകൽപ്പന ചെയ്യുകയും മെച്ചപ്പെടുത്തുകയും ചെയ്യാൻ കഴിയും. ഇതുവഴി ഒരു ആവർത്തിത സ്വയം-മെച്ചപ്പെടുത്തൽ ചക്രം രൂപപ്പെടുന്നു; അതിൽ ശേഷി അത്യന്തം ചുരുങ്ങിയ കാലപരിധികളിൽ (ദിവസങ്ങൾ -&gt; മണിക്കൂറുകൾ -&gt; മിനിറ്റുകൾ) വീണ്ടും വീണ്ടും ഇരട്ടിയാകുന്നു. ഇതിന്റെ ഫലമായി തുടർവികസനങ്ങൾ സ്ഫോടനാത്മകമാകുകയും “പൂർവ-സിംഗുലാരിറ്റി മനുഷ്യർക്ക്” അവയെ അർത്ഥവത്തായി പ്രവചിക്കുകയോ ദിശാനിർദ്ദേശം ചെയ്യുകയോ ചെയ്യുന്നത് അസാധ്യമാകുകയും ചെയ്യുന്നു. “സിംഗുലാരിറ്റി” എന്ന പദം ഭൗതികശാസ്ത്രത്തിലും ഗണിതശാസ്ത്രത്തിലും നിന്നാണ് സ്വീകരിച്ചിരിക്കുന്നത്; അവിടെ “ഒരു കറുത്തതുളയിൽ,” സിംഗുലാരിറ്റി എന്നത് ഗുരുത്വാകർഷണം അനന്തമാകുകയും നിലവിലുള്ള നമ്മുടെ ഭൗതികനിയമങ്ങൾ തകർന്നുപോകുകയും ചെയ്യുന്ന ബിന്ദുവാണ്—ഇവന്റ് ഹോറൈസണിന് അപ്പുറം എന്ത് സംഭവിക്കുന്നു എന്ന് നമുക്ക് കാണാനും പ്രവചിക്കാനും കഴിയില്ല.</w:t>
      </w:r>
    </w:p>
    <w:p>
      <w:pPr>
        <w:pStyle w:val="ArticleBody"/>
        <w:jc w:val="left"/>
      </w:pPr>
      <w:r>
        <w:rPr>
          <w:rFonts w:ascii="Nirmala UI" w:hAnsi="Nirmala UI" w:eastAsia="Nirmala UI" w:cs="Nirmala UI"/>
        </w:rPr>
        <w:t>അതുപോലെതന്നെ, സാങ്കേതിക സിംഗുലാരിറ്റിയെ ചരിത്രത്തിലെ ഒരു “സംഭവപരിധി”യായി കണക്കാക്കുന്നു: ആ ഘട്ടം വരെ നമുക്ക് പ്രവണതകളെ മുൻകൂട്ടി കണക്കാക്കാൻ കഴിയും; എന്നാൽ അതിന് അപ്പുറം, വികസിതമാക്കപ്പെടാത്ത മനുഷ്യബുദ്ധിക്ക് ഭാവി അഗോചരമാകുന്നു.</w:t>
      </w:r>
    </w:p>
    <w:p>
      <w:pPr>
        <w:pStyle w:val="ArticleHeading"/>
        <w:jc w:val="left"/>
      </w:pPr>
      <w:r>
        <w:rPr>
          <w:rFonts w:ascii="Nirmala UI" w:hAnsi="Nirmala UI" w:eastAsia="Nirmala UI" w:cs="Nirmala UI"/>
        </w:rPr>
        <w:t>സംക്ഷിപ്ത ചരിത്രവും പ്രധാന ചിന്തകരും</w:t>
      </w:r>
    </w:p>
    <w:p>
      <w:pPr>
        <w:pStyle w:val="ArticleBody"/>
        <w:jc w:val="left"/>
      </w:pPr>
      <w:r>
        <w:rPr>
          <w:rFonts w:ascii="Nirmala UI" w:hAnsi="Nirmala UI" w:eastAsia="Nirmala UI" w:cs="Nirmala UI"/>
        </w:rPr>
        <w:t>1950-കളിൽ—വേഗം പ്രാപിക്കുന്ന സാങ്കേതിക മാറ്റത്തെക്കുറിച്ച് പറഞ്ഞ ഗണിതശാസ്ത്രജ്ഞനായ ജോൺ വോൺ ന്യൂമാന്റെ പ്രവർത്തികളിലും, 1965-ൽ യന്ത്രങ്ങൾ കൂടുതൽ മെച്ചപ്പെട്ട യന്ത്രങ്ങളെ രൂപകൽപ്പന ചെയ്യുമ്പോൾ ഒരു “ബുദ്ധിവിസ്ഫോടനം” സംഭവിക്കും എന്നു വിവരണപ്പെടുത്തിയ ഗണിതശാസ്ത്രജ്ഞനും ക്രിപ്റ്റോളജിസ്റ്റുമായ ഐ. ജെ. ഗുഡിന്റെ പ്രവർത്തികളിലും, ആദ്യകാല വിത്തുകൾ പ്രത്യക്ഷപ്പെടുന്നു.</w:t>
      </w:r>
    </w:p>
    <w:p>
      <w:pPr>
        <w:pStyle w:val="ArticleBody"/>
        <w:jc w:val="left"/>
      </w:pPr>
      <w:r>
        <w:rPr>
          <w:rFonts w:ascii="Nirmala UI" w:hAnsi="Nirmala UI" w:eastAsia="Nirmala UI" w:cs="Nirmala UI"/>
        </w:rPr>
        <w:t>1993—കമ്പ്യൂട്ടർ ശാസ്ത്രജ്ഞനും ശാസ്ത്രീയ കൽപ്പിതസാഹിത്യകാരനുമായ വർണർ വിൻജ് തന്റെ *The Coming Technological Singularity* എന്ന ലേഖനത്തിലൂടെ ഈ ആധുനിക ആശയം ജനപ്രിയമാക്കി. 2005–2030 കാലയളവിലെ ഏതോ സമയത്ത് നാം അതിമാനുഷിക ബുദ്ധിയെ സൃഷ്ടിക്കുമെന്നായിരുന്നു അദ്ദേഹത്തിന്റെ പ്രവചനം; അതിന്റെ ശേഷം “മനുഷ്യ യുഗം” അവസാനിക്കുമെന്നുമായിരുന്നു (അതായത്, സഹായമില്ലാത്ത മനുഷ്യർ ഇനി പ്രബലമായ ബുദ്ധിശക്തിയായിരിക്കുകയില്ല എന്ന അർത്ഥത്തിൽ).</w:t>
      </w:r>
    </w:p>
    <w:p>
      <w:pPr>
        <w:pStyle w:val="ArticleBody"/>
        <w:jc w:val="left"/>
      </w:pPr>
      <w:r>
        <w:rPr>
          <w:rFonts w:ascii="Nirmala UI" w:hAnsi="Nirmala UI" w:eastAsia="Nirmala UI" w:cs="Nirmala UI"/>
        </w:rPr>
        <w:t>2005—ആവിഷ്‌കർത്താവും ഭാവിശാസ്ത്രജ്ഞനുമായ റേ കർസ്‌വൈൽ തന്റെ *The Singularity Is Near* എന്ന പുസ്തകത്തിലൂടെ ഈ ആശയം പൊതുശ്രദ്ധയുടെ മുഖ്യധാരയിലേക്ക് കൊണ്ടുവരുന്നു. കംപ്യൂട്ടിംഗ് ശക്തിയിലെ ഘാതഗതിയിലുള്ള വളർച്ച (അദ്ദേഹത്തിന്റെ *Law of Accelerating Returns* അനുസരിച്ച്), നാനോ സാങ്കേതികവിദ്യ, ജൈവസാങ്കേതികവിദ്യ, മസ്തിഷ്‌ക-കംപ്യൂട്ടർ ഇടപെടൽസംബന്ധിയായ സമ്പർക്കമുഖങ്ങൾ എന്നിവയാൽ പ്രേരിതമായി, സിംഗുലാരിറ്റി ഏകദേശം 2045-ഓടെ സംഭവിക്കും എന്നാണ് അദ്ദേഹം വാദിക്കുന്നത്. അടുത്തിടെ AGI 2029-നും സിംഗുലാരിറ്റി ~2045-നും വീണ്ടും സ്ഥിരീകരിച്ചുകൊണ്ട്, ഈ സമയരേഖ അദ്ദേഹം സ്ഥിരമായി നിലനിർത്തിയിട്ടുണ്ട്.</w:t>
      </w:r>
    </w:p>
    <w:p>
      <w:pPr>
        <w:pStyle w:val="ArticleHeading"/>
        <w:jc w:val="left"/>
      </w:pPr>
      <w:r>
        <w:rPr>
          <w:rFonts w:ascii="Nirmala UI" w:hAnsi="Nirmala UI" w:eastAsia="Nirmala UI" w:cs="Nirmala UI"/>
        </w:rPr>
        <w:t>കാലക്രമത്തെക്കുറിച്ചുള്ള പ്രവചനങ്ങൾ (2026-ലെ ആദ്യകാല നിലപ്രകാരം)</w:t>
      </w:r>
    </w:p>
    <w:p>
      <w:pPr>
        <w:pStyle w:val="ArticleBody"/>
        <w:jc w:val="left"/>
      </w:pPr>
      <w:r>
        <w:rPr>
          <w:rFonts w:ascii="Nirmala UI" w:hAnsi="Nirmala UI" w:eastAsia="Nirmala UI" w:cs="Nirmala UI"/>
        </w:rPr>
        <w:t>വലിയ ഭാഷാ മാതൃകകൾ, നിരൂപണ വ്യവസ്ഥകൾ, സ്കെയിലിംഗ് നിയമങ്ങൾ എന്നിവയിലെ അതിവേഗ പുരോഗതിയുടെ ഫലമായി കഴിഞ്ഞ ഏതാനും വർഷങ്ങളിലായി പ്രവചനങ്ങൾ ശ്രദ്ധേയമായി ചുരുങ്ങിയിരിക്കുന്നു: ഏറ്റവും ആക്രമണാത്മകമായ / സമീപകാല ദൃഷ്ടിക്കോണങ്ങൾ (2026–2027): ചില പ്രമുഖ AI നേതാക്കൾ (ഉദാ., Anthropic-ലെ Dario Amodei, Elon Musk) പൊതുവേദിയിൽ പ്രസ്താവിച്ചിട്ടുള്ളത്, സൂപ്പർഇന്റലിജൻസ് അല്ലെങ്കിൽ പ്രവർത്തനപരമായി സിംഗുലാരിറ്റി പ്രേരകത്തോട് തുല്യമായ എന്തെങ്കിലും 2026-ഓടെയോ അല്ലെങ്കിൽ 1–3 വർഷത്തിനുള്ളിലോ എത്തിയേക്കാമെന്നാണ്.</w:t>
      </w:r>
    </w:p>
    <w:p>
      <w:pPr>
        <w:pStyle w:val="ArticleBody"/>
        <w:jc w:val="left"/>
      </w:pPr>
      <w:r>
        <w:rPr>
          <w:rFonts w:ascii="Nirmala UI" w:hAnsi="Nirmala UI" w:eastAsia="Nirmala UI" w:cs="Nirmala UI"/>
        </w:rPr>
        <w:t>പൂർണ്ണ സൂപ്പർഇന്റലിജൻസ്/സിംഗുലാരിറ്റിക്കായി മധ്യക വിദഗ്ധ സർവേകൾ ഇപ്പോഴും 2040–2050 കാലഘട്ടത്തെയാണ് ചുറ്റിപ്പറ്റി നിൽക്കുന്നത്.</w:t>
      </w:r>
    </w:p>
    <w:p>
      <w:pPr>
        <w:pStyle w:val="ArticleHeading"/>
        <w:jc w:val="left"/>
      </w:pPr>
      <w:r>
        <w:rPr>
          <w:rFonts w:ascii="Nirmala UI" w:hAnsi="Nirmala UI" w:eastAsia="Nirmala UI" w:cs="Nirmala UI"/>
        </w:rPr>
        <w:t>സാധ്യമായ ഫലങ്ങളുടെ രണ്ട് പാളയങ്ങൾ</w:t>
      </w:r>
    </w:p>
    <w:p>
      <w:pPr>
        <w:pStyle w:val="ArticleBody"/>
        <w:jc w:val="left"/>
      </w:pPr>
      <w:r>
        <w:rPr>
          <w:rFonts w:ascii="Nirmala UI" w:hAnsi="Nirmala UI" w:eastAsia="Nirmala UI" w:cs="Nirmala UI"/>
        </w:rPr>
        <w:t>യൂടോപ്യൻ / ആശാവാദപരമായ -&gt; അത്യന്തിക സമൃദ്ധി, രോഗവും ദാരിദ്ര്യവും നിർമാർജനം ചെയ്യുക, മൈൻഡ് അപ്‌ലോഡിംഗ് അഥവാ നാനോമെഡിസിൻ മുഖേന പ്രായോഗിക അമരത്വം, മനുഷ്യരാശി AI-യുമായി ലയിക്കുക (ട്രാൻസ്ഹ്യൂമനിസം), മുമ്പ് പരിഹരിക്കാനാകാത്ത ശാസ്ത്രീയ പ്രശ്നങ്ങളെ മിനിറ്റുകൾക്കകം പരിഹരിക്കൽ.</w:t>
      </w:r>
    </w:p>
    <w:p>
      <w:pPr>
        <w:pStyle w:val="ArticleBody"/>
        <w:jc w:val="left"/>
      </w:pPr>
      <w:r>
        <w:rPr>
          <w:rFonts w:ascii="Nirmala UI" w:hAnsi="Nirmala UI" w:eastAsia="Nirmala UI" w:cs="Nirmala UI"/>
        </w:rPr>
        <w:t>ഡിസ്റ്റോപ്പിയൻ / നിരാശാവാദപരമായ -&gt; മനുഷ്യന്റെ പ്രവർത്തനാധികാരത്തിന്റെയും നിയന്ത്രണത്തിന്റെയും നഷ്ടം, അസംഘടിതാവസ്ഥ (AI മനുഷ്യ മൂല്യങ്ങളോട് ബന്ധമില്ലാത്തതോ വൈരുദ്ധ്യമുള്ളതോ ആയ ലക്ഷ്യങ്ങളെ പിന്തുടരുന്നു), സാമ്പത്തികവും സാമൂഹികവുമായ തകർച്ച, അല്ലെങ്കിൽ മനുഷ്യരാശിക്കുതന്നെ അസ്തിത്വപരമായ അപകടങ്ങളും വരെ.</w:t>
      </w:r>
    </w:p>
    <w:p>
      <w:pPr>
        <w:pStyle w:val="ArticleBody"/>
        <w:jc w:val="left"/>
      </w:pPr>
      <w:r>
        <w:rPr>
          <w:rFonts w:ascii="Nirmala UI" w:hAnsi="Nirmala UI" w:eastAsia="Nirmala UI" w:cs="Nirmala UI"/>
        </w:rPr>
        <w:t>സിംഗുലാരിറ്റി എന്നത് വെറും “അത്യന്തം പുരോഗമിച്ച AI” മാത്രമല്ല; സാങ്കേതിക പരിണാമം ജൈവിക/മാനുഷിക-വേഗപരിധികളിൽ നിന്ന് വിടുതൽ നേടി, സ്വയംഭരണപരവും നിയന്ത്രണാതീതമായി കുതിച്ചോടുന്നതുമായ ഒരു പ്രക്രിയയായി മാറുന്ന നിമിഷമാണ് അത്. അത് 2026-ലോ, 2030-ലോ, 2045-ലോ, അല്ലെങ്കിൽ ഒരിക്കലും സംഭവിക്കാതെയോ ഉണ്ടായാലും, ഇപ്പോഴത്തെ മനുഷ്യചരിത്രത്തിൽ അതിവിശാലമായ പ്രഭാവമുള്ള അനുത്തരിത ചോദ്യങ്ങളിൽ ഒന്നായി അത് നിലനിൽക്കുന്നു.</w:t>
      </w:r>
    </w:p>
    <w:p>
      <w:pPr>
        <w:pStyle w:val="ArticleHeading"/>
        <w:jc w:val="left"/>
      </w:pPr>
      <w:r>
        <w:rPr>
          <w:rFonts w:ascii="Nirmala UI" w:hAnsi="Nirmala UI" w:eastAsia="Nirmala UI" w:cs="Nirmala UI"/>
        </w:rPr>
        <w:t>അവസാനകാലം – 1989</w:t>
      </w:r>
    </w:p>
    <w:p>
      <w:pPr>
        <w:pStyle w:val="ArticleBody"/>
        <w:jc w:val="left"/>
      </w:pPr>
      <w:r>
        <w:rPr>
          <w:rFonts w:ascii="Nirmala UI" w:hAnsi="Nirmala UI" w:eastAsia="Nirmala UI" w:cs="Nirmala UI"/>
        </w:rPr>
        <w:t>ബന്ധിത ലോകം ആരംഭിക്കുന്നു</w:t>
      </w:r>
    </w:p>
    <w:p>
      <w:pPr>
        <w:pStyle w:val="ArticleBody"/>
        <w:jc w:val="left"/>
      </w:pPr>
      <w:r>
        <w:rPr>
          <w:rFonts w:ascii="Nirmala UI" w:hAnsi="Nirmala UI" w:eastAsia="Nirmala UI" w:cs="Nirmala UI"/>
        </w:rPr>
        <w:t>ഒറ്റപ്പെട്ട കംപ്യൂട്ടിംഗിൽ നിന്ന് പരസ്പരം ബന്ധിതമായ കംപ്യൂട്ടിംഗിലേക്കുള്ള മാറിവരവ്. ടിം ബെർണേഴ്സ്-ലി CERN-ൽ വേൾഡ് വൈഡ് വെബ് (1989) നിർദ്ദേശിക്കുന്നു. വാണിജ്യ ന്യൂറൽ നെറ്റ്‌വർക്ക് ഗവേഷണം വ്യാപിക്കുന്നു (സൈനിക + അക്കാദമിക ഉപയോഗം), Intel 80486 പുറത്തിറങ്ങുന്നു—വ്യക്തിഗത കംപ്യൂട്ടിംഗിന്റെ ശേഷിയിൽ വലിയ ചാട്ടം സംഭവിക്കുന്നു; ARPANET ആധുനിക ഇന്റർനെറ്റായി രൂപാന്തരപ്പെടുന്നതിലേക്കുള്ള ദിശയിൽ മാറുന്നു. ഇതിന് മുമ്പ്, കംപ്യൂട്ടിംഗ് ശക്തമായിരുന്നു, എങ്കിലും ഭൂരിഭാഗവും വേർതിരിച്ച നിലയിലായിരുന്നു. 1989-നുശേഷം, കംപ്യൂട്ടിംഗ് ശൃംഖലാകേന്ദ്രിതമാകുന്നു. 1989-ലെ ന്യൂറൽ നെറ്റ്‌വർക്കുകൾ പ്രാരംഭ ഘട്ടത്തിലുമായിരുന്നു, ഹാർഡ്‌വെയർ പരിമിതികളാൽ നിയന്ത്രിതവുമായിരുന്നു, കൂടാതെ ഭൂരിഭാഗവും നിയമ-പൂരിത പാറ്റേൺ സംവിധാനങ്ങളുമായിരുന്നു—എന്നിരുന്നാലും, ലക്ഷ്യനിർണ്ണയം, മാർഗനിർദ്ദേശം, സിഗ്നൽ വർഗ്ഗീകരണം എന്നിവയ്ക്കായി പഠന-അധിഷ്ഠിത സംവിധാനങ്ങളെ സൈന്യവും ഗവേഷണശാലകളും ഇതിനകം തന്നെ പരീക്ഷിച്ചുകൊണ്ടിരുന്നു. പിന്നീട് വന്ന എല്ലാറ്റിന്റെയും അടിസ്ഥാനപരമായ പാളി ഇതായിരുന്നു.</w:t>
      </w:r>
    </w:p>
    <w:p>
      <w:pPr>
        <w:pStyle w:val="ArticleHeading"/>
        <w:jc w:val="left"/>
      </w:pPr>
      <w:r>
        <w:rPr>
          <w:rFonts w:ascii="Nirmala UI" w:hAnsi="Nirmala UI" w:eastAsia="Nirmala UI" w:cs="Nirmala UI"/>
        </w:rPr>
        <w:t>സന്ദേശം ഔപചാരികമാക്കി – 1996</w:t>
      </w:r>
    </w:p>
    <w:p>
      <w:pPr>
        <w:pStyle w:val="ArticleBody"/>
        <w:jc w:val="left"/>
      </w:pPr>
      <w:r>
        <w:rPr>
          <w:rFonts w:ascii="Nirmala UI" w:hAnsi="Nirmala UI" w:eastAsia="Nirmala UI" w:cs="Nirmala UI"/>
        </w:rPr>
        <w:t>ഇന്റർനെറ്റ് വാണിജ്യ സ്ഫോടനം</w:t>
      </w:r>
    </w:p>
    <w:p>
      <w:pPr>
        <w:pStyle w:val="ArticleBody"/>
        <w:jc w:val="left"/>
      </w:pPr>
      <w:r>
        <w:rPr>
          <w:rFonts w:ascii="Nirmala UI" w:hAnsi="Nirmala UI" w:eastAsia="Nirmala UI" w:cs="Nirmala UI"/>
        </w:rPr>
        <w:t>വെബ് പൊതുജനപ്രവേശനമുള്ളതും വാണിജ്യപരവുമായതും ആഗോളവുമായതുമാകുന്നു. നെറ്റ്സ്കേപ്പും ബ്രൗസർ യുദ്ധങ്ങളും, ആമസോൺയും ഇബേയും ഓൺലൈൻ വാണിജ്യം ഫലപ്രദമാണെന്ന് തെളിയിക്കുന്നു. ഗൂഗിൾ സ്ഥാപിതമാകുന്നു (സ്റ്റാൻഫോർഡിൽ BackRub എന്ന പേരിൽ, 1996), Windows 95-ന്റെ വ്യാപകസ്വീകരണം ഉപഭോക്തൃകമ്പ്യൂട്ടിംഗിനെ വേഗത്തിലാക്കുന്നു. 1996-ലാണ് ഇന്റർനെറ്റ് അക്കാദമികപരിധി വിട്ട് സാമ്പത്തികശക്തിയായിത്തീരുന്നത്. 1989-ലെ അടിസ്ഥാനസൗകര്യം ഇപ്പോൾ ഉപഭോക്തൃതലത്തിലുള്ള വ്യാപ്തിയിലെത്തുന്നു. ഡോട്ട്-കോം യുഗം വെബ്സൈറ്റുകളെക്കുറിച്ചല്ല—അതൊരു ബിസിനസിന്റെ ഡിജിറ്റീകരണത്തെക്കുറിച്ചാണ്. ഈ കാലഘട്ടം വാണിജ്യം, പരസ്യം, വിവരാന്വേഷണം, ആശയവിനിമയരീതികൾ എന്നിവയെ മാറ്റിമറിച്ചു.</w:t>
      </w:r>
    </w:p>
    <w:p>
      <w:pPr>
        <w:pStyle w:val="ArticleHeading"/>
        <w:jc w:val="left"/>
      </w:pPr>
      <w:r>
        <w:rPr>
          <w:rFonts w:ascii="Nirmala UI" w:hAnsi="Nirmala UI" w:eastAsia="Nirmala UI" w:cs="Nirmala UI"/>
        </w:rPr>
        <w:t>സന്ദേശത്താൽ ശക്തിപ്പെടുത്തപ്പെട്ടത് – 9/11, 2001</w:t>
      </w:r>
    </w:p>
    <w:p>
      <w:pPr>
        <w:pStyle w:val="ArticleBody"/>
        <w:jc w:val="left"/>
      </w:pPr>
      <w:r>
        <w:rPr>
          <w:rFonts w:ascii="Nirmala UI" w:hAnsi="Nirmala UI" w:eastAsia="Nirmala UI" w:cs="Nirmala UI"/>
        </w:rPr>
        <w:t>മൊബൈൽ + പ്ലാറ്റ്ഫോം യുഗം ആരംഭിക്കുന്നു</w:t>
      </w:r>
    </w:p>
    <w:p>
      <w:pPr>
        <w:pStyle w:val="ArticleBody"/>
        <w:jc w:val="left"/>
      </w:pPr>
      <w:r>
        <w:rPr>
          <w:rFonts w:ascii="Nirmala UI" w:hAnsi="Nirmala UI" w:eastAsia="Nirmala UI" w:cs="Nirmala UI"/>
        </w:rPr>
        <w:t>മാധ്യമങ്ങളുടെ ഡിജിറ്റീകരണം + പ്രാരംഭ ക്ലൗഡ് അടിസ്ഥാനസൗകര്യം + എല്ലായ്പ്പോഴും സജീവമായ ബ്രോഡ്ബാൻഡ്. Apple iPod പുറത്തിറക്കുന്നു (കൊണ്ടുനടക്കാവുന്ന ഡിജിറ്റൽ പരിസ്ഥിതിയുടെ തുടക്കം), Wikipedia ആരംഭിക്കുന്നു (സമൂഹിക ജ്ഞാന-വേദി മാതൃക), ബ്രോഡ്ബാൻഡിന്റെ സ്വീകരണം വേഗത്തിൽ ഉയരുന്നു, AWS ആയി രൂപംകൊള്ളുന്നതിന്റെ നിർമ്മാണം Amazon നിശ്ശബ്ദമായി ആരംഭിക്കുന്നു. 9/11-ന് ശേഷമുള്ള നിരീക്ഷണ സാങ്കേതികവിദ്യ അതിവേഗത്തിൽ വ്യാപകമായി പുരോഗമിക്കുന്നു; ഡാറ്റാ വിശകലനത്തിനുള്ള അടിസ്ഥാനസൗകര്യവും ക്ഷിപ്രമായി വളരുന്നു. ക്ലൗഡ് കമ്പ്യൂട്ടിംഗിന്റെയും പ്ലാറ്റ്ഫോം പരിസ്ഥിതികളുടെയും ഡിജിറ്റൽ ഉള്ളടക്കാധിപത്യത്തിന്റെയും എല്ലായ്പ്പോഴും ബന്ധിതമായ അടിസ്ഥാനസൗകര്യത്തിന്റെയും തുടക്കം ഇവിടെ വയ്ക്കപ്പെടുന്നു; സാമൂഹ്യമാധ്യമങ്ങൾക്കും സ്മാർട്ട്‌ഫോണുകൾക്കും വേണ്ട അടിത്തറയും ഇവിടെ സ്ഥാപിക്കപ്പെടുന്നു.</w:t>
      </w:r>
    </w:p>
    <w:p>
      <w:pPr>
        <w:pStyle w:val="ArticleHeading"/>
        <w:jc w:val="left"/>
      </w:pPr>
      <w:r>
        <w:rPr>
          <w:rFonts w:ascii="Nirmala UI" w:hAnsi="Nirmala UI" w:eastAsia="Nirmala UI" w:cs="Nirmala UI"/>
        </w:rPr>
        <w:t>അടിസ്ഥാനം ഇടപ്പെട്ടു – ഹബക്കൂക്കിന്റെ ഫലകങ്ങൾ – 2012, 2013</w:t>
      </w:r>
    </w:p>
    <w:p>
      <w:pPr>
        <w:pStyle w:val="ArticleBody"/>
        <w:jc w:val="left"/>
      </w:pPr>
      <w:r>
        <w:rPr>
          <w:rFonts w:ascii="Nirmala UI" w:hAnsi="Nirmala UI" w:eastAsia="Nirmala UI" w:cs="Nirmala UI"/>
        </w:rPr>
        <w:t>ആഴത്തിലുള്ള പഠനത്തിലെ വഴിത്തിരിവ്</w:t>
      </w:r>
    </w:p>
    <w:p>
      <w:pPr>
        <w:pStyle w:val="ArticleBody"/>
        <w:jc w:val="left"/>
      </w:pPr>
      <w:r>
        <w:rPr>
          <w:rFonts w:ascii="Nirmala UI" w:hAnsi="Nirmala UI" w:eastAsia="Nirmala UI" w:cs="Nirmala UI"/>
        </w:rPr>
        <w:t>ആധുനിക കൃത്രിമ ബുദ്ധിയുടെ ജനനം</w:t>
      </w:r>
    </w:p>
    <w:p>
      <w:pPr>
        <w:pStyle w:val="ArticleBody"/>
        <w:jc w:val="left"/>
      </w:pPr>
      <w:r>
        <w:rPr>
          <w:rFonts w:ascii="Nirmala UI" w:hAnsi="Nirmala UI" w:eastAsia="Nirmala UI" w:cs="Nirmala UI"/>
        </w:rPr>
        <w:t>ന്യൂറൽ നെറ്റ്വർക്കുകൾ പരീക്ഷണാത്മക ഘട്ടത്തിൽ നിന്ന് നിർത്തി പ്രായോഗികമായി ശക്തമായവയായി മാറിയ നിർണായക നിമിഷം ഇതായിരുന്നു— 2001-ലെ “platform/cloud” യുഗത്തിനും 2023-ലെ “generative AI” സ്ഫോടനത്തിനും ഇടയിലുള്ള കൃത്യമായ പാലം. 2012 സെപ്റ്റംബർ: AlexNet (ഒരു ആഴമുള്ള convolutional neural network) ImageNet മത്സരത്തിൽ അതിവിപുലമായ ഭേദവുമായി വിജയം നേടുന്നു— മുൻകാലത്തിലെ എല്ലാ അൽഗോരിതങ്ങളെയും പൂർണ്ണമായി തകർത്തുകൊണ്ട്. ഈ ഏക സംഭവം ആധുനിക deep learning ജന്മം നേടിയ നിമിഷമായി AI ഗവേഷണരംഗത്ത് സർവസമ്മതമായി അംഗീകരിക്കപ്പെടുന്നു. 2012: Geoffrey Hinton-യുടെ സംഘം, GPU-കളിൽ പരിശീലിപ്പിച്ച ആഴമുള്ള neural net-കൾക്ക് ശൃംഖലാബദ്ധമായ സവിശേഷതകൾ സ്വയമേവ അഭ്യസിക്കാനാകുമെന്ന് തെളിയിക്കുന്നു. 2013: Google, Hinton-ന്റെ കമ്പനി (DNNresearch) ഏറ്റെടുക്കുന്നു. വ്യവസായലോകം അപ്രതീക്ഷിതമായി deep learning-ിലേക്ക് ബില്ല്യൺ കണക്കിന് നിക്ഷേപം ഒഴുക്കുന്നു. NVIDIA-യുടെ GPU പുരോഗതികൾ (CUDA) AI-യ്ക്കുള്ള മാനദണ്ഡ ഹാർഡ്‌വെയറായി മാറുന്നു. Big data ഉപകരണങ്ങൾ (Spark 1.0 2013-ൽ പുറത്തിറങ്ങി) ഇതോടൊപ്പമെത്തി പരിപക്വമാവുകയും, deep learning-ന് ആവശ്യമായ വിപുലമായ ഡാറ്റാസെറ്റുകൾ സാധ്യമാക്കുകയും ചെയ്യുന്നു.</w:t>
      </w:r>
    </w:p>
    <w:p>
      <w:pPr>
        <w:pStyle w:val="ArticleHeading"/>
        <w:jc w:val="left"/>
      </w:pPr>
      <w:r>
        <w:rPr>
          <w:rFonts w:ascii="Nirmala UI" w:hAnsi="Nirmala UI" w:eastAsia="Nirmala UI" w:cs="Nirmala UI"/>
        </w:rPr>
        <w:t>മുദ്രാവിമോചനം – 2023</w:t>
      </w:r>
    </w:p>
    <w:p>
      <w:pPr>
        <w:pStyle w:val="ArticleBody"/>
        <w:jc w:val="left"/>
      </w:pPr>
      <w:r>
        <w:rPr>
          <w:rFonts w:ascii="Nirmala UI" w:hAnsi="Nirmala UI" w:eastAsia="Nirmala UI" w:cs="Nirmala UI"/>
        </w:rPr>
        <w:t>ജനകീയ എഐ പരിധി കടന്നുപോകുന്നു</w:t>
      </w:r>
    </w:p>
    <w:p>
      <w:pPr>
        <w:pStyle w:val="ArticleBody"/>
        <w:jc w:val="left"/>
      </w:pPr>
      <w:r>
        <w:rPr>
          <w:rFonts w:ascii="Nirmala UI" w:hAnsi="Nirmala UI" w:eastAsia="Nirmala UI" w:cs="Nirmala UI"/>
        </w:rPr>
        <w:t>എ.ഐ. സുലഭമായി ലഭ്യമാകുന്നതും, ഉപയോഗയോഗ്യമാകുന്നതും, സാമ്പത്തികമായി വിപ്ലവകരമായ കലുഷിതാവസ്ഥ സൃഷ്ടിക്കുന്നതുമായ ഘട്ടത്തിലേക്ക് പ്രവേശിക്കുന്നു. ഇത് വെറും “മെച്ചപ്പെട്ട ന്യൂറൽ നെറ്റുകൾ” മാത്രമല്ല. കോഡ് എഴുതുകയും, ദൃശ്യങ്ങൾ സൃഷ്ടിക്കുകയും, വൈറ്റ്-കോളർ തൊഴിൽ സ്വയമേവ നിർവഹിക്കുകയും, യുക്തിവിവേചനവുമായി ബന്ധപ്പെട്ട പ്രവൃത്തികളെ വിപുലമായി വ്യാപിപ്പിക്കുകയും ചെയ്യുന്ന നിമിഷമിതാണ്; കൂടാതെ, ആദ്യമായി, എ.ഐ. പ്രത്യേകവിദഗ്ധമായ ഒന്നായി തുടരുന്നത് നിർത്തി, പൊതുപ്രയോജനമുള്ള ബൗദ്ധിക ഉപകരണമായി മാറുന്നു.</w:t>
      </w:r>
    </w:p>
    <w:p>
      <w:pPr>
        <w:pStyle w:val="ArticleHeading"/>
        <w:jc w:val="left"/>
      </w:pPr>
      <w:r>
        <w:rPr>
          <w:rFonts w:ascii="Nirmala UI" w:hAnsi="Nirmala UI" w:eastAsia="Nirmala UI" w:cs="Nirmala UI"/>
        </w:rPr>
        <w:t>2026 – ഏകബിന്ദുത്വം?</w:t>
      </w:r>
    </w:p>
    <w:p>
      <w:pPr>
        <w:pStyle w:val="ArticleListItem"/>
        <w:ind w:left="576" w:hanging="259"/>
        <w:jc w:val="left"/>
      </w:pPr>
      <w:r>
        <w:rPr>
          <w:rFonts w:ascii="Nirmala UI" w:hAnsi="Nirmala UI" w:eastAsia="Nirmala UI" w:cs="Nirmala UI"/>
        </w:rPr>
        <w:t>• 1989 എന്നത് അന്ത്യകാലം തന്നെയുടെ മുദ്രവിമോചനമായി കാണപ്പെടുന്നു (നെറ്റ്‌വർക്ക്-അധിഷ്ഠിത ബന്ധിതത്വം ആരംഭിക്കുന്നു, ആഗോള ജ്ഞാനപ്രവാഹത്തിനുള്ള അടിസ്ഥാനം സ്ഥാപിക്കപ്പെടുന്നു; അഡ്വെന്റിസത്തിന്റെ അന്തിമ പരീക്ഷണക്കാലത്തിനുള്ള മാർഗ്ഗചിഹ്നമായി സോവിയറ്റ് യൂണിയന്റെ പതനവുമായി ഇത് ബന്ധിപ്പിക്കപ്പെട്ടിരിക്കുന്നു).</w:t>
      </w:r>
    </w:p>
    <w:p>
      <w:pPr>
        <w:pStyle w:val="ArticleListItem"/>
        <w:ind w:left="576" w:hanging="259"/>
        <w:jc w:val="left"/>
      </w:pPr>
      <w:r>
        <w:rPr>
          <w:rFonts w:ascii="Nirmala UI" w:hAnsi="Nirmala UI" w:eastAsia="Nirmala UI" w:cs="Nirmala UI"/>
        </w:rPr>
        <w:t>• സന്ദേശത്തിന്റെ ഔപചാരിക രൂപവത്കരണമായി 1996 (വാണിജ്യ വെബ് വിവരാധിഷ്ഠിത സമ്പദ്‌വ്യവസ്ഥയെ വ്യാപിപ്പിക്കുകയും, വാണിജ്യത്തെയും കണ്ടെത്തലിനെയും ഡിജിറ്റലൈസ് ചെയ്യുകയും ചെയ്യുന്നു).</w:t>
      </w:r>
    </w:p>
    <w:p>
      <w:pPr>
        <w:pStyle w:val="ArticleListItem"/>
        <w:ind w:left="576" w:hanging="259"/>
        <w:jc w:val="left"/>
      </w:pPr>
      <w:r>
        <w:rPr>
          <w:rFonts w:ascii="Nirmala UI" w:hAnsi="Nirmala UI" w:eastAsia="Nirmala UI" w:cs="Nirmala UI"/>
        </w:rPr>
        <w:t>• 2001 സന്ദേശത്തിന്റെ ശക്തീകരണമായി (പ്ലാറ്റ്ഫോമുകൾ, ക്ലൗഡ്, നിരന്തര-പ്രവർത്തനത്തിലുള്ള ആക്സസ് എന്നിവ കൂട്ടായ, മൊബൈൽ അറിവിനായുള്ള ഡിജിറ്റൽ പരിസ്ഥിതിസംഘടനയ്ക്ക് അടിത്തറ പാകുന്നു).</w:t>
      </w:r>
    </w:p>
    <w:p>
      <w:pPr>
        <w:pStyle w:val="ArticleListItem"/>
        <w:ind w:left="576" w:hanging="259"/>
        <w:jc w:val="left"/>
      </w:pPr>
      <w:r>
        <w:rPr>
          <w:rFonts w:ascii="Nirmala UI" w:hAnsi="Nirmala UI" w:eastAsia="Nirmala UI" w:cs="Nirmala UI"/>
        </w:rPr>
        <w:t>• സത്യമായ ബുദ്ധിയുടെ അടിസ്ഥാനം സ്ഥാപിക്കപ്പെട്ട കാലമായി 2012/2013 (ഡീപ്പ് ലേണിംഗിലെ നിർണായക മുന്നേറ്റം യന്ത്രബോധത്തെ പ്രായോഗികവും വ്യാപകമായി വികസിപ്പിക്കാവുന്നതുമായതാക്കി).</w:t>
      </w:r>
    </w:p>
    <w:p>
      <w:pPr>
        <w:pStyle w:val="ArticleListItem"/>
        <w:ind w:left="576" w:hanging="259"/>
        <w:jc w:val="left"/>
      </w:pPr>
      <w:r>
        <w:rPr>
          <w:rFonts w:ascii="Nirmala UI" w:hAnsi="Nirmala UI" w:eastAsia="Nirmala UI" w:cs="Nirmala UI"/>
        </w:rPr>
        <w:t>• മുദ്രവിച്ഛേദനത്തിന്റെ പരമാവധി ഘട്ടമായി 2023 (ജനനാത്മക കൃത്രിമ ബുദ്ധി പൊതുപ്രയോജനപരമായ ഗ്രഹണശേഷിയിലേക്ക് കടന്നുചെന്ന്, ജ്ഞാനസൃഷ്ടിയും തർക്കചിന്തയും സുലഭവും വിഘടനപരവുമായിത്തീർന്നത്).</w:t>
      </w:r>
    </w:p>
    <w:p>
      <w:pPr>
        <w:pStyle w:val="ArticleBody"/>
        <w:jc w:val="left"/>
      </w:pPr>
      <w:r>
        <w:rPr>
          <w:rFonts w:ascii="Nirmala UI" w:hAnsi="Nirmala UI" w:eastAsia="Nirmala UI" w:cs="Nirmala UI"/>
        </w:rPr>
        <w:t>ഈ പുരോഗതി മനോഹരമാണ്: ഓരോ ഘട്ടവും അതിനു മുമ്പുള്ള ഘട്ടത്തിന്റെ മേൽ സംചിതമായി പണിയപ്പെടുകയും, ബന്ധിതത്വം -&gt; വാണിജ്യവത്കരണം -&gt; പരിസ്ഥിതിതന്ത്രം -&gt; ബുദ്ധിശക്തി -&gt; സംജ്ഞാനശക്തി എന്ന ക്രമത്തിലേക്ക് മാറുകയും ചെയ്യുന്നു.</w:t>
      </w:r>
    </w:p>
    <w:p>
      <w:pPr>
        <w:pStyle w:val="ArticleBody"/>
        <w:jc w:val="left"/>
      </w:pPr>
      <w:r>
        <w:rPr>
          <w:rFonts w:ascii="Nirmala UI" w:hAnsi="Nirmala UI" w:eastAsia="Nirmala UI" w:cs="Nirmala UI"/>
        </w:rPr>
        <w:t>2012/2013 ആണ് നിർണായകമായ കീല്ബിന്ദു; നാഡീജാലങ്ങൾ ശ്രേണിബദ്ധമായ, സ്വയമേവയുള്ള പഠനത്തിന് ശേഷിയുള്ളവയാണെന്ന് തെളിഞ്ഞ നിമിഷം (AlexNet/ImageNet വിജയം, Hinton-ന്റെ പ്രവർത്തനം സാധൂകരിക്കപ്പെട്ടു, GPU സ്കെയിലിംഗ് സാധ്യമാക്കി), അതുവഴി 2023-ലെ ജനനാത്മക സ്ഫോടനം അനിവാര്യമാവുകയും ചെയ്തു. 2012-ലെ ആർക്കിടെക്ചറൽ മാറ്റമില്ലായിരുന്നുവെങ്കിൽ, ട്രാൻസ്ഫോർമർ മാതൃകകൾ (2017)യും വിപുലമായ സ്കെയിലിംഗും ChatGPT-നിലവാരത്തിലുള്ള പൊതുസാമർഥ്യം ഉത്പാദിപ്പിക്കുമായിരുന്നില്ല.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പതിനേഴു</dc:title>
  <dc:subject>കാര്യവും ദർശനവും: ദാനിയേലിന്റെ പ്രവചനത്തിന്റെ രണ്ടു രേഖകളും വെളിപ്പാടിന്റെ മുദ്രവിമോചനവും</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