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നമ്പർ ഇരുപത്തി ഒന്ന്</w:t>
      </w:r>
    </w:p>
    <w:p>
      <w:pPr>
        <w:pStyle w:val="ArticleSubtitle"/>
        <w:jc w:val="left"/>
      </w:pPr>
      <w:r>
        <w:rPr>
          <w:rFonts w:ascii="Nirmala UI" w:hAnsi="Nirmala UI" w:eastAsia="Nirmala UI" w:cs="Nirmala UI"/>
        </w:rPr>
        <w:t>മഹത്വമുള്ള ദേശത്തിലെ ഞായറാഴ്ച നിയമത്തിലേക്കുള്ള പ്രസ്ഥാനം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ദാനിയേൽ പതിനൊന്നിലെ പതിനാറാം വാക്യത്തിൽ നിന്ന് ഇരുപത്തിരണ്ടാം വാക്യം വരെയുള്ള ചരിത്രം ഞായറാഴ്ചാനിയമത്തിന്റെ ഒരു പ്രതിരൂപീകരണത്തോടെ ആരംഭിക്കുകയും അവസാനിക്കുകയും ചെയ്യുന്നു. ഈ വരിയുടെ ആരംഭവും അവസാനവും ഒരുപോലെയായിരിക്കുന്നത്, ആൽഫയും ഒമേഗയും ആയ ക്രിസ്തുവിന്റെ മുദ്രയെ തിരിച്ചറിയിക്കുന്നു. പ്രവചനപരമായി, പതിനാറാം വാക്യം ഇരുപത്തിരണ്ടാം വാക്യവുമായി സമന്വയിപ്പിക്കപ്പെടേണ്ടതുണ്ട്. ഇത് ചെയ്യുമ്പോൾ, മക്കബ്യരുടെ വരിയാൽ പ്രതിനിധീകരിക്കപ്പെട്ട മഹിമയുള്ള ദേശത്തിന്റെ ചരിത്രം പത്ത് മുതൽ പതിനഞ്ച് വരെയുള്ള വാക്യങ്ങളുടെ ചരിത്രത്തിലേക്ക് മാറ്റപ്പെടുന്നു.</w:t>
      </w:r>
    </w:p>
    <w:p>
      <w:pPr>
        <w:pStyle w:val="ArticleHeading"/>
        <w:jc w:val="left"/>
      </w:pPr>
      <w:r>
        <w:rPr>
          <w:rFonts w:ascii="Nirmala UI" w:hAnsi="Nirmala UI" w:eastAsia="Nirmala UI" w:cs="Nirmala UI"/>
        </w:rPr>
        <w:t>മക്കബ്യർ</w:t>
      </w:r>
    </w:p>
    <w:p>
      <w:pPr>
        <w:pStyle w:val="ArticleBody"/>
        <w:jc w:val="left"/>
      </w:pPr>
      <w:r>
        <w:rPr>
          <w:rFonts w:ascii="Nirmala UI" w:hAnsi="Nirmala UI" w:eastAsia="Nirmala UI" w:cs="Nirmala UI"/>
        </w:rPr>
        <w:t>മക്കാബ്യരുടെ കലാപം 1776-ൽ ആരംഭിച്ച്, ഐക്യനാടുകൾ 1798-ൽ ബൈബിൾ പ്രവചനത്തിലെ ആറാമത്തെ രാജ്യമായി മാറിയപ്പോൾ അവസാനിച്ച ഇരുപത്തിരണ്ട് വർഷങ്ങളെ പ്രതിനിധീകരിക്കുന്നു. ഇതിലൂടെ ഇരുപത്തിരണ്ട് എന്ന സംഖ്യ 1798-ലെ അന്ത്യകാലത്തോട് നേരിട്ട് ബന്ധിപ്പിക്കപ്പെട്ട ഒരു ചരിത്രമാണെന്ന് തിരിച്ചറിയപ്പെടുന്നു; അവിടെയാണ് ദാനിയേൽ പതിനൊന്നാം അധ്യായത്തിലെ നാൽപ്പതാം വാക്യം ആരംഭിക്കുന്നത്.</w:t>
      </w:r>
    </w:p>
    <w:p>
      <w:pPr>
        <w:pStyle w:val="ArticleBody"/>
        <w:jc w:val="left"/>
      </w:pPr>
      <w:r>
        <w:rPr>
          <w:rFonts w:ascii="Nirmala UI" w:hAnsi="Nirmala UI" w:eastAsia="Nirmala UI" w:cs="Nirmala UI"/>
        </w:rPr>
        <w:t>1798-നോട് ഇരുപത്തിരണ്ട് എന്ന സംഖ്യയ്ക്കുള്ള ബന്ധം തിരിച്ചറിയുന്നത് പ്രധാനമാണ്. മക്കബായരുടെ കലാപം, അമേരിക്കൻ വിപ്ലവത്തെ പ്രതിരൂപീകരിക്കുന്നതിലൂടെ, മഹിമാപൂർണ്ണ ദേശത്തിലെ (യാഥാർത്ഥ്യവും ആത്മീയവും ആയ) ഇരു വിപ്ലവങ്ങളെയും സെല്യൂസിദരുടെ സംസ്ഥാനനയത്തെയും യൂറോപ്യൻ രാജാക്കന്മാരുടെ സംസ്ഥാനനയത്തെയും, അതുപോലെ ഗ്രീസ്‌യും റോമും നടത്തിയ സഭാധിപത്യത്തെയും നിരാകരിച്ച വിപ്ലവങ്ങളായി തമ്മിൽ നിരപ്പിക്കുന്നു. ഇരു ചരിത്രസാക്ഷ്യങ്ങളിലും ഗ്രീസ്‌യും റോമും ഉത്തരരാജാവിനെ പ്രതിനിധീകരിച്ചു.</w:t>
      </w:r>
    </w:p>
    <w:p>
      <w:pPr>
        <w:pStyle w:val="ArticleBody"/>
        <w:jc w:val="left"/>
      </w:pPr>
      <w:r>
        <w:rPr>
          <w:rFonts w:ascii="Nirmala UI" w:hAnsi="Nirmala UI" w:eastAsia="Nirmala UI" w:cs="Nirmala UI"/>
        </w:rPr>
        <w:t>മക്കബേയരുടെ വംശപരമ്പര ഇരുപത്തിമൂന്നാം വാക്യത്തിൽ പ്രതിനിധീകരിക്കപ്പെടുന്നു; എങ്കിലും അത് പതിനഞ്ചാം വാക്യത്തിലെ പാനിയത്തിനു ശേഷം 33 വർഷങ്ങൾക്കു ശേഷമാണ് ആരംഭിച്ച ഒരു ചരിത്രത്തെ പ്രതിനിധീകരിക്കുന്നത്, കൂടാതെ പതിനാറാം വാക്യത്തിലെ പോംപേയിക്കു മുമ്പായി നൂറിലധികം വർഷങ്ങൾക്കു മേലുള്ള കാലത്തെയും. ആ വംശരേഖ ക്രൂശിന്റെ ന്യായവിധിയിൽ അവസാനിക്കുന്നു; ആ ന്യായവിധിക്കാലം ക്രി.വ. 70 വരെ നീണ്ടുനിന്നുവെങ്കിലും, ആ ന്യായവിധിക്കാലഘട്ടം ഇരുപത്തിരണ്ടാം വാക്യത്തിൽ ലളിതമായി ക്രൂശ് എന്ന നിലയിൽ തിരിച്ചറിയപ്പെടുന്നു. പ്രവചനപരമായി, മഹത്വമുള്ള ദേശത്തെ പ്രതിനിധീകരിക്കുന്ന മക്കബേയരുടെ വംശരേഖ 1776 മുതൽ, തുടർന്ന് ഹസ്മോനിയൻ വംശത്തോടുകൂടെ 1798, പിന്നെ ഹെരോദിയൻ വംശം വഴി ക്രൂശിലേക്കും ക്രി.വ. 70-ലേക്കും നീങ്ങി, ഇരുപത്തിരണ്ടാം വാക്യത്തിൽ അവസാനിക്കുന്നു; അതിന്റെ ആരംഭം 1776 മുതൽ 1798 വരെ ഉള്ള ഇരുപത്തിരണ്ട് വർഷങ്ങളോടെയാണ്. 1776 മുതൽ 1798 വരെ ഉള്ള ആ ഇരുപത്തിരണ്ട് വർഷങ്ങൾ, 9/11 മുതൽ 2023 വരെ ഉള്ള ഇരുപത്തിരണ്ട് വർഷങ്ങൾക്കും ഒരു പ്രതിരൂപമാണ്; ദാനിയേൽ പത്ത്-ൽ അത് ഇരുപത്തിരണ്ട് ദിവസങ്ങളായി പ്രതിരൂപീകരിക്കപ്പെട്ടിരുന്നു. മക്കബേയരുടെ വംശരേഖ “ഇരുപത്തിരണ്ട്” എന്നതോടെയാണ് ആരംഭിക്കുന്നതും അവസാനിക്കുന്നതും.</w:t>
      </w:r>
    </w:p>
    <w:p>
      <w:pPr>
        <w:pStyle w:val="ArticleHeading"/>
        <w:jc w:val="left"/>
      </w:pPr>
      <w:r>
        <w:rPr>
          <w:rFonts w:ascii="Nirmala UI" w:hAnsi="Nirmala UI" w:eastAsia="Nirmala UI" w:cs="Nirmala UI"/>
        </w:rPr>
        <w:t>നാല്‍ റോമന്‍ ഭരണാധികാരികള്‍</w:t>
      </w:r>
    </w:p>
    <w:p>
      <w:pPr>
        <w:pStyle w:val="ArticleBody"/>
        <w:jc w:val="left"/>
      </w:pPr>
      <w:r>
        <w:rPr>
          <w:rFonts w:ascii="Nirmala UI" w:hAnsi="Nirmala UI" w:eastAsia="Nirmala UI" w:cs="Nirmala UI"/>
        </w:rPr>
        <w:t>പതിനാറാം വാക്യം മുതൽ ഇരുപത്തിരണ്ടാം വാക്യം വരെ നാല് റോമൻ ഭരണാധികാരികളെ നേരിട്ടു തിരിച്ചറിയിക്കുകയും, വാക്യങ്ങളിലുടനീളം മറ്റൊരു നിരയെ പ്രതിനിധീകരിക്കുകയും ചെയ്യുന്നു. ‘ആവർത്തിച്ച് വികസിപ്പിക്കൽ’ എന്ന സിദ്ധാന്തത്തിന്റെ അടിസ്ഥാനത്തിൽ മക്കബായ നിര ക്രമീകരിക്കപ്പെട്ടിരിക്കുന്നു; റോമൻ നിരയോ വാക്യങ്ങളിൽ നേരിട്ടുതന്നെ പ്രതിനിധീകരിക്കപ്പെട്ടിരിക്കുന്നു. ബൈബിളിലെ പ്രവചനത്തിലെ നാലാമത്തെ രാജ്യമെന്ന നിലയിൽ ക്രി.മു. 31-ൽ ആക്റ്റിയം യുദ്ധത്തിൽ റോം സിംഹാസനത്തിലേക്ക് ഉയർന്നപ്പോൾ, മൂന്ന് പ്രതിബന്ധങ്ങളിൽ ആദ്യ രണ്ടെണ്ണം പോംപെയി കീഴടക്കി. അവനെ തുടർന്ന് ജൂലിയസ് സീസർ, അഗസ്റ്റസ് സീസർ, ടൈബീരിയസ് സീസർ എന്നിവരുണ്ടായി. പോംപെയി ഒരു സേനാനായകനായിരുന്നു; അവസാനത്തെ മൂന്ന് പ്രതീകങ്ങൾ ചക്രവർത്തികളെന്ന നിലയിൽ പരസ്പരം ബന്ധിപ്പിക്കപ്പെട്ടിരിക്കുന്നു.</w:t>
      </w:r>
    </w:p>
    <w:p>
      <w:pPr>
        <w:pStyle w:val="ArticleBody"/>
        <w:jc w:val="left"/>
      </w:pPr>
      <w:r>
        <w:rPr>
          <w:rFonts w:ascii="Nirmala UI" w:hAnsi="Nirmala UI" w:eastAsia="Nirmala UI" w:cs="Nirmala UI"/>
        </w:rPr>
        <w:t>ഇരുപത്തിരണ്ടാം വാക്യത്തിൽ, ക്രിസ്തു ക്രൂശിക്കപ്പെട്ട സ്ഥാനത്ത്, ആ നാല് ഭരണാധികാരികളിൽ അവസാനത്തേവൻ മരിക്കുന്നു; അതുകൊണ്ട്, റോമിലെ ആ നാല് ഭരണാധികാരികളിൽ അവസാനത്തേവനെ പതിനാറാം വാക്യത്തിലെ ഞായറാഴ്ചാ നിയമത്തിലേക്ക് പിന്നോട്ടുകൊണ്ടുപോകേണ്ടതുണ്ട്. ഇങ്ങനെ ചെയ്യുമ്പോൾ, പോംപേയി നാല് വഴിക്കല്ലുകളിൽ ആദ്യത്തേതിനെ പ്രതിനിധീകരിക്കും; അവിടെ നാലാമത്തെയും അന്തിമത്തെയും വഴിക്കല്ല് പതിനാറാം വാക്യത്തിലെ ഞായറാഴ്ചാ നിയമത്തോടു പൊരുത്തപ്പെടുന്നു. പതിനാറാം വാക്യം ടൈബീരിയസ് സീസറാൽ പ്രതിനിധീകരിക്കപ്പെടും; പതിനഞ്ചാം വാക്യത്തിലെ പാനിയം യുദ്ധം ഔഗുസ്തസ് സീസറാൽ പ്രതിനിധീകരിക്കപ്പെടും; പതിനൊന്നാം വാക്യത്തിലെ റാഫിയ യുദ്ധം ജൂലിയസ് സീസറാകും; അങ്ങനെ ജനറൽ പോംപേയിയെ പത്താം വാക്യവും 1989-ഉം ആയി അടയാളപ്പെടുത്തുന്നു.</w:t>
      </w:r>
    </w:p>
    <w:p>
      <w:pPr>
        <w:pStyle w:val="ArticleBody"/>
        <w:jc w:val="left"/>
      </w:pPr>
      <w:r>
        <w:rPr>
          <w:rFonts w:ascii="Nirmala UI" w:hAnsi="Nirmala UI" w:eastAsia="Nirmala UI" w:cs="Nirmala UI"/>
        </w:rPr>
        <w:t>ഇത് ദാനിയേൽ പതിനൊന്നാം അധ്യായത്തിലെ നാൽപ്പതാം വാക്യത്തിലെ “മറഞ്ഞിരിക്കുന്ന ചരിത്രം”—1989-ലെ സോവിയറ്റ് യൂണിയന്റെ തകർച്ച മുതൽ നാൽപ്പത്തൊന്നാം വാക്യത്തിലെ ഞായറാഴ്ചാനിയമം വരെയുള്ള ചരിത്രം—പത്ത് മുതൽ ഇരുപത്തിമൂന്ന് വരെയുള്ള വാക്യങ്ങൾ പ്രതിനിധീകരിക്കുന്ന ചരിത്രത്തിൽ കാണപ്പെടുന്ന മൂന്ന് പ്രവചനരേഖകളാൽ പ്രതിനിധീകരിക്കപ്പെടുന്നു എന്നു തിരിച്ചറിയിക്കുന്നു. മക്കബികൾ, റോമൻ ഭരണാധികാരികൾ, റോമിന്റെ പ്രതിനിധിശക്തികളുടെ മൂന്ന് യുദ്ധങ്ങൾ.</w:t>
      </w:r>
    </w:p>
    <w:p>
      <w:pPr>
        <w:pStyle w:val="ArticleScripture"/>
        <w:jc w:val="left"/>
      </w:pPr>
      <w:r>
        <w:rPr>
          <w:rFonts w:ascii="Nirmala UI" w:hAnsi="Nirmala UI" w:eastAsia="Nirmala UI" w:cs="Nirmala UI"/>
        </w:rPr>
        <w:t>ഞാൻ നിങ്ങളുടെയടുത്തേക്കു വരുന്നതു ഇതു മൂന്നാമത്തെ പ്രാവശ്യം ആകുന്നു. രണ്ടു അല്ലെങ്കിൽ മൂന്നു സാക്ഷികളുടെ വായാൽ ഏതു വാക്കും സ്ഥിരപ്പെടും. 2 കൊരിന്ത്യർ 13:1.</w:t>
      </w:r>
    </w:p>
    <w:p>
      <w:pPr>
        <w:pStyle w:val="ArticleHeading"/>
        <w:jc w:val="left"/>
      </w:pPr>
      <w:r>
        <w:rPr>
          <w:rFonts w:ascii="Nirmala UI" w:hAnsi="Nirmala UI" w:eastAsia="Nirmala UI" w:cs="Nirmala UI"/>
        </w:rPr>
        <w:t>മൂന്ന് പ്രോക്സി യുദ്ധങ്ങൾ</w:t>
      </w:r>
    </w:p>
    <w:p>
      <w:pPr>
        <w:pStyle w:val="ArticleBody"/>
        <w:jc w:val="left"/>
      </w:pPr>
      <w:r>
        <w:rPr>
          <w:rFonts w:ascii="Nirmala UI" w:hAnsi="Nirmala UI" w:eastAsia="Nirmala UI" w:cs="Nirmala UI"/>
        </w:rPr>
        <w:t>പത്താം വചനം ക്രി.മു. 219 മുതൽ 217 വരെ നടന്ന നാലാം സിറിയൻ യുദ്ധത്തിന്റെ അവസാനത്തെ അടയാളപ്പെടുത്തുന്നു; അപ്പോൾ അന്ത്യോക്കൊസ് III മാഗ്നസ് (മഹാൻ) പതിനൊന്നാം വചനത്തിലെ യുദ്ധത്തിന് മുമ്പായി വീണ്ടും സൈന്യത്തെ ഏകീകരിച്ചു; ആ യുദ്ധം റാഫിയയുടെ യുദ്ധമായിരുന്നു, അത് ജൂലിയസ് സീസർ മുഖാന്തരം പ്രതിനിധീകരിക്കപ്പെടേണ്ടതായിരുന്നു. പത്താം വചനം, നാൽപ്പതാം വചനത്തിൽ പ്രതിനിധീകരിക്കപ്പെട്ടിരിക്കുന്നതുപോലെ, 1989-ൽ സോവിയറ്റ് യൂണിയന്റെ പതനത്തെ തിരിച്ചറിയിക്കുന്നു; പൊംപേയൂസ് ആ ചരിത്രത്തോടു ചേരുന്നു. പതിനാറാം വചനം യെഹൂദയുടെ മഹത്വമുള്ള ദേശത്തിന്റെ കീഴടക്കത്തെ പ്രതിനിധീകരിക്കുന്നു; അത് അമേരിക്കൻ ഐക്യനാടുകളിൽ ഞായറാഴ്ച നിയമത്തിന്റെ മാതൃകയാണ്; എന്നാൽ പൊംപേയൂസ് 1989-നോടും ചേരുന്നു; 1989-ൽ ആധുനിക റോം തന്റെ ആദ്യത്തെ തടസ്സത്തെ കീഴടക്കി; എന്നാൽ അങ്ങനെ ചെയ്യുമ്പോൾ, മഹത്വമുള്ള ദേശത്തോടു രഹസ്യ സഖ്യം സ്ഥാപിക്കുവാൻ റൊണാൾഡ് റീഗനെ വശീകരിച്ചതിലൂടെ, അവൾ ഒരേസമയം പ്രൊട്ടസ്റ്റന്റ് അമേരിക്കയെയും ആത്മീയമായി കീഴടക്കി. ഒരു രാജാവ് റോമിലെ വേശ്യയുമായി സഖ്യത്തിലേർപ്പെടുന്നത് ആത്മീയ വ്യഭിചാരത്തെ പ്രതിനിധീകരിക്കുന്നു.</w:t>
      </w:r>
    </w:p>
    <w:p>
      <w:pPr>
        <w:pStyle w:val="ArticleBody"/>
        <w:jc w:val="left"/>
      </w:pPr>
      <w:r>
        <w:rPr>
          <w:rFonts w:ascii="Nirmala UI" w:hAnsi="Nirmala UI" w:eastAsia="Nirmala UI" w:cs="Nirmala UI"/>
        </w:rPr>
        <w:t>1989-ആം വർഷം, റോമിലെ വേശ്യ ഭൂമിയിലെ സകല രാജാക്കന്മാരുമായും പരസംഗം ചെയ്യേണ്ടതിന്നു തന്റെ എഴുപത് വർഷങ്ങളുടെ കാലാവധിയിൽ നിന്നു പുറത്തുവന്നു തുടങ്ങുന്ന സ്ഥാനമാണ്. ആദ്യ രാജാവ് 1989-ൽ യുണൈറ്റഡ് സ്റ്റേറ്റ്സാണ്; കാരണം യുണൈറ്റഡ് സ്റ്റേറ്റ്സ് ആഹാബാൽ പ്രതിനിധീകരിക്കപ്പെടുകയും ചെയ്യുന്നു; ആഹാബ് ഈശയ്യാവു ഇരുപത്തിമൂന്നിൽ തൂരിലെ വേശ്യയായ യെസബെലിനെ വിവാഹം ചെയ്തവനായിരുന്നു.</w:t>
      </w:r>
    </w:p>
    <w:p>
      <w:pPr>
        <w:pStyle w:val="ArticleScripture"/>
        <w:jc w:val="left"/>
      </w:pPr>
      <w:r>
        <w:rPr>
          <w:rFonts w:ascii="Nirmala UI" w:hAnsi="Nirmala UI" w:eastAsia="Nirmala UI" w:cs="Nirmala UI"/>
        </w:rPr>
        <w:t>അന്നാളിൽ, തൂർ ഒരേ രാജാവിന്റെ ദിവസങ്ങൾപോലെ എഴുപത് വർഷം മറന്നുപോകും; എഴുപത് വർഷം കഴിഞ്ഞശേഷം, തൂർ ഒരു വേശ്യയെപ്പോലെ പാടും. വീണ എടുത്തുകൊൾക; മറക്കപ്പെട്ട വേശ്യയായ നീ നഗരത്തിൽ ചുറ്റിനടക്കുക; നീ ഓർക്കപ്പെടേണ്ടതിന്നു മധുരമായി വാദ്യം വായിക്കയും അനവധി പാട്ടുകൾ പാടുകയും ചെയ്ക. എഴുപത് വർഷം കഴിഞ്ഞശേഷം, യഹോവ തൂരിനെ സന്ദർശിക്കും; അവൾ തന്റെ കൂലിക്കു തിരിഞ്ഞ് ഭൂമിയൊട്ടാകെ ഭൂമിയുടെ മുഖത്തിലുള്ള സകല രാജ്യങ്ങളുമായും വ്യഭിചാരം ചെയ്യും. യെശയ്യാവു 23:15–17.</w:t>
      </w:r>
    </w:p>
    <w:p>
      <w:pPr>
        <w:pStyle w:val="ArticleBody"/>
        <w:jc w:val="left"/>
      </w:pPr>
      <w:r>
        <w:rPr>
          <w:rFonts w:ascii="Nirmala UI" w:hAnsi="Nirmala UI" w:eastAsia="Nirmala UI" w:cs="Nirmala UI"/>
        </w:rPr>
        <w:t>ദാനിയേൽ പതിനൊന്നിന്റെ നാൽപ്പതാം വാക്യത്തിൽ പ്രതിനിധീകരിക്കപ്പെട്ടതുപോലെ, 1798-ൽ “അവസാനകാലത്ത്” അവൾ മാരകമുറിവ് ലഭിച്ചപ്പോൾ ആ വേശ്യ മറവിക്കിരയായി. 1989-ലെ “അവസാനകാലത്ത്” അവൾ തന്റെ അധികാരത്തിന്റെ മുദ്ര ആദ്യം നടപ്പാക്കുന്ന രാജ്യമുമായി വ്യഭിചാരം ചെയ്യുന്നതിലൂടെ തന്റെ മാരകമുറിവിന്റെ സൗഖ്യപ്രക്രിയയുടെ കാലഘട്ടം ആരംഭിക്കുന്നു. ആ രാജ്യം ആഹാബ് മുഖാന്തിരവും ഫ്രാൻസ് മുഖാന്തിരവും പ്രതിനിധീകരിക്കപ്പെട്ടു; 538-ൽ ഭൂമിയുടെ സിംഹാസനത്തിൽ പാപ്പത്വത്തെ ഇരുത്തുകയും പാപ്പാധികാരത്തിന്റെ ഉദയത്തെ പിന്തുണച്ച പ്രധാന രാജ്യമായിരിക്കുകയും ചെയ്തത് ഫ്രാൻസാണ്. ഈ കാരണത്താൽ, അവയ്ക്ക് “കത്തോലിക്കാ സഭയുടെ ആദ്യജാതൻ” എന്നും “കത്തോലിക്കാ സഭയുടെ മൂത്ത മകൾ” എന്നും പദവി നൽകിയിരിക്കുന്നു. ഫ്രാൻസും ആഹാബും 1989 മുതൽ ഞായറാഴ്ചാനിയമം വരെയുള്ള കാലത്ത് യുണൈറ്റഡ് സ്റ്റേറ്റ്സ്‌യുടെ പങ്കിനെക്കുറിച്ച് സാക്ഷ്യം വഹിക്കുന്നു.</w:t>
      </w:r>
    </w:p>
    <w:p>
      <w:pPr>
        <w:pStyle w:val="ArticleBody"/>
        <w:jc w:val="left"/>
      </w:pPr>
      <w:r>
        <w:rPr>
          <w:rFonts w:ascii="Nirmala UI" w:hAnsi="Nirmala UI" w:eastAsia="Nirmala UI" w:cs="Nirmala UI"/>
        </w:rPr>
        <w:t>യെശയ്യാവു ഇരുപത്തിമൂന്നാം അധ്യായത്തിൽ, തൂർയുടെ വേശ്യ, വെളിപ്പാട് പതിനേഴാം അധ്യായത്തിലെ വേശ്യയും ആകുന്നു; അവളുടെ നെറ്റിയിൽ “മഹാബാബിലോൻ” എന്നു എഴുതപ്പെട്ടിരിക്കുന്നു. അത് “മറക്കപ്പെട്ടിരിക്കുന്നു” എന്നത് 1798-ൽ ആരംഭിക്കുന്ന അമേരിക്കൻ ഐക്യനാടുകളുടെ ചരിത്രത്തേക്കുറിച്ചാകുന്നു; അന്ന് പാപ്പാസ്വഭരണം ബൈബിൾ പ്രവചനത്തിലെ അഞ്ചാമത്തെ രാജ്യം, വെളിപ്പാട് പതിമൂന്നിലെ സമുദ്രപശു, ആയിരിക്കേണ്ട സ്ഥാനം അവസാനിച്ചു. തുടർന്ന് അമേരിക്കൻ ഐക്യനാടുകൾ വെളിപ്പാട് പതിമൂന്നിലെ ഭൂമിപശുവായി ബൈബിൾ പ്രവചനത്തിലെ ആറാമത്തെ രാജ്യമായി തന്റെ പങ്ക് ആരംഭിച്ചു. ഒടുവിൽ അമേരിക്കൻ ഐക്യനാടുകൾ വെളിപ്പാട് പതിനേഴിലെ പത്ത് രാജാക്കന്മാരിൽ പ്രധാന രാജാവായി മാറുന്നു. “എഴുപത് വർഷം” എന്ന കാലയളവിന്റെ പ്രതീകാത്മക ചരിത്രം, “ഒരു രാജാവിന്റെ ദിവസങ്ങൾ,” ബൈബിൾ പ്രവചനത്തിലെ ഒന്നാമത്തെ രാജ്യമായി ബാബിലോൻ ഭരിച്ച എഴുപത് വർഷങ്ങളെ പ്രതിനിധീകരിക്കുന്നു. ഇത് 1798 മുതൽ ഞായറാഴ്ച നിയമം വരെയുള്ള അമേരിക്കൻ ഐക്യനാടുകളുടെ ചരിത്രത്തിന്റെ പ്രതിരൂപമാണ്; അവിടെ അമേരിക്കൻ ചരിത്രത്തിന്റെ ബാഹ്യരേഖ റിപ്പബ്ലിക്കൻ കൊമ്പിനാലും ആഭ്യന്തരരേഖ പ്രൊട്ടസ്റ്റന്റ് കൊമ്പിനാലും പ്രതിനിധീകരിക്കപ്പെടുന്നു. ഭരണകാര്യത്തിന്റെയും സഭകാര്യത്തിന്റെയും വേർതിരിവ് ഉറപ്പുനൽകുന്ന ഭരണഘടനയുടെ ഹൃദയത്തെ പ്രതിനിധീകരിക്കുന്ന ആ രണ്ട് കൊമ്പുകളാണ് അമേരിക്കയുടെ ഭാവിയുടെ വിഷയം.</w:t>
      </w:r>
    </w:p>
    <w:p>
      <w:pPr>
        <w:pStyle w:val="ArticleBody"/>
        <w:jc w:val="left"/>
      </w:pPr>
      <w:r>
        <w:rPr>
          <w:rFonts w:ascii="Nirmala UI" w:hAnsi="Nirmala UI" w:eastAsia="Nirmala UI" w:cs="Nirmala UI"/>
        </w:rPr>
        <w:t>ടയറിലെ വേശ്യ മറക്കപ്പെടേണ്ടതിന്നായി എഴുപതു വർഷങ്ങൾ നിശ്ചയിക്കപ്പെട്ടിരിക്കുന്നു; തുടർന്ന് 1989-ലെ അന്ത്യകാലത്തിന്റെ സമയത്തുനിന്ന് ഞായറാഴ്ചാനിയമം വരെയും അവൾ പാടിത്തുടങ്ങുന്നു. പ്രൊട്ടസ്റ്റന്റ് അമേരിക്കയുടെ മതത്തെ അവൾ കൈവശപ്പെടുത്തി, സോവിയറ്റ് യൂണിയന്റെ തകർച്ചയിലൂടെ തെക്കിന്റെ രാജാവിന്റെ രാഷ്ട്രീയ ഘടനയെ തകർത്തുകൊണ്ട്, ഒരു രഹസ്യസഖ്യത്തോടെ അവൾ ആരംഭിച്ചു. പത്തും ഏഴും ആയി വിഭജിക്കപ്പെട്ട പതിനേഴു വർഷങ്ങളുടെ ഒരു കാലഘട്ടത്തിന്റെ മദ്ധ്യേ അന്ത്യോക്കൊസ് മഹാൻ നിൽക്കുന്ന ഒരു ചരിത്രത്തിൽ സമാപിക്കുന്ന എഴുപതു വർഷങ്ങളുടെ ഒരു കാലഘട്ടം; അവ ഗുണിക്കുമ്പോൾ “എഴുപതു” ആകുന്നു. റാഫിയയും പാനിയവും തമ്മിൽ അവസാനിച്ച ബാഹ്യമായ ഇരുനൂറ്റി അമ്പതു വർഷങ്ങളുടെ ആരംഭത്തിൽ, ദാനിയേലിന്റെ ജനത്തിന്മേൽ “എഴുപതു” ആഴ്ചകൾ നിശ്ചയിക്കപ്പെട്ടതോടെ, അന്തർലീനമായ രണ്ടായിരത്തി മുന്നൂറു വർഷങ്ങളുടെ സമയപ്രവചനം ആരംഭിക്കുന്നു. ആ എഴുപതു ആഴ്ചകളുടെ അവസാനത്തിൽ, ക്രി.വ. 34-ൽ, പുരാതന യിസ്രായേൽ ദൈവത്തിന്റെ തിരഞ്ഞെടുത്ത നിയമജനമായ നിലയിൽ അവനാൽ എന്നേക്കുമായി ഉപേക്ഷിക്കപ്പെട്ടു; അപ്പോൾ ദൈവം തന്റെ ക്രൈസ്തവ വധുവുമായി വിവാഹബന്ധത്തിൽ പ്രവേശിച്ചിരുന്നതും, തുടർന്ന് ജാതികളിലേക്കു കൈ നീട്ടിക്കൊണ്ടിരുന്നതുമായിരുന്നു.</w:t>
      </w:r>
    </w:p>
    <w:p>
      <w:pPr>
        <w:pStyle w:val="ArticleBody"/>
        <w:jc w:val="left"/>
      </w:pPr>
      <w:r>
        <w:rPr>
          <w:rFonts w:ascii="Nirmala UI" w:hAnsi="Nirmala UI" w:eastAsia="Nirmala UI" w:cs="Nirmala UI"/>
        </w:rPr>
        <w:t>ക്രി.മു. 207-ൽ അന്ത്യോക്കസ് “എഴുപത്” എന്ന കാലപരിധിയുടെ നടുവിൽ നിലകൊള്ളുന്നു; ആധുനിക ഇസ്രായേലിനെ ഉയർത്തുവാൻ അവൻ തിരഞ്ഞെടുത്ത “മഹിമയുള്ള ദേശം” എന്ന നിലയിൽ, തന്റെ രാജ്യത്തിന്റെ അനുഗ്രഹീത ജാതി എന്ന സ്ഥാനത്തിന്റെ അവസാനത്തെ അതു തിരിച്ചറിയിക്കുന്നു. ഞായറാഴ്ചാ നിയമസമയത്ത് ആറാമത്തെ രാജ്യമായ ഐക്യനാടുകളുടെ അന്ത്യം, യെശയ്യാവിന്റെ “എഴുപത് വർഷങ്ങളുടെ” അവസാനമാണ്. അന്ത്യോക്കസിന്റെ ഇരുനൂറ്റി അമ്പതു വർഷങ്ങളുടെ രേഖ, പതിനാറാം വാക്യത്തിലെ ഞായറാഴ്ചാ നിയമത്തിന് തൊട്ടുമുമ്പ്, ഐക്യനാടുകളുടെ റിപ്പബ്ലിക്കൻ കൊമ്പിനുള്ള കൃപാകാലാവസാനത്തെ തിരിച്ചറിയിക്കുന്നു. 1844 ഒക്ടോബർ 22-ന് ന്യായവിധി ആരംഭിച്ചപ്പോൾ അവസാനിച്ച രണ്ടായിരത്തി മുന്നൂറ് വർഷങ്ങൾ, ഞായറാഴ്ചാ നിയമസമയത്ത് ന്യായവിധി അവസാനിക്കുന്നതിന്റെ പ്രതിരൂപമാണ്. രണ്ടായിരത്തി മുന്നൂറ് വർഷങ്ങൾ, ദൈവത്തിന്റെ തിരഞ്ഞെടുത്ത ജനമായി അക്ഷരാർത്ഥത്തിലുള്ള ഇസ്രായേലിന്റെ അന്ത്യം തിരിച്ചറിയിക്കുന്ന എഴുപത് ആഴ്ചകളോടെ ആരംഭിക്കുന്നു. ആകെ രണ്ടായിരത്തി മുന്നൂറ് വർഷങ്ങളായ കാലപരിധിയുടെ അവസാനം, അഡ്വെന്റ് പ്രസ്ഥാനം ഞായറാഴ്ചാ നിയമംവരെ തുടരപ്പെടുമ്പോൾ പ്രൊട്ടസ്റ്റന്റ് പ്രസ്ഥാനം അവസാനിക്കുന്നതോടെ സമാപിക്കുന്നു. 1844-ലെ അടഞ്ഞ വാതിൽ വീണ്ടും ആവർത്തിക്കുമ്പോൾ, റിപ്പബ്ലിക്കൻ കൊമ്പിന്മേലും, പ്രൊട്ടസ്റ്റന്റ് കൊമ്പിന്മേലും, ഭരണമൃഗത്തിന്മേലും വാതിലുകൾ അടയ്ക്കപ്പെടും.</w:t>
      </w:r>
    </w:p>
    <w:p>
      <w:pPr>
        <w:pStyle w:val="ArticleBody"/>
        <w:jc w:val="left"/>
      </w:pPr>
      <w:r>
        <w:rPr>
          <w:rFonts w:ascii="Nirmala UI" w:hAnsi="Nirmala UI" w:eastAsia="Nirmala UI" w:cs="Nirmala UI"/>
        </w:rPr>
        <w:t>അന്തിയോക്യസ് പത്തിന്റെയും ഏഴിന്റെയും കാലഘട്ടങ്ങൾക്കിടയിൽ നിൽക്കുന്നു എന്നത്, അവന്റെ പരീക്ഷണക്കാലത്തിന്റെ അന്ത്യത്തിൽ അവൻ നിൽക്കുന്നു എന്നതാകുന്നു. ഭൂമിയിലെ മൃഗമായ അമേരിക്കൻ ഐക്യനാടുകളുടെ ഭരണത്തിനായുള്ള പരീക്ഷണക്കാലം ഞായറാഴ്ച നിയമത്തിൽ അവസാനിക്കുന്നു; എന്നാൽ റിപ്പബ്ലിക്കൻ കൊമ്പിന്റെ പരീക്ഷണക്കാലം ഞായറാഴ്ച നിയമത്തിന് മുമ്പേ അവസാനിക്കുന്നു.</w:t>
      </w:r>
    </w:p>
    <w:p>
      <w:pPr>
        <w:pStyle w:val="ArticleScripture"/>
        <w:jc w:val="left"/>
      </w:pPr>
      <w:r>
        <w:rPr>
          <w:rFonts w:ascii="Nirmala UI" w:hAnsi="Nirmala UI" w:eastAsia="Nirmala UI" w:cs="Nirmala UI"/>
        </w:rPr>
        <w:t>യേശു അവനോടു അരുളിച്ചെയ്തതു: ഞാൻ നിന്നോടു ഏഴുവട്ടം വരെ എന്നു പറയുന്നില്ല; എങ്കിലും എഴുപതു പ്രാവശ്യം ഏഴുവട്ടം വരെ എന്നു പറയുന്നു. മത്തായി 18:22.</w:t>
      </w:r>
    </w:p>
    <w:p>
      <w:pPr>
        <w:pStyle w:val="ArticleBody"/>
        <w:jc w:val="left"/>
      </w:pPr>
      <w:r>
        <w:rPr>
          <w:rFonts w:ascii="Nirmala UI" w:hAnsi="Nirmala UI" w:eastAsia="Nirmala UI" w:cs="Nirmala UI"/>
        </w:rPr>
        <w:t>“എഴുപതു പ്രാവശ്യം ഏഴ്” എന്ന പ്രയോഗം, ഇത്തരത്തിൽ ഗുണിതരൂപത്തിൽ സംഖ്യകൾ പ്രകടിപ്പിക്കപ്പെട്ടിരിക്കുന്ന ബൈബിളിലെ ഏക സ്ഥലമാണ്. “എഴുപതു പ്രാവശ്യം ഏഴ്” എന്നത് ദാനിയേലിന്റെ ജനത്തിനുവേണ്ടി “നിശ്ചയിക്കപ്പെട്ട” നാലുനൂറ്റി തൊണ്ണൂറ് വർഷങ്ങളാകുന്നു. അത് ഇരുപത്തിമുന്നൂറിന് ആരംഭമാകുന്ന എഴുപതു ആഴ്ചകളാകുന്നു; അതേ ആരംഭബിന്ദുവിൽനിന്നുള്ള ഇരുനൂറ്റി അമ്പത് വർഷങ്ങളുടെ അവസാനം ആന്തിയോക്യസ് പത്തിന്റെയും ഏഴിന്റെയും മദ്ധ്യേ എത്തുന്നു. ആന്തിയോക്യസ് മഹാൻ അവിടെ മഹാവിവാദത്തിന്റെ വിശുദ്ധ നാടകത്തിലെ തന്റെ കഥയുടെ അവസാന പ്രവർത്തികളിൽ തന്റെ നിലപാട് എടുക്കുന്നു.</w:t>
      </w:r>
    </w:p>
    <w:p>
      <w:pPr>
        <w:pStyle w:val="ArticleBody"/>
        <w:jc w:val="left"/>
      </w:pPr>
      <w:r>
        <w:rPr>
          <w:rFonts w:ascii="Nirmala UI" w:hAnsi="Nirmala UI" w:eastAsia="Nirmala UI" w:cs="Nirmala UI"/>
        </w:rPr>
        <w:t>1844-ലെ അടഞ്ഞ വാതിൽ ഞായറാഴ്ചാനിയമത്തിന്റെ അടഞ്ഞ വാതിലിനെ പ്രതിനിധീകരിക്കുന്നു; പതിനാറാം വാക്യത്തിലെ ഞായറാഴ്ചാനിയമത്തിന് മുമ്പായി, അന്തിയോക്കസ് തന്റെ രാജ്യത്തിന്റെ അന്ത്യം അടയാളപ്പെടുത്തുന്നതോടെ ആരംഭിക്കുന്ന ഏഴ് വർഷത്തെ ഒരു കാലഘട്ടം ഉണ്ടാകുന്നു; തുടർന്ന് ആ ഏഴ് വർഷങ്ങളുടെ അവസാനത്തിൽ അവന്റെ രാജ്യം അവസാനിക്കുന്നു. ഈ ഏഴ് വർഷത്തെ കാലഘട്ടം മൃഗത്തിന്റെ പ്രതിമയോടു ബന്ധപ്പെട്ട പരീക്ഷണകാലത്തെ പ്രതിനിധീകരിക്കുന്നു; ആ കാലഘട്ടം 321-ലെ ആദ്യ ഞായറാഴ്ചാനിയമത്തോടെ ആരംഭിക്കുന്നു. അവസാന ഞായറാഴ്ചാനിയമത്തിന്റെ മുൻരൂപമായ ആദ്യ ഞായറാഴ്ചാനിയമത്തിന് മുമ്പായി, ഒരു കല്പനയോടെ ആരംഭിക്കുന്ന പത്ത് വർഷത്തെ ഒരു കാലഘട്ടം നിലനിൽക്കുന്നു. 313-ലെ “കല്പന”യിൽ, പത്ത് വർഷങ്ങളാൽ പ്രതിനിധീകരിക്കപ്പെടുന്ന പരീക്ഷണം ആരംഭിക്കുന്നു; തുടർന്ന് അന്തിയോക്കസ് ആദ്യ ഞായറാഴ്ചാനിയമം പാസാക്കുന്നു, റിപ്പബ്ലിക്കൻ കൊമ്പിന്റെ ശോധനകാലം അവസാനിക്കുന്നു. ഏഴ് വർഷങ്ങളുടെ അവസാനത്തിൽ, പാനിയവും ഞായറാഴ്ചാനിയമവും എത്തിച്ചേരുന്നു; അതുവഴി കി.പി. 330-ൽ കിഴക്കും പാശ്ചാത്യവും തമ്മിലുള്ള വിഭജനം ഉണ്ടാകുന്നു.</w:t>
      </w:r>
    </w:p>
    <w:p>
      <w:pPr>
        <w:pStyle w:val="ArticleHeading"/>
        <w:jc w:val="left"/>
      </w:pPr>
      <w:r>
        <w:rPr>
          <w:rFonts w:ascii="Nirmala UI" w:hAnsi="Nirmala UI" w:eastAsia="Nirmala UI" w:cs="Nirmala UI"/>
        </w:rPr>
        <w:t>പോംപേയ്</w:t>
      </w:r>
    </w:p>
    <w:p>
      <w:pPr>
        <w:pStyle w:val="ArticleBody"/>
        <w:jc w:val="left"/>
      </w:pPr>
      <w:r>
        <w:rPr>
          <w:rFonts w:ascii="Nirmala UI" w:hAnsi="Nirmala UI" w:eastAsia="Nirmala UI" w:cs="Nirmala UI"/>
        </w:rPr>
        <w:t>പതിനാറാം വാക്യത്തിൽ പൊംപെയി മഹിമയുള്ള ദേശത്തെ കീഴടക്കി; എന്നാൽ ക്രി.മു. 65 മുതൽ 63 വരെ ഉള്ള രണ്ട് വർഷങ്ങളുടെ കാലയളവിനുള്ളിൽ, ദാനിയേൽ എട്ടാം അധ്യായം ഒമ്പതാം വാക്യത്തിന്റെ നിവൃത്തിയായി, പൊംപെയി യാഥാർത്ഥ്യത്തിൽ “കിഴക്കിനെയും” “[മഹിമയുള്ള] ദേശത്തെയും” കീഴടക്കി; ഇത് നാല്പതാം വാക്യത്തിലെയും 1989-ലെയും ഇരട്ട കീഴടക്കലിന് പ്രതിരൂപമായി നിൽക്കുന്നു.</w:t>
      </w:r>
    </w:p>
    <w:p>
      <w:pPr>
        <w:pStyle w:val="ArticleBody"/>
        <w:jc w:val="left"/>
      </w:pPr>
      <w:r>
        <w:rPr>
          <w:rFonts w:ascii="Nirmala UI" w:hAnsi="Nirmala UI" w:eastAsia="Nirmala UI" w:cs="Nirmala UI"/>
        </w:rPr>
        <w:t>പൗരാണിക റോമിന്റെ മൂന്നാമത്തെ തടസ്സം, റോമിലെ ആദ്യ ഔദ്യോഗിക ത്രിമൂർത്തി ഭരണം രൂപീകരിച്ചതിനാൽ ശ്രദ്ധേയനായ ഔഗസ്റ്റസ് സീസർ മുഖേന നടപ്പാക്കപ്പെടും; ഇത് റോമിലെ ആദ്യ ഔദ്യോഗിക ത്രിമുഖ ഐക്യത്തെ പ്രതിനിധീകരിക്കുന്നു. റോമൻ നേതാക്കളുടെ മൂന്നാമത്തെ വഴികുറിയിലാണ് ഈ ത്രിമുഖ ഐക്യം റോമൻ ചരിത്രത്തിൽ ഔദ്യോഗികമായി അടയാളപ്പെടുത്തപ്പെടുന്നത്. പതിനാറാം വാക്യത്തിലുള്ള ഞായറാഴ്ചാനിയമത്തിലാണ് മഹാസർപ്പം, മൃഗം, വ്യാജപ്രവാചകൻ എന്നിവരുടെ ത്രിമുഖ ഐക്യം സ്ഥാപിക്കപ്പെടുന്നത്; തുടർന്ന്, സെഖര്യാവ് പ്രസ്താവിച്ചിരിക്കുന്നതുപോലെ, ദുഷ്ടതയുടെ പക്ഷി ശിനാറിലെ തന്റെ സ്ഥാനത്തിൽ വീണ്ടും സ്ഥാപിക്കപ്പെടുന്നു.</w:t>
      </w:r>
    </w:p>
    <w:p>
      <w:pPr>
        <w:pStyle w:val="ArticleBody"/>
        <w:jc w:val="left"/>
      </w:pPr>
      <w:r>
        <w:rPr>
          <w:rFonts w:ascii="Nirmala UI" w:hAnsi="Nirmala UI" w:eastAsia="Nirmala UI" w:cs="Nirmala UI"/>
        </w:rPr>
        <w:t>ഓഗസ്റ്റസ് സീസർ ആദ്യത്തെ ഔദ്യോഗിക റോമൻ ത്രയാധിപത്യത്തെ രൂപീകരിച്ചു; എങ്കിലും ചരിത്രകാരന്മാർ അതിനെ രണ്ടാം ത്രയാധിപത്യം എന്നു വിളിക്കുന്നു, കാരണം ജൂലിയസ് സീസറും ഒരു ത്രയാധിപത്യം രൂപീകരിച്ചിരുന്നു; എന്നാൽ അത് റോമൻ സർക്കാരിന്റെ ഔദ്യോഗിക ത്രയാധിപത്യം ആയിരുന്നില്ല. ഉടൻ വരാനിരിക്കുന്ന ഞായറാഴ്ച നിയമസമയത്ത് മഹാസർപ്പം, മൃഗം, കള്ളപ്രവാചകൻ എന്നിവയുടെ ത്രിവിധ ഐക്യത്തിന്റെ പ്രതീകങ്ങളെന്ന നിലയിൽ ജൂലിയസിന്റെയും ഓഗസ്റ്റസ് സീസറിന്റെയും ബന്ധം, ഞായറാഴ്ച നിയമനിർമാണം നടപ്പാക്കാനുള്ള പ്രസ്ഥാനത്തിന്റെ തുടക്കത്തിൽ ജൂലിയസിനാലും അവസാനത്തിൽ ഓഗസ്റ്റസിനാലും മുൻചിത്രീകരിക്കപ്പെട്ടിരിക്കുന്നു. 67-ൽ ഉണ്ടായ സെസ്റ്റിയസിന്റെ വളയവും, അതിന് ശേഷം നടന്ന തീത്തോസിന്റെ വളയവും ഈ പ്രവാചകബന്ധത്തെ പ്രതിനിധീകരിക്കുന്നു. ജൂലിയസ് സെസ്റ്റിയസാണ്; ഓഗസ്റ്റസ് തീത്തോസാണ്. ജൂലിയസും ഓഗസ്റ്റസും ത്രിവിധ ഐക്യത്തെ പ്രതിനിധീകരിക്കുന്നു; സെസ്റ്റിയസും തീത്തോസും ഒരു വളയത്തെ പ്രതിനിധീകരിക്കുന്നു.</w:t>
      </w:r>
    </w:p>
    <w:p>
      <w:pPr>
        <w:pStyle w:val="ArticleBody"/>
        <w:jc w:val="left"/>
      </w:pPr>
      <w:r>
        <w:rPr>
          <w:rFonts w:ascii="Nirmala UI" w:hAnsi="Nirmala UI" w:eastAsia="Nirmala UI" w:cs="Nirmala UI"/>
        </w:rPr>
        <w:t>ഞായറാഴ്ച നിയമത്തിനായുള്ള പ്രസ്ഥാനം പ്രവചനപരമായി 313-ൽ ആരംഭിക്കുന്ന കാലഘട്ടം മിലാനിലെ കല്പനയോടെയാണ്. തുടർന്ന്, പതിനേഴു വർഷത്തെ കാലയളവിന്റെ മദ്ധ്യബിന്ദുവായ 321-ൽ, ആദ്യത്തെ ഞായറാഴ്ച നിയമം വരുന്നു. മൃഗത്തിന്റെ മുദ്രയോ ദൈവത്തിന്റെ മുദ്രയോ സ്വീകരിക്കുന്നവരും സ്വീകരിക്കാത്തവരുമെന്ന നിലയിൽ അമേരിക്കൻ ഐക്യനാടുകളിൽ ഉണ്ടാകുന്ന വിഭജനത്തെ പ്രതിനിധീകരിക്കുന്ന, രാജ്യം കിഴക്കും പാശ്ചാത്യവുമായി വിഭജിക്കപ്പെടുന്ന പ്രക്രിയയുടെ മൂന്നാമത്തെ ഘട്ടം 330 ആയിരുന്നു. ഒരു ഞായറാഴ്ച നിയമത്തിലേക്ക് നയിക്കുന്ന ഞായറാഴ്ച നിയമങ്ങളുടെ ഒരു പരമ്പരയുണ്ട്; 321 ആദ്യത്തെ ഞായറാഴ്ച നിയമത്തെ പ്രതിനിധീകരിക്കുന്നു, അത് 330-ലെ അവസാന ഞായറാഴ്ച നിയമത്തിലേക്ക് നയിക്കുന്നു.</w:t>
      </w:r>
    </w:p>
    <w:p>
      <w:pPr>
        <w:pStyle w:val="ArticleBody"/>
        <w:jc w:val="left"/>
      </w:pPr>
      <w:r>
        <w:rPr>
          <w:rFonts w:ascii="Nirmala UI" w:hAnsi="Nirmala UI" w:eastAsia="Nirmala UI" w:cs="Nirmala UI"/>
        </w:rPr>
        <w:t>ആന്റിയോകസിന്റെ ഇരുനൂറും അമ്പതു വർഷങ്ങളിൽനിന്ന് വ്യത്യസ്തമായി, നീറോയുടെ ഇരുനൂറും അമ്പതു വർഷങ്ങൾ എട്ട് വർഷങ്ങളുടെ ഒരു കാലഘട്ടത്തെയും, തുടർന്ന് ആദ്യ ഞായറാഴ്ചാനിയമത്തിന്റെ മധ്യബിന്ദുവിനെയും, പിന്നെ ഒൻപത് വർഷങ്ങളെയും തിരിച്ചറിയിക്കുന്നു. വരിക്കു മുകളിൽ വരി എന്ന രീതിയിൽ, ആന്റിയോകസും നീറോയും മൂന്ന് വഴിക്കല്ലുകളാൽ പ്രതിനിധീകരിക്കപ്പെടുന്ന രണ്ടു കാലഘട്ടങ്ങളെ തിരിച്ചറിയിക്കുന്നു. ഇരു രേഖകളിലും ആദ്യവും അവസാനവും ആയ വഴിക്കല്ലുകൾ ഒരേപോലെയാണ്: ആരംഭത്തിൽ വിവാഹത്താൽ അടയാളപ്പെടുത്തിയതും വിവാഹമോചനത്തോടെ അവസാനിച്ചതുമായ ഒരു കല്പന, കൂടാതെ ആരംഭത്തിലും അവസാനത്തിലും വടക്കിന്റെ രാജാവിനും തെക്കിന്റെ രാജാവിനും ഇടയിലുള്ള യുദ്ധവും. മദ്ധ്യത്തിലുള്ള 321-ലെ ആദ്യ ഞായറാഴ്ചാനിയമം ആന്റിയോകസ് നിൽക്കുന്ന സ്ഥാനമായിരിക്കണം. അവൻ പത്തു വർഷങ്ങൾകൊണ്ട് പ്രതിനിധീകരിക്കപ്പെടുന്ന ഒരു പരിശോധനാപ്രക്രിയയുടെ സമാപ്തിയിൽ നിൽക്കുന്നു; കൂടാതെ ആ പരിശോധനാപ്രക്രിയ, ഏഴിൽപ്പെട്ട എട്ടാമനായ മൃഗത്തിന്റെ പ്രതിമയെ അവൻ രൂപീകരിക്കുമ്പോൾ, ആന്റിയോകസിനെ ഏഴിൽപ്പെട്ട എട്ടാമനായി പ്രകടമാക്കുന്നു. അതേ സമയം, ഒരു ലക്ഷത്തി നാൽപ്പത്തിനാലായിരം പേരും ഒരു പരിശോധനാപ്രക്രിയയിലൂടെ കടന്നുപോയി ഏഴാമത്തെ ലവൊദിക്യാ സഭയിൽനിന്ന് എട്ടാമത്തെയും ഫിലദെൽഫ്യാ സഭയുമായിത്തീരുന്നു.</w:t>
      </w:r>
    </w:p>
    <w:p>
      <w:pPr>
        <w:pStyle w:val="ArticleBody"/>
        <w:jc w:val="left"/>
      </w:pPr>
      <w:r>
        <w:rPr>
          <w:rFonts w:ascii="Nirmala UI" w:hAnsi="Nirmala UI" w:eastAsia="Nirmala UI" w:cs="Nirmala UI"/>
        </w:rPr>
        <w:t>ആദ്യത്തെ ഞായറാഴ്ചാനിയമത്തിൽ പ്രതിമയുടെ സ്ഥാപനം ആരംഭിക്കുന്നു; വെളിപ്പാട് പതിമൂന്നാം അധ്യായം, പതിനൊന്നാം വാക്യത്തിലെ ഞായറാഴ്ചാനിയമത്തിൽ അതു സമാപിക്കുന്നു—ആ വാക്യം, യുണൈറ്റഡ് സ്റ്റേറ്റ്സ് ഒരു കുഞ്ഞാടായി ആരംഭിച്ചതിനെയും അതിന്റെ അന്ത്യം ഒരു മഹാസർപ്പമായി തീരുന്നതുമായ വൈരുധ്യം കാണിക്കുന്നു. പതിമൂന്ന് കലാപത്തിന്റെ പ്രതീകമാണ്; പതിനൊന്നാം വാക്യത്തിന്റെ സന്ദർഭത്തിൽ കലാപത്തിന്റെ പ്രതീകവും, യുണൈറ്റഡ് സ്റ്റേറ്റ്സ് ഒരു മഹാസർപ്പമായി സംസാരിക്കുന്നതും മൃഗത്തിന്റെ മുദ്രയാണ്; എന്നാൽ, ദൈവത്തിന്റെ മുദ്ര ഉള്ളവരുടെ പ്രതീകം പതിനൊന്ന് എന്ന സംഖ്യയാണ്. വെളിപ്പാട് 13:11, യുണൈറ്റഡ് സ്റ്റേറ്റ്സ് ഒരു മഹാസർപ്പമായി സംസാരിക്കുന്ന ഞായറാഴ്ചാനിയമത്തിൽ, മൃഗത്തിന്റെ മുദ്ര സ്വീകരിക്കുന്നവരെയും ദൈവത്തിന്റെ മുദ്ര സ്വീകരിക്കുന്നവരെയും വേർതിരിക്കുന്നതിനെ തിരിച്ചറിയിക്കുന്നു.</w:t>
      </w:r>
    </w:p>
    <w:p>
      <w:pPr>
        <w:pStyle w:val="ArticleBody"/>
        <w:jc w:val="left"/>
      </w:pPr>
      <w:r>
        <w:rPr>
          <w:rFonts w:ascii="Nirmala UI" w:hAnsi="Nirmala UI" w:eastAsia="Nirmala UI" w:cs="Nirmala UI"/>
        </w:rPr>
        <w:t>മൃഗത്തിന്റെ പ്രതിമയുടെ പരീക്ഷണകാലത്തിന് അതിന്റെ വരവിനെ അടയാളപ്പെടുത്തുന്ന പ്രത്യേക ചിഹ്നങ്ങൾ ഉണ്ടു; അതോടൊപ്പം, അവ അതിന്റെ അവസാനത്തെയും മുൻകൂട്ടി പ്രതിനിധീകരിക്കുന്നു. നോഹയുടെ കാലം മുതൽ കാഹളങ്ങളുടെ ഉത്സവം വരെ ദൈവം ഒരിക്കലും മാറുന്നില്ല; ഒരു പരീക്ഷണകാലം വരുന്നതിനു മുമ്പായി അവൻ അതിനെ എപ്പോഴും മുൻകൂട്ടി അറിയിക്കുന്നു. അവന്റെ പ്രഖ്യാപനങ്ങൾ അവന്റെ പ്രവചനവചനത്തിൽ കണ്ടെത്തപ്പെടുന്നു. യെരൂശലേമിന്റെ നാശത്തിൽ രണ്ട് ഉപരോധങ്ങൾ ഉണ്ടായിരുന്നുവെന്നതും, അന്തിമനാശം സംഭവിച്ച ദിവസം നെബൂഖദ്‌നേസർ ആദ്യമായി—ആൽഫാ സമയത്ത്—യെരൂശലേമിനെയും ദൈവാലയത്തെയും നശിപ്പിച്ച അതേ വർഷദിനമായിരുന്നുവെന്നതും അധികം അഡ്വെന്റിസ്റ്റുകൾക്ക് (ഞാൻ അനുമാനിക്കുന്നു) അറിയില്ല. ഉപരോധങ്ങൾ വിശുദ്ധോത്സവങ്ങളിലാണാരംഭിച്ചതെന്നും ഒരു വിശുദ്ധോത്സവത്തിൽ തന്നെയാണ് അവ അവസാനിച്ചതെന്നും, അല്ലെങ്കിൽ ഉപരോധത്തിന്റെ കാലയളവ് മൂന്നു വർഷവും അരവർഷവും ആയിരുന്നുവെന്നും അവർക്കു അറിയാതിരിക്കാം. അവർക്ക് ആ വസ്തുതകൾ അറിയില്ലെങ്കിൽ, അതിന്റെ ഏറ്റവും പൂർണ്ണമായ പ്രതിനിധാനത്തിൽ മൃഗത്തിന്റെ പ്രതിമയുടെ പരീക്ഷണകാലത്തിന്റെ ആരംഭത്തെ ജൂലിയസ് സീസർ അടയാളപ്പെടുത്തുന്നു എന്നതു അവർ കാണാൻ സാധ്യത കുറവാണെന്നു തോന്നുന്നു. “പൂർണ്ണമായ പ്രതിനിധാനം” എന്നു ഞാൻ പറയുമ്പോൾ, അതിന്റെ അന്തിമ നിവൃത്തിയെയാണ് ഞാൻ ഉദ്ദേശിക്കുന്നത്.</w:t>
      </w:r>
    </w:p>
    <w:p>
      <w:pPr>
        <w:pStyle w:val="ArticleBody"/>
        <w:jc w:val="left"/>
      </w:pPr>
      <w:r>
        <w:rPr>
          <w:rFonts w:ascii="Nirmala UI" w:hAnsi="Nirmala UI" w:eastAsia="Nirmala UI" w:cs="Nirmala UI"/>
        </w:rPr>
        <w:t>1888 മുതൽ ഞായറാഴ്ചാ നിയമം വരെയുള്ള അതേ കാലഘട്ടം പ്രതിനിധീകരിക്കപ്പെടുന്നു; പിന്നെയും 9/11 മുതൽ ഞായറാഴ്ചാ നിയമം വരെയും അതേവിധം പ്രതിനിധീകരിക്കപ്പെടുന്നു. എന്നാൽ 313 മുതൽ 330 വരെയുള്ള കാലയളവിൽ മഹാനായ കോൺസ്റ്റന്റൈൻ മുഖാന്തരം പ്രതിനിധീകരിക്കപ്പെട്ടിരിക്കുന്ന മൃഗത്തിന്റെ പ്രതിമ സ്ഥാപിക്കപ്പെടുന്ന പ്രവചനകാലഘട്ടത്തിന്റെ സമ്പൂർണ്ണ നിവൃത്തി, 1989-ൽ അന്ത്യകാലം മുതൽ ഉള്ള എട്ടാമത്തെ പ്രസിഡന്റിന്റെ പ്രസിഡൻസിയിൽ ആരംഭിക്കുന്നു.</w:t>
      </w:r>
    </w:p>
    <w:p>
      <w:pPr>
        <w:pStyle w:val="ArticleBody"/>
        <w:jc w:val="left"/>
      </w:pPr>
      <w:r>
        <w:rPr>
          <w:rFonts w:ascii="Nirmala UI" w:hAnsi="Nirmala UI" w:eastAsia="Nirmala UI" w:cs="Nirmala UI"/>
        </w:rPr>
        <w:t>ആദ്യത്തെ ഞായറാഴ്ചാനിയമം മുതൽ ശബ്ബത്തിനെയും ഞായറാഴ്ചയെയും സംബന്ധിച്ച പരീക്ഷണകാലം ആന്തിയോക്യോസിന്റെ ഏഴ് വർഷങ്ങളാൽ പ്രതിനിധീകരിക്കപ്പെട്ട ഒരു കാലഘട്ടത്തിൽ വികസിക്കുന്നു. ആന്തിയോക്യോസിന്റെ വരിയിലെ ഏഴ് വർഷങ്ങളെ നേറോയുടെ വരിയിലെ ഒമ്പത് വർഷങ്ങളാൽ ഗുണിച്ചാൽ അറുപത്തിമൂന്ന് ലഭിക്കുന്നു; കി.മു. 63-ൽ ദാനിയേൽ പതിനൊന്നിന്റെ പതിനാറാം വാക്യത്തിന്റെ നിവർത്തിയായി പൊംപേയൂസ് മഹിമയുള്ള ദേശം കീഴടക്കി. ഞായറാഴ്ചാനിയമത്തിന്റെ സമയത്ത്, പത്ത് രാജാക്കന്മാരിൽ പ്രഥമരാജാവായി ഐക്യനാടുകളെ ഒമ്പത് രാജാക്കന്മാർ അംഗീകരിക്കും; അവർ തങ്ങളുടെ രാജ്യം തിരോസിന്റെ വേശ്യയ്ക്കു ഏല്പിക്കാൻ സമ്മതിക്കുന്നവരാണ്; അപ്പോൾ അവൾ ഭൂമിയിലെ സകല രാജാക്കന്മാരോടും പരസംഗം ചെയ്യേണ്ടതായിരിക്കും.</w:t>
      </w:r>
    </w:p>
    <w:p>
      <w:pPr>
        <w:pStyle w:val="ArticleBody"/>
        <w:jc w:val="left"/>
      </w:pPr>
      <w:r>
        <w:rPr>
          <w:rFonts w:ascii="Nirmala UI" w:hAnsi="Nirmala UI" w:eastAsia="Nirmala UI" w:cs="Nirmala UI"/>
        </w:rPr>
        <w:t>പത്ത് കന്യകമാരുടെ ഉപമയിലെ പ്രവാചക ഘടനയോടു യോജിച്ചുകൊണ്ട്, മൃഗത്തിന്റെയും കള്ളപ്രവാചകനുടെയും വിവാഹം 1989-ൽ നടന്നു; എന്നാൽ ഞായറാഴ്ചാ നിയമത്തിൽ ആ വിവാഹം പൂർണ്ണമായി സമാപിക്കുന്നു. ആ ചരിത്രത്തിന്റെ ഒരു ഫ്രാക്ടൽ 2001-ൽ, 9/11-ന് ആരംഭിച്ച ജീവനുള്ളവരുടെ ന്യായവിധിക്കാലമാണ്. ആ ഘട്ടത്തിൽ നിന്ന് ഞായറാഴ്ചാ നിയമം വരെ—അതായത് മൃഗത്തിന്റെ പ്രതിമയുടെ പരീക്ഷണകാലം, കൂടാതെ ഒരു ലക്ഷം നാല്പത്തിനാലായിരം പേരുടെ മുദ്രവെയ്പ്പിന്റെ കാലവും കൂടിയായ ആ കാലയളവിൽ—ദൈവത്തിന്റെ നിയമജനങ്ങളുടെയും, അബ്രാഹാമിന്റെ നിയമവാഗ്ദാനത്തിലെ പ്രവചനത്തിന്റെ നിവൃത്തിയായി അവർ പാർത്തിരുന്ന ദേശത്തിന്മേലും ന്യായവിധി നടപ്പാക്കപ്പെടുന്നു. ആ കാലയളവിൽ ലവോദിക്യാ ഏഴാംദിന അഡ്വെന്റിസ്റ്റ് സഭ ന്യായവിധിക്കു വിധേയമാകുന്നു; തുടർന്ന് കന്യകമാരാണെന്ന് അവകാശപ്പെടുന്നവരും ന്യായവിധിക്കു വിധേയമാകുന്നു. അങ്ങനെ പ്രൊട്ടസ്റ്റന്റ് കൊമ്പ് ന്യായവിധിക്കു വിധേയമാകുന്നു; റിപ്പബ്ലിക്കൻ കൊമ്പിലെ ഡെമോക്രാറ്റിക് പാർട്ടി ആദ്യം ന്യായവിധിക്കു വിധേയമായി 2024 വരെ വന്നിരുന്ന കാലഘട്ടത്തിനിടയിലാണ് അത് ന്യായവിധിക്കു വിധേയമാകുന്നത്; ഇപ്പോൾ റിപ്പബ്ലിക്കൻ കൊമ്പിലെ റിപ്പബ്ലിക്കൻമാരുടെ ന്യായവിധി നടക്കുകയാണ്. ഭരണഘടനാപരമായ സർക്കാർ ആ രണ്ടു കൊമ്പുകളെയും വഹിക്കുന്ന മൃഗമാണ്; അതിന് ഞായറാഴ്ചാ നിയമത്തിൽ ന്യായവിധി വരുന്നു.</w:t>
      </w:r>
    </w:p>
    <w:p>
      <w:pPr>
        <w:pStyle w:val="ArticleBody"/>
        <w:jc w:val="left"/>
      </w:pPr>
      <w:r>
        <w:rPr>
          <w:rFonts w:ascii="Nirmala UI" w:hAnsi="Nirmala UI" w:eastAsia="Nirmala UI" w:cs="Nirmala UI"/>
        </w:rPr>
        <w:t>1989 മുതൽ Sunday law വരെയുള്ള കാലഘട്ടം, 9/11 മുതൽ Sunday law വരെ ഒരു ഫ്രാക്ടലിൽ പ്രതിനിധീകരിക്കപ്പെടുന്നു; എന്നാൽ മൃഗത്തിന്റെ പ്രതിമ സ്ഥാപിക്കപ്പെടുന്നതിന്റെ സമ്പൂർണ്ണ നിവർത്തി, ഏഴിൽപ്പെട്ട എട്ടാമത്തെ പ്രസിഡന്റിലാണുള്ളത്. നീറോയുടെ പതിനേഴു വർഷങ്ങൾ, 9/11 മുതൽ Sunday law വരെയുള്ള ചരിത്രത്തിന്റെ ഒരു ഫ്രാക്ടലാണ്. അന്ത്യോക്കസിന്റെ പതിനേഴു വർഷങ്ങളും അതുപോലെ തന്നെയാണ്. റീഗണിന്റെ വിവാഹവും രഹസ്യ സഖ്യവും, എട്ടാമത്തെ പ്രസിഡന്റിന്റെ ഭരണകാലത്ത് ഒരു തുറന്ന സഖ്യത്താൽ സമാപ്തിയിലാകുന്നു. ആൽഫയുടെയും ഒമേഗയുടെയും വിവാഹങ്ങളിൽ ആദ്യത്തേത്, 2001-ലെ Patriot Act മുഖാന്തരം പ്രതീകീകരിക്കപ്പെട്ടു; അന്നു ഇംഗ്ലീഷ് നിയമം റോമൻ നിയമമായി മാറ്റപ്പെട്ടു. മിലാൻ കല്പനയുടെ വിവാഹം, മൃഗത്തിന്റെ പ്രതിമ സ്ഥാപിക്കപ്പെടുന്നതിന്റെ സമ്പൂർണ്ണ നിവർത്തിയുടെ ആരംഭത്തെ ചൂണ്ടിക്കാണിക്കുന്നു. അതിന്റെ ഘടന, പത്ത് കന്യകമാരുടെ വിവാഹത്തിന്റെ ഘടനയെ ആധാരമാക്കിയതാണ്; യഥാർത്ഥ വിവാഹം നടക്കുമ്പോൾ സംഭവിക്കുന്ന കള്ളവിവാഹത്തെ അത് പ്രതിനിധീകരിക്കുന്നു.</w:t>
      </w:r>
    </w:p>
    <w:p>
      <w:pPr>
        <w:pStyle w:val="ArticleBody"/>
        <w:jc w:val="left"/>
      </w:pPr>
      <w:r>
        <w:rPr>
          <w:rFonts w:ascii="Nirmala UI" w:hAnsi="Nirmala UI" w:eastAsia="Nirmala UI" w:cs="Nirmala UI"/>
        </w:rPr>
        <w:t>മൃഗത്തിന്റെ പ്രതിമയുടെ പരീക്ഷണകാലം എന്ന ദൃശ്യരൂപം, നാം “മുദ്രകുത്തപ്പെടുന്നതിന്” മുമ്പ് കടന്നുപോകേണ്ട “പരീക്ഷ”യെ സൂചിപ്പിക്കുന്നു. ദൈവത്തിന്റെ ഭവനം ആദ്യം ന്യായവിധിക്കു വിധേയമാകുന്നു; തുടർന്ന് ഞായറാഴ്ചാനിയമസമയത്ത്, ദൈവത്തിന്റെ ഭവനത്തിന് പുറത്തുള്ളവർ ന്യായവിധിക്കു വിധേയരാകുന്നു. അന്തിമ ന്യായവിധിയുടെ കാലഘട്ടം—ആദ്യം ദൈവത്തിന്റെ ഭവനത്തിലും തുടർന്ന് മഹാസമൂഹത്തിലും—ആദ്യ ഞായറാഴ്ചാനിയമത്തോടെ ആരംഭിക്കുന്നു. അമേരിക്കൻ ഐക്യനാടുകളിൽ ഒരു ആദ്യ ഞായറാഴ്ചാനിയമം ഉണ്ടായിരിക്കും; അത് മൃഗത്തിന്റെ പ്രതിമയുടെ പരീക്ഷണകാലത്തിന്റെ സമ്പൂർണ്ണവും അന്തിമവുമായ നിവർത്തിയുടെ ആരംഭത്തെ അടയാളപ്പെടുത്തും; അതിനുശേഷം, വെളിപ്പാട് 13:11 നിവർത്തിക്കുന്ന ഞായറാഴ്ചാനിയമത്തിൽ ആ കാലഘട്ടം അവസാനിക്കും. ആ ഞായറാഴ്ചാനിയമം മഹിമയുള്ള ദേശത്തിലെ അവസാന ഞായറാഴ്ചാനിയമമാണ്. മഹിമയുള്ള ദേശത്തിലെ അവസാന ഞായറാഴ്ചാനിയമം ലോകത്തിലെ ആദ്യ ഞായറാഴ്ചാനിയമമാണ്; അതുവഴി ലോകത്തിനായുള്ള മൃഗത്തിന്റെ പ്രതിമയുടെ പരീക്ഷണകാലം അടയാളപ്പെടുത്തപ്പെടുന്നു. ലോകത്തിന്റെ പരീക്ഷണകാലം അമേരിക്കൻ ഐക്യനാടുകളിലെ ഞായറാഴ്ചാനിയമത്തോടെ, പതിമൂന്നാം അധ്യായത്തിലെ പതിനൊന്നാം വാക്യത്തിൽ, ആരംഭിക്കുന്നു. ഉടൻ വരാനിരിക്കുന്ന ഞായറാഴ്ചാനിയമത്തിൽ അമേരിക്കൻ ഐക്യനാടുകൾ ഒരു സർപ്പത്തെപ്പോലെ “സംസാരിക്കുമ്പോൾ,” ആ അധ്യായത്തിലെ പന്ത്രണ്ടാം വാക്യവും അതിനുശേഷമുള്ള വാക്യങ്ങളും ലോകവ്യാപകമായ മൃഗത്തിന്റെ പ്രതിമയുടെ പരീക്ഷണകാലത്തെ പ്രതിനിധീകരിക്കുന്നു.</w:t>
      </w:r>
    </w:p>
    <w:p>
      <w:pPr>
        <w:pStyle w:val="ArticleBody"/>
        <w:jc w:val="left"/>
      </w:pPr>
      <w:r>
        <w:rPr>
          <w:rFonts w:ascii="Nirmala UI" w:hAnsi="Nirmala UI" w:eastAsia="Nirmala UI" w:cs="Nirmala UI"/>
        </w:rPr>
        <w:t>ഈ കാരണത്താൽ, ക്രി.വ. 313-ലെ കല്പനയോടെ ആരംഭിക്കുന്ന പതിനേഴ് വർഷങ്ങളോടെ അവസാനിക്കുകയും, അതിനെ തുടർന്ന് ക്രി.വ. 321-ലെ ആദ്യ ഞായർനിയമവും, പിന്നെ ക്രി.വ. 330-ലെ കിഴക്കും പടിഞ്ഞാറും വിഭജനവും അനുഗമിക്കുകയും ചെയ്യുന്ന നീറോയുടെ ഇരുനൂറും അമ്പതു വർഷത്തെ പ്രവചനം കാണുന്നത് പ്രധാനമാണ്. നീറോയുടെ രേഖയിലെ മൂന്ന് പടികളും പീഡനത്തെക്കുറിച്ചുള്ളവയാണ്; പീഡനത്തിന്റെ പ്രതീകമായത് നീറോ ആയതിനാൽ, 250-വർഷകാലം ഒത്തുതീർപ്പിന്റെ സഭ എത്തിച്ചേർന്ന ക്രി.വ. 313-ൽ അവസാനിച്ച സ്മൂർനാസഭയെ പ്രതിനിധീകരിക്കുന്നു. മൂന്നാമത്തെ പടി ഒരു രാജ്യത്തിന്റെ അവസാനത്തെ അടയാളപ്പെടുത്തുന്നു; അതുകൊണ്ട് അത് ഐക്യനാടുകളിലേക്കു പ്രയോഗിക്കുമ്പോൾ, അത് ഞായർനിയമത്തെയും ആറാം രാജ്യത്തിൽ നിന്നുള്ള ഏഴാമത്തെയും എട്ടാമത്തെയും രാജ്യങ്ങളിലേക്കുള്ള പരിവർത്തനത്തെയും പ്രതിനിധീകരിക്കുന്നു. ലോകത്തേക്കു പ്രയോഗിക്കുമ്പോൾ, മൂന്നാമത്തെ വഴിയടയാളം മനുഷ്യരുടെ പരീക്ഷാകാലാവസാനമാണ്; അത് മൃഗത്തിന്റെ പ്രതിമയുടെ ലോകപരീക്ഷണകാലത്തിന്റെ ആരംഭത്തിൽ ഐക്യനാടുകൾക്കായുള്ള പരീക്ഷാകാലാവസാനത്താൽ മുൻകൂട്ടി ദൃഷ്ടാന്തീകരിക്കപ്പെട്ടിരുന്നു.</w:t>
      </w:r>
    </w:p>
    <w:p>
      <w:pPr>
        <w:pStyle w:val="ArticleBody"/>
        <w:jc w:val="left"/>
      </w:pPr>
      <w:r>
        <w:rPr>
          <w:rFonts w:ascii="Nirmala UI" w:hAnsi="Nirmala UI" w:eastAsia="Nirmala UI" w:cs="Nirmala UI"/>
        </w:rPr>
        <w:t>ഇതിനാലാണ്, ഇരുപത്തിരണ്ടാം വാക്യത്തിൽ പ്രതിപാദിച്ചിരിക്കുന്നതുപോലെ, ഞായറാഴ്ചാ നിയമത്തിലേക്കു നയിക്കുന്ന നാലു റോമൻ ഭരണാധികാരികളിൽ മൂന്നാമനായ ഓഗസ്റ്റസ് സീസർ, ക്രൂശിനാൽ പ്രതിനിധീകരിക്കപ്പെടുന്നവൻ എന്ന നിലയിൽ, തിബേറിയസ് അവന്റെ പിന്നാലെ വരുകയും അവനും ക്രൂശിനെ പ്രതിനിധീകരിക്കുകയും ചെയ്യുമ്പോഴും, ക്രൂശിനെ പ്രതിനിധീകരിക്കാൻ കഴിയുന്നത്. മൃഗത്തിന്റെ പ്രതിമയെ സംബന്ധിക്കുന്ന പരീക്ഷണകാലം ഇരട്ടസ്വഭാവമുള്ള ഒരു പരീക്ഷണമാണ്; അത് ആദ്യം ഭൂമിയെ പരീക്ഷിക്കുകയും തുടർന്ന് സമുദ്രത്തെ പരീക്ഷിക്കുകയും ചെയ്യുന്നു. ഭൂമി യുണൈറ്റഡ് സ്റ്റേറ്റ്സാണ്; സമുദ്രം ലോകമാണ്.</w:t>
      </w:r>
    </w:p>
    <w:p>
      <w:pPr>
        <w:pStyle w:val="ArticleBody"/>
        <w:jc w:val="left"/>
      </w:pPr>
      <w:r>
        <w:rPr>
          <w:rFonts w:ascii="Nirmala UI" w:hAnsi="Nirmala UI" w:eastAsia="Nirmala UI" w:cs="Nirmala UI"/>
        </w:rPr>
        <w:t>മൃഗത്തിന്റെ പ്രതിമയുടെ പരീക്ഷണം അടയാളങ്ങളുടെ ഇരട്ടീകരണം സൃഷ്ടിക്കുന്നു; അവിടെ രണ്ടാമത്തെ കാലഘട്ടത്തിന്റെ ആൽഫ തന്നെയാണ് ഒന്നാമത്തെ കാലഘട്ടത്തിന്റെ ഒമേഗയും ആകുന്നത്. 321 പ്രവചനചരിത്രത്തിലെ ആദ്യ ഞായറാഴ്ചനിയമമായിരുന്നു; മൃഗത്തിന്റെ പ്രതിമയുടെ പരീക്ഷണകാലത്തെ തിരിച്ചറിയിക്കുന്ന പതിനേഴു വർഷങ്ങളിൽ, 321 യുണൈറ്റഡ് സ്റ്റേറ്റ്സിലെ ആദ്യ ഞായറാഴ്ചനിയമമാണ്; അത് മഹിമയുള്ള ദേശത്തിലെ മൃഗത്തിന്റെ പ്രതിമയുടെ പരീക്ഷണകാലത്തിന്റെ ഒമേഗ ഞായറാഴ്ചനിയമത്തിലേക്കു നയിക്കുന്നു. എങ്കിലും 321 ലോകത്തിനായുള്ള ആദ്യ ഞായറാഴ്ചനിയമവും ആകുന്നു; അതിനാൽ 321-ാം വർഷം മൃഗത്തിന്റെ പ്രതിമയുടെ പരീക്ഷണകാലത്തിന്റെ ആരംഭത്തിന്റെയും അവസാനത്തിന്റെയും നടുവിനെ ഒരുപോലെ അടയാളപ്പെടുത്തുന്നു. 313 ആരംഭമാണ്; ആ ആരംഭം ഒരു ഫർമ്മാനമാണ്; അത് ഞായറാഴ്ചനിയമത്തിന്റെ പ്രതിരൂപമാണ്. നേരോയുടെ പതിനേഴു വർഷങ്ങൾ, മനുഷ്യരുടെ കൃപാകാലാവസാനം വരെ വർധിച്ചുവരുന്ന ഞായറാഴ്ചനിയമങ്ങളുടെ ഒരു കാലഘട്ടത്തെ തിരിച്ചറിയിക്കുന്നു.</w:t>
      </w:r>
    </w:p>
    <w:p>
      <w:pPr>
        <w:pStyle w:val="ArticleBody"/>
        <w:jc w:val="left"/>
      </w:pPr>
      <w:r>
        <w:rPr>
          <w:rFonts w:ascii="Nirmala UI" w:hAnsi="Nirmala UI" w:eastAsia="Nirmala UI" w:cs="Nirmala UI"/>
        </w:rPr>
        <w:t>പരിശോധനാകാലത്തിന്റെ അവസാനത്തിലേക്കു നയിക്കുന്ന ആദ്യ സണ്ടേ നിയമത്തിന്റെ പ്രതിരൂപമാണ് ആ കല്പന. പതിനാറാം വാക്യത്തിൽ പൊംപേയി യെഹൂദയെ കീഴടക്കി; അത് സണ്ടേ നിയമത്തെ പ്രതിരൂപീകരിക്കുന്നു. ജൂലിയസ് സീസർ ആദ്യ ത്രിമൂർത്തി സഖ്യം രൂപീകരിച്ചു; അത് ഔദ്യോഗികമല്ലാത്ത മൂന്നംഗ ഐക്യം ആയിരുന്നുവെങ്കിലും ചരിത്രകാരന്മാർ അതിനെ ആദ്യത്തേതെന്നു തന്നെയാണ് രേഖപ്പെടുത്തുന്നത്. സണ്ടേ നിയമത്തിന്റെ ത്രിവിധ ഐക്യത്തെ പ്രതിരൂപീകരിച്ച ജൂലിയസ് സീസറിന്റെ പ്രതിരൂപം, കുരിശിൽ ടിബീരിയസ് അനുഗമിച്ച ഔദ്യോഗിക ത്രിമൂർത്തി സഖ്യമായ ഔഗസ്തസ് സീസറിന്റെ പ്രതിരൂപത്തെ സൂചിപ്പിച്ചു. റോമിലെ ഈ നാലു ഭരണാധികാരികളും സണ്ടേ നിയമത്തെ പ്രതിരൂപീകരിക്കുന്നതുപോലെ, നീറോയുടെ പതിനേഴു വർഷങ്ങളിലെ മൂന്നു ഘട്ടങ്ങളും അതിനെ പ്രതിരൂപീകരിക്കുന്നു.</w:t>
      </w:r>
    </w:p>
    <w:p>
      <w:pPr>
        <w:pStyle w:val="ArticleBody"/>
        <w:jc w:val="left"/>
      </w:pPr>
      <w:r>
        <w:rPr>
          <w:rFonts w:ascii="Nirmala UI" w:hAnsi="Nirmala UI" w:eastAsia="Nirmala UI" w:cs="Nirmala UI"/>
        </w:rPr>
        <w:t>പൊംപെയി 1989-നോടു പൊരുത്തപ്പെടുന്നു; ജൂലിയസ് പതിനൊന്നാം വാക്യത്തോടു പൊരുത്തപ്പെടുന്നു; ഔഗസ്റ്റസ് പതിനഞ്ചാം വാക്യത്തോടു പൊരുത്തപ്പെടുന്നു; ടൈബീരിയാസ് പതിനാറാം വാക്യത്തോടു പൊരുത്തപ്പെടുന്നു. വാക്യങ്ങളിലെ ജൂലിയസിന്റെ കഥയിൽ, അവൻ മിസ്രയീമിലേക്കു നടത്തിയ പ്രവേശനവും ക്ലിയോപാത്രയുമായുള്ള ബന്ധവും ഉൾപ്പെടുന്നു. ഈ ചരിത്രം മാർക്ക് ആന്റണിയാൽ ആവർത്തിക്കപ്പെടുന്നു. ജൂലിയസ് ഇരുപത്തിമൂന്ന് കുത്തേറ്റ മുറിവുകളാൽ വധിക്കപ്പെട്ട സമയത്ത്, മാർക്ക് ആന്റണി ജൂലിയസ് സീസറിന്റെ പ്രധാന സേനാനായകനായിരുന്നു. ഇരുപത്തിമൂന്ന് സൺഡേ നിയമത്തെ പ്രതിനിധീകരിക്കുന്നു; അതിനാൽ ജൂലിയസ് ഇരുപത്തിമൂന്ന് മുറിവുകളാൽ മരിച്ചതെന്നത് സൺഡേ നിയമത്തിൽ അവസാനിക്കുന്ന ഒരു രാജ്യത്തെ സൂചിപ്പിക്കുന്നു. തുടർന്ന്, അവന്റെ മരണത്തിന് പ്രതികാരം ചെയ്യുന്നതിനായി മാർക്ക് ആന്റണിയും ഔഗസ്റ്റസ് സീസറും മാർക്കസ് ലെപിഡാസും ചേർന്ന് ആദ്യത്തെ ഔദ്യോഗിക ട്രയംവിരേറ്റ് രൂപീകരിച്ചു. ആ മൂന്നംഗ ശക്തികളിൽ ഒരാളായ മാർക്ക് ആന്റണി, മിസ്രയീമിനെയും ക്ലിയോപാത്രയെയും സംബന്ധിച്ച ജൂലിയസിന്റെ സംഭവത്തെ വീണ്ടും ആവർത്തിക്കാനായിരുന്നു പോകുന്നത്.</w:t>
      </w:r>
    </w:p>
    <w:p>
      <w:pPr>
        <w:pStyle w:val="ArticleBody"/>
        <w:jc w:val="left"/>
      </w:pPr>
      <w:r>
        <w:rPr>
          <w:rFonts w:ascii="Nirmala UI" w:hAnsi="Nirmala UI" w:eastAsia="Nirmala UI" w:cs="Nirmala UI"/>
        </w:rPr>
        <w:t>ജൂലിയസായാലും മാർക്ക് ആന്റണിയായാലും, ഇരുവരും റോമിന്റെ പ്രതീകങ്ങളാണ്; ക്ലിയോപാട്രാ ഈജിപ്തിന്റെയും ഗ്രീസിന്റെയും പ്രതീകമായിരുന്നു. അവൾ ഈജിപ്തിലെ ഗ്രീക്ക് ആധിപത്യത്തെ പ്രതിനിധീകരിച്ചു; ഇവ രണ്ടും മഹാസർപ്പത്തിന്റെ പ്രതീകങ്ങളാണ്; അതേസമയം ജൂലിയസും മാർക്ക് ആന്റണിയും മൃഗത്തിന്റെ പ്രതീകങ്ങളാണ്. ബന്ധത്തിലെ സ്ത്രീയായതിനാൽ, ക്ലിയോപാട്രാ സഭയായിരുന്നു; അതുവഴി ജൂലിയസിനെയും മാർക്ക് ആന്റണിയെയും രാഷ്ട്രമാക്കുന്നു. തന്റെ രാജകീയ റോമൻ പ്രണയികളിൽ നിന്ന് ഇരട്ടമായി വേർപെടുന്ന സ്ത്രീയെയാണ് ക്ലിയോപാട്രാ പ്രതിനിധീകരിക്കുന്നത്; ആദ്യം 1798-ൽ, പിന്നെ പരീക്ഷണകാലം അവസാനിക്കുമ്പോൾ, സഹായിപ്പാൻ ഒരുവനുമില്ലാതെ അവൾ തന്റെ അന്ത്യം പ്രാപിക്കുമ്പോൾ. അവളുടെ അന്തിമ നാശം ക്രി.മു. 31-ലെ ആക്റ്റിയം യുദ്ധത്തിലാണ്. ആക്റ്റിയം യുദ്ധത്തിലെ ജേതാവ് ഔഗുസ്തൂസ് സീസറായിരുന്നു; അതിനാൽ, പോംപെയ് ഈജിപ്തിൽ മരിച്ചു, ജൂലിയസിന് ഈജിപ്തിൽ ക്ലിയോപാട്രായുമായുള്ള ഒരു ഏറ്റുമുട്ടൽ ഉണ്ടായി, അത് മാർക്ക് ആന്റണിയുടെ ചരിത്രത്തിൽ ഇരട്ടിക്കപ്പെട്ടു, പിന്നെ ഔഗുസ്തൂസ് സീസർ ആ ബന്ധം ആക്റ്റിയത്തിൽ അവസാനിപ്പിക്കുന്നു എന്നു നാം കണ്ടെത്തുന്നു. ആക്റ്റിയം ഞായറാഴ്ചാ നിയമത്തെ സൂചിപ്പിക്കുന്നു; കാരണം ആക്റ്റിയം യുദ്ധത്തിലാണ് റോമിനായുള്ള മൂന്നാമത്തെ തടസ്സങ്ങൾ നീക്കപ്പെട്ടത്, അങ്ങനെ ദാനിയേൽ 11:24-ന്റെ നിവൃത്തിയായി സാമ്രാജ്യത്വ വിജാതീയ റോം മുന്നൂറ്റി അറുപത് വർഷം ഭരിക്കാൻ ആരംഭിച്ചു.</w:t>
      </w:r>
    </w:p>
    <w:p>
      <w:pPr>
        <w:pStyle w:val="ArticleBody"/>
        <w:jc w:val="left"/>
      </w:pPr>
      <w:r>
        <w:rPr>
          <w:rFonts w:ascii="Nirmala UI" w:hAnsi="Nirmala UI" w:eastAsia="Nirmala UI" w:cs="Nirmala UI"/>
        </w:rPr>
        <w:t>പോംപെയി ആദ്യത്തെ രണ്ടു തടസ്സങ്ങളും ഓഗസ്റ്റസ് മൂന്നാമത്തേതും നീക്കിക്കളഞ്ഞു.</w:t>
      </w:r>
    </w:p>
    <w:p>
      <w:pPr>
        <w:pStyle w:val="ArticleScripture"/>
        <w:jc w:val="left"/>
      </w:pPr>
      <w:r>
        <w:rPr>
          <w:rFonts w:ascii="Nirmala UI" w:hAnsi="Nirmala UI" w:eastAsia="Nirmala UI" w:cs="Nirmala UI"/>
        </w:rPr>
        <w:t>അവയിൽ ഒന്നിൽനിന്നു ഒരു ചെറുകൊമ്പു പുറപ്പെട്ടു; അതു അത്യന്തം വലിയതായിത്തീർന്നു, തെക്കോട്ടും കിഴക്കോട്ടും മനോഹരദേശത്തോട്ടും വ്യാപിച്ചു. ദാനിയേൽ 8:9.</w:t>
      </w:r>
    </w:p>
    <w:p>
      <w:pPr>
        <w:pStyle w:val="ArticleBody"/>
        <w:jc w:val="left"/>
      </w:pPr>
      <w:r>
        <w:rPr>
          <w:rFonts w:ascii="Nirmala UI" w:hAnsi="Nirmala UI" w:eastAsia="Nirmala UI" w:cs="Nirmala UI"/>
        </w:rPr>
        <w:t>1989-ആം വർഷം പോംപേയിയാണ്; മാരകമുറിവ് സുഖപ്പെടുമ്പോൾ ആധുനിക റോം കീഴടക്കേണ്ട മൂന്ന് രാഷ്ട്രീയ ശക്തികളുടെ ആദ്യ വഴിക്കുറിയാണത്. സോവിയറ്റ് യൂണിയൻ, തുടർന്ന് ഐക്യനാടുകൾ, കൂടാതെ ദാനിയേൽ പതിനൊന്നിന്റെ നാല്പത്തൊന്നാം വചനത്തിലെ ഐക്യരാഷ്ട്രസഭയും. പാപ്പത്വശക്തിയുടെ യുദ്ധം രാഷ്ട്രീയവും മതപരവുമാണ്; പ്രവാചകപരമായി, റീഗനും പോപ്പ് ജോൺ പോൾ രണ്ടാമനും തമ്മിലുള്ള രഹസ്യസഖ്യം യാഥാർത്ഥ്യമായപ്പോൾ ഐക്യനാടുകളുടെ മതശക്തി കീഴടക്കപ്പെട്ടു. പാപ്പത്വത്തിന്റെ ലക്ഷ്യത്തിൽ മൂന്ന് രാഷ്ട്രീയ പ്രതിബന്ധങ്ങളും മൂന്ന് മതശക്തികളും ഉൾപ്പെടുന്നു. 1989-ൽ മൂന്ന് രാഷ്ട്രീയ ശക്തികളിൽ ഒന്നിനെ നീക്കിക്കളഞ്ഞു; റോമിനെതിരെ പ്രതിഷേധിക്കുക എന്ന അർത്ഥമുള്ള യഥാർത്ഥ പദമായ പ്രൊട്ടസ്റ്റന്റിസവും അതേ ചരിത്രത്തിൽ ഐക്യനാടുകളുടെ പ്രസിഡന്റിനാൽ നീക്കിക്കളഞ്ഞു. ആ മൂന്ന് രാഷ്ട്രീയ ശക്തികൾ സോവിയറ്റ് യൂണിയൻ, ഐക്യനാടുകൾ, ഐക്യരാഷ്ട്രസഭ എന്നിവയാണ്; മതപരമായ ലക്ഷ്യങ്ങൾ പ്രൊട്ടസ്റ്റന്റിസവും, കൂടാതെ സർപ്പത്തിന്റെ വിവിധ മതങ്ങളും ആകുന്നു; ഇവയെല്ലാം ആത്മവാദമായി കണക്കാക്കപ്പെടുന്നു. ലോകത്തെ അർമഗെദ്ദോനിലേക്കു നയിക്കുന്ന മൂന്ന് മതങ്ങൾ വിശ്വാസഭ്രഷ്ട പ്രൊട്ടസ്റ്റന്റിസം, കത്തോലിക്കത്വം, ആത്മവാദം എന്നിവയാണ്; പാപ്പത്വശക്തിയുടെ സ്വന്തം സഭയ്ക്കുള്ളിൽ സംരക്ഷണവാദ-ഉദാരവാദ ആശയധാരകൾക്കിടയിലെ ആഭ്യന്തര സംഘർഷങ്ങളും, ഓർത്തഡോക്സ് കത്തോലിക്കത്വത്തിലെ ഭിന്നതകളും ഒരു മതപരമായ പ്രതിബന്ധമാണ്; കത്തോലിക്കത്വം കീഴടക്കേണ്ട മറ്റു രണ്ട് മതപരമായ പ്രതിബന്ധങ്ങൾ വിശ്വാസഭ്രഷ്ട പ്രൊട്ടസ്റ്റന്റിസവും ആത്മവാദവും ആകുന്നു. പ്രൊട്ടസ്റ്റന്റിസം 1989-ൽ നീക്കിക്കളഞ്ഞു.</w:t>
      </w:r>
    </w:p>
    <w:p>
      <w:pPr>
        <w:pStyle w:val="ArticleBody"/>
        <w:jc w:val="left"/>
      </w:pPr>
      <w:r>
        <w:rPr>
          <w:rFonts w:ascii="Nirmala UI" w:hAnsi="Nirmala UI" w:eastAsia="Nirmala UI" w:cs="Nirmala UI"/>
        </w:rPr>
        <w:t>ഫാത്തിമയുടെ സന്ദേശങ്ങളിൽ നിന്ന് ഉരുത്തിരിഞ്ഞ വിവിധ കത്തോലിക്ക പ്രവചനങ്ങളിൽ പ്രതിനിധീകരിക്കപ്പെട്ടിരിക്കുന്നതുപോലെ, കത്തോലിക്കമതത്തിന്റെ ആഭ്യന്തര സംഘർഷങ്ങളെ, സ്വന്തം മതത്തിന് പുറത്തുള്ള മതശക്തികളെ അതിജീവിക്കാനുള്ള അവളുടെ ശ്രമങ്ങളിൽ നിന്ന് വേർതിരിച്ചുനോക്കുകയാണെങ്കിൽ, പ്രൊട്ടസ്റ്റന്റിസത്തിന്മേലുള്ള അവളുടെ ആൽഫാ ജയം റീഗന്റെ രഹസ്യ സഖ്യമായിരുന്നു; അവളുടെ ഒമേഗാ ജയം 2025-ലെ പരസ്യ സഖ്യമായിരുന്നു. ഓർത്തഡോക്സ് സഭകളുമായുള്ള അവളുടെ പോരാട്ടങ്ങളും 1989-ലെ പ്രാരംഭ ജയത്തിൽ നിന്ന് പാനിയത്തിലെ അന്തിമ ജയത്തോളം ചിത്രീകരിക്കപ്പെടുന്നു.</w:t>
      </w:r>
    </w:p>
    <w:p>
      <w:pPr>
        <w:pStyle w:val="ArticleBody"/>
        <w:jc w:val="left"/>
      </w:pPr>
      <w:r>
        <w:rPr>
          <w:rFonts w:ascii="Nirmala UI" w:hAnsi="Nirmala UI" w:eastAsia="Nirmala UI" w:cs="Nirmala UI"/>
        </w:rPr>
        <w:t>പൊംപെയി 1989-നോടു ഒത്തുചേരുന്നു; ദാനിയേൽ എട്ടാം അധ്യായം ഒൻപതാം വാക്യത്തിൽ അവയെ “കിഴക്കും മനോഹരദേശവും” എന്നു തിരിച്ചറിയുന്നതുപോലെ, അവൻ നേടിയ ആ രണ്ടു ജയങ്ങൾ മുൻ സോവിയറ്റ് യൂണിയൻമേൽ പാപ്പാത്വം നേടിയ ആത്മീയവും രാഷ്ട്രീയവുമായ ജയം, അതോടൊപ്പമുള്ള അംഗീകരിത പ്രൊട്ടസ്റ്റന്റിസത്തിന്റെ മഹിമാപൂർണ്ണ ദേശത്തിന്മേലുള്ള ആത്മീയ ജയം എന്നിവയെ പ്രതിനിധീകരിക്കുന്നു. ജൂലിയസ് സീസർ റാഫ്യയിൽ തോൽക്കാനിരിക്കുകയാണ്; അന്ത്യോക്കസ് III തോറ്റതുപോലെയും സെലെൻസ്കിയും തോൽക്കുന്നതുപോലെയും. ജൂലിയസാണ് പതിനേഴാം വാക്യത്തിൽ നിന്ന് പത്തൊൻപതാം വാക്യം വരെ ഉള്ള ഭാഗത്തിന്റെ വിഷയം; തുടർന്ന് ഓഗസ്റ്റസ് സീസർ നികുതികൾ ഈടാക്കുന്നവനായി ഉയിർത്തെഴുന്നേൽക്കുന്നു. ക്രൂശിന്റെ സമയത്ത് തിബീരിയസ് സീസർ വാഴ്ച ചെയ്യുന്നു; അതുകൊണ്ട് തിബീരിയസ് പതിനാറാം വാക്യത്തിലെ ഞായറാഴ്ചാ നിയമമാണ്.</w:t>
      </w:r>
    </w:p>
    <w:p>
      <w:pPr>
        <w:pStyle w:val="ArticleBody"/>
        <w:jc w:val="left"/>
      </w:pPr>
      <w:r>
        <w:rPr>
          <w:rFonts w:ascii="Nirmala UI" w:hAnsi="Nirmala UI" w:eastAsia="Nirmala UI" w:cs="Nirmala UI"/>
        </w:rPr>
        <w:t>ഇത് പതിനഞ്ചാം വാക്യത്തിലെ പാനിയവുമായി ഔഗുസ്തസിനെ, പതിനൊന്നാം വാക്യത്തിലെ റാഫിയയുടെ യുദ്ധവുമായി ജൂലിയസിനെ യോജിപ്പിക്കുന്നു. പാനിയത്തിന്റെ യുദ്ധം, പതിനാറാം വാക്യത്തിലെ ഞായറാഴ്ചാനിയമത്തിന് തൊട്ടുമുമ്പ് ആരംഭിക്കുന്ന മൂന്നാം ലോകമഹായുദ്ധമാണ്; എന്നാൽ തുടർന്ന് അത് ആക്ടിയത്തിന്റെ യുദ്ധമായി രൂപാന്തരപ്പെടുന്നു. പാനിയം ഭൂമിയിലെ യുദ്ധമായിരുന്നു (യുണൈറ്റഡ് സ്റ്റേറ്റ്സ്), ആക്ടിയം സമുദ്രത്തിലെ യുദ്ധമായിരുന്നു (ലോകം.) നാലു റോമൻ ഭരണാധികാരികളുടെ നിരയിൽ ഔഗുസ്തസ് പാനിയത്തിൽ പ്രതിനിധീകരിക്കപ്പെടുന്നു, ആക്ടിയത്തിൽ യഥാർത്ഥ നേതാവായിരുന്നതും അവനായിരുന്നു. പാനിയത്തിൽ അന്തിയോക്യസ്, റോമുമായി സഖ്യത്തിലായിരുന്ന ഈജിപ്തിനെ നേരിട്ടു; ആക്ടിയത്തിൽ ഔഗുസ്തസ്, റോമുമായി (മാർക്ക് ആന്റണി) സഖ്യത്തിലായിരുന്ന ഈജിപ്തിനെ (ക്ലിയോപാട്ര) നേരിട്ടു. ഇതിന്റെ അർത്ഥം, പോംപേയി 1989 വരെ നാല്പതാം വാക്യത്തെ പ്രതിനിധീകരിക്കുന്നു എന്നും, ടൈബീരിയസ് നാല്പത്തൊന്നാം വാക്യത്തിലെ ഞായറാഴ്ചാനിയമത്തെ പ്രതിനിധീകരിക്കുന്നു എന്നും ആകുന്നു. ക്രി.മു. 217-ൽ റാഫിയയുടെ യുദ്ധത്താൽ മുൻനിഴലായി കാണിക്കപ്പെട്ടതുപോലെ, യുക്രെയ്ൻ യുദ്ധം ആരംഭിച്ചപ്പോൾ ജൂലിയസ് സീസർ 2014-ൽ എത്തിച്ചേർന്നു.</w:t>
      </w:r>
    </w:p>
    <w:p>
      <w:pPr>
        <w:pStyle w:val="ArticleBody"/>
        <w:jc w:val="left"/>
      </w:pPr>
      <w:r>
        <w:rPr>
          <w:rFonts w:ascii="Nirmala UI" w:hAnsi="Nirmala UI" w:eastAsia="Nirmala UI" w:cs="Nirmala UI"/>
        </w:rPr>
        <w:t>ഇത് പതിനേഴാം വാക്യം മുതൽ ഇരുപത്തിരണ്ടാം വാക്യം വരെ 1989-ൽ ആരംഭിച്ച് ഞായറാഴ്ച നിയമത്തിൽ അവസാനിക്കുന്നു എന്നും, അതിനാൽ അവ നാല്പതാം വാക്യത്തിലെ “മറഞ്ഞിരിക്കുന്ന ചരിത്രത്തോട്” ഒത്തുചേരുന്ന ചരിത്രമാണെന്നും വ്യക്തമാക്കുന്നു. മക്കബ്യരുടെ പ്രവാചക രേഖയും അതേ “മറഞ്ഞിരിക്കുന്ന ചരിത്രത്തോടു” തന്നെയാണ് ഒത്തുചേരുന്നത്. റോമൻ ഭരണാധികാരികളുടെ രേഖ ആധുനിക റോമിനെയും, വെളിപ്പാട് പതിനാറിലെ മൃഗത്തെയും തിരിച്ചറിയിക്കുന്നു; മക്കബ്യരുടെ രേഖ മഹത്വമുള്ള ദേശത്തെയും, വെളിപ്പാട് പതിനാറിലെ വ്യാജപ്രവാചകനെയും വിവരണം ചെയ്യുന്നു. മൂന്ന് യുദ്ധങ്ങളുടെ രേഖ തെക്കിന്റെ രാജാവിന്മേലുള്ള ജയം, അഥവാ വെളിപ്പാട് പതിനാറിലെ മഹാസർപ്പത്തെ, തിരിച്ചറിയിക്കുന്നു.</w:t>
      </w:r>
    </w:p>
    <w:p>
      <w:pPr>
        <w:pStyle w:val="ArticleBody"/>
        <w:jc w:val="left"/>
      </w:pPr>
      <w:r>
        <w:rPr>
          <w:rFonts w:ascii="Nirmala UI" w:hAnsi="Nirmala UI" w:eastAsia="Nirmala UI" w:cs="Nirmala UI"/>
        </w:rPr>
        <w:t>ആ മൂന്ന് വരകളും ലോകത്തെ അർമഗെദ്ദോനിലേക്കു നയിക്കുന്ന മൂന്ന് ശക്തികളെ പ്രതിനിധീകരിക്കുന്നു; അവ നാല്പതാം വാക്യത്തിൽ തെക്കിന്റെ രാജാവ്, മഹാസർപ്പം, വടക്കിന്റെ രാജാവ്, മൃഗം എന്നിങ്ങനെയും, രഥങ്ങൾ, കുതിരച്ചേവകർ, കപ്പലുകൾ എന്നിവ കള്ളപ്രവാചകൻ എന്നിങ്ങനെയും പ്രതിനിധീകരിക്കപ്പെട്ടിരിക്കുന്നു. പത്താം വാക്യത്തിൽ നിന്ന് ഇരുപത്തിമൂന്നാം വാക്യം വരെയുള്ള ആ മൂന്ന് വരകൾ, നാല്പതാം വാക്യത്തിലെ ഗൂഢചരിത്രത്തിൽ ഉള്ള ആ മൂന്ന് ശക്തികളെ പ്രതിനിധീകരിക്കുന്നവയാണ്; അവ നാല്പതാം വാക്യത്തിലെ പ്രത്യക്ഷചരിത്രത്തിൽ പ്രതിനിധീകരിക്കപ്പെട്ടിരിക്കുന്ന മൂന്ന് വിഷയങ്ങളുടെ നിരന്തരം തുടരുന്ന ഒരു ദൃഷ്ടാന്തം മാത്രമാണ്, അതിൽ അധികമോ കുറവോ ഒന്നുമല്ല.</w:t>
      </w:r>
    </w:p>
    <w:p>
      <w:pPr>
        <w:pStyle w:val="ArticleHeading"/>
        <w:jc w:val="left"/>
      </w:pPr>
      <w:r>
        <w:rPr>
          <w:rFonts w:ascii="Nirmala UI" w:hAnsi="Nirmala UI" w:eastAsia="Nirmala UI" w:cs="Nirmala UI"/>
        </w:rPr>
        <w:t>ഒന്നാം വാക്യം</w:t>
      </w:r>
    </w:p>
    <w:p>
      <w:pPr>
        <w:pStyle w:val="ArticleBody"/>
        <w:jc w:val="left"/>
      </w:pPr>
      <w:r>
        <w:rPr>
          <w:rFonts w:ascii="Nirmala UI" w:hAnsi="Nirmala UI" w:eastAsia="Nirmala UI" w:cs="Nirmala UI"/>
        </w:rPr>
        <w:t>ഒന്ന് മുതൽ നാല് വരെയുള്ള വാക്യങ്ങൾ “അവസാനകാലം” 1989-ൽ ആണെന്ന് തിരിച്ചറിയിക്കുന്നു; അതുപോലെ ആ ആരംഭബിന്ദുവിൽ നിന്ന് ആരംഭിച്ച്, അവസാനത്തെയും അത്യന്തം സമ്പന്നനുമായ എട്ടാമത്തെ പ്രസിഡന്റിലേക്കു സമാപിക്കുന്ന, അമേരിക്കൻ ഐക്യനാടുകളുടെ എട്ട് പ്രസിഡന്റുമാരെയും സൂചിപ്പിക്കുന്നു. നാലാം വാക്യത്തിൽ ആ രാജാവ് ലോകത്തിന്റെ രാജാവായി മാറുന്നു; മഹാനായ അലക്സാണ്ടർ, രാജാവായ ആഹാബ്, വെളിപ്പാട് പതിനേഴിലെ പത്ത് രാജാക്കന്മാർ, സങ്കീർത്തനം എൺപത്തിമൂന്നിലെ പത്ത് ഗോത്രങ്ങൾ, ഉല്പത്തി 15:18–21-ൽ അബ്രാമിനോടുള്ള ദൈവത്തിന്റെ നിയമത്തിലെ ആദ്യഘട്ടത്തിൽ തന്നേ ലോകത്തിന്റെ പ്രതീകമായി അവതരിപ്പിക്കപ്പെട്ട പത്ത് ജാതികൾ എന്നിവയാൽ അത് പ്രതിനിധീകരിക്കപ്പെടുന്നു.</w:t>
      </w:r>
    </w:p>
    <w:p>
      <w:pPr>
        <w:pStyle w:val="ArticleBody"/>
        <w:jc w:val="left"/>
      </w:pPr>
      <w:r>
        <w:rPr>
          <w:rFonts w:ascii="Nirmala UI" w:hAnsi="Nirmala UI" w:eastAsia="Nirmala UI" w:cs="Nirmala UI"/>
        </w:rPr>
        <w:t>ഒന്ന് മുതൽ നാല് വരെയുള്ള വാക്യങ്ങൾ 1989-ലെ ചരിത്രത്തെ, നാല്പത്തൊന്നാം വാക്യത്തിലെ ഞായറാഴ്ചനിയമത്തിലെ ത്രിവിധ ഐക്യം വരെയായി, പ്രതിനിധീകരിക്കുന്നു; അതിനാൽ അവ നാലു റോമൻ ഭരണാധികാരികളുമായും, മക്കാബ്യരുടെ രേഖയുമായും, കൂടാതെ പത്ത് മുതൽ പതിനഞ്ച് വരെയുള്ള വാക്യങ്ങളിലെ മൂന്ന് യുദ്ധങ്ങളുമായും ഒത്തുചേരുന്നു; ഇവയെല്ലാം കൂടി ചേർന്ന് നാല്പതാം വാക്യത്തിന്റെ ഗൂഢചരിത്രം രൂപപ്പെടുത്തുന്നു.</w:t>
      </w:r>
    </w:p>
    <w:p>
      <w:pPr>
        <w:pStyle w:val="ArticleBody"/>
        <w:jc w:val="left"/>
      </w:pPr>
      <w:r>
        <w:rPr>
          <w:rFonts w:ascii="Nirmala UI" w:hAnsi="Nirmala UI" w:eastAsia="Nirmala UI" w:cs="Nirmala UI"/>
        </w:rPr>
        <w:t>അഞ്ചാം വാക്യത്തിൽ നിന്ന് ഒമ്പതാം വാക്യം വരെ, 538 മുതൽ 1798 വരെയുള്ള ചരിത്രത്തെ സമ്പൂർണ്ണമായി പ്രതിനിധീകരിക്കുന്ന ഒരു പ്രവാചക രേഖ അവതരിപ്പിക്കപ്പെടുന്നു; കൂടാതെ നാല്പതാം വാക്യത്തിലെ അന്ത്യകാലത്തിന്റെ പ്രാധാന്യം മനസ്സിലാക്കുന്നതിനുള്ള ചരിത്രപരവും പ്രവാചകപരവുമായ തർക്കശാസ്ത്രവും അത് നൽകുന്നു. ആ തർക്കശാസ്ത്രം, അഞ്ചാം മുതൽ ഒമ്പതാം വാക്യം വരെയുള്ള ചരിത്രത്തിന്‍റെ പ്രതികാരമായി പത്താം വാക്യത്തെ വിശദീകരിക്കുന്നു; അങ്ങനെ ചെയ്യുന്നതിലൂടെ 1989-ന്റെ തർക്കശാസ്ത്രത്തെയും അത് നിർവചിക്കുന്നു. ഇതിന്റെ അർത്ഥം, ദാനീയേൽ പതിനൊന്നാം അധ്യായത്തിലെ ഒന്നാം വാക്യം മുതൽ ഇരുപത്തിമൂന്നാം വാക്യം വരെ, നാല്പതാം വാക്യത്തിന്റെ ഗൂഢമായ ചരിത്രവുമായി ഒത്തിണങ്ങുന്ന അഞ്ച് പ്രവാചക രേഖകളെ പ്രതിനിധീകരിക്കുന്നു എന്നതാണ്. ആദ്യത്തെ നാല് വാക്യങ്ങൾ, ഏഴിൽപ്പെട്ട എട്ടാമത്തെ രാജാവായ ട്രംപിനെക്കുറിച്ചാണ്; വെളിപ്പാട് പതിനേഴിലെ ഏഴാം രാജ്യത്തിൽ അവൻ പത്ത് രാജാക്കന്മാരുടെ രാജാവായിരിക്കുവാൻ നിർണയിക്കപ്പെട്ടിരിക്കുന്നു.</w:t>
      </w:r>
    </w:p>
    <w:p>
      <w:pPr>
        <w:pStyle w:val="ArticleBody"/>
        <w:jc w:val="left"/>
      </w:pPr>
      <w:r>
        <w:rPr>
          <w:rFonts w:ascii="Nirmala UI" w:hAnsi="Nirmala UI" w:eastAsia="Nirmala UI" w:cs="Nirmala UI"/>
        </w:rPr>
        <w:t>അഞ്ചാം വാക്യം മുതൽ പത്താം വാക്യം വരെ, 1798-ലേക്കും തുടർന്ന് 1989-ലേക്കും നയിക്കുന്ന ചരിത്രത്തെ തിരിച്ചറിയിക്കുന്നു; അതാണ് നാല്പതാം വാക്യത്തിലെ ചരിത്രം. പത്താം വാക്യം മുതൽ പതിനഞ്ചാം വാക്യം വരെ, 1989-ൽ ആരംഭിക്കുന്ന മൂന്ന് പ്രതിനിധിയുദ്ധങ്ങളുടെ ഒരു ചരിത്രത്തെ തിരിച്ചറിയിക്കുന്നു; അതിൽ രണ്ടാമത്തേത് 2014-ൽ ആരംഭിച്ചു; തുടർന്ന് ഏറ്റവും സമ്പന്നനായ പ്രസിഡന്റ് 2015-ൽ എഴുന്നേറ്റു. ആ ഏറ്റവും സമ്പന്നനായ പ്രസിഡന്റ് 2020-ൽ കൊലചെയ്യപ്പെട്ടു; 2022-ൽ രാഫിയയുടെ യുദ്ധം രൂക്ഷമായി; തുടർന്ന് 2024-ൽ ഏറ്റവും സമ്പന്നനായ പ്രസിഡന്റ് മടങ്ങിവന്നു; 2025-ൽ മൃഗത്തിന്റെ തലയും മൃഗത്തിന്റെ പ്രതിമയുടെ തലയും ഇരുവരും അധികാരാരോഹണം ചെയ്തു.</w:t>
      </w:r>
    </w:p>
    <w:p>
      <w:pPr>
        <w:pStyle w:val="ArticleBody"/>
        <w:jc w:val="left"/>
      </w:pPr>
      <w:r>
        <w:rPr>
          <w:rFonts w:ascii="Nirmala UI" w:hAnsi="Nirmala UI" w:eastAsia="Nirmala UI" w:cs="Nirmala UI"/>
        </w:rPr>
        <w:t>ഈ കാര്യങ്ങൾ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നമ്പർ ഇരുപത്തി ഒന്ന്</dc:title>
  <dc:subject>മഹത്വമുള്ള ദേശത്തിലെ ഞായറാഴ്ച നിയമത്തിലേക്കുള്ള പ്രസ്ഥാനം</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