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ഇരുപത്തിരണ്ട്</w:t>
      </w:r>
    </w:p>
    <w:p>
      <w:pPr>
        <w:pStyle w:val="ArticleSubtitle"/>
        <w:jc w:val="left"/>
      </w:pPr>
      <w:r>
        <w:rPr>
          <w:rFonts w:ascii="Nirmala UI" w:hAnsi="Nirmala UI" w:eastAsia="Nirmala UI" w:cs="Nirmala UI"/>
        </w:rPr>
        <w:t>2023 ഡിസംബർ 31</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2023 ഡിസംബർ 31 മുതൽ, യെഹൂദാ ഗോത്രത്തിലെ സിംഹം പ്രവാചകസത്യങ്ങളെ ഒരു നിർദിഷ്ട ക്രമത്തിൽ മുദ്രവിച്ഛേദനം ചെയ്ത് വരുന്നു. ആ ക്രമം Future for America എന്ന സംഘടനയുടെ വെബ്സൈറ്റിൽ പ്രസിദ്ധീകരിച്ച ലേഖനങ്ങളെ അവലോകനം ചെയ്യുന്നതിലൂടെ എളുപ്പത്തിൽ മനസ്സിലാക്കാം. കഴിഞ്ഞ ഏതാനും മാസങ്ങളിലായി മുദ്രവിച്ഛേദനം ചെയ്യപ്പെട്ട സത്യങ്ങൾ അനേകം തന്നെയും ആഴമുള്ളതുമാണ്! ആ ക്രമം യാദൃച്ഛികമല്ല; അത് ഉദ്ദേശപൂർവ്വമാണ്. സഭയ്ക്കും അതിന്റെ പിന്നാലെ ലോകത്തിനും വേണ്ടിയുള്ള അന്തിമ പരീക്ഷണസന്ദേശങ്ങളെ യെഹൂദാ ഗോത്രത്തിലെ സിംഹമായ ക്രിസ്തു മുദ്രവിച്ഛേദനം ചെയ്യുമ്പോൾ നടപ്പിലാക്കുന്ന ഉദ്ദേശപൂർവ്വമായ ഒരു ക്രമാനുസൃത പ്രക്രിയയെയാണ് ആ അനുക്രമം വ്യക്തമായി തിരിച്ചറിയിക്കുന്നത്. വെളിപ്പാട് പുസ്തകത്തിൽ, യെഹൂദാ ഗോത്രത്തിലെ സിംഹം ഏഴ് മുദ്രകളാൽ മുദ്രയിട്ടിരിക്കുന്ന പുസ്തകം എടുത്ത്, മുദ്രകളെ ഒന്നൊന്നായി—ക്രമത്തിൽ—നീക്കുന്നു.</w:t>
      </w:r>
    </w:p>
    <w:p>
      <w:pPr>
        <w:pStyle w:val="ArticleHeading"/>
        <w:jc w:val="left"/>
      </w:pPr>
      <w:r>
        <w:rPr>
          <w:rFonts w:ascii="Nirmala UI" w:hAnsi="Nirmala UI" w:eastAsia="Nirmala UI" w:cs="Nirmala UI"/>
        </w:rPr>
        <w:t>അവയുടെ ക്രമത്തിൽ വെളിപ്പെടും</w:t>
      </w:r>
    </w:p>
    <w:p>
      <w:pPr>
        <w:pStyle w:val="ArticleScripture"/>
        <w:jc w:val="left"/>
      </w:pPr>
      <w:r>
        <w:rPr>
          <w:rFonts w:ascii="Nirmala UI" w:hAnsi="Nirmala UI" w:eastAsia="Nirmala UI" w:cs="Nirmala UI"/>
        </w:rPr>
        <w:t>“ഈ ഏഴ് ഇടിമുഴക്കങ്ങൾ തങ്ങളുടെ ശബ്ദം ഉച്ചരിച്ചശേഷം, ചെറിയ പുസ്തകത്തെക്കുറിച്ച് ദാനിയേലിനോടു കല്പിച്ചതുപോലെ യോഹന്നാനോടും ഈ ആജ്ഞ വരുന്നു: ‘ഏഴ് ഇടിമുഴക്കങ്ങൾ ഉച്ചരിച്ച കാര്യങ്ങളെ മുദ്രവെക്കുക.’ ഇവ ഭാവിയിലെ സംഭവങ്ങളോടു ബന്ധപ്പെട്ടവയാണ്; അവ തക്ക ക്രമത്തിൽ വെളിപ്പെടുന്നതായിരിക്കും. ദാനിയേൽ ദിനങ്ങളുടെ അവസാനത്തിൽ തന്റെ അവകാശസ്ഥാനത്ത് നിലകൊള്ളും. യോഹന്നാൻ ചെറിയ പുസ്തകം മുദ്രയില്ലാതെ കാണുന്നു. അപ്പോൾ ദാനിയേലിന്റെ പ്രവചനങ്ങൾ ലോകത്തിന്നു നല്കപ്പെടേണ്ട ഒന്നാം, രണ്ടാം, മൂന്നാം ദൂതന്മാരുടെ സന്ദേശങ്ങളിൽ തക്ക സ്ഥാനം പ്രാപിക്കുന്നു. ചെറിയ പുസ്തകത്തിന്റെ മുദ്ര അഴിയുക സമയവുമായി ബന്ധപ്പെട്ട സന്ദേശമായിരുന്നു.”</w:t>
      </w:r>
    </w:p>
    <w:p>
      <w:pPr>
        <w:pStyle w:val="ArticleScripture"/>
        <w:jc w:val="left"/>
      </w:pPr>
      <w:r>
        <w:rPr>
          <w:rFonts w:ascii="Nirmala UI" w:hAnsi="Nirmala UI" w:eastAsia="Nirmala UI" w:cs="Nirmala UI"/>
        </w:rPr>
        <w:t>ദാനിയേലിന്റെയും വെളിപ്പാടിന്റെയും പുസ്തകങ്ങൾ ഒന്നാകുന്നു. ഒന്ന് പ്രവചനം, മറ്റേത് വെളിപ്പാട്; ഒന്ന് മുദ്രയിട്ടിരിക്കുന്ന പുസ്തകം, മറ്റേത് തുറന്നിരിക്കുന്ന പുസ്തകം. ഇടിമുഴക്കങ്ങൾ പ്രസ്താവിച്ച രഹസ്യങ്ങൾ യോഹന്നാൻ കേട്ടു, എങ്കിലും അവ എഴുതരുതെന്ന് അവനോട് കല്പിക്കപ്പെട്ടു.</w:t>
      </w:r>
    </w:p>
    <w:p>
      <w:pPr>
        <w:pStyle w:val="ArticleScripture"/>
        <w:jc w:val="left"/>
      </w:pPr>
      <w:r>
        <w:rPr>
          <w:rFonts w:ascii="Nirmala UI" w:hAnsi="Nirmala UI" w:eastAsia="Nirmala UI" w:cs="Nirmala UI"/>
        </w:rPr>
        <w:t>“ഏഴ് ഇടിമുഴക്കങ്ങളിൽ പ്രകടിപ്പിക്കപ്പെട്ട് യോഹന്നാന് ലഭിച്ച പ്രത്യേക വെളിച്ചം, ഒന്നാം ദൂതന്റെയും രണ്ടാം ദൂതന്റെയും സന്ദേശങ്ങളുടെ കീഴിൽ സംഭവിക്കാനിരുന്ന സംഭവങ്ങളുടെ ഒരു രേഖപ്പെടുത്തലായിരുന്നു. ഈ കാര്യങ്ങൾ ജനങ്ങൾ അറിയുന്നതു ഏറ്റവും ഉചിതമായിരുന്നില്ല; കാരണം അവരുടെ വിശ്വാസം നിർബന്ധമായും പരീക്ഷിക്കപ്പെടേണ്ടതായിരുന്നു. ദൈവത്തിന്റെ ക്രമത്തിൽ അത്യന്തം അത്ഭുതകരവും പുരോഗമിതവുമായ സത്യങ്ങൾ പ്രഖ്യാപിക്കപ്പെടേണ്ടതായിരുന്നു. ഒന്നാം ദൂതന്റെയും രണ്ടാം ദൂതന്റെയും സന്ദേശങ്ങൾ പ്രസംഗിക്കപ്പെടേണ്ടതായിരുന്നു; എങ്കിലും ഈ സന്ദേശങ്ങൾ തങ്ങളുടെ നിർദിഷ്ട പ്രവർത്തി പൂർത്തിയാക്കുന്നതിനു മുമ്പ് അതിനപ്പുറം യാതൊരു വെളിച്ചവും വെളിപ്പെടുത്തപ്പെടേണ്ടതില്ലായിരുന്നു. ‘കാലം ഇനി ഇല്ല’ എന്നു അത്യന്തം ഗംഭീരമായ സത്യവാചകത്തോടെ പ്രഖ്യാപിച്ചുകൊണ്ട് ഒരു കാൽ സമുദ്രത്തിന്മേലും മറ്റേ കാൽ നിലത്തിന്മേലും നിൽക്കുന്ന ദൂതൻകൊണ്ടാണ് ഇത് പ്രതിനിധീകരിക്കപ്പെട്ടിരിക്കുന്നത്.” The Seventh-day Adventist Bible Commentary, volume 7, 971.</w:t>
      </w:r>
    </w:p>
    <w:p>
      <w:pPr>
        <w:pStyle w:val="ArticleBody"/>
        <w:jc w:val="left"/>
      </w:pPr>
      <w:r>
        <w:rPr>
          <w:rFonts w:ascii="Nirmala UI" w:hAnsi="Nirmala UI" w:eastAsia="Nirmala UI" w:cs="Nirmala UI"/>
        </w:rPr>
        <w:t>“ഏഴ് ഇടിമുഴക്കങ്ങളുടെ” അന്തിമ വെളിപ്പെടുത്തൽ 2023-ന് ശേഷം തുറന്നുകാട്ടപ്പെട്ടു; അതിൽ “ഏഴ് ഇടിമുഴക്കങ്ങൾ” ആദ്യത്തെ ആൽഫാ നിരാശ മുതൽ അവസാനത്തെ ഒമേഗാ നിരാശ വരെയുള്ളതിനെ പ്രതിനിധീകരിക്കുന്നതായി വെളിപ്പെട്ടു. യോഹന്നാനു ഏഴ് ഇടിമുഴക്കങ്ങളെ നിർവചിക്കാൻ അനുവാദം ലഭിച്ചില്ല; കാരണം “ഏഴ് ഇടിമുഴക്കങ്ങളുടെ” വെളിപ്പെടുത്തൽ ചരിത്രത്തിലെ ഒരൊറ്റ നിവൃത്തി ആയിരുന്നില്ല, മറിച്ച് മില്ലറൈറ്റ് ചരിത്രത്തിൽ സംഭവിച്ച ഒരു “സംഭവങ്ങളുടെ രേഖാചിത്രത്തിന്റെ” ദൃഷ്ടാന്തമായിരുന്നു; അത് അന്ത്യദിവസങ്ങളിൽ വീണ്ടും സംഭവിക്കേണ്ടതുമായിരുന്നു. സമ്പൂർണ്ണ നിവൃത്തി, 2020 ജൂലൈ 18 മുതൽ ഉടൻ വരാനിരിക്കുന്ന ഞായറാഴ്ച നിയമം വരെയുള്ള ചരിത്രത്തെ ദൃഷ്ടാന്തമായി കാണിക്കേണ്ടതിന്നു കാണിക്കപ്പെട്ടു. നൂറ്റിനാൽപ്പത്തിനാലായിരത്തിന്റെ ദേവാലയനിർമ്മാണത്തിന്റെ ചരിത്രത്തിന്മേൽ പ്രകാശിപ്പാൻ ആ വെളിച്ചം സിംഹം തുറന്നുകാട്ടി.</w:t>
      </w:r>
    </w:p>
    <w:p>
      <w:pPr>
        <w:pStyle w:val="ArticleBody"/>
        <w:jc w:val="left"/>
      </w:pPr>
      <w:r>
        <w:rPr>
          <w:rFonts w:ascii="Nirmala UI" w:hAnsi="Nirmala UI" w:eastAsia="Nirmala UI" w:cs="Nirmala UI"/>
        </w:rPr>
        <w:t>മില്ലറൈറ്റ് ചരിത്രത്തിൽ “ഏഴ് ഇടിമുഴക്കങ്ങൾ” 1798 മുതൽ 1844 വരെയുള്ള കാലഘട്ടത്തെ പ്രതിനിധീകരിച്ചു; അന്ന് മില്ലറൈറ്റുകൾ “അത്യന്തം അത്ഭുതകരവും ഉന്നതവുമായ സത്യങ്ങൾ” അവതരിപ്പിച്ചു. തങ്ങൾക്ക് ഏല്പിക്കപ്പെട്ട പ്രവർത്തി നിർവഹിക്കുന്നതിനിടെ മില്ലറൈറ്റുകൾ പരീക്ഷിക്കപ്പെട്ടു. തങ്ങൾ പ്രഖ്യാപിച്ചുകൊണ്ടിരുന്ന സന്ദേശമോ, തങ്ങൾ പൂർത്തീകരിച്ചുകൊണ്ടിരുന്ന ചരിത്രമോ അവർ പൂർണ്ണമായി മനസ്സിലാക്കിയിരുന്നില്ല. അവർ പ്രഖ്യാപിച്ച സത്യങ്ങൾ, സഹോദരി വൈറ്റ് “ഉന്നത സത്യങ്ങൾ” എന്നു നിർവചിക്കുന്നവയായിരുന്നു; ഒന്നാമത്തെയും രണ്ടാമത്തെയും ദൂതന്മാരുടെ സന്ദേശങ്ങൾ തങ്ങളുടെ പ്രവർത്തി പൂർത്തിയാക്കിയതിന് ശേഷമേ അവ മനസ്സിലാക്കപ്പെടേണ്ടതായിരുന്നുള്ളു.</w:t>
      </w:r>
    </w:p>
    <w:p>
      <w:pPr>
        <w:pStyle w:val="ArticleBody"/>
        <w:jc w:val="left"/>
      </w:pPr>
      <w:r>
        <w:rPr>
          <w:rFonts w:ascii="Nirmala UI" w:hAnsi="Nirmala UI" w:eastAsia="Nirmala UI" w:cs="Nirmala UI"/>
        </w:rPr>
        <w:t>“ഏഴ് ഇടിമുഴക്കങ്ങൾ” തങ്ങളുടെ സമ്പൂർണ്ണ നിവൃത്തിയിലെത്തുമ്പോൾ, ആ “ഭാവി സംഭവങ്ങൾ” ദാനീയേൽ പുസ്തകത്തോടു ചേർന്നു വെളിപ്പാട് പതിനാലിലെ മൂന്ന് ദൂതന്മാരുടെ സന്ദേശങ്ങളാൽ പ്രതിനിധീകരിക്കപ്പെടുന്നു. “ഏഴ് ഇടിമുഴക്കങ്ങളുടെ” “ഭാവി സംഭവങ്ങൾ” കൊണ്ടു പ്രതിനിധീകരിക്കപ്പെടുന്ന ഒരുലക്ഷത്തി നാൽപ്പത്തിനാലായിരത്തിന്റെ പ്രവർത്തി, ദാനീയേൽ പുസ്തകത്തെ മൂന്ന് ദൂതന്മാരോടു സംയോജിപ്പ Jennings.</w:t>
      </w:r>
    </w:p>
    <w:p>
      <w:pPr>
        <w:pStyle w:val="ArticleScripture"/>
        <w:jc w:val="left"/>
      </w:pPr>
      <w:r>
        <w:rPr>
          <w:rFonts w:ascii="Nirmala UI" w:hAnsi="Nirmala UI" w:eastAsia="Nirmala UI" w:cs="Nirmala UI"/>
        </w:rPr>
        <w:t>“കർത്താവു ലോകത്തെ അതിന്റെ അകൃത്യത്തിനുവേണ്ടി ശിക്ഷിക്കുവാൻ പോകുന്നു. അവർക്കു നല്കപ്പെട്ടിരിക്കുന്ന വെളിച്ചത്തെയും സത്യത്തെയും നിരസിച്ചതിനാൽ മതസംഘടനകളെയും അവൻ ശിക്ഷിക്കുവാൻ പോകുന്നു. ഒന്നാം, രണ്ടാം, മൂന്നാം ദൂതന്മാരുടെ സന്ദേശങ്ങളെ ഏകോപിപ്പിക്കുന്ന മഹത്തായ സന്ദേശം ലോകത്തിന്നു നല്കപ്പെടേണ്ടതാണ്. ഇതുതന്നെയാണ് നമ്മുടെ പ്രവർത്തിയുടെ ഭാരം.” The Seventh-day Adventist Bible Commentary, volume 7, 950.</w:t>
      </w:r>
    </w:p>
    <w:p>
      <w:pPr>
        <w:pStyle w:val="ArticleBody"/>
        <w:jc w:val="left"/>
      </w:pPr>
      <w:r>
        <w:rPr>
          <w:rFonts w:ascii="Nirmala UI" w:hAnsi="Nirmala UI" w:eastAsia="Nirmala UI" w:cs="Nirmala UI"/>
        </w:rPr>
        <w:t>2023 ഡിസംബർ 31 മുതൽ യെഹൂദാഗോത്രത്തിലെ സിംഹം ഒരു നിർദിഷ്ടമായ “ക്രമത്തിൽ” പ്രവചനാത്മക സത്യങ്ങളെ മുദ്രവിമോചനം ചെയ്ത് വരുന്നു.</w:t>
      </w:r>
    </w:p>
    <w:p>
      <w:pPr>
        <w:pStyle w:val="ArticleHeading"/>
        <w:jc w:val="left"/>
      </w:pPr>
      <w:r>
        <w:rPr>
          <w:rFonts w:ascii="Nirmala UI" w:hAnsi="Nirmala UI" w:eastAsia="Nirmala UI" w:cs="Nirmala UI"/>
        </w:rPr>
        <w:t>മില്ലറൈറ്റ് ചരിത്രം</w:t>
      </w:r>
    </w:p>
    <w:p>
      <w:pPr>
        <w:pStyle w:val="ArticleScripture"/>
        <w:jc w:val="left"/>
      </w:pPr>
      <w:r>
        <w:rPr>
          <w:rFonts w:ascii="Nirmala UI" w:hAnsi="Nirmala UI" w:eastAsia="Nirmala UI" w:cs="Nirmala UI"/>
        </w:rPr>
        <w:t>“ദാനിയേലിന്റെയും യോഹന്നാന്റെയും പ്രവചനങ്ങളെ പഠിക്കുന്നതിനിടെ, അവയുടെ ക്രമാനുസൃതമായ നിവൃത്തിയുടെ പ്രക്രിയയിൽ പ്രത്യേക പ്രവചനങ്ങൾ നടക്കിക്കൊണ്ടിരുന്ന മേഖലയിലൂടെ കടന്നുപോയപ്പോൾ, ദൈവത്തിൽനിന്ന് മഹത്തായ പ്രകാശം ലഭിച്ച ഇപ്പോൾ ജീവനോടെ ഇരിക്കുന്ന ചിലർ ഉണ്ടു. അവർ ജനങ്ങളോടു സമയസന്ദേശം പ്രസംഗിച്ചു. സത്യം മധ്യാഹ്നത്തിലെ സൂര്യനെപ്പോലെ വ്യക്തമായി പ്രകാശിച്ചു. പ്രവചനത്തിന്റെ നേരിട്ടുള്ള നിവൃത്തിയെ കാണിച്ച ചരിത്രസംഭവങ്ങൾ ജനങ്ങളുടെ മുമ്പാകെ വെക്കപ്പെട്ടു; അങ്ങനെ ഈ ഭൂമിയുടെ ചരിത്രത്തിന്റെ സമാപ്തിവരെ നയിക്കുന്ന സംഭവങ്ങളുടെ രൂപകാത്മക രേഖാചിത്രമാണ് ആ പ്രവചനം എന്നു കാണപ്പെട്ടു.” Selected Messages, book 2, 101, 102.</w:t>
      </w:r>
    </w:p>
    <w:p>
      <w:pPr>
        <w:pStyle w:val="ArticleBody"/>
        <w:jc w:val="left"/>
      </w:pPr>
      <w:r>
        <w:rPr>
          <w:rFonts w:ascii="Nirmala UI" w:hAnsi="Nirmala UI" w:eastAsia="Nirmala UI" w:cs="Nirmala UI"/>
        </w:rPr>
        <w:t>ക്രിസ്തു മദ്ധ്യരാത്രി നിലവിളിയുടെ സന്ദേശത്തെ തുറന്നുകാട്ടിക്കൊണ്ടിരിക്കുന്ന “ക്രമം”, പരീക്ഷാകാലത്തിന്റെ സമാപ്തിയിലേക്കു നയിക്കുന്ന “പ്രവചനത്തിന്റെ നേരിട്ടുള്ള നിവൃത്തി” വെളിപ്പെടുത്തുന്ന “ചരിത്രസംഭവങ്ങളെ” പ്രതിനിധീകരിക്കുന്നു. അന്ത്യദിവസങ്ങളിലെ പ്രവചനത്തിന്റെ നേരിട്ടുള്ള നിവൃത്തി കാലത്തെ അടിസ്ഥാനമാക്കിയുള്ള പ്രവചനങ്ങളുടെ ഒരു വെളിപ്പാട് അല്ല; എങ്കിലും, പ്രവചനത്തിന്റെ നേരിട്ടുള്ള നിവൃത്തികളെ തിരിച്ചറിയുന്നതിനായി പാൽമോനി ഇപ്പോഴും സംഖ്യകളെ ഉപയോഗിക്കുന്നു. ഇനി കാലമില്ല; മില്ലറൈറ്റുകൾ തങ്ങളുടെ തലമുറയോടു “കാലത്തിന്റെ സന്ദേശം വഹിച്ചു” എങ്കിലും, മൂന്നാം ദൂതന്റെ സന്ദേശം “കാലത്തെക്കാൾ” ശക്തമാണ്.</w:t>
      </w:r>
    </w:p>
    <w:p>
      <w:pPr>
        <w:pStyle w:val="ArticleScripture"/>
        <w:jc w:val="left"/>
      </w:pPr>
      <w:r>
        <w:rPr>
          <w:rFonts w:ascii="Nirmala UI" w:hAnsi="Nirmala UI" w:eastAsia="Nirmala UI" w:cs="Nirmala UI"/>
        </w:rPr>
        <w:t>“മൂന്നാം ദൂതന്റെ സന്ദേശം പ്രസരിപ്പിക്കപ്പെടുകയും ചിതറിക്കിടക്കുന്ന കർത്താവിന്റെ മക്കളോടു പ്രഖ്യാപിക്കപ്പെടുകയും വേണമെന്ന് കർത്താവു എനിക്കു കാണിച്ചുതന്നു; അതു കാലസമയത്തോടു ബന്ധിച്ചിരിക്കരുതെന്നും; കാരണം സമയം വീണ്ടും ഒരിക്കലും പരീക്ഷണമായി വരികയില്ല. ചിലർ സമയം പ്രസംഗിക്കുന്നതിൽനിന്നു ഉദ്ഭവിക്കുന്ന വ്യാജോത്സാഹം പ്രാപിച്ചുകൊണ്ടിരിക്കുകയാണെന്ന് ഞാൻ കണ്ടു; മൂന്നാം ദൂതന്റെ സന്ദേശം സമയം നൽകാനാകുന്നതിലും ശക്തമാണെന്നും ഞാൻ കണ്ടു. ഈ സന്ദേശം തന്റേതായ അടിസ്ഥാനത്തിൽ നിലകൊള്ളുവാൻ കഴിവുള്ളതും, അതിനെ ബലപ്പെടുത്തുവാൻ സമയത്തിന്റെ ആവശ്യമില്ലാത്തതും ആകുന്നു എന്നും, അതു മഹാശക്തിയോടെ മുന്നേറി തന്റെ പ്രവൃത്തി നിർവഹിക്കുമെന്നും, നീതിയിൽ ചുരുക്കിക്കളയപ്പെടുമെന്നും ഞാൻ കണ്ടു.” Experience and Views, 48.</w:t>
      </w:r>
    </w:p>
    <w:p>
      <w:pPr>
        <w:pStyle w:val="ArticleBody"/>
        <w:jc w:val="left"/>
      </w:pPr>
      <w:r>
        <w:rPr>
          <w:rFonts w:ascii="Nirmala UI" w:hAnsi="Nirmala UI" w:eastAsia="Nirmala UI" w:cs="Nirmala UI"/>
        </w:rPr>
        <w:t>പ്രവാചക സത്യങ്ങളുടെ മുദ്രകൾ അഴിയുന്ന അനുക്രമമായ “ക്രമം” പുരോഗമിക്കുന്ന ഒരു ചരിത്രത്തെ തിരിച്ചറിയിക്കുന്നു; എന്നാൽ അത് സന്ദേശത്തിന്റെ വികാസത്തെയും തിരിച്ചറിയിക്കുന്നു. പ്രതിനിധീകരിക്കപ്പെട്ടിരിക്കുന്ന ചരിത്രത്തിന്റെ “ക്രമവും”, കൂടാതെ യെഹൂദാഗോത്രത്തിലെ സിംഹം ഡിസംബർ 31 മുതൽ സന്ദേശത്തിന്റെ മുദ്രകൾ എങ്ങനെ അഴിച്ചുകൊണ്ടിരിക്കുകയാണെന്നതിന്റെ പാദചിഹ്നങ്ങളും, മനസ്സിലാക്കുന്നതിന് രക്ഷാസംബന്ധിയായവയാണ്. 2023 ജൂലൈയിൽ, മരുഭൂമിയിൽ ഒരു ശബ്ദം 2023 ഡിസംബർ 31-ലെ മുദ്രാവിമോചനത്തിനുള്ള വഴി ഒരുക്കാൻ ആരംഭിച്ചു. തുടർന്ന് യെഹൂദാഗോത്രത്തിലെ സിംഹം വെളിപ്പാടു പുസ്തകത്തിന്റെ ഒന്നാം അധ്യായത്തിന്റെ മുദ്ര അഴിച്ചു.</w:t>
      </w:r>
    </w:p>
    <w:p>
      <w:pPr>
        <w:pStyle w:val="ArticleHeading"/>
        <w:jc w:val="left"/>
      </w:pPr>
      <w:r>
        <w:rPr>
          <w:rFonts w:ascii="Nirmala UI" w:hAnsi="Nirmala UI" w:eastAsia="Nirmala UI" w:cs="Nirmala UI"/>
        </w:rPr>
        <w:t>മറ്റൊന്നുമില്ല</w:t>
      </w:r>
    </w:p>
    <w:p>
      <w:pPr>
        <w:pStyle w:val="ArticleScripture"/>
        <w:jc w:val="left"/>
      </w:pPr>
      <w:r>
        <w:rPr>
          <w:rFonts w:ascii="Nirmala UI" w:hAnsi="Nirmala UI" w:eastAsia="Nirmala UI" w:cs="Nirmala UI"/>
        </w:rPr>
        <w:t>“വെളിപ്പാട് പുസ്തകത്തിൽ അവയുടെ ക്രമത്തിൽ തന്നേ നൽകിയിരിക്കുന്ന ഗൗരവമേറിയ സന്ദേശങ്ങൾ ദൈവജനത്തിന്റെ മനസ്സുകളിൽ പ്രഥമ സ്ഥാനത്തെ കൈവശപ്പെടുത്തേണ്ടതാണ്. നമ്മുടെ ശ്രദ്ധയെ പൂർണ്ണമായി ആകർഷിക്കുവാൻ മറ്റൊന്നിനും അനുമതി നൽകരുത്.” Testimonies, volume 8, 301, 302.</w:t>
      </w:r>
    </w:p>
    <w:p>
      <w:pPr>
        <w:pStyle w:val="ArticleBody"/>
        <w:jc w:val="left"/>
      </w:pPr>
      <w:r>
        <w:rPr>
          <w:rFonts w:ascii="Nirmala UI" w:hAnsi="Nirmala UI" w:eastAsia="Nirmala UI" w:cs="Nirmala UI"/>
        </w:rPr>
        <w:t>2023-ൽ ആരംഭിച്ച ലേഖനങ്ങൾ ദൈവജനത്തിന്റെ മനസ്സുകളിൽ “ഒന്നാം സ്ഥാനം കൈവശപ്പെടുത്തേണ്ടതാണ്.”</w:t>
      </w:r>
    </w:p>
    <w:p>
      <w:pPr>
        <w:pStyle w:val="ArticleScripture"/>
        <w:jc w:val="left"/>
      </w:pPr>
      <w:r>
        <w:rPr>
          <w:rFonts w:ascii="Nirmala UI" w:hAnsi="Nirmala UI" w:eastAsia="Nirmala UI" w:cs="Nirmala UI"/>
        </w:rPr>
        <w:t>“പ്രവാചകചരിത്രത്തിൽ ദൈവം ഭൂതകാലത്തിൽ നിവൃത്തിയാകേണ്ടതെന്ന് നിർദേശിച്ചിട്ടുള്ളതെല്ലാം നിവൃത്തിയായിരിക്കുന്നു; ഇനിയും വരേണ്ടതായതൊക്കെയും അതതു ക്രമത്തിൽ നിവൃത്തിയാകും. ദൈവത്തിന്റെ പ്രവാചകനായ ദാനിയേൽ തന്റെ സ്ഥാനത്ത് നിലകൊള്ളുന്നു. യോഹന്നാൻ തന്റെ സ്ഥാനത്ത് നിലകൊള്ളുന്നു. വെളിപ്പാടിൽ യെഹൂദാഗോത്രത്തിലെ സിംഹം പ്രവചനപഠിതാക്കൾക്കു ദാനിയേലിന്റെ പുസ്തകം തുറന്നുകാട്ടിയിരിക്കുന്നു; ഇങ്ങനെ ദാനിയേൽ തന്റെ സ്ഥാനത്ത് നിലകൊള്ളുന്നു. അവൻ തന്റെ സാക്ഷ്യം വഹിക്കുന്നു—നിവൃത്തിയുടെ അത്യന്തം കവാടത്തിൽ തന്നേ നാം നിൽക്കുമ്പോൾ, നിർബന്ധമായും അറിയേണ്ട മഹത്തായും ഗൗരവപൂർണ്ണങ്ങളുമായ സംഭവങ്ങളെക്കുറിച്ച് കർത്താവ് ദർശനത്തിൽ അവനോടു വെളിപ്പെടുത്തിയതിനെ.”</w:t>
      </w:r>
    </w:p>
    <w:p>
      <w:pPr>
        <w:pStyle w:val="ArticleScripture"/>
        <w:jc w:val="left"/>
      </w:pPr>
      <w:r>
        <w:rPr>
          <w:rFonts w:ascii="Nirmala UI" w:hAnsi="Nirmala UI" w:eastAsia="Nirmala UI" w:cs="Nirmala UI"/>
        </w:rPr>
        <w:t>“ചരിത്രത്തിലും പ്രവചനത്തിലും ദൈവവചനം സത്യവും തെറ്റും തമ്മിലുള്ള ദീർഘകാലം തുടരുന്ന സംഘർഷത്തെ ചിത്രീകരിക്കുന്നു. ആ സംഘർഷം ഇന്നും തുടരുകയാണ്. ഉണ്ടായിരുന്ന കാര്യങ്ങൾ വീണ്ടും ആവർത്തിക്കപ്പെടും.” തിരഞ്ഞെടുത്ത സന്ദേശങ്ങൾ, പുസ്തകം 2, 109.</w:t>
      </w:r>
    </w:p>
    <w:p>
      <w:pPr>
        <w:pStyle w:val="ArticleHeading"/>
        <w:jc w:val="left"/>
      </w:pPr>
      <w:r>
        <w:rPr>
          <w:rFonts w:ascii="Nirmala UI" w:hAnsi="Nirmala UI" w:eastAsia="Nirmala UI" w:cs="Nirmala UI"/>
        </w:rPr>
        <w:t>മുപ്പത്</w:t>
      </w:r>
    </w:p>
    <w:p>
      <w:pPr>
        <w:pStyle w:val="ArticleBody"/>
        <w:jc w:val="left"/>
      </w:pPr>
      <w:r>
        <w:rPr>
          <w:rFonts w:ascii="Nirmala UI" w:hAnsi="Nirmala UI" w:eastAsia="Nirmala UI" w:cs="Nirmala UI"/>
        </w:rPr>
        <w:t>ദാനിയേൽ പതിനൊന്നാം അദ്ധ്യായത്തിലെ നാല്പതാം വാക്യത്തിന്റെ സന്ദേശം 1996-ൽ മുദ്രവെപ്പ് നീക്കപ്പെട്ടു ഔപചാരികരൂപം പ്രാപിക്കുകയും ചെയ്തു. മുപ്പത് വർഷങ്ങൾക്കു ശേഷം, അതേ വാക്യത്തിന്റെ മറഞ്ഞിരുന്ന ചരിത്രം ഇപ്പോൾ അർദ്ധരാത്രിനാദത്തിന്റെ സന്ദേശത്തിന്റെ ഔപചാരികീകരണവുമായി ബന്ധപ്പെട്ട് മുദ്രവെപ്പ് നീക്കപ്പെട്ടുകൊണ്ടിരിക്കുന്നു; ആ സന്ദേശം, ഇസ്‌ലാമിനെക്കുറിച്ചുള്ള തിരുത്തപ്പെട്ട ബാഹ്യ പ്രവചനവും അർദ്ധരാത്രിനാദത്തിന്റെ തിരുത്തപ്പെട്ട ആന്തരിക സന്ദേശവും ചേർന്നൊരുങ്ങുന്നതാകുന്നു. അർദ്ധരാത്രിനാദത്തിന്റെ സന്ദേശം പതിനാറാം വാക്യത്തിലെ ഞായറാഴ്ചനിയമത്തിന് മുമ്പായി പ്രഖ്യാപിക്കപ്പെടുന്നു; കാരണം ഉപമയിൽ വാതിൽ അടയുന്നത് ഞായറാഴ്ചനിയമത്തിങ്കലാണ്.</w:t>
      </w:r>
    </w:p>
    <w:p>
      <w:pPr>
        <w:pStyle w:val="ArticleHeading"/>
        <w:jc w:val="left"/>
      </w:pPr>
      <w:r>
        <w:rPr>
          <w:rFonts w:ascii="Nirmala UI" w:hAnsi="Nirmala UI" w:eastAsia="Nirmala UI" w:cs="Nirmala UI"/>
        </w:rPr>
        <w:t>പത്രോസ്</w:t>
      </w:r>
    </w:p>
    <w:p>
      <w:pPr>
        <w:pStyle w:val="ArticleBody"/>
        <w:jc w:val="left"/>
      </w:pPr>
      <w:r>
        <w:rPr>
          <w:rFonts w:ascii="Nirmala UI" w:hAnsi="Nirmala UI" w:eastAsia="Nirmala UI" w:cs="Nirmala UI"/>
        </w:rPr>
        <w:t>ഇത് ഒരുലക്ഷം നാൽപ്പത്തിനാലായിരത്തിന്റെ മുദ്രകുത്തലിന്റെ ചരിത്രത്തിൽ പത്രോസിനെ സ്ഥാപിക്കുന്നു. പത്രോസിന് മേലങ്കണത്തിൽ പ്രസംഗിച്ച ഒരു സന്ദേശവും ദേവാലയത്തിൽ പ്രസംഗിച്ച ഒരു സന്ദേശവും ഉണ്ടായിരുന്നു. മേലങ്കണത്തിലെ സന്ദേശം ഉപമയിലെ അർദ്ധരാത്രിയിലെ നിലവിളിയാകുന്നു; ദേവാലയത്തിലെ സന്ദേശം മൂന്നാം ദൂതന്റെ ഘോഷമുള്ള നിലവിളിയാകുന്നു. അർദ്ധരാത്രിയിലെ നിലവിളിയുടെ മേലങ്കണ സന്ദേശം പത്രോസ് പ്രസംഗിക്കേണ്ടതിനായി, പത്രോസിന്റെ സന്ദേശം ആദ്യം തിരുത്തപ്പെട്ടതും ഔപചാരികരൂപം പ്രാപിച്ചതുമായിരിക്കേണ്ടതുണ്ടായിരുന്നു. 2023 ഡിസംബർ 31 മുതൽ യെഹൂദാഗോത്രത്തിലെ സിംഹം തിരിച്ചറിയിച്ചുകൊണ്ടിരിക്കുന്ന പ്രവചനരേഖകളെ ഒരുമിച്ചുകൊണ്ടുവരികയാൽ ആ തിരുത്തലും ഔപചാരികരൂപനൽകലും നിർവഹിക്കപ്പെടുന്നു.</w:t>
      </w:r>
    </w:p>
    <w:p>
      <w:pPr>
        <w:pStyle w:val="ArticleBody"/>
        <w:jc w:val="left"/>
      </w:pPr>
      <w:r>
        <w:rPr>
          <w:rFonts w:ascii="Nirmala UI" w:hAnsi="Nirmala UI" w:eastAsia="Nirmala UI" w:cs="Nirmala UI"/>
        </w:rPr>
        <w:t>അർദ്ധരാത്രിനിലവിളിയുടെ സന്ദേശത്തെ ഇപ്പോൾ ഔപചാരികരൂപം നൽകുന്നതാണ് പ്രവർത്തി. സന്ദേശത്തിന്റെ ഈ ഔപചാരികവൽക്കരണം 1831-ൽ വില്യം മില്ലറാലും 1996-ൽ *The Time of the End* മാസികയാലും മുൻകൂട്ടി പ്രതീകീകരിക്കപ്പെട്ടിരിക്കുന്നു. 2020 ജൂലൈ 18-ന് ഉണ്ടായ ആദ്യ നിരാശയ്ക്ക് കാരണമായ സന്ദേശത്തിന്റെ തിരുത്തൽ യോസിയാ ലിച്ചിനാലും സാമുവൽ സ്നോയിനാലും മുൻരൂപമായി പ്രതിപാദിക്കപ്പെട്ടിരിക്കുന്നു. അവർ ഓരോരുത്തരും നിർവഹിച്ച പ്രവർത്തി, 1840 ഓഗസ്റ്റ് 11-ന്റെ അനന്തരഫലമായും ഏഴാംമാസ പ്രസ്ഥാനത്തിന്റെ അനന്തരഫലമായും വന്ന ‘ഫലത്തെ’ ‘ഉണ്ടാക്കി’. 1840-ൽ ആ സന്ദേശം ലോകത്തിലെ എല്ലാ മിഷൻ സ്റ്റേഷനുകളിലേക്കും കൊണ്ടുപോയി; 1844-ൽ അർദ്ധരാത്രിനിലവിളിയുടെ സന്ദേശം അമേരിക്കൻ ഐക്യനാടുകളുടെ കിഴക്കൻ കടൽത്തീരമൊട്ടാകെ ഒരു പ്രളയതിരമാലപോലെ വീശിക്കടന്നു. മനുഷ്യരുടെ പ്രവർത്തി പരിശുദ്ധാത്മാവിന്റെ ഒരു പകർച്ചയുടെ ‘ഫലത്തെ’ ‘ഉണ്ടാക്കി’. 1840 കടലാൽ പ്രതിനിധീകരിക്കപ്പെട്ട ലോകത്തേക്കു പോയി; 1844 ഭൂമിയാൽ പ്രതിനിധീകരിക്കപ്പെട്ട അമേരിക്കൻ ഐക്യനാടുകളിലേക്കു പോയി. 1840-ന്റെ പ്രതീകം വെളിപ്പാടു പത്തു അദ്ധ്യായത്തിൽ ഭൂമിയുടെയും കടലിന്റെയും മേൽ നിൽക്കുന്ന ക്രിസ്തുവായിരുന്നു; അതേ അദ്ധ്യായം തന്നെ 1840 മുതൽ 1844 വരെയുള്ള ചരിത്രത്തെ തിരിച്ചറിയിക്കുകയും, ഭൂമിയുടെയും കടലിന്റെയും മേൽ നിൽക്കുന്ന ക്രിസ്തുവിനെ ചിത്രീകരിക്കുകയും ചെയ്യുന്നു.</w:t>
      </w:r>
    </w:p>
    <w:p>
      <w:pPr>
        <w:pStyle w:val="ArticleBody"/>
        <w:jc w:val="left"/>
      </w:pPr>
      <w:r>
        <w:rPr>
          <w:rFonts w:ascii="Nirmala UI" w:hAnsi="Nirmala UI" w:eastAsia="Nirmala UI" w:cs="Nirmala UI"/>
        </w:rPr>
        <w:t>1840-ലും 1844-ലും പ്രവചനത്തിലെ തിരുത്തൽ സമയത്തെ മുന്നോട്ടാക്കി, കൃത്യമായ തീയതിയിലേക്കുള്ള ഒരു തിരുത്തലായിരുന്നു. ഒന്ന് ഇസ്ലാമിനെക്കുറിച്ചുള്ള ഒരു പ്രവചനവും മറ്റൊന്ന് പത്ത് കന്യകമാരുടെ ഉപമയെക്കുറിച്ചുള്ള ഒരു പ്രവചനവും ആയിരുന്നു. ഒന്ന് ബാഹ്യവും മറ്റൊന്ന് ആന്തരികവും ആയിരുന്നു. 1844-ൽ വിശുദ്ധമന്ദിരത്തെ തെറ്റിദ്ധരിച്ചതെന്നൊരു പിശകും ഉൾപ്പെട്ടിരുന്നു. വിശുദ്ധമന്ദിരം ഭൂമിയാണോ, അതോ സ്വർഗീയ വിശുദ്ധമന്ദിരമാണോ? ആ തെറ്റിദ്ധാരണ വെറും വിശുദ്ധമന്ദിരത്തിന്റെ നിർവചനം മാത്രത്തെക്കുറിച്ചുള്ളതിനെക്കാൾ ഏറെ ആഴമുള്ളതായിരുന്നു; കാരണം, ഒരു ആത്മാവ് പരിശുദ്ധസ്ഥാനത്തിൽ നിന്നു അതിപരിശുദ്ധസ്ഥാനത്തിലേക്കു ക്രിസ്തുവിനെ അനുഗമിക്കുമോ എന്നതിനുള്ള ഒരു പരീക്ഷണത്തെയും അത് പ്രതിനിധീകരിച്ചിരുന്നു.</w:t>
      </w:r>
    </w:p>
    <w:p>
      <w:pPr>
        <w:pStyle w:val="ArticleScripture"/>
        <w:jc w:val="left"/>
      </w:pPr>
      <w:r>
        <w:rPr>
          <w:rFonts w:ascii="Nirmala UI" w:hAnsi="Nirmala UI" w:eastAsia="Nirmala UI" w:cs="Nirmala UI"/>
        </w:rPr>
        <w:t>“പിതാവു സിംഹാസനത്തിൽനിന്ന് എഴുന്നേറ്റ്, ജ്വലിക്കുന്ന ഒരു രഥത്തിൽ മറയ്ക്കുള്ളിലെ അതിപരിശുദ്ധസ്ഥാനത്തേക്കു ചെന്നു അവിടെ ഇരിക്കുന്നതു ഞാൻ കണ്ടു. തുടർന്ന് യേശു സിംഹാസനത്തിൽനിന്ന് എഴുന്നേറ്റു; കുനിഞ്ഞുനിന്നിരുന്നവരിൽ ഭൂരിഭാഗവും അവനോടുകൂടെ എഴുന്നേറ്റു. അവൻ എഴുന്നേറ്റശേഷം യേശുവിൽനിന്ന് അശ്രദ്ധമായിരുന്ന ജനക്കൂട്ടത്തിലേക്കു ഒരു പ്രകാശകിരണമെങ്കിലും കടന്നുപോകുന്നതായി ഞാൻ കണ്ടില്ല; അവർ പൂർണ്ണമായ അന്ധകാരത്തിൽ വിട്ടുകളയപ്പെട്ടു. യേശു എഴുന്നേറ്റപ്പോൾ അവനോടുകൂടെ എഴുന്നേറ്റവർ, അവൻ സിംഹാസനം വിട്ട് അവരെ അല്പം ദൂരം കൊണ്ടുപോകുമ്പോൾ, തങ്ങളുടെ ദൃഷ്ടി അവനിൽ ഉറച്ചുനിർത്തി. തുടർന്ന് അവൻ തന്റെ വലങ്കൈ ഉയർത്തി, ‘ഇവിടെ കാത്തിരിപ്പിൻ; ഞാൻ രാജ്യം ഏറ്റുവാങ്ങുവാൻ എന്റെ പിതാവിങ്കലേക്കു പോകുന്നു; നിങ്ങളുടെ വസ്ത്രങ്ങൾ കളങ്കമില്ലാതെ സൂക്ഷിപ്പിൻ; അല്പസമയത്തിനകം ഞാൻ കല്യാണത്തിൽനിന്ന് മടങ്ങിവന്ന് നിങ്ങളെ എനിക്കു സമീപമായി ഏറ്റുകൊള്ളും’ എന്നു പറയുന്ന അവന്റെ മനോഹരമായ ശബ്ദം ഞങ്ങൾ കേട്ടു. പിന്നെ, ജ്വലിക്കുന്ന അഗ്നിയെപ്പോലെ ചക്രങ്ങളുള്ള, ദൂതന്മാർ ചുറ്റിനിന്ന ഒരു മേഘരഥം യേശു നിന്നിരുന്ന സ്ഥലത്തേക്കു വന്നു. അവൻ ആ രഥത്തിൽ കയറി, പിതാവു ഇരുന്നിരുന്ന അതിപരിശുദ്ധസ്ഥാനത്തേക്കു കൊണ്ടുപോകപ്പെട്ടു. അവിടെ ഞാൻ മഹത്തായ മഹാപുരോഹിതനായ യേശുവിനെ പിതാവിന്റെ സന്നിധിയിൽ നിലകൊള്ളുന്നതായി കണ്ടു. അവന്റെ വസ്ത്രത്തിന്റെ അറ്റത്ത് ഒരു മണിയും ഒരു മാതളപ്പഴവും, ഒരു മണിയും ഒരു മാതളപ്പഴവും ഉണ്ടായിരുന്നു. യേശുവിനോടുകൂടെ എഴുന്നേറ്റവർ തങ്ങളുടെ വിശ്വാസം അതിപരിശുദ്ധസ്ഥാനത്തിരിക്കുന്ന അവങ്കലേക്കു ഉയർത്തി, ‘എന്റെ പിതാവേ, നിന്റെ ആത്മാവിനെ ഞങ്ങൾക്കു തരണമേ’ എന്നു പ്രാർത്ഥിക്കും. അപ്പോൾ യേശു അവരിന്മേൽ പരിശുദ്ധാത്മാവിനെ ശ്വസിപ്പിക്കും. ആ ശ്വാസത്തിൽ വെളിച്ചവും ശക്തിയും അളവറ്റ സ്നേഹവും സന്തോഷവും സമാധാനവും ഉണ്ടായിരുന്നു.”</w:t>
      </w:r>
    </w:p>
    <w:p>
      <w:pPr>
        <w:pStyle w:val="ArticleScripture"/>
        <w:jc w:val="left"/>
      </w:pPr>
      <w:r>
        <w:rPr>
          <w:rFonts w:ascii="Nirmala UI" w:hAnsi="Nirmala UI" w:eastAsia="Nirmala UI" w:cs="Nirmala UI"/>
        </w:rPr>
        <w:t>“ഇന്നും സിംഹാസനത്തിന്റെ മുമ്പിൽ കുനിഞ്ഞുനിന്നുകൊണ്ടിരുന്ന സംഘത്തെ നോക്കുവാൻ ഞാൻ തിരിഞ്ഞു; യേശു അവിടെനിന്ന് പുറപ്പെട്ടുപോയിരുന്നു എന്നു അവർ അറിഞ്ഞിരുന്നില്ല. ദൈവത്തിന്റെ പ്രവൃത്തി തുടരുവാൻ ശ്രമിക്കുന്നവനെപ്പോലെ ശൈതാൻ സിംഹാസനത്തിങ്കൽ നിലകൊള്ളുന്നതായി പ്രത്യക്ഷപ്പെട്ടു. അവർ സിംഹാസനത്തേക്കു നോക്കി, ‘പിതാവേ, നിന്റെ ആത്മാവിനെ ഞങ്ങൾക്കു തരണമേ’ എന്നു പ്രാർത്ഥിക്കുന്നതു ഞാൻ കണ്ടു. അപ്പോൾ ശൈതാൻ അവരുടെ മേൽ അശുദ്ധമായൊരു സ്വാധീനം ഊതിവിടുമായിരുന്നു; അതിൽ വെളിച്ചവും വളരെ ശക്തിയും ഉണ്ടായിരുന്നു, എന്നാൽ മധുരമായ സ്നേഹവും സന്തോഷവും സമാധാനവും ഉണ്ടായിരുന്നില്ല. അവരെ വഞ്ചനയിൽ നിലനിർത്തുകയും ദൈവത്തിന്റെ മക്കളെ പിന്തിരിപ്പിച്ചു വഞ്ചിക്കുകയും ചെയ്യുന്നതായിരുന്നു ശൈതാന്റെ ലക്ഷ്യം.” Early Writings, 55, 56.</w:t>
      </w:r>
    </w:p>
    <w:p>
      <w:pPr>
        <w:pStyle w:val="ArticleBody"/>
        <w:jc w:val="left"/>
      </w:pPr>
      <w:r>
        <w:rPr>
          <w:rFonts w:ascii="Nirmala UI" w:hAnsi="Nirmala UI" w:eastAsia="Nirmala UI" w:cs="Nirmala UI"/>
        </w:rPr>
        <w:t>വിശുദ്ധാലയം, വിശുദ്ധാലയത്തെക്കുറിച്ചുള്ള തെറ്റിദ്ധാരണ മൂലം ജനിച്ച എല്ലാ തെറ്റായ ബോധ്യങ്ങളെയും വിശദീകരിക്കുന്ന “താക്കോൽ” ആയി തിരിച്ചറിയപ്പെട്ടു. നിരാശയെ വിശദീകരിച്ച “താക്കോൽ” അതായിരുന്നു. അന്ത്യദിനങ്ങളിൽ, ആലയത്തെക്കുറിച്ചുള്ള തെറ്റിദ്ധാരണയെ വിശദീകരിക്കുന്ന “താക്കോൽ” നിരാശ തന്നെയാണ്.</w:t>
      </w:r>
    </w:p>
    <w:p>
      <w:pPr>
        <w:pStyle w:val="ArticleBody"/>
        <w:jc w:val="left"/>
      </w:pPr>
      <w:r>
        <w:rPr>
          <w:rFonts w:ascii="Nirmala UI" w:hAnsi="Nirmala UI" w:eastAsia="Nirmala UI" w:cs="Nirmala UI"/>
        </w:rPr>
        <w:t>1844 ഒക്ടോബർ 22-നോടുകൂടി “കാലം ഇനി ഇല്ല”; ആകയാൽ 2020 ജൂലൈ 18-ലെ നിരാശയുടെ പിശക് ഇപ്പോൾ തിരുത്തപ്പെടേണ്ടതാണ്, എങ്കിലും അത് കാലപരമായ അർത്ഥത്തിൽ അല്ല, കാരണം കാലം ഇനി ഇല്ല.</w:t>
      </w:r>
    </w:p>
    <w:p>
      <w:pPr>
        <w:pStyle w:val="ArticleScripture"/>
        <w:jc w:val="left"/>
      </w:pPr>
      <w:r>
        <w:rPr>
          <w:rFonts w:ascii="Nirmala UI" w:hAnsi="Nirmala UI" w:eastAsia="Nirmala UI" w:cs="Nirmala UI"/>
        </w:rPr>
        <w:t>ഞാൻ സമുദ്രത്തിന്മേലും ഭൂമിയിന്മേലും നില്ക്കുന്നതായി കണ്ട ദൂതൻ തന്റെ കൈ സ്വർഗ്ഗത്തേക്കു ഉയർത്തി, സ്വർഗ്ഗവും അതിലുള്ളവയും ഭൂമിയും അതിലുള്ളവയും സമുദ്രവും അതിലുള്ളവയും സൃഷ്ടിച്ച, എന്നെന്നേക്കും ജീവിക്കുന്നവനെച്ചൊല്ലി സത്യം ചെയ്തു: ഇനി കാലതാമസം ഉണ്ടാകയില്ല; എന്നാൽ ഏഴാമത്തെ ദൂതന്റെ നാദത്തിന്റെ ദിവസങ്ങളിൽ, അവൻ കാഹളം മുഴക്കിത്തുടങ്ങുമ്പോൾ, ദൈവത്തിന്റെ മർമ്മം അവൻ തന്റെ ദാസന്മാരായ പ്രവാചകന്മാർക്കു അറിയിച്ചപ്രകാരം പൂർത്തിയാകേണ്ടതാകുന്നു. വെളിപ്പാട് 10:5–7.</w:t>
      </w:r>
    </w:p>
    <w:p>
      <w:pPr>
        <w:pStyle w:val="ArticleBody"/>
        <w:jc w:val="left"/>
      </w:pPr>
      <w:r>
        <w:rPr>
          <w:rFonts w:ascii="Nirmala UI" w:hAnsi="Nirmala UI" w:eastAsia="Nirmala UI" w:cs="Nirmala UI"/>
        </w:rPr>
        <w:t>തിരുത്തപ്പെടേണ്ട പ്രവചനത്തിന്റെ സ്ഥലം ടെനെസിയിലെ നാഷ്വിൽ ആകുന്നു; ആ സ്ഥലം മാറ്റാൻ കഴിയുകയില്ല, കാരണം അതിനെ തിരിച്ചറിയിച്ചത് Future for America അല്ല, എലൻ വൈറ്റ് ആകുന്നു; പ്രവചനത്തിന്റെ ആത്മാവ് ഒരിക്കലും പരാജയപ്പെടുകയില്ല.</w:t>
      </w:r>
    </w:p>
    <w:p>
      <w:pPr>
        <w:pStyle w:val="ArticleScripture"/>
        <w:jc w:val="left"/>
      </w:pPr>
      <w:r>
        <w:rPr>
          <w:rFonts w:ascii="Nirmala UI" w:hAnsi="Nirmala UI" w:eastAsia="Nirmala UI" w:cs="Nirmala UI"/>
        </w:rPr>
        <w:t>“ഞാൻ നാഷ്‌വില്ലിൽ ആയിരുന്നപ്പോൾ, ഞാൻ ജനങ്ങളോടു സംസാരിച്ചുകൊണ്ടിരുന്നു; രാത്രിസമയത്ത്, ആകാശത്തിൽനിന്ന് നേരെ വന്ന് നാഷ്‌വില്ലിൽ നിലകൊണ്ട ഒരു അതിവിപുലമായ അഗ്നിഗോളം ഉണ്ടായി. ആ ഗോളത്തിൽനിന്ന് അമ്പുകളെപ്പോലെ ജ്വാലകൾ പുറപ്പെട്ടുകൊണ്ടിരുന്നു; വീടുകൾ അഗ്നിക്കിരയായി; വീടുകൾ കുലുങ്ങി തകർന്നു വീണു. നമ്മുടെ ചിലർ അവിടെ നിന്നുകൊണ്ടിരുന്നു. ‘ഞങ്ങൾ പ്രതീക്ഷിച്ചതുപോലെ തന്നെയാണ് ഇത്,’ അവർ പറഞ്ഞു, ‘ഇതിനെ ഞങ്ങൾ പ്രതീക്ഷിച്ചിരുന്നു.’ മറ്റുചിലർ വേദനാഭാരത്തോടെ കൈകൾ ഞെരിച്ച് ദൈവത്തോടു കരുണയ്ക്കായി നിലവിളിച്ചു. ‘നിങ്ങൾക്കത് അറിയാമായിരുന്നു,’ അവർ പറഞ്ഞു, ‘ഇത് വരുമെന്ന് നിങ്ങൾക്കറിയാമായിരുന്നു; എങ്കിലും ഞങ്ങളെ മുന്നറിയിപ്പ് നൽകാൻ ഒരു വാക്കുപോലും പറഞ്ഞില്ല!’ അവർ അവരെ ഏകദേശം കഷണങ്ങളാക്കി പറിച്ചുകളയുമെന്നുപോലെ തോന്നി; കാരണം, അവർ ഇതൊന്നും ഒരിക്കലും പറഞ്ഞുതന്നിട്ടില്ല, യാതൊരു മുന്നറിയിപ്പും നൽകിയിരുന്നില്ല എന്ന ചിന്ത തന്നെയായിരുന്നു.” Manuscript 188, 1905.</w:t>
      </w:r>
    </w:p>
    <w:p>
      <w:pPr>
        <w:pStyle w:val="ArticleBody"/>
        <w:jc w:val="left"/>
      </w:pPr>
      <w:r>
        <w:rPr>
          <w:rFonts w:ascii="Nirmala UI" w:hAnsi="Nirmala UI" w:eastAsia="Nirmala UI" w:cs="Nirmala UI"/>
        </w:rPr>
        <w:t>നാഷ്വില്ലിന്മേലുള്ള അഗ്നിഗോളങ്ങളുടെ ആന്തരിക പ്രസക്തി ഇതാണ്: ലാവൊദിക്യൻ സെവൻത്-ഡേ അഡ്വെന്റിസം നാഷ്വിൽ മുന്നറിയിപ്പ് സന്ദേശത്തെക്കുറിച്ച് അറിഞ്ഞിരുന്നു, എങ്കിലും മൗനം പാലിച്ചു. ഇതാണ് പ്രവാചകചരിത്രത്തിലെ “ലജ്ജ” അഥവാ “സന്തോഷം” എന്ന മിഡ്നൈറ്റ് ക്രൈയുടെ സന്ദേശം പ്രകടമാകുന്ന ഘട്ടം. ലോകത്തിലെ, ലാവൊദിക്യൻ സെവൻത്-ഡേ അഡ്വെന്റിസം നാഷ്വിൽ മുന്നറിയിപ്പ് ഒന്നും നൽകിയില്ല എന്നതുകൊണ്ട് അത്യന്തം അസഹിഷ്ണുതയും കോപവും പ്രാപിച്ചിരിക്കുന്നവരാൽ ലജ്ജിക്കപ്പെടുന്നവരോടുള്ള വ്യത്യാസത്തിൽ, പതാകയാകുവാൻ ഇരിക്കുന്നവർ ഉയർത്തിപ്പിടിക്കപ്പെടാൻ ആരംഭിക്കുന്ന ഘട്ടമിതാണ്. ഈ തന്നെയുള്ള പ്രവാചകപരമായ വ്യത്യാസം കർമേൽ പർവതത്തിൽ ഏലീയാവിനും ബാലിന്റെ പ്രവാചകന്മാർക്കും ഇടയിൽ പ്രതിനിധീകരിക്കപ്പെട്ടിരുന്നു; അതുപോലെ തന്നെ മില്ലറൈറ്റ് ചരിത്രത്തിലെ രണ്ടാം ദൂതന്റെ ചരിത്രത്തിലും, പ്രൊട്ടസ്റ്റന്റുകൾ മതഭ്രഷ്ട പ്രൊട്ടസ്റ്റന്റുകളായി മാറി കള്ളപ്രവാചകനെന്ന നിലയിലെ അവരുടെ പങ്ക് ആരംഭിക്കുകയും, റോമിന്റെ പുത്രിമാരായി തീരുകയും ചെയ്തപ്പോൾ. 1989-ൽ, രാഷ്ട്രീയ കൊമ്പ് റീഗൻ മുഖേന ഇതേ കാര്യമാണ് ചെയ്തത്; എന്നാൽ റീഗൻ റോമിന്റെ പുത്രിമാരായി മാറിയില്ല, അവൻ റോമിന്റെ പരമോറുകളായ ആഹാബും ആദ്യ ക്ലോവിസും ആയി മാറി.</w:t>
      </w:r>
    </w:p>
    <w:p>
      <w:pPr>
        <w:pStyle w:val="ArticleScripture"/>
        <w:jc w:val="left"/>
      </w:pPr>
      <w:r>
        <w:rPr>
          <w:rFonts w:ascii="Nirmala UI" w:hAnsi="Nirmala UI" w:eastAsia="Nirmala UI" w:cs="Nirmala UI"/>
        </w:rPr>
        <w:t>“ഒരു ദൃശ്യം എനിക്ക് അവതരിപ്പിക്കപ്പെട്ടു. അത് ശബ്ബത്തിന് മുമ്പുള്ള രാത്രിയായിരുന്നു. അന്നാണ് ആ ദൃശ്യം അവതരിപ്പിക്കപ്പെട്ടത്. ഞാൻ ജനാലയിലൂടെ പുറത്തേക്ക് നോക്കി; അപ്പോൾ സ്വർഗ്ഗത്തിൽ നിന്നു വന്ന ഒരു വിസ്മയകരമായ അഗ്നിഗോളം അവിടെ ഉണ്ടായിരുന്നു; അവർ തൂണുകളോടുകൂടിയ കെട്ടിടങ്ങൾ നിർമ്മിച്ചുകൊണ്ടിരുന്ന സ്ഥലത്താണ് അത് വീണത്; പ്രത്യേകിച്ച് ആ തൂണുകളാണ് എനിക്ക് കാണിക്കപ്പെട്ടത്. ആ അഗ്നിഗോളം നേരെ ആ കെട്ടിടത്തിലേക്കു വന്ന് അതിനെ തകർത്തുകളഞ്ഞതുപോലെ തോന്നി; അതു ശാഖകളായി പിരിഞ്ഞു പിരിഞ്ഞും വ്യാപിച്ചും വലുതാവുന്നതും അവർ കണ്ടു; അവർ നിലവിളിക്കാനും വിലപിക്കാനും വിലപിക്കാനും കൈകൾ മുറുക്കിക്കൊള്ളാനും തുടങ്ങി; അപ്പോൾ നമ്മുടെ ചിലർ അവിടെ സമീപം നിന്നുകൊണ്ട്, ‘ശരി, ഞങ്ങൾ പ്രതീക്ഷിച്ചിരുന്നതു തന്നെയാണിത്; ഞങ്ങൾ പറഞ്ഞുകൊണ്ടിരുന്നതു തന്നെയാണിത്; ഞങ്ങൾ പറഞ്ഞുകൊണ്ടിരുന്നതു തന്നെയാണിത്’ എന്നു പറയുന്നതായി ഞാൻ വിചാരിച്ചു. ‘നിങ്ങൾക്കത് അറിയാമായിരുന്നോ?’ എന്നു ആളുകൾ ചോദിച്ചു. ‘നിങ്ങൾക്കത് അറിയാമായിരുന്നുവോ, എന്നാൽ അതിനെക്കുറിച്ച് ഒരിക്കലും ഞങ്ങളോടു പറഞ്ഞില്ലയോ?’ അവരുടെ മുഖത്തിൽ അങ്ങനെ ഒരു വേദനയും, അവരുടെ ഭാവത്തിൽ അങ്ങനെ ഒരു വേദനയും ഉണ്ടായിരുന്നതായി ഞാൻ വിചാരിച്ചു.’” Manuscript 152; 1904.</w:t>
      </w:r>
    </w:p>
    <w:p>
      <w:pPr>
        <w:pStyle w:val="ArticleBody"/>
        <w:jc w:val="left"/>
      </w:pPr>
      <w:r>
        <w:rPr>
          <w:rFonts w:ascii="Nirmala UI" w:hAnsi="Nirmala UI" w:eastAsia="Nirmala UI" w:cs="Nirmala UI"/>
        </w:rPr>
        <w:t>2020 ജൂലൈ 18-ലെ നിരാശയാണ് ഒരു പതാകയായി ഉയർത്തിപ്പിടിക്കപ്പെടേണ്ട ആലയത്തെ തിരിച്ചറിയുന്നതിനുള്ള “താക്കോൽ”. അഡ്വെന്റിസ്റ്റുകളുടെ രണ്ടു വർഗ്ഗങ്ങളിലുള്ള വ്യത്യാസം ബൈബിള്‍ പ്രവചനത്തിലെ ഒരു പ്രധാന വിഷയമാണ്. യിരെമ്യാവ് “പരിഹാസികളുടെ സഭയോട്” ചേർന്നു നിൽക്കാൻ വിസമ്മതിച്ചു; അതുപോലെ സ്മിർണയുടെയും ഫിലദെൽഫിയായുടെയും സഭകൾ, തങ്ങൾ യെഹൂദന്മാരാണെന്ന് അവകാശപ്പെട്ടെങ്കിലും അങ്ങനെയല്ലായിരുന്ന സാത്താന്റെ പള്ളിക്കെതിരെ വ്യക്തമായി ഭിന്നിപ്പിച്ച് കാണിക്കപ്പെട്ടു. അവകാശപ്പെടുന്ന അഡ്വെന്റിസ്റ്റുകളുടെ ഈ രണ്ടു വർഗ്ഗങ്ങളിലുമുള്ള വ്യത്യാസം അവർ ബൈബിൾ പഠിക്കാൻ പ്രയോഗിക്കുന്ന രീതിശാസ്ത്രത്തിലൂടെയാണ് പ്രതിനിധീകരിക്കപ്പെടുന്നത്. സിസ്റ്റർ വൈറ്റ് വിളിക്കുന്നതുപോലെ, അത് യഥാർത്ഥ വിദ്യാഭ്യാസത്തിന്റെയും “ഉയർന്ന വിദ്യാഭ്യാസം എന്നു വിളിക്കപ്പെടുന്നതുമായ” തമ്മിലുള്ള വ്യത്യാസമാണ്.</w:t>
      </w:r>
    </w:p>
    <w:p>
      <w:pPr>
        <w:pStyle w:val="ArticleBody"/>
        <w:jc w:val="left"/>
      </w:pPr>
      <w:r>
        <w:rPr>
          <w:rFonts w:ascii="Nirmala UI" w:hAnsi="Nirmala UI" w:eastAsia="Nirmala UI" w:cs="Nirmala UI"/>
        </w:rPr>
        <w:t>നാഷ്വിൽ “ദക്ഷിണത്തിന്റെ ഏഥൻസ്” എന്ന പേരിലാണ് അറിയപ്പെടുന്നത്; നാഷ്വിലിൽ ഗ്രീസിനെ പ്രതിനിധീകരിക്കുന്നതിൽ ഏറ്റവും പ്രസിദ്ധമായ കെട്ടിടം 1897-ൽ നിർമിക്കപ്പെട്ട സെന്റീനിയൽ പാർക്കിലെ പാർത്തനോൺ ആണ്, അത് പ്രാചീന ഗ്രീക്ക് പാർത്തനോൺ പൂർണ്ണ വലിപ്പത്തിൽ പുനർനിർമിച്ച രൂപമായിരുന്നു. 1796-ൽ ടെന്നസിക്ക് സംസ്ഥാന പദവി ലഭിച്ചതിന്റെ ശതാബ്ദി ആഘോഷിക്കുന്നതിനായാണ് അത് നിർമിക്കപ്പെട്ടത്, കൂടാതെ ആഘോഷം കഴിഞ്ഞ ശേഷം അത് പൊളിച്ചുകളയണമെന്നാണ് ഉദ്ദേശിച്ചിരുന്നത്. എന്നാൽ പകരം, 1903-ൽ ആ ഭൂമി ഒരു പാർക്കാക്കി മാറ്റുകയും 1920 മുതൽ 1931 വരെ പാർത്തനോൺ സ്ഥിരമായി പുനർനിർമിക്കപ്പെടുകയും ചെയ്തു.</w:t>
      </w:r>
    </w:p>
    <w:p>
      <w:pPr>
        <w:pStyle w:val="ArticleBody"/>
        <w:jc w:val="left"/>
      </w:pPr>
      <w:r>
        <w:rPr>
          <w:rFonts w:ascii="Nirmala UI" w:hAnsi="Nirmala UI" w:eastAsia="Nirmala UI" w:cs="Nirmala UI"/>
        </w:rPr>
        <w:t>“പാർത്തെനോൻ” എന്ന പേര് ഗ്രീക്ക് പദമായ *parthénos* എന്നതിൽ നിന്നാണ് ഉത്ഭവിച്ചത്; അതിന്റെ അർത്ഥം “കന്യക” അല്ലെങ്കിൽ “യുവതി” എന്നാകുന്നു. ഇത് ജ്ഞാനം, തന്ത്രശാസ്ത്രം, കലകൾ, കൈവിനോദങ്ങൾ, നാഗരികത എന്നിവയുടെ സ്പർശിക്കപ്പെടാത്തതും ജ്ഞാനസമ്പന്നവും യുദ്ധവീര്യസവിശേഷതയുള്ളതുമായ ദേവിയായ അതീനയുടെ ഒരു സ്വരൂപത്തെ സൂചിപ്പിക്കുന്നു. ക്രി.മു. 447–432 കാലഘട്ടത്തിൽ അഥീന്സിലെ അക്രോപൊലിസിൽ നിർമ്മിക്കപ്പെട്ട ഈ മന്ദിരത്തിൽ, ശിൽപി ഫീദിയാസ് നിർമിച്ച അതീനയുടെ മഹത്തായ ക്രിസെലെഫന്റൈൻ (സ്വർണംയും ആനക്കൊമ്പും കൊണ്ടുള്ള) പ്രതിമ സ്ഥാപിക്കപ്പെട്ടിരുന്നു—അതിനാൽ, അവൾ സന്നിഹിതയാണെന്ന് വിശ്വസിക്കപ്പെട്ടിരുന്ന അവളുടെ “ഭവനം” അഥവാ ദിവ്യനിവാസം എന്ന നിലയിലാണ് ഇത് പ്രവർത്തിച്ചിരുന്നത്.</w:t>
      </w:r>
    </w:p>
    <w:p>
      <w:pPr>
        <w:pStyle w:val="ArticleBody"/>
        <w:jc w:val="left"/>
      </w:pPr>
      <w:r>
        <w:rPr>
          <w:rFonts w:ascii="Nirmala UI" w:hAnsi="Nirmala UI" w:eastAsia="Nirmala UI" w:cs="Nirmala UI"/>
        </w:rPr>
        <w:t>വ്യാപകമായ ജ്ഞാനം, വിമർശനാത്മകമായ അന്വേഷണം, പൗരജീവിതത്തിനായുള്ള ഒരുക്കം, കൂടാതെ ലിബറൽ ആർട്സ് ഘടന എന്നിവയ്ക്കു പാശ്ചാത്യ വിദ്യാഭ്യാസ വ്യവസ്ഥ നൽകുന്ന പ്രാധാന്യം അടിസ്ഥാനപരമായി പ്രാചീന ഗ്രീക്ക് തത്ത്വചിന്തയിലും ആചാരക്രമങ്ങളിലുമാണ് വേരൂന്നിയിരിക്കുന്നത്. പ്ലേറ്റോയുടെ അക്കാദമിയോ, അരിസ്റ്റോട്ടിലിന്റെ ലൈസിയമോ, അഥീനിയൻ പൈദേയയോ ഇല്ലായിരുന്നുവെങ്കിൽ, ഇന്ന് നമുക്ക് പരിചിതമായ ആധുനിക വിദ്യാഭ്യാസ സംവിധാനം വളരെ വ്യത്യസ്തമായിരുന്നതായിരുന്നു.</w:t>
      </w:r>
    </w:p>
    <w:p>
      <w:pPr>
        <w:pStyle w:val="ArticleBody"/>
        <w:jc w:val="left"/>
      </w:pPr>
      <w:r>
        <w:rPr>
          <w:rFonts w:ascii="Nirmala UI" w:hAnsi="Nirmala UI" w:eastAsia="Nirmala UI" w:cs="Nirmala UI"/>
        </w:rPr>
        <w:t>1904-ൽ, നാഷ്വില്ലിൽ നിന്ന് ഒൻപത് മൈൽ അകലെയായി മാഡിസൺ സ്കൂൾ സ്ഥാപിക്കപ്പെട്ടു. എലൻ വൈറ്റ്, പ്രാരംഭ മാഡിസൺ സ്കൂളിന്റെ ചാർട്ടർ ബോർഡ് അംഗമായിരുന്നു (ഔപചാരികമായി Nashville Agricultural and Normal Institute എന്നറിയപ്പെട്ടതും, പിന്നീട് Madison College എന്ന പേരിൽ അറിയപ്പെട്ടതുമാണ്). 1904-ൽ അതിന്റെ സ്ഥാപനം മുതലേ അവൾ ഡയറക്ടർ ബോർഡിന്റെ ചാർട്ടർ അംഗമായി സേവനമനുഷ്ഠിച്ചു. 1914-ഓടെ വരെ (1915-ൽ അവളുടെ മരണത്തിന് മുമ്പുള്ള വർഷം വരെ) അവൾ ബോർഡിൽ തുടരുകയും ചെയ്തു.</w:t>
      </w:r>
    </w:p>
    <w:p>
      <w:pPr>
        <w:pStyle w:val="ArticleBody"/>
        <w:jc w:val="left"/>
      </w:pPr>
      <w:r>
        <w:rPr>
          <w:rFonts w:ascii="Nirmala UI" w:hAnsi="Nirmala UI" w:eastAsia="Nirmala UI" w:cs="Nirmala UI"/>
        </w:rPr>
        <w:t>അവൾ ഒരിക്കലും ചേർക്കുകയോ സേവനമനുഷ്ഠിക്കുകയോ സമ്മതിച്ച ഏക കോളേജ് അല്ലെങ്കിൽ സ്ഥാപന ബോർഡ് ഇതായിരുന്നു. അഡ്വെന്റിസ്റ്റ് സംഘടനകളിലെ മറ്റു ഇത്തരം ഔപചാരിക സ്ഥാനങ്ങൾ അവൾ ഉദ്ദേശപൂർവം പരിമിതപ്പെടുത്തി; എന്നാൽ തന്റെ വിദ്യാഭ്യാസോപദേശങ്ങളോടുള്ള സമന്വയം കാരണം മാഡിസണിനുവേണ്ടി അവൾ ഒരു ഒഴിവുവെക്കൽ നടത്തി (സ്വയംപിന്തുണയുള്ളതും, കൃഷിയെ ആധാരമാക്കിയതും, മിഷനറി-കേന്ദ്രിതവുമായ പരിശീലനം; ബൈബിളിനും, കൈവേലക്കും, ദക്ഷിണപ്രദേശത്തും അതിനപ്പുറത്തും സേവനത്തിനായുള്ള പ്രായോഗിക തയ്യാറെടുപ്പിനും പ്രാധാന്യം നൽകുന്നതും). സിസ്റ്റർ വൈറ്റിൽ നിന്ന് വന്ന നാഷ്‌വിൽ സന്ദേശങ്ങൾ 1904-ലും 1905-ലും ആയിരുന്നു; അതേ കാലഘട്ടത്തിലാണ് മാഡിസൺ സ്കൂൾ ആരംഭിച്ചുകൊണ്ടിരുന്നതും, പാർത്തനോൺ പ്രദർശനം സ്ഥിരോദ്യാനത്തിലെ സ്ഥിരമായ ഒരു സ്ഥാപിത രൂപത്തിലേക്ക് മാറ്റപ്പെട്ടുകൊണ്ടിരുന്നതും. ഗ്രീക്ക് വിദ്യാഭ്യാസത്തിന്റെ പ്രതീകവും സ്വർഗീയ വിദ്യാഭ്യാസത്തിന്റെ പ്രതീകവും ഒരേ ചെറുകാലയളവിൽ തങ്ങളുടെ ആരംഭം അടയാളപ്പെടുത്തി; നാഷ്‌വിലിലെ അഗ്നിഗോളങ്ങളുടെ ദർശനങ്ങൾ നല്കപ്പെട്ടതും അതേ കാലഘട്ടത്തിലായിരുന്നു.</w:t>
      </w:r>
    </w:p>
    <w:p>
      <w:pPr>
        <w:pStyle w:val="ArticleScripture"/>
        <w:jc w:val="left"/>
      </w:pPr>
      <w:r>
        <w:rPr>
          <w:rFonts w:ascii="Nirmala UI" w:hAnsi="Nirmala UI" w:eastAsia="Nirmala UI" w:cs="Nirmala UI"/>
        </w:rPr>
        <w:t>“കഴിഞ്ഞ രാത്രി ഒരു ദൃശ്യം എന്റെ മുമ്പാകെ അവതരിപ്പിക്കപ്പെട്ടു. അതിന്റെ മുഴുവൻ ഭാഗവും വെളിപ്പെടുത്തുവാൻ എനിക്ക് ഒരിക്കലും സ്വാതന്ത്ര്യം അനുഭവിക്കാനാകാതിരിക്കാം; എങ്കിലും അതിൽനിന്ന് അല്പമൊന്നു ഞാൻ വെളിപ്പെടുത്തും.</w:t>
      </w:r>
    </w:p>
    <w:p>
      <w:pPr>
        <w:pStyle w:val="ArticleScripture"/>
        <w:jc w:val="left"/>
      </w:pPr>
      <w:r>
        <w:rPr>
          <w:rFonts w:ascii="Nirmala UI" w:hAnsi="Nirmala UI" w:eastAsia="Nirmala UI" w:cs="Nirmala UI"/>
        </w:rPr>
        <w:t>“ഒരു അതിവിപുലമായ അഗ്നിഗോളം ലോകത്തിന്മേൽ ഇറങ്ങിവന്ന് വലിയ വീടുകളെ ചവിട്ടിനശിപ്പിച്ചതായി തോന്നി. സ്ഥലസ്ഥലങ്ങളിൽ നിന്ന്, ‘കർത്താവു വന്നിരിക്കുന്നു! കർത്താവു വന്നിരിക്കുന്നു!’ എന്ന നിലവിളി ഉയർന്നു. അനേകർ അവനെ നേരിടുവാൻ ഒരുക്കമില്ലാത്തവരായിരുന്നു; എന്നാൽ ചിലർ, ‘കർത്താവിനെ സ്തുതിക്കുവിൻ!’ എന്നു പറയുകയായിരുന്നു.”</w:t>
      </w:r>
    </w:p>
    <w:p>
      <w:pPr>
        <w:pStyle w:val="ArticleScripture"/>
        <w:jc w:val="left"/>
      </w:pPr>
      <w:r>
        <w:rPr>
          <w:rFonts w:ascii="Nirmala UI" w:hAnsi="Nirmala UI" w:eastAsia="Nirmala UI" w:cs="Nirmala UI"/>
        </w:rPr>
        <w:t>“‘നിങ്ങൾ എന്തുകൊണ്ടാണ് കർത്താവിനെ സ്തുതിക്കുന്നത്?’ അപ്രതീക്ഷിത നാശം വരുവാനിരുന്നവർ ചോദിച്ചു.”</w:t>
      </w:r>
    </w:p>
    <w:p>
      <w:pPr>
        <w:pStyle w:val="ArticleScripture"/>
        <w:jc w:val="left"/>
      </w:pPr>
      <w:r>
        <w:rPr>
          <w:rFonts w:ascii="Nirmala UI" w:hAnsi="Nirmala UI" w:eastAsia="Nirmala UI" w:cs="Nirmala UI"/>
        </w:rPr>
        <w:t>“‘കാരണം, നാം തിരഞ്ഞുകൊണ്ടിരുന്ന കാര്യം ഇപ്പോൾ നാം കാണുന്നു.’”</w:t>
      </w:r>
    </w:p>
    <w:p>
      <w:pPr>
        <w:pStyle w:val="ArticleScripture"/>
        <w:jc w:val="left"/>
      </w:pPr>
      <w:r>
        <w:rPr>
          <w:rFonts w:ascii="Nirmala UI" w:hAnsi="Nirmala UI" w:eastAsia="Nirmala UI" w:cs="Nirmala UI"/>
        </w:rPr>
        <w:t>“‘ഈ കാര്യങ്ങൾ വരുന്നതാണെന്ന് നിങ്ങൾ വിശ്വസിച്ചിരുന്നുവെങ്കിൽ, എന്തുകൊണ്ട് നിങ്ങൾ ഞങ്ങളോടത് അറിയിച്ചില്ല?’ എന്നതായിരുന്നു ഭീകരമായ പ്രതികരണം. ‘ഈ കാര്യങ്ങളെക്കുറിച്ച് ഞങ്ങൾ അറിയുമായിരുന്നില്ല. എന്തുകൊണ്ട് നിങ്ങൾ ഞങ്ങളെ അജ്ഞതയിൽ വിട്ടുകളഞ്ഞു? വീണ്ടും വീണ്ടും നിങ്ങൾ ഞങ്ങളെ കണ്ടിട്ടുണ്ട്; എങ്കിൽ എന്തുകൊണ്ട് നിങ്ങൾ ഞങ്ങളോടു പരിചയപ്പെടുകയും വരുവാനുള്ള ന്യായവിധിയെക്കുറിച്ച് ഞങ്ങളോടു അറിയിക്കയും, ഞങ്ങൾ നശിച്ചുപോകാതിരിക്കേണ്ടതിന്നു ദൈവത്തെ സേവിക്കേണം എന്നു പറയുകയും ചെയ്തില്ല? ഇപ്പോൾ ഞങ്ങൾ നഷ്ടപ്പെട്ടുപോയിരിക്കുന്നു!’” Manuscript 102, 1904.</w:t>
      </w:r>
    </w:p>
    <w:p>
      <w:pPr>
        <w:pStyle w:val="ArticleBody"/>
        <w:jc w:val="left"/>
      </w:pPr>
      <w:r>
        <w:rPr>
          <w:rFonts w:ascii="Nirmala UI" w:hAnsi="Nirmala UI" w:eastAsia="Nirmala UI" w:cs="Nirmala UI"/>
        </w:rPr>
        <w:t>നാഷ്‌വിൽ സന്ദേശങ്ങളുടെ സന്ദർഭം, സത്യമായോ വ്യാജമായോ ആയ വിദ്യാഭ്യാസത്തിന്റെ ഒരു ആത്മീയ പശ്ചാത്തലത്തിൽ ഭൂമിശാസ്ത്രപരമായി സ്ഥാപിക്കപ്പെട്ടിരുന്നു. ആത്മാവിനെ സ്വർഗ്ഗത്തിന്റെയോ ഭൂമിയുടെയോ പൗരനായി തീരാൻ ഒരുക്കുന്ന ഒരു വിദ്യാഭ്യാസം. സിസ്റ്റർ വൈറ്റിന്റെ നാഷ്‌വിൽ ദർശനങ്ങളിൽ ഇസ്ലാമിനെക്കുറിച്ചൊരു പരാമർശവും ഇല്ല; അങ്ങനെ ഇരിക്കെ, നാഷ്‌വിലിന്മേലുള്ള അഗ്നിഗോളങ്ങളുടെ ദർശനത്തോട് ഇസ്ലാമിനെ ബന്ധിപ്പിക്കാൻ എന്ത് ന്യായീകരണമാണ് ഉണ്ടായിരിക്കുക? 2020-ലെ നാഷ്‌വിൽ സന്ദേശത്തിന്റെ ഒരു തിരുത്തൽ, ജോസയ്യ ലിച്ച്, സാമുവൽ സ്നോ എന്നിവരുടെ പ്രവർത്തനവുമായി എങ്ങനെ ഒത്തുചേരും? ആദ്യ പ്രവചനത്തിലേക്കു നയിച്ച അതേ തെളിവുകളാണ് തിരുത്തപ്പെട്ട പ്രവചനം സ്ഥാപിച്ചതെന്നും അവർ തിരിച്ചറിഞ്ഞപ്പോഴാണ് അവരുടെ തിരുത്തലുകൾ നടത്തപ്പെട്ടത്.</w:t>
      </w:r>
    </w:p>
    <w:p>
      <w:pPr>
        <w:pStyle w:val="ArticleBody"/>
        <w:jc w:val="left"/>
      </w:pPr>
      <w:r>
        <w:rPr>
          <w:rFonts w:ascii="Nirmala UI" w:hAnsi="Nirmala UI" w:eastAsia="Nirmala UI" w:cs="Nirmala UI"/>
        </w:rPr>
        <w:t>നാഷ്‌വില്ലിലെ മുന്നറിയിപ്പ് സന്ദേശത്തോടു ബന്ധിപ്പിക്കപ്പെടുന്നതിന് ഏറെ മുമ്പേ ഇസ്ലാമിന്റെ തെളിവ് സ്ഥാപിക്കപ്പെട്ടിരുന്നു. ഇസ്ലാമിന്റെ സന്ദേശം മൂന്നാം ദൂതന്റെ സന്ദേശത്തോടു നേരിട്ട് ബന്ധിപ്പിച്ചിരിക്കുന്നു. ഈ സത്യത്തിന് നിരവധി ബൈബിള്‍ സാക്ഷികളില്‍ ചിത്രീകരണം ലഭിക്കുന്നു. മൂന്നാം ദൂതന്റെ മുന്നറിയിപ്പ് വടക്കന്‍ രാജാവിന്റെ അധികാരത്തിന്റെ അടയാളത്തെക്കുറിച്ചുള്ള ഒരു മുന്നറിയിപ്പിനെ പ്രതിനിധീകരിക്കുന്നു; ഇസ്ലാമിന്റെ മുന്നറിയിപ്പ് കിഴക്കന്‍ പുത്രന്മാരുടെ മുന്നറിയിപ്പായി പ്രതിനിധീകരിക്കപ്പെടുന്നു.</w:t>
      </w:r>
    </w:p>
    <w:p>
      <w:pPr>
        <w:pStyle w:val="ArticleScripture"/>
        <w:jc w:val="left"/>
      </w:pPr>
      <w:r>
        <w:rPr>
          <w:rFonts w:ascii="Nirmala UI" w:hAnsi="Nirmala UI" w:eastAsia="Nirmala UI" w:cs="Nirmala UI"/>
        </w:rPr>
        <w:t>എന്നാൽ കിഴക്കുനിന്നും വടക്കുനിന്നും വരുന്ന വാർത്തകൾ അവനെ വ്യാകുലപ്പെടുത്തും; അതുകൊണ്ടു അവൻ അനേകരെ നശിപ്പിക്കാനും അവരെ സമൂലമായി ഇല്ലായ്മ ചെയ്യാനും മഹാകോപത്തോടെ പുറപ്പെടും. ദാനിയേൽ 11:44.</w:t>
      </w:r>
    </w:p>
    <w:p>
      <w:pPr>
        <w:pStyle w:val="ArticleBody"/>
        <w:jc w:val="left"/>
      </w:pPr>
      <w:r>
        <w:rPr>
          <w:rFonts w:ascii="Nirmala UI" w:hAnsi="Nirmala UI" w:eastAsia="Nirmala UI" w:cs="Nirmala UI"/>
        </w:rPr>
        <w:t>ഏഴാം കാഹളം മുഴങ്ങിത്തുടങ്ങിയപ്പോൾ, 1844 ഒക്ടോബർ 22-ന് മൂന്നാമത്തെ ദൂതൻ ചരിത്രത്തിലേക്ക് എത്തി. ഏഴാം കാഹളം ഇസ്ലാമിന്റെ മൂന്നാം കഷ്ടതയും ആകുന്നു. 1863-ലെ കലാപം ഏഴാം കാഹളത്തിന്റെ നാദം മൗനമാക്കി; 9/11 വരെ അതു അങ്ങനെ തന്നെയിരുന്നു. അന്നു, ദൈവത്തിന്റെ ശക്തിയുടെ ഒരു സ്പർശത്താൽ ന്യൂയോർക്കിലെ മഹത്തായ കെട്ടിടങ്ങൾ താഴെയിറക്കപ്പെട്ടപ്പോൾ, വെളിപ്പാട് പുസ്തകത്തിന്റെ പതിനെട്ടാം അധ്യായത്തിൽ മൂന്നാമത്തെ ദൂതൻ ഇറങ്ങിവന്നു.</w:t>
      </w:r>
    </w:p>
    <w:p>
      <w:pPr>
        <w:pStyle w:val="ArticleBody"/>
        <w:jc w:val="left"/>
      </w:pPr>
      <w:r>
        <w:rPr>
          <w:rFonts w:ascii="Nirmala UI" w:hAnsi="Nirmala UI" w:eastAsia="Nirmala UI" w:cs="Nirmala UI"/>
        </w:rPr>
        <w:t>9/11 മുദ്രവെയ്പ് സമയത്തിന്റെ ആൽഫാ, അഥവാ ആരംഭം ആയിരുന്നു; അതു അതിവേഗം വരാനിരിക്കുന്ന ഞായറാഴ്ച നിയമസമയത്ത് ഒരു ലക്ഷം നാല്പത്തിനാലായിരം പേരുടെ മുദ്രവെയ്പ് സമാപിക്കുന്ന ഒമേഗാ, അഥവാ അന്ത്യം വരെ നീളുന്നു.</w:t>
      </w:r>
    </w:p>
    <w:p>
      <w:pPr>
        <w:pStyle w:val="ArticleBody"/>
        <w:jc w:val="left"/>
      </w:pPr>
      <w:r>
        <w:rPr>
          <w:rFonts w:ascii="Nirmala UI" w:hAnsi="Nirmala UI" w:eastAsia="Nirmala UI" w:cs="Nirmala UI"/>
        </w:rPr>
        <w:t>അമേരിക്കൻ ഐക്യനാടുകളിലെ മൃഗത്തിന്റെ പ്രതിമയുടെ പരീക്ഷണകാലത്തിന്റെ ആൽഫയാണ് 9/11; അമേരിക്കൻ ഐക്യനാടുകളിൽ മൃഗത്തിന്റെ മുദ്ര നടപ്പാക്കപ്പെടുമ്പോൾ സംഭവിക്കുന്ന, അതേ മൃഗത്തിന്റെ പ്രതിമയുടെ പരീക്ഷണകാലത്തിന്റെ ഒമേഗയിൽ അത് അവസാനിക്കുന്നു.</w:t>
      </w:r>
    </w:p>
    <w:p>
      <w:pPr>
        <w:pStyle w:val="ArticleBody"/>
        <w:jc w:val="left"/>
      </w:pPr>
      <w:r>
        <w:rPr>
          <w:rFonts w:ascii="Nirmala UI" w:hAnsi="Nirmala UI" w:eastAsia="Nirmala UI" w:cs="Nirmala UI"/>
        </w:rPr>
        <w:t>9/11 ഭൂമിയിലെ മൃഗത്തിന്മേലുള്ള, അതിന്റെ റിപ്പബ്ലിക്കൻയും പ്രൊട്ടസ്റ്റന്റ് കൊമ്പുകളുമടങ്ങിയ, ജീവനുള്ളവരുടെ ന്യായവിധിയുടെ ആൽഫാ അഥവാ ആരംഭമാണ്; അത് ഉടൻ വരാനിരിക്കുന്ന ഞായറാഴ്ച നിയമത്തിൽ അവസാനിക്കുന്നു.</w:t>
      </w:r>
    </w:p>
    <w:p>
      <w:pPr>
        <w:pStyle w:val="ArticleBody"/>
        <w:jc w:val="left"/>
      </w:pPr>
      <w:r>
        <w:rPr>
          <w:rFonts w:ascii="Nirmala UI" w:hAnsi="Nirmala UI" w:eastAsia="Nirmala UI" w:cs="Nirmala UI"/>
        </w:rPr>
        <w:t>9/11 “കർത്താവിന്റെ ഒരുക്കത്തിന്റെ ദിനത്തിന്റെ” ആൽഫയാണ്; അത് കർത്താവിന്റെ ശബ്ബത്തിന്റെ ദിനത്തെക്കുറിച്ചുള്ള പരീക്ഷണത്തിൽ അവസാനിക്കുന്നു.</w:t>
      </w:r>
    </w:p>
    <w:p>
      <w:pPr>
        <w:pStyle w:val="ArticleBody"/>
        <w:jc w:val="left"/>
      </w:pPr>
      <w:r>
        <w:rPr>
          <w:rFonts w:ascii="Nirmala UI" w:hAnsi="Nirmala UI" w:eastAsia="Nirmala UI" w:cs="Nirmala UI"/>
        </w:rPr>
        <w:t>9/11 ആലയനിർമ്മാണത്തിന്റെ ആൽഫയാണ്; അത് അടിസ്ഥാനശിലയാൽ പ്രതിനിധീകരിക്കപ്പെടുന്നതും, ആലയത്തിന്മേൽ ഒമേഗാ മൂലശില സ്ഥാപിക്കപ്പെടുമ്പോൾ അവസാനിക്കുന്നതുമാണ്.</w:t>
      </w:r>
    </w:p>
    <w:p>
      <w:pPr>
        <w:pStyle w:val="ArticleBody"/>
        <w:jc w:val="left"/>
      </w:pPr>
      <w:r>
        <w:rPr>
          <w:rFonts w:ascii="Nirmala UI" w:hAnsi="Nirmala UI" w:eastAsia="Nirmala UI" w:cs="Nirmala UI"/>
        </w:rPr>
        <w:t>അമേരിക്കൻ ഐക്യനാടുകളിൽ മൂന്നാമത്തെ അയ്യോയുടെ ആൽഫയാണ് 9/11; അത് വെളിപ്പാടു പുസ്തകം പതിനൊന്നിലെ ഭൂകമ്പത്തിൽ അവസാനിക്കുന്നു; ആ ഭൂകമ്പം വളരെ വേഗത്തിൽ വരാനിരിക്കുന്ന ഞായറാഴ്ച നിയമമാണ്. ആ ഭൂകമ്പസമയത്ത് മൂന്നാമത്തെ അയ്യോ വേഗത്തിൽ വരുന്നു. “ഇപ്പോൾ നാം നഷ്ടപ്പെട്ടു” എന്നു അവകാശപ്പെടുന്ന ലവോദിക്യാ അഡ്വെന്റിസ്റ്റുകളെ കുറ്റം വിധിക്കുന്നവരുടെ പ്രഖ്യാപനത്തിന്നു വിരുദ്ധമായി, നാഷ്‌വിൽ അഗ്നിഗോളങ്ങളുടെ ചരിത്രം ഞായറാഴ്ച നിയമത്തിൽ കൃപാകാലം അവസാനിക്കുന്നതിനു മുമ്പുള്ളതാണ്.</w:t>
      </w:r>
    </w:p>
    <w:p>
      <w:pPr>
        <w:pStyle w:val="ArticleBody"/>
        <w:jc w:val="left"/>
      </w:pPr>
      <w:r>
        <w:rPr>
          <w:rFonts w:ascii="Nirmala UI" w:hAnsi="Nirmala UI" w:eastAsia="Nirmala UI" w:cs="Nirmala UI"/>
        </w:rPr>
        <w:t>യോവേലിന്റെ പുസ്തകവും പെന്തെക്കൊസ്തിൽ അതിന്റെ നിവൃത്തിയും, അർദ്ധരാത്രിയിലെ നിലവിളിയുടെ സന്ദേശത്തെക്കുറിച്ചുള്ള വിവാദത്തെ അവതരിപ്പിക്കുന്നു: അറിവിന്റെ വർധന മനസ്സിലാക്കാൻ കഴിയാത്ത ഒരു വർഗ്ഗം, അത് മനസ്സിലാക്കുന്നവരെ മദ്യപിച്ചവരെന്ന് കുറ്റപ്പെടുത്തുന്നു. എഫ്രയീമിലെ മദ്യപന്മാരും ജ്ഞാനികളും തമ്മിലുള്ള ഏറ്റുമുട്ടൽ ദൈവത്തിന്റെ പ്രവചന വചനത്തിൽ പലപ്പോഴും പരാമർശിക്കപ്പെടുന്ന ഒരു വിഷയമാണ്. സത്യത്തിന്റെ ഒരു ഘടകം, ആ സന്ദേശം രണ്ടു ഘട്ടങ്ങളുള്ള സന്ദേശമാണെന്നതാണ്; മേൽമുറിയിൽ പത്രോസ് കാണിച്ചുതന്നതുപോലെ, അതിനുശേഷം ദേവാലയത്തിലും അങ്ങനെ തന്നെ. ആദ്യം ദൈവത്തിന്റെ ഭവനത്തിന്മേൽ ന്യായവിധി ആരംഭിച്ചു, തുടർന്ന് ദൈവത്തിന്റെ ഭവനത്തിന് പുറത്തുള്ളവരിലേക്കു നീളുന്നതായും അത് പ്രതിനിധീകരിക്കപ്പെടുന്നു. ന്യായവിധിയുടെ പ്രക്രിയ വെളിപ്പാട് പതിനെട്ടിലെ രണ്ടു ശബ്ദങ്ങളാലും പ്രതിനിധീകരിക്കപ്പെടുന്നു; അവിടെ ആദ്യ ശബ്ദം 9/11 മുതൽ ഞായറാഴ്ചാനിയമം വരെയുള്ളതും, തുടർന്ന് നാലാം വാക്യത്തിലെ രണ്ടാം ശബ്ദം ഞായറാഴ്ചാനിയമത്തെ അടയാളപ്പെടുത്തുന്നതുമാണ്. പിന്നമഴയുടെ സത്യവും വ്യാജവും ആയ പ്രവചനസന്ദേശങ്ങളിലെ വ്യത്യാസവും എലീയാവിനാൽ ദൃഷ്ടാന്തീകരിക്കപ്പെടുന്നു; പ്രവൃത്തിക്കാലാവധി അവസാനിക്കുന്നതിന് തൊട്ടുമുമ്പ് അവൻ മടങ്ങിവരുമെന്ന് മലാഖി തിരിച്ചറിയിക്കുന്നു.</w:t>
      </w:r>
    </w:p>
    <w:p>
      <w:pPr>
        <w:pStyle w:val="ArticleBody"/>
        <w:jc w:val="left"/>
      </w:pPr>
      <w:r>
        <w:rPr>
          <w:rFonts w:ascii="Nirmala UI" w:hAnsi="Nirmala UI" w:eastAsia="Nirmala UI" w:cs="Nirmala UI"/>
        </w:rPr>
        <w:t>കർമ്മേൽ പർവ്വതത്തിലെ ജ്ഞാനികളുടെയും മൂഢരുടെയും പ്രതീകങ്ങൾ ‘ജ്ഞാനിയായ എലീയാവും’ മൂഢരായ ബാൽപ്രവാചകന്മാരുമായിരുന്നു. എലീയാവ് പത്രോസാണ്; ബാൽപ്രവാചകന്മാർ എഫ്രയീമിന്റെ മദ്യപാനികളാണ്. അഗ്നിയുടെ ചൊരിച്ചിലിലൂടെ മൂഢരായ മദ്യപാനികൾ ബാൽ എന്ന വ്യാജപ്രവാചകന്മാരായി വെളിപ്പെടുമ്പോൾ, ജനങ്ങൾ അവസാനം, “യഹോവ തന്നേ ദൈവം” എന്നു മറുപടി പറയുന്നു. നാഷ്‌വിൽ പ്രവചനത്തിന്റെ നിവൃത്തിയിൽ ലവോദിക്യയിലെ സെവന്ത്-ഡേ അഡ്വെന്റിസ്റ്റുകൾ അങ്ങനെ വെളിപ്പെടുന്നു. അപ്പോൾ അഡ്വെന്റിസത്തിന് പുറത്തുള്ളവർ, മൂഢരുടെ അവിശ്വസ്തതയെക്കുറിച്ചു ജാഗരൂകരാക്കപ്പെടുമ്പോൾ, ബോധ്യത്തിലേക്കു കൊണ്ടുവരപ്പെടുന്നു; എങ്കിലും അവരുടെ പരീക്ഷണക്കാലം ഇനിയും അവസാനിച്ചിട്ടില്ല. നാഷ്‌വിൽ മുന്നറിയിപ്പ് സന്ദേശത്താൽ പ്രതിനിധീകരിക്കപ്പെട്ട ജ്ഞാനികളായും മൂഢകളായും ഉള്ള കന്യകമാരുടെ വെളിപ്പാടിന്റെ ദൃഷ്ടാന്തം, പത്തു കന്യകമാരുടെ ഉപമയുടെ അന്തിമവും സമ്പൂർണ്ണവുമായി നിവൃത്തിയിലെ ഒരു വഴിക്കുറിയാണ്.</w:t>
      </w:r>
    </w:p>
    <w:p>
      <w:pPr>
        <w:pStyle w:val="ArticleBody"/>
        <w:jc w:val="left"/>
      </w:pPr>
      <w:r>
        <w:rPr>
          <w:rFonts w:ascii="Nirmala UI" w:hAnsi="Nirmala UI" w:eastAsia="Nirmala UI" w:cs="Nirmala UI"/>
        </w:rPr>
        <w:t>2020 ജൂലൈ 18-ലെ നിരാശ, തിരുത്തപ്പെടേണ്ട സന്ദേശത്തെയും, അഡ്വെന്റിസത്തിനുള്ളിൽ എണ്ണയുള്ളവരുടെയും ഇല്ലാത്തവരുടെയും പ്രത്യക്ഷീകരണത്തെയും നിർവചിക്കുന്നു. നാഷ്‌വിലിനെക്കുറിച്ച് മുന്നറിയിപ്പ് നൽകുന്ന എണ്ണയുടെ സന്ദേശം ഇല്ലാതിരുന്നവർ തുടർന്ന്, ആ എണ്ണ വാസ്തവത്തിൽ കൈവശമുള്ളവരോടു വിരുദ്ധമായി നിരത്തപ്പെടുന്നു. സന്ദേശത്തിന്റെ എണ്ണ ഉള്ളവരോ ഇല്ലാത്തവരോ ആയ ഈ രണ്ടു വർഗങ്ങളിൽ, ഒരു വർഗം മില്ലറൈറ്റ് ചരിത്രത്തിലെ ആദ്യ നിരാശയാൽ പ്രതിനിധീകരിക്കപ്പെട്ട ഒരു നിരാശ അനുഭവിച്ചിരിക്കുന്നു; മറ്റേതിന് ആ അനുഭവമില്ല. മില്ലറൈറ്റുകൾ മുൻസൂചിപ്പിച്ച നിരാശ ഇല്ലാതെ, പരാജയപ്പെട്ട ഏതെങ്കിലും പ്രവചനത്തിൽ തിരുത്തൽ വരുത്തപ്പെടേണ്ടതില്ല. 2020-ലെ നാഷ്‌വിൽ പ്രവചനം ഇസ്ലാമിനെ തിരിച്ചറിഞ്ഞുകൊണ്ടിരുന്നതെന്ന വസ്തുത, തിരുത്തപ്പെടേണ്ട പരാജയപ്പെട്ട ഒരു സന്ദേശത്തിന്റെ ഘടകത്തോടു യോജിച്ചിരിക്കുന്നു.</w:t>
      </w:r>
    </w:p>
    <w:p>
      <w:pPr>
        <w:pStyle w:val="ArticleBody"/>
        <w:jc w:val="left"/>
      </w:pPr>
      <w:r>
        <w:rPr>
          <w:rFonts w:ascii="Nirmala UI" w:hAnsi="Nirmala UI" w:eastAsia="Nirmala UI" w:cs="Nirmala UI"/>
        </w:rPr>
        <w:t>ഇതിന് ഒരു തെളിവ് നാഷ്‌വില്ലിലെ അഗ്നിഗോളങ്ങൾ എത്തിച്ചേരുന്ന ചരിത്രം, മില്ലറൈറ്റുകളുടെ ആദ്യ നിരാശയുടെ ചരിത്രത്തോടും തുടർന്ന് സന്ദേശത്തിൽ വന്ന തിരുത്തലോടും ഒത്തു ചേരുന്നതുമാത്രമല്ല, മറിച്ച് വെളിപ്പാടു പുസ്തകം പതിനൊന്നിലെ ഞായറാഴ്ച നിയമ ഭൂകമ്പത്തിൽ മൂന്നാമത്തെ കഷ്ടത്തിന്റെ ഇസ്‌ലാം പ്രവചനാത്മകമായി വീണ്ടും എത്തിച്ചേരുന്നതിനെ അടയാളപ്പെടുത്തിക്കൊണ്ട്, 9/11-ന് മൂന്നാം ദൂതന്റെ വരവോടെ ആരംഭിക്കുന്ന ഒരു ചരിത്രത്തിനുള്ളിലാണ് അത് സംഭവിക്കുന്നത് എന്ന വസ്തുതയിലും കണ്ടെത്തപ്പെടുന്നു. Sister White ഇസ്‌ലാമിനെക്കുറിച്ചും നാഷ്‌വില്ല് മുന്നറിയിപ്പിനെക്കുറിച്ചും യാതൊരു നേരിട്ടുള്ള പരാമർശവും ചെയ്തിട്ടില്ലെങ്കിലും, ചരിത്രത്തിന്റെ പ്രമേയം ഇസ്‌ലാം ആയിരിക്കുന്നതിനാൽ, സന്ദേശത്തിൽ ഇസ്‌ലാമിനെ നിലനിർത്തുന്നതു അതിന്റെ അടിസ്ഥാനത്തിലാണ്.</w:t>
      </w:r>
    </w:p>
    <w:p>
      <w:pPr>
        <w:pStyle w:val="ArticleBody"/>
        <w:jc w:val="left"/>
      </w:pPr>
      <w:r>
        <w:rPr>
          <w:rFonts w:ascii="Nirmala UI" w:hAnsi="Nirmala UI" w:eastAsia="Nirmala UI" w:cs="Nirmala UI"/>
        </w:rPr>
        <w:t>ദാനിയേൽ എന്ന പുസ്തകം എന്ന പരമ്പരയിലെ നൂറ്റിയമ്പത്തിമൂന്നാമത്തെ ലേഖനത്തിൽ, ബാലാമിന്റെയും കഴുതയുടെയും സാക്ഷ്യത്തോട് ഒത്തുപോകുന്നതുപോലെ, കഴുതയാൽ പ്രതിനിധീകരിക്കപ്പെടുന്ന ഇസ്‌ലാം 9/11 മുതൽ ഞായറാഴ്ചാ നിയമം വരെയുള്ള ചരിത്രത്തിൽ അമേരിക്കൻ ഐക്യനാടുകളുമായി മൂന്നു പ്രാഥമിക ഇടപെടലുകൾ നടത്തുമെന്നതു ഞങ്ങൾ തിരിച്ചറിഞ്ഞു. അവയിൽ ആദ്യത്തേതായി 9/11-നെയും, രണ്ടാമത്തേതായി 2022 ഒക്ടോബർ 7-നെയും ഞങ്ങൾ തിരിച്ചറിഞ്ഞു. ആദ്യ ആക്രമണം ആത്മീയ മഹത്വമുള്ള ദേശത്തിന്മേലും രണ്ടാമത്തെ ആക്രമണം യിസ്രായേലിന്റെ അക്ഷരാർത്ഥത്തിലുള്ള മഹത്വമുള്ള ദേശത്തിന്മേലും ആയിരുന്നുവെന്നും, മൂന്നാമത്തെ ആക്രമണം ഞായറാഴ്ചാ നിയമത്തിലെ ഭൂകമ്പസമയത്ത് നടക്കുന്ന ആക്രമണമാകെന്നും ഞങ്ങൾ രേഖപ്പെടുത്തി. ഈ പ്രവാചകതലത്തിൽ ബാലാമിന്റെ ചരിത്രം സത്യത്തിന്റെ മുദ്ര വഹിച്ചിരുന്നുവെന്ന് ഞങ്ങൾ ചൂണ്ടിക്കാട്ടി; കാരണം ആദ്യത്തെയും അവസാനത്തെയും ആക്രമണം ആത്മീയ മഹത്വമുള്ള ദേശത്തിന്മേലായിരുന്നു, മദ്ധ്യത്തിലെ ആക്രമണം അക്ഷരാർത്ഥത്തിലുള്ള മഹത്വമുള്ള ദേശത്തിന്മേലായിരുന്നു; അതു കലാപത്തിന്റെ ഒരു പ്രതീകമാണ്. ഇപ്പോൾ, മദ്ധ്യരാത്രി വിളി സന്ദേശത്തിന്റെ ആരംഭത്തെ അടയാളപ്പെടുത്തുന്ന നാലാമത്തെ ഒരു പ്രഹരം, നാഷ്‌വില്ലിന്റെ അഗ്നിഗോളങ്ങൾ നിവൃത്തിയാകുമ്പോൾ, ആത്മീയ മഹത്വമുള്ള ദേശത്തിൽ സംഭവിക്കുമെന്നതു നാം കാണുന്നു. ഇതിന്റെ അർത്ഥം, ബാലാമിന്റെയും അവന്റെ കഴുതയുടെയും രണ്ടാമത്തെ പ്രഹരം ഇരട്ടസ്വഭാവമുള്ളതാകുന്നു എന്നതാണ്—രണ്ടിൽ ആദ്യത്തേത് അക്ഷരാർത്ഥത്തിലുള്ള മഹത്വമുള്ള ദേശത്തിന്മേലും രണ്ടാമത്തേത് ആത്മീയ മഹത്വമുള്ള ദേശത്തിന്മേലുമുള്ള പ്രഹരമായി.</w:t>
      </w:r>
    </w:p>
    <w:p>
      <w:pPr>
        <w:pStyle w:val="ArticleBody"/>
        <w:jc w:val="left"/>
      </w:pPr>
      <w:r>
        <w:rPr>
          <w:rFonts w:ascii="Nirmala UI" w:hAnsi="Nirmala UI" w:eastAsia="Nirmala UI" w:cs="Nirmala UI"/>
        </w:rPr>
        <w:t>യൂദാഗോത്രത്തിലെ സിംഹം ഇപ്പോൾ വെളിപ്പെടുത്തിയതനുസരിച്ച്, ലേഖനം അപൂർണ്ണമായ ഒരു സത്യമാണ് അവതരിപ്പിച്ചത്; അതായത്, നാഷ്‌വില്ലിലെ അഗ്നിഗോളങ്ങളുമായി ഇസ്‌ലാമിനുള്ള പ്രവചനാത്മക ബന്ധത്തിന് മറ്റൊരു സാക്ഷ്യം എന്ന നിലയിൽ. അഗ്നിഗോളങ്ങളുമായി ഇസ്‌ലാമിനെ ബന്ധിപ്പിക്കുന്നതിനുള്ള മറ്റൊരു വാദം വിശുദ്ധചരിത്രത്തിലെ പരിഷ്‌കാരരേഖകളുടെ ഉള്ളിൽ കണ്ടെത്തപ്പെടുന്നു. ഓരോ പരിഷ്‌കാരപ്രസ്ഥാനത്തിനും അതിന് സ്വതന്ത്രമായി സവിശേഷമായ ഒരു വിഷയം ഉണ്ടാകുന്നു; അത് ആ മുഴുവൻ പരിഷ്‌കാരപ്രസ്ഥാനത്തെയും വ്യാപിച്ചുകിടക്കുന്നു. മോശെയുടെ പരിഷ്‌കാരപ്രസ്ഥാനത്തിൽ, തിരഞ്ഞെടുത്ത ഒരു ജനവുമായി നിയമത്തിൽ പ്രവേശിക്കുന്നതായിരുന്നു വിഷയം. ക്രിസ്തുവിന്റെ പരിഷ്‌കാരരേഖയിൽ, അത് മെസീയാവിനെക്കുറിച്ചായിരുന്നു. ദാവീദിന്റെ പരിഷ്‌കാരരേഖയിൽ, അത് പത്തു കല്പനകളെയും വിശുദ്ധമന്ദിരത്തെയുംക്കുറിച്ചായിരുന്നു. മില്ലറൈറ്റുകളോടുകൂടെ വിഷയം പ്രവചനകാലമായിരുന്നു, കാരണം മില്ലറൈറ്റുകൾ “കാലത്തിന്റെ സന്ദേശം” വഹിച്ചിരുന്നു. 9/11-ൽ മൂന്നാം ദൂതന്റെ വരവോടുകൂടെ, ഒരു ലക്ഷത്തി നാല്പത്തിനാലായിരത്തിന്റെ പരിഷ്‌കാരരേഖയ്ക്കുള്ള വിഷയം മൂന്നാം അയ്യോയുടെ ഇസ്‌ലാം, കിഴക്കിന്റെ മക്കൾ, ബൈബിൾ പ്രവചനത്തിലെ കഴുത, വെളിപ്പാട് ഒമ്പതിലെ യുദ്ധക്കുതിരകൾ, കിഴക്കൻ കാറ്റ്, വെട്ടുക്കിളികൾ, ജാതികളുടെ കോപോദ്ദീപനം എന്നിങ്ങനെ തിരിച്ചറിഞ്ഞു.</w:t>
      </w:r>
    </w:p>
    <w:p>
      <w:pPr>
        <w:pStyle w:val="ArticleBody"/>
        <w:jc w:val="left"/>
      </w:pPr>
      <w:r>
        <w:rPr>
          <w:rFonts w:ascii="Nirmala UI" w:hAnsi="Nirmala UI" w:eastAsia="Nirmala UI" w:cs="Nirmala UI"/>
        </w:rPr>
        <w:t>വെളിപ്പാടിന്റെ പതിനൊന്നാം അധ്യായത്തിലെ ഭൂകമ്പം മൂന്നാമത്തെ കഷ്ടതയിലെ ഇസ്ലാമിനെ സൂചിപ്പിക്കുമ്പോൾ, അതേ സമയം അത് അർദ്ധരാത്രിയിലെ നിലവിളിയുടെ സന്ദേശത്തിന്റെ സമാപ്തിയെയും പ്രതിനിധീകരിക്കുന്നു. അർദ്ധരാത്രിയിലെ നിലവിളി, കഴുതയെ അഴിച്ചുവിട്ടതോടെ ആരംഭിച്ച ക്രിസ്തുവിന്റെ യെരൂശലേമിലേക്കുള്ള വിജയപ്രവേശനത്താൽ മുൻകൂട്ടി സൂചിപ്പിക്കപ്പെട്ടിരുന്നു. മില്ലറൈറ്റ് ചരിത്രത്തിൽ അർദ്ധരാത്രിയിലെ നിലവിളിയുടെ തുടക്കം, എക്സിറ്റർ ക്യാമ്പ് മീറ്റിംഗിൽ സാമുവൽ സ്നോ കുതിരപ്പുറത്ത് എത്തിച്ചേരലായിരുന്നു. അർദ്ധരാത്രിയിലെ നിലവിളിയുടെ കാലഘട്ടത്തിന്റെ ആരംഭം ഇസ്ലാമിന്റെ ചിഹ്നങ്ങളാൽ അടയാളപ്പെടുത്തിയിരിക്കുന്നു. 2020 ജൂലൈ 18-ലെ തിരുത്തപ്പെട്ട സന്ദേശത്തിൽ മുന്നറിയിപ്പിന്റെ ഭാഗമായിട്ടാണ് ഇസ്ലാം ഉൾപ്പെട്ടിരിക്കുന്നതെന്ന് സ്ഥിരീകരിക്കുന്ന സാക്ഷ്യങ്ങൾ സമൃദ്ധമായി ഉണ്ട്. ഒരു തീയതിയും നിർണ്ണയിച്ചിട്ടില്ല, എന്നാൽ നാഷ്‌വില്ലിലെ അഗ്നിഗോളങ്ങൾ അന്ത്യദിവസങ്ങളിലെ “പുതുവീഞ്ഞ്” എന്ന വിവാദത്തെ തിരിച്ചറിയിക്കുന്നു; അതുകൊണ്ട് നാഷ്‌വില്ലിലെ അഗ്നിഗോളങ്ങളിൽ ഇസ്ലാം ഉൾപ്പെടുന്നു, പക്ഷേ അഗ്നിഗോളങ്ങളെ ആണവായുധങ്ങളായി തിരിച്ചറിയുന്നതിനെക്കുറിച്ച് എന്ത് പറയാം?</w:t>
      </w:r>
    </w:p>
    <w:p>
      <w:pPr>
        <w:pStyle w:val="ArticleBody"/>
        <w:jc w:val="left"/>
      </w:pPr>
      <w:r>
        <w:rPr>
          <w:rFonts w:ascii="Nirmala UI" w:hAnsi="Nirmala UI" w:eastAsia="Nirmala UI" w:cs="Nirmala UI"/>
        </w:rPr>
        <w:t>നിരവധി സാക്ഷികളുടെ അടിസ്ഥാനത്തിൽ ആക്രമണത്തിലെ പ്രത്യർഥിയായി ഇസ്ലാമിനെ നിർദ്ദേശിക്കുന്ന തിരിച്ചറിയൽ ആ സന്ദേശം നിലനിർത്തണം. തിരുത്തപ്പെടേണ്ട സമയനിർണ്ണയത്തിലെ പിശക് 1840-ഉം 1844-ഉം രണ്ടിനാലും പ്രതിരൂപീകരിക്കപ്പെട്ടിരിക്കുന്നു. സംഖ്യകൾ ഇപ്പോഴും അതിൽ ഉൾപ്പെടുന്നുവെങ്കിലും, സമയം ഇനി പ്രവചനസന്ദേശത്തിന്റെ ഭാഗമായിരിക്കരുത്. വിശുദ്ധമന്ദിരത്തെക്കുറിച്ചുള്ള തെറ്റിദ്ധാരണ പ്രതിനിധീകരിക്കുന്ന പിശകും പരിഹരിക്കപ്പെടണം; എന്നാൽ അത് പരിഹരിക്കപ്പെടുകയും തിരുത്തപ്പെട്ട സന്ദേശത്തിൽ ഉൾക്കൊള്ളപ്പെടുകയും ചെയ്യുന്നതിനുമുമ്പ്, വിശുദ്ധമന്ദിരത്തെക്കുറിച്ചുള്ള ആ തെറ്റിദ്ധാരണയാൽ പ്രതിരൂപീകരിക്കപ്പെട്ട പിശക് തിരിച്ചറിയപ്പെടണം. ജൂലൈ 18-ലെ നാഷ്‌വിൽ മുന്നറിയിപ്പിൽ ആ വിശുദ്ധമന്ദിരത്തെക്കുറിച്ചുള്ള തെറ്റിദ്ധാരണ എന്തിനെ പ്രതിനിധീകരിച്ചു?</w:t>
      </w:r>
    </w:p>
    <w:p>
      <w:pPr>
        <w:pStyle w:val="ArticleBody"/>
        <w:jc w:val="left"/>
      </w:pPr>
      <w:r>
        <w:rPr>
          <w:rFonts w:ascii="Nirmala UI" w:hAnsi="Nirmala UI" w:eastAsia="Nirmala UI" w:cs="Nirmala UI"/>
        </w:rPr>
        <w:t>2023-ന്റെ അവസാനകാലം മുതൽ മുദ്രനീക്കപ്പെട്ടുകൊണ്ടിരിക്കുന്ന വെളിച്ചത്തിലാണ് ഉത്തരങ്ങൾ കണ്ടെത്തേണ്ടതെന്ന് ഞാൻ വാദിക്കുന്നു. ഉല്പത്തി, മത്തായി, വെളിപ്പാട് എന്നീ പുസ്തകങ്ങളിൽ പതിനൊന്നാം അധ്യായത്തിൽ ആരംഭിച്ച് ഇരുപത്തിരണ്ടാം അധ്യായത്തിൽ അവസാനിക്കുന്ന പതിനൊന്ന് അധ്യായങ്ങളുള്ള മൂന്ന് സമാന്തര ശ്രേണികൾ, ദൈവം ഒരു ലക്ഷത്തി നാൽപ്പത്തിനാലായിരത്തോടു പുതുക്കുന്ന നിയമബന്ധമാണ്. അവന്റെ വിളി ഞങ്ങൾ കേട്ടില്ലെന്നപോലെ പ്രവർത്തിച്ചുകൊണ്ട് നാം അവന്റെ കരുണാപൂർണ്ണമായ വാഗ്ദാനം നിരസിക്കുമോ, അല്ലെങ്കിൽ നാം തലകുനിച്ച് നമ്മുടെ മാനുഷിക ശക്തിയിൽ, “അവൻ കല്പിക്കുന്നതെല്ലാം ഞാൻ ചെയ്യും” എന്നു പ്രസ്താവിക്കുമോ? അല്ലെങ്കിൽ പരിശുദ്ധാത്മാവിന് തന്റെ ന്യായപ്രമാണം നമ്മുടെ ഹൃദയങ്ങളിലും മനസ്സുകളിലും എഴുതുവാൻ നാം അനുവദിക്കുമോ?</w:t>
      </w:r>
    </w:p>
    <w:p>
      <w:pPr>
        <w:pStyle w:val="ArticleBody"/>
        <w:jc w:val="left"/>
      </w:pPr>
      <w:r>
        <w:rPr>
          <w:rFonts w:ascii="Nirmala UI" w:hAnsi="Nirmala UI" w:eastAsia="Nirmala UI" w:cs="Nirmala UI"/>
        </w:rPr>
        <w:t>സമയത്തെ ഒന്നാം, രണ്ടാം, മൂന്നാം ദൂതന്മാരുടെ സന്ദേശങ്ങളായി അവതരിപ്പിക്കുന്ന മൂന്ന് വാക്യങ്ങളുടെ മുദ്ര തുറക്കപ്പെടുന്ന ദാനിയേൽ പന്ത്രണ്ടാം അധ്യായത്തിലും അതിന്റെ ഉത്തരങ്ങൾ കണ്ടെത്തപ്പെടുന്നു. ആ മൂന്ന് വാക്യങ്ങളും ഏഴാം വാക്യത്തിൽ 2023 ഡിസംബർ 31-നെയും, പന്ത്രണ്ടാം വാക്യത്തിൽ 2020 ജൂലൈ 18-നെയും സൂചിപ്പിക്കുന്നു; പിന്നെ 1989 മുതൽ ഞായറാഴ്ച നിയമം വരെയും അതിന് അപ്പുറം കരുണാവകാശത്തിന്റെ അവസാനം വരെയും ഉള്ളത് പതിനൊന്നാം വാക്യത്തിൽ പ്രതിനിധീകരിക്കപ്പെട്ടിരിക്കുന്നു. ആ മൂന്ന് സത്യങ്ങളും, ആ മൂന്ന് വാക്യങ്ങളുടെ പരിധിക്കുള്ളിൽ, ഒരു പ്രവചനം മുദ്ര തുറക്കപ്പെടുമ്പോഴെല്ലാം സംഭവിക്കുന്ന ത്രിവിധ പരീക്ഷണപ്രക്രിയ സ്ഥാപിക്കപ്പെട്ടിരിക്കുന്ന അതേ തിരുവെഴുത്തുപ്രസംഗഭാഗത്തിനുള്ളിലാണു സ്ഥിതിചെയ്യുന്നത്!</w:t>
      </w:r>
    </w:p>
    <w:p>
      <w:pPr>
        <w:pStyle w:val="ArticleBody"/>
        <w:jc w:val="left"/>
      </w:pPr>
      <w:r>
        <w:rPr>
          <w:rFonts w:ascii="Nirmala UI" w:hAnsi="Nirmala UI" w:eastAsia="Nirmala UI" w:cs="Nirmala UI"/>
        </w:rPr>
        <w:t>ക്രിസ്തു ദാനിയേൽ പന്ത്രണ്ടിലെ ത്രിവിധ പരിശോധനയെ വെറും അഴിച്ചുമാത്രമല്ല, അവയെ ആദ്യം ഒരു അടിസ്ഥാനപരിശോധന, അതിനുശേഷം ഒരു ദേവാലയപരിശോധന, പിന്നെ ഒരു ലിറ്റ്മസ് പരിശോധന എന്നിങ്ങനെയും അദ്ദേഹം തിരിച്ചറിഞ്ഞു. കൂടാതെ, ആ അടിസ്ഥാനപരിശോധന 2023 ഡിസംബർ 31-ന് ആരംഭിച്ചതും, ബാഹ്യദർശനം സ്ഥാപിക്കുന്ന ചിഹ്നമായി അന്ത്യക്രിസ്തു പ്രതിനിധീകരിക്കുന്ന മില്ലറൈറ്റ് പ്രസ്ഥാനത്തിന്റെ അടിസ്ഥാനപരിശോധനയുടെ മേലായിരുന്നു അത് ആധാരപ്പെട്ടിരുന്നതും അദ്ദേഹം തിരിച്ചറിഞ്ഞു.</w:t>
      </w:r>
    </w:p>
    <w:p>
      <w:pPr>
        <w:pStyle w:val="ArticleBody"/>
        <w:jc w:val="left"/>
      </w:pPr>
      <w:r>
        <w:rPr>
          <w:rFonts w:ascii="Nirmala UI" w:hAnsi="Nirmala UI" w:eastAsia="Nirmala UI" w:cs="Nirmala UI"/>
        </w:rPr>
        <w:t>അതിനുശേഷം, രണ്ടാം പരീക്ഷയും ആലയപരീക്ഷയും ദാനിയേലിന്റെ പത്താം അധ്യായത്തിലെ ആലയത്തിൽ ക്രിസ്തുവിനെക്കുറിച്ചുള്ള ദർശനത്തിലൂടെ പ്രതിനിധീകരിക്കപ്പെടുന്നതായി അദ്ദേഹം തിരിച്ചറിഞ്ഞു. ആ പരീക്ഷ ഇപ്പോൾ പുരോഗമിച്ചുകൊണ്ടിരിക്കുന്നു. ദാനിയേൽ പന്ത്രണ്ടാം അധ്യായത്തിൽ 1989, ജൂലൈ 18, 2020, ഡിസംബർ 31, 2023 എന്നീ തീയതികളുടെയും ഞായറാഴ്ച നിയമത്തിന്റെയും മുദ്രാവിമോചനം റോമിന്റെ ദർശനവും ക്രിസ്തുവിന്റെ ദർശനവും ഉൾക്കൊള്ളുന്നു. ഈ രണ്ടു ദർശനങ്ങളും പന്ത്രണ്ടാം അധ്യായത്തിലെ മുദ്രാവിമോചനം കാണപ്പെടുന്ന അതേ ദർശനത്തിനുള്ളിൽ തന്നെയാണ് പ്രതിപാദിക്കപ്പെട്ടിരിക്കുന്നത്. ഈ മൂന്ന് അധ്യായങ്ങളും ഒരേയൊരു ദർശനമാണ്; പത്താം അധ്യായത്തിലെ ക്രിസ്തുവിന്റെ ദർശനം ആലയപരീക്ഷയും, പതിനൊന്നാം അധ്യായത്തിലെ എതിർക്രിസ്തുവിന്റെ ദർശനം അടിസ്ഥാനപരീക്ഷയും, പന്ത്രണ്ടാം അധ്യായത്തിലെ ഒരു ലക്ഷം നാൽപ്പത്തിനാലായിരത്തിന്റെ വഴിക്കുറിപ്പുകൾ മൂന്നാമത്തെയും ലിറ്റ്മസ് പരീക്ഷയെയും പ്രതിനിധീകരിക്കുന്നു; അവിടെ പലരും ശുദ്ധീകരിക്കപ്പെടുകയും വെളുപ്പിക്കപ്പെടുകയും പരീക്ഷിക്കപ്പെടുകയും ചെയ്യുമ്പോൾ മൂഢന്മാർ ജ്ഞാനികളിൽ നിന്ന് വേർതിരിക്കപ്പെടുന്നു.</w:t>
      </w:r>
    </w:p>
    <w:p>
      <w:pPr>
        <w:pStyle w:val="ArticleBody"/>
        <w:jc w:val="left"/>
      </w:pPr>
      <w:r>
        <w:rPr>
          <w:rFonts w:ascii="Nirmala UI" w:hAnsi="Nirmala UI" w:eastAsia="Nirmala UI" w:cs="Nirmala UI"/>
        </w:rPr>
        <w:t>ആലയപരിശോധന ലേവ്യപുസ്തകം ഇരുപത്തിമൂന്നിന്റെ വെളിച്ചം തുറന്നുകാട്ടി; അത് നിയമപെട്ടകത്തിന്റെ വെളിച്ചമായിരുന്നു; അതുതന്നെ ഏഴാംദിന ശബ്ബത്തിന്റെ ആൽഫാ വെളിച്ചവും ഏഴാംവർഷ ശബ്ബത്തിന്റെ ഒമേഗാ വെളിച്ചവും ആകുന്നു. ആൽഫാ-ഒമേഗാ ശബ്ബങ്ങളിലെ വെളിച്ചം അവതാരത്തിന്റെ വെളിച്ചത്തെ തിരിച്ചറിയിക്കുന്നു. ആ വെളിച്ചം, ദൈവത്വവും മനുഷ്യత్వവും തമ്മിലുള്ള ഐക്യം പുനഃസ്ഥാപിക്കേണ്ട ഉദ്ദേശ്യത്തോടെ ദൈവം മനുഷ്യമാംസം ധരിച്ചതിനെ തിരിച്ചറിയിക്കുന്നു; ക്രിസ്തു 1844 ഒക്ടോബർ 22-ന് ആരംഭിച്ച പ്രവൃത്തിയുമതുതന്നേ, ഇപ്പോൾ ജീവനുള്ളവരുടെ ന്യായവിധിയിൽ അവൻ സമാപിപ്പിച്ചുകൊണ്ടിരിക്കുന്ന പ്രവൃത്തിയും അതുതന്നേ.</w:t>
      </w:r>
    </w:p>
    <w:p>
      <w:pPr>
        <w:pStyle w:val="ArticleBody"/>
        <w:jc w:val="left"/>
      </w:pPr>
      <w:r>
        <w:rPr>
          <w:rFonts w:ascii="Nirmala UI" w:hAnsi="Nirmala UI" w:eastAsia="Nirmala UI" w:cs="Nirmala UI"/>
        </w:rPr>
        <w:t>ലേവ്യപുസ്തകം ഇരുപത്തിമൂന്നിന്റെ വെളിച്ചം, ആൽഫാ വസന്തോത്സവങ്ങളെയും ഒമേഗാ ശരത്കാലോത്സവങ്ങളെയും ഒന്നിച്ചുകൂട്ടി, 2023 ഡിസംബർ 31 മുതൽ മനുഷ്യരുടെ കൃപാവകാശകാലം അവസാനിക്കുന്നതുവരെ ഉള്ള അതിയായ ചരിത്രം ഉത്പാദിപ്പിച്ചു. ആ രേഖയ്ക്കുള്ളിൽ, അടിസ്ഥാനപരമായ പരീക്ഷ 2023 ഡിസംബർ 31-ന് എത്തുന്നതായി അടയാളപ്പെടുത്തിയിരിക്കുന്നു; ദേവാലയപരീക്ഷ 2025-ൽ ആരംഭിക്കുന്നതായും അത് കാഹളോത്സവത്തിന്റെ ലിറ്റ്മസ് പരീക്ഷ വരെയും തുടരുന്നതായും തിരിച്ചറിയപ്പെടുന്നു. 2023 ജൂലൈയിൽ ആരംഭിച്ച മരുഭൂമിയിലെ ശബ്ദം, മൂന്ന് ഭാഗങ്ങളുടെ വഴിക്കുറിക്കു ശേഷം അഞ്ചു ദിവസങ്ങൾക്കു ശേഷമാണ് അവസാനിച്ച പുളിപ്പില്ലാത്ത അപ്പത്തിന്റെ ഉത്സവത്താൽ അടയാളപ്പെടുത്തപ്പെട്ടിരിക്കുന്നത്. തുടർന്ന് മുപ്പത് ദിവസങ്ങളുടെ ഒരു കാലയളവ് വന്നു; അതിന് പിന്നാലെ മൂന്ന് ഭാഗങ്ങളുള്ള ഒരു വഴിക്കുറിയും, അതിന് പിന്നാലെ അഞ്ചു ദിവസങ്ങളും വന്നു; ഇങ്ങനെ നിത്യസുവിശേഷത്തിന്റെ മൂന്നു പടികൾ ദൃഷ്ടാന്തീകരിക്കപ്പെടുന്നു. അഞ്ചു ദിവസങ്ങളാൽ അനുഗമിക്കപ്പെട്ട മൂന്ന് ഭാഗങ്ങളുള്ള ആൽഫാ വഴിക്കുറി ഒന്നാം ദൂതനാകുന്നു; മുപ്പത് ദിവസങ്ങൾ രണ്ടാം ദൂതനാകുന്നു; അഞ്ചു ദിവസങ്ങളാൽ അനുഗമിക്കപ്പെട്ട മൂന്ന് ഭാഗങ്ങളുള്ള ഒമേഗാ വഴിക്കുറി, പെന്തെക്കൊസ്തിലെ ഞായറാഴ്ചാനിയമം വരെയെത്തുന്ന മൂന്നാം ദൂതനാകുന്നു.</w:t>
      </w:r>
    </w:p>
    <w:p>
      <w:pPr>
        <w:pStyle w:val="ArticleBody"/>
        <w:jc w:val="left"/>
      </w:pPr>
      <w:r>
        <w:rPr>
          <w:rFonts w:ascii="Nirmala UI" w:hAnsi="Nirmala UI" w:eastAsia="Nirmala UI" w:cs="Nirmala UI"/>
        </w:rPr>
        <w:t>ക്രിസ്തു പരീക്ഷണകാലത്തിലെ ദേവാലയത്തിൽ നിയമപെട്ടകം നിർമ്മിക്കുന്നതുമായി ബന്ധപ്പെട്ട ലേവ്യപുസ്തകം ഇരുപത്തിമൂന്നിന്റെ വെളിച്ചവും തുറന്നുകാട്ടി. പെട്ടകത്തിന്റെ ഒരു വശത്തുള്ള ഏഴാംദിവസ ശബ്ബത്തിന്റെ സന്ദേശം അഥവാ ദൂതനും, പെട്ടകത്തിന്റെ മറുവശത്തുള്ള ഏഴാംവർഷ ശബ്ബത്തിന്റെ ദൂതനും, പെട്ടകത്തിനകത്തേക്ക് നോക്കുന്ന മറച്ചുകൊള്ളുന്ന കെരൂബുകളെ പ്രതിനിധീകരിക്കുന്നു. ഒരു ലക്ഷം നാൽപ്പത്തിനാലായിരം പേരുടെ മുദ്രയിടലിന്റെ ചരിത്രത്തിൽ, ആ രണ്ടു ദൂതന്മാരുടെ ദ്വൈതവെളിച്ചം ഏഴാംദിവസ ശബ്ബത്തെയും അവതാരസിദ്ധാന്തത്തെയും പ്രതിനിധീകരിക്കുന്നു; അത് നിത്യത മുഴുവൻ പഠിക്കപ്പെടുന്ന ഒരു വിഷയമാണ്.</w:t>
      </w:r>
    </w:p>
    <w:p>
      <w:pPr>
        <w:pStyle w:val="ArticleBody"/>
        <w:jc w:val="left"/>
      </w:pPr>
      <w:r>
        <w:rPr>
          <w:rFonts w:ascii="Nirmala UI" w:hAnsi="Nirmala UI" w:eastAsia="Nirmala UI" w:cs="Nirmala UI"/>
        </w:rPr>
        <w:t>തീർച്ചയായും, ഏഴ് കാലങ്ങളെ ജൂബിലിയുടെ പ്രതീകമായും, 1863-ലെ ആത്മീയ വിമോചനപ്രഖ്യാപനമായും നിങ്ങൾക്ക് കാണാൻ കഴിയുന്നില്ലെങ്കിൽ, വില്യം മില്ലറിന്റെ ആൽഫയും ഒമേഗയും ആയ പ്രവചനങ്ങൾ ഏഴ് കാലങ്ങളും രണ്ടായിരത്തി മൂന്നുനൂറ് ദിവസങ്ങളും ആയിരുന്നുവെന്ന് നിങ്ങൾ കാണുകയില്ല. പരസ്പരം ബന്ധപ്പെട്ടിരിക്കുന്ന ആ രണ്ട് കാലപ്രവചനങ്ങളുടെ പ്രാധാന്യം കാണാൻ കഴിയാത്തത് 1798 ഏഴ് കാലങ്ങളെ പ്രതിനിധീകരിക്കുന്നു എന്നും 1844 രണ്ടായിരത്തി മൂന്നുനൂറ് ദിവസങ്ങളെ പ്രതിനിധീകരിക്കുന്നു എന്നും തിരിച്ചറിയുന്നതിനെ തടയുന്നു. അത്തരം അറിവില്ലായ്മയോടെ, ലേവ്യപുസ്തകം ഇരുപത്തിമൂന്ന് “വരി മേൽ വരി” എന്ന രീതിയിൽ ഒരുമിച്ച് കൊണ്ടുവരുമ്പോൾ, വസന്തോത്സവങ്ങളെ അവതരിപ്പിക്കുന്ന അതിന്റെ ആദ്യ ഇരുപത്തിരണ്ട് വാക്യങ്ങളെ ശരത്കാലോത്സവങ്ങളുടെ അവസാന ഇരുപത്തിരണ്ട് വാക്യങ്ങളോടു ചേർത്തിടുന്നതിലൂടെ, ആ വരി 1844 കൊണ്ട് പ്രതിനിധീകരിക്കപ്പെടുന്ന ഏഴാം ദിവസത്തെ ശബ്ബത്തോടെ ആരംഭിക്കുന്നു എന്നും, നാൽപ്പത്തിനാലു വാക്യങ്ങളുടെ ആ വരിയെ അവസാനിപ്പിക്കുന്ന ശബ്ബത്ത് 1798 കൊണ്ട് പ്രതിനിധീകരിക്കപ്പെടുന്ന ദേശത്തിന്റെ ശബ്ബത്താണ് എന്നും കാണുന്നത് യാഥാർത്ഥ്യത്തിൽ അസാധ്യമായിരിക്കും.</w:t>
      </w:r>
    </w:p>
    <w:p>
      <w:pPr>
        <w:pStyle w:val="ArticleBody"/>
        <w:jc w:val="left"/>
      </w:pPr>
      <w:r>
        <w:rPr>
          <w:rFonts w:ascii="Nirmala UI" w:hAnsi="Nirmala UI" w:eastAsia="Nirmala UI" w:cs="Nirmala UI"/>
        </w:rPr>
        <w:t>രണ്ട് ശബ്ബത്തുകളുടെയും ബന്ധം കാണാൻ കഴിയാത്തത്, 1798-ലെ ഏഴു കാലങ്ങൾ മനുഷ്യത്ത്വവും 1844-ലെ ഇരുപത്തിമുന്നൂറ് ദിവസങ്ങൾ ദൈവത്വവും ആണെന്നു കാണാൻ കഴിയാത്തതിനെ പ്രതിനിധീകരിക്കുന്നു. അത്ര ആഴമുള്ള ഒരു ആത്മീയ അന്ധതയോടെ, ഏഴാംദിന ശബ്ബത്തിന്റെ ആൽഫാ വെളിച്ചവും അവതാരസിദ്ധാന്തത്തിന്റെ ഒമേഗാ വെളിച്ചവും, തകർന്നുപോയ മനുഷ്യന്റെ മനുഷ്യത്ത്വത്തോടു തന്റെ ദൈവത്വം സംയോജിപ്പിക്കുന്ന ക്രിസ്തുവിന്റെ പ്രവൃത്തിയെ തിരിച്ചറിയിക്കുന്നതാണെന്ന് മനസ്സിലാക്കുക പ്രായോഗികമായി അസാധ്യമായതുപോലെ തോന്നും. തന്റെ ദൈവത്വം നമ്മുടെ മനുഷ്യത്ത്വത്തോടു സംയോജിപ്പിക്കുന്ന ക്രിസ്തുവിന്റെ പ്രവൃത്തി 1798-നെ 1844-നോടു സംയോജിപ്പിക്കുന്ന പ്രവൃത്തിയാണ്; കാരണം 1798 മനുഷ്യശരീരത്തെ പ്രതിനിധീകരിക്കുന്നു, 1844 ദൈവത്വത്തെ പ്രതിനിധീകരിക്കുന്നു.</w:t>
      </w:r>
    </w:p>
    <w:p>
      <w:pPr>
        <w:pStyle w:val="ArticleBody"/>
        <w:jc w:val="left"/>
      </w:pPr>
      <w:r>
        <w:rPr>
          <w:rFonts w:ascii="Nirmala UI" w:hAnsi="Nirmala UI" w:eastAsia="Nirmala UI" w:cs="Nirmala UI"/>
        </w:rPr>
        <w:t>മനുഷ്യരാശി ദൈവത്തിന്റെ സ്വരൂപത്തിൽ സൃഷ്ടിക്കപ്പെട്ടു; അതിന് ഉന്നത സ്വഭാവവും അധമ സ്വഭാവവും ഉണ്ടായിരുന്നു. മനുഷ്യന്റെ ഉന്നത സ്വഭാവം ജഡികവും പാപത്തിന്ന് വിറ്റുകളഞ്ഞതുമാണ്. മാനസാന്തരത്തിന്റെ നിമിഷത്തിൽ ക്രിസ്തു മാനസാന്തരപ്പെട്ട ആത്മാവിന് തന്റെ മനസ്സ് നല്കുന്നു; കാരണം നീതീകരണം നടക്കുന്നത് മാനസാന്തരത്തിലാണു, നീതീകരിക്കപ്പെടുക എന്നത് നീതിമാനാക്കപ്പെടുക എന്നർത്ഥമാകുന്നു. അധമ സ്വഭാവം ക്ഷണനേരംകൊണ്ട് വീണ്ടെടുക്കപ്പെടാൻ കഴിയുന്നതല്ല; അധമ സ്വഭാവത്തെ സംബന്ധിച്ച സുവിശേഷവാഗ്ദാനം, ക്രിസ്തുവിന്റെ മടക്കവരവിൽ നാം മഹത്വീകരിക്കപ്പെട്ട ശരീരം പ്രാപിക്കും എന്നതാണ്. ഉന്നത സ്വഭാവം മനസ്സും അധമ സ്വഭാവം ജഡവും ആകുന്നു. ഉന്നത സ്വഭാവം ഏഴ് കാലങ്ങളുടെ പ്രവചനമാണ്; അത് പ്രായശ്ചിത്തദിവസമായ 1844 ഒക്ടോബർ 22-ന് സമാപിച്ചു; അന്നു ഏഴാമത്തെ കാഹളവും ജൂബിലി കാഹളവും ഒരുപോലെ മുഴങ്ങിത്തുടങ്ങി. അധമ സ്വഭാവത്തിന്റെ ഏഴ് കാലങ്ങൾ 1798-ൽ അവസാനിച്ചു; കാരണം ക്രിസ്തുവിന്റെ രണ്ടാം വരവുവരെ അതിന് പുതുക്കപ്പെടാൻ കഴിയുകയില്ല.</w:t>
      </w:r>
    </w:p>
    <w:p>
      <w:pPr>
        <w:pStyle w:val="ArticleBody"/>
        <w:jc w:val="left"/>
      </w:pPr>
      <w:r>
        <w:rPr>
          <w:rFonts w:ascii="Nirmala UI" w:hAnsi="Nirmala UI" w:eastAsia="Nirmala UI" w:cs="Nirmala UI"/>
        </w:rPr>
        <w:t>1798-ലെ ഏഴ് കാലങ്ങളും, 1844-ലെ ഏഴ് കാലങ്ങളും, 1844-ലെ രണ്ടായിരത്തി മുന്നൂറ് വർഷങ്ങളും 1844 ഒക്ടോബർ 22-ന് ആരംഭിച്ച ക്രിസ്തുവിന്റെ പ്രവർത്തനത്തെ പ്രതിനിധീകരിക്കുന്നു. ആ പ്രവർത്തനം അവന്റെ ദൈവികതയെ മനുഷ്യత్వവുമായി ഏകീകരിക്കുന്നതായിരുന്നു; എന്നാൽ മനുഷ്യత్వവും ദൈവികതയും ചേർന്നുണ്ടായിരിക്കുന്ന ആലയം 1844-ൽ ഏകീകൃതമാകേണ്ടതായിരുന്നപ്പോൾ, 1798 അതിൽ ഉൾപ്പെടേണ്ടതില്ലായിരുന്നു, കാരണം അത് ജാതികളുടെ പ്രാകാരത്തെ പ്രതിനിധീകരിക്കുന്നു.</w:t>
      </w:r>
    </w:p>
    <w:p>
      <w:pPr>
        <w:pStyle w:val="ArticleBody"/>
        <w:jc w:val="left"/>
      </w:pPr>
      <w:r>
        <w:rPr>
          <w:rFonts w:ascii="Nirmala UI" w:hAnsi="Nirmala UI" w:eastAsia="Nirmala UI" w:cs="Nirmala UI"/>
        </w:rPr>
        <w:t>ദേവാലയത്തിന്റെ പരീക്ഷണം ദേവാലയത്തെ അളക്കുന്നതിനെ ഉൾക്കൊള്ളുന്നു; 2023-ൽ ആരംഭിച്ച മുദ്രവിമോചനത്തിന്റെ ചരിത്രത്തിന്റെ ആരംഭഘട്ടത്തിലേ, ഏഴ് ഇടിമുഴക്കങ്ങളുടെ മുദ്രവിമോചനം, ആദ്യ നിരാശയിൽ നിന്ന് മഹാനിരാശ വരെ ഉള്ള ചരിത്രത്തെ, ഏഴ് ഇടിമുഴക്കങ്ങൾ പ്രതിനിധീകരിക്കുന്ന ചരിത്രത്തിന്റെ അന്തിമവും സമ്പൂർണ്ണവുമായി പ്രകടനമായി തിരിച്ചറിഞ്ഞു; പ്രചോദനം പറയുന്നതനുസരിച്ച്, അവ ആദ്യത്തെയും രണ്ടാമത്തെയും ദൂതന്മാരുടെ ചരിത്രകാലത്ത് സംഭവിച്ച സംഭവങ്ങളെയും, കൂടാതെ തങ്ങളുടെ ക്രമത്തിൽ വെളിപ്പെടേണ്ട ഭാവി സംഭവങ്ങളെയും പ്രതിനിധീകരിക്കുന്നു. ആ സമ്പൂർണ്ണ നിവർത്തി 2023-ൽ വന്ന ആദ്യ വെളിപ്പാടുകളിൽ ഒന്നായിരുന്ന സത്യത്തിന്റെ ചട്ടക്കൂടിനകത്ത് സ്ഥാപിക്കപ്പെട്ടു. ആരംഭത്തിലെ നിരാശ ഒമേഗാ നിരാശയെ പ്രതിനിധീകരിച്ചു; നടുവിൽ, സന്ദേശത്തിന്റെ “എണ്ണ” എന്ന അടിസ്ഥാനത്തിൽ ജ്ഞാനികളും മൂഢന്മാരും വേർതിരിക്കപ്പെട്ട എക്സിറ്റർ ക്യാമ്പ് മീറ്റിംഗ് ഉണ്ടായിരുന്നു.</w:t>
      </w:r>
    </w:p>
    <w:p>
      <w:pPr>
        <w:pStyle w:val="ArticleBody"/>
        <w:jc w:val="left"/>
      </w:pPr>
      <w:r>
        <w:rPr>
          <w:rFonts w:ascii="Nirmala UI" w:hAnsi="Nirmala UI" w:eastAsia="Nirmala UI" w:cs="Nirmala UI"/>
        </w:rPr>
        <w:t>മില്ലറൈറ്റുകളുടെ ദേവാലയം നിരാശയിൽ നിന്ന് നിരാശയിലേക്കു പണിയപ്പെട്ടു; അതുപോലെതന്നെ, ഒരുലക്ഷത്തി നാൽപ്പത്തിനാലായിരത്തിന്റെ ദേവാലയം 2020 ജൂലൈ 18 മുതൽ, ഉപമയിൽ വാതിൽ അടയുന്ന, ഉടൻ വരാനിരിക്കുന്ന ഞായർനിയമം വരെ പണിയപ്പെടുന്നു; അത് 1844 ഒക്ടോബർ 22-ന് സംഭവിച്ചതുപോലെ തന്നേ. ഏഴ് ഇടിമുഴക്കങ്ങൾ പ്രതിനിധീകരിക്കുന്ന ചരിത്രം ദാനിയേൽ പന്ത്രണ്ടിന്റെ വെളിച്ചത്തിൽ പ്രതിനിധീകരിക്കപ്പെടുന്ന അതേ ചരിത്രമാണ്. ദാനിയേൽ പന്ത്രണ്ടിലെ ആയിരത്തി ഇരുനൂറ്റി തൊണ്ണൂറ് ദിവസങ്ങളുടെ വെളിച്ചം, പതിനൊന്നാം വാക്യത്തിൽ പ്രതിനിധീകരിക്കപ്പെട്ടിരിക്കുന്ന മുപ്പത് വർഷകാലഘട്ടത്തോടു നേരിട്ട് ബന്ധപ്പെടുന്നു. അതുപോലെതന്നെ, തിരഞ്ഞെടുത്ത ജനവുമായി ഉണ്ടായ നിയമത്തിന്റെ ആദ്യ പ്രതിനിധിയാലും, സാക്ഷാൽ ഇസ്രായേലിൽ നിന്നു ആത്മീയ ഇസ്രായേലിലേക്കുള്ള നിയമബന്ധത്തിലെ മാറ്റം തിരിച്ചറിയിക്കുന്നതിനായി ഉയർത്തപ്പെട്ട പ്രവാചകനാലും വേർതിരിച്ചുകാട്ടപ്പെടുന്ന മുപ്പത് വർഷങ്ങളോടും അത് ബന്ധപ്പെട്ടിരിക്കുന്നു. ലേവ്യപുസ്തകം ഇരുപത്തിമൂന്നിന്റെ ചട്ടക്കൂടിന്റെ നടുവിലുള്ള മുപ്പത് ദിവസങ്ങൾ, ദൈവത്തോടുള്ള അബ്രാഹാമിന്റെ ത്രിവിധ നിയമത്തിന്റെ ആദ്യ പടിയായ അതേ മുപ്പത് വർഷങ്ങളാണ്. പതിനൊന്നാം വാക്യത്തിലെ 508 മുതൽ 538 വരെ ഉള്ള മുപ്പത് വർഷങ്ങൾ, ഒരുലക്ഷത്തി നാൽപ്പത്തിനാലായിരത്തിന്റെ പുരോഹിതത്വത്തിന്റെ ഒരു പ്രതീകമാണ്.</w:t>
      </w:r>
    </w:p>
    <w:p>
      <w:pPr>
        <w:pStyle w:val="ArticleBody"/>
        <w:jc w:val="left"/>
      </w:pPr>
      <w:r>
        <w:rPr>
          <w:rFonts w:ascii="Nirmala UI" w:hAnsi="Nirmala UI" w:eastAsia="Nirmala UI" w:cs="Nirmala UI"/>
        </w:rPr>
        <w:t>ലേവ്യപുസ്തകം ഇരുപത്തിമൂന്ന് എന്ന ഘടനയിലെ മുപ്പത് ദിവസങ്ങൾ, ക്രിസ്തു സ്വർഗ്ഗാരോഹണം ചെയ്യുന്നതുവരെ തന്റെ ശിഷ്യന്മാരെ മുഖാമുഖം ഉപദേശിച്ച നാല്പത് ദിവസങ്ങളുടെ ഭാഗമാണ്. മുപ്പത് എന്നത് മുപ്പത് വയസ്സിൽ ശുശ്രൂഷ ആരംഭിക്കേണ്ടിയിരുന്ന പുരോഹിതന്മാരുടെ ഒരു പ്രതീകമാണ്. 508 മുതൽ 538 വരെയുള്ള മുപ്പത് വർഷങ്ങൾ പൗരാണിക റോമിൽ നിന്നുള്ള പാപ്പാ റോമിലേക്കുള്ള പരിവർത്തനത്തെ തിരിച്ചറിയിക്കുന്നു; അങ്ങനെ ചെയ്യുന്നതിലൂടെ, ഒരു ലക്ഷത്തി നാൽപ്പത്തിനാലായിരത്തിന്റെ ലാവൊദിക്യ പുരോഹിതത്വത്തിൽ നിന്നു ഒരു ലക്ഷത്തി നാൽപ്പത്തിനാലായിരത്തിന്റെ ഫിലദെൽഫ്യ പുരോഹിതത്വത്തിലേക്കുള്ള പരിവർത്തനത്തെയും അവ തിരിച്ചറിയിക്കുന്നു. ഈ പരിവർത്തനം മൂന്ന് ഘട്ടങ്ങളിലായാണ് നടക്കുന്നത്: “ദൈനംദിനം” നീക്കിക്കളയപ്പെട്ട 508-ൽ പ്രതിനിധീകരിക്കപ്പെട്ട ആദ്യ ഘട്ടം, 533-ലെ ജസ്റ്റിനിയാന്റെ ഉത്തരവ്, അതിനു പിന്നാലെ പരിവർത്തനം അന്തിമരൂപം പ്രാപിച്ച 538-ലെ ഞായറാഴ്ച നിയമം.</w:t>
      </w:r>
    </w:p>
    <w:p>
      <w:pPr>
        <w:pStyle w:val="ArticleBody"/>
        <w:jc w:val="left"/>
      </w:pPr>
      <w:r>
        <w:rPr>
          <w:rFonts w:ascii="Nirmala UI" w:hAnsi="Nirmala UI" w:eastAsia="Nirmala UI" w:cs="Nirmala UI"/>
        </w:rPr>
        <w:t>ആ മുപ്പതു വർഷങ്ങൾ 1989 മുതൽ ഞായറാഴ്ചാനിയമം വരെയുള്ള കാലത്തെ പ്രതിനിധീകരിക്കുന്നു; അവിടെ, ദൈവത്തിന്റെ മുദ്രയിട്ട ഫിലദെൽഫ്യജനങ്ങൾ, അവന്റെ ആലയമായി, സകല ലോകവും കാണേണ്ടതിന്ന് ഉയർത്തപ്പെടും. അപ്പോൾ ലോകം, തന്റെ ജനങ്ങളാൽ പ്രതിനിധീകരിക്കപ്പെടുന്ന ക്രിസ്തുവിന്റെ പക്ഷത്താണോ—ക്രിസ്തുവിനോടുകൂടെ സ്വർഗീയസ്ഥാനങ്ങളിൽ ഇരിക്കുന്നതിനാൽ ദൈവത്തിന്റെ ആലയത്തിലിരിക്കുന്നവൻ—അല്ലെങ്കിൽ താനേ ദൈവമെന്നു കാണിച്ചുകൊണ്ട് ദൈവത്തിന്റെ ആലയത്തിൽ ഇരിക്കുന്ന പാപമനുഷ്യന്റെ പക്ഷത്താണോ എന്നു വിധിക്കും. ഉടൻ വരാനിരിക്കുന്ന ഞായറാഴ്ചാനിയമത്തിൽ, പതിനൊന്നാംമണിക്കൂറിലെ തൊഴിലാളികൾ—മഹാപുരുഷാരവും ആകുന്നവർ—ഒരു അടിസ്ഥാനപരമായ പരീക്ഷയെ നേരിടും. ഏഴാംദിവസത്തെ ശബ്ബത്ത് ദൈവത്തിന്റെ ശബ്ബത്താണോ, അല്ലെങ്കിൽ സൂര്യന്റെ ദിവസം ദൈവത്തിന്റെ ശബ്ബത്താണോ.</w:t>
      </w:r>
    </w:p>
    <w:p>
      <w:pPr>
        <w:pStyle w:val="ArticleScripture"/>
        <w:jc w:val="left"/>
      </w:pPr>
      <w:r>
        <w:rPr>
          <w:rFonts w:ascii="Nirmala UI" w:hAnsi="Nirmala UI" w:eastAsia="Nirmala UI" w:cs="Nirmala UI"/>
        </w:rPr>
        <w:t>“ഇപ്പോൾ മറ്റൊരു ദൃശ്യം അവന്റെ മുമ്പിൽ കടന്നുപോയി. യെഹൂദന്മാർ അവന്റെ പിതാവിന്റെ ന്യായപ്രമാണത്തെ ബഹുമാനിക്കുന്നതായി അവകാശപ്പെട്ടുകൊണ്ടിരിക്കെ ക്രിസ്തുവിനെ നിരസിക്കുവാൻ സാത്താൻ അവരെ നയിച്ച പ്രവൃത്തി അവൻ കാണിക്കപ്പെട്ടിരുന്നു. ഇപ്പോൾ, ക്രിസ്തുവിനെ സ്വീകരിക്കുന്നതായി അവകാശപ്പെടുമ്പോഴും ദൈവത്തിന്റെ ന്യായപ്രമാണത്തെ നിരസിക്കുന്നതിലൂടെ ക്രിസ്തീയലോകവും സമാനമായ ഒരു വഞ്ചനയുടെ കീഴിലാണെന്ന് അവൻ കണ്ടു. പുരോഹിതന്മാരിലും മൂപ്പന്മാരിലും നിന്ന് ‘അവനെ നീക്കിക്കളവിൻ!’ ‘അവനെ ക്രൂശിക്കൂ, ക്രൂശിക്കൂ!’ എന്ന ഉന്മത്തമായ നിലവിളി അവൻ കേട്ടിരുന്നു; ഇപ്പോൾ, ക്രിസ്ത്യാനികളാണെന്ന് അവകാശപ്പെടുന്ന ഉപദേശകരിൽ നിന്ന്, ‘ന്യായപ്രമാണത്തെ നീക്കിക്കളവിൻ!’ എന്ന നിലവിളിയും അവൻ കേട്ടു. ശബ്ബത്ത് പാദതലത്തിൽ ചവിട്ടിക്കളയപ്പെടുന്നതും, അതിന്റെ സ്ഥാനത്ത് ഒരു കള്ളസ്ഥാപനം സ്ഥാപിക്കപ്പെടുന്നതും അവൻ കണ്ടു. വീണ്ടും മോശെ അതിശയത്താലും ഭീതിയാലും നിറഞ്ഞു. ക്രിസ്തുവിൽ വിശ്വസിക്കുന്നവർ എങ്ങനെ വിശുദ്ധപർവതത്തിൽ അവന്റെ സ്വന്തം ശബ്ദത്താൽ അരുളിച്ചെയ്ത ന്യായപ്രമാണത്തെ നിരസിക്കാനാകും? ദൈവത്തെ ഭയപ്പെടുന്നവർ എങ്ങനെ സ്വർഗ്ഗത്തിലും ഭൂമിയിലും അവന്റെ ഭരണത്തിന്റെ അടിസ്ഥാനമായ ന്യായപ്രമാണത്തെ മാറ്റിവെക്കാനാകും? ആനന്ദത്തോടെ, വിശ്വസ്തരായ ചുരുക്കം ചിലരാൽ ദൈവത്തിന്റെ ന്യായപ്രമാണം ഇപ്പോഴും ബഹുമാനിക്കപ്പെടുകയും ഉയർത്തിക്കാട്ടപ്പെടുകയും ചെയ്യുന്നതു മോശെ കണ്ടു. ദൈവത്തിന്റെ ന്യായപ്രമാണം പാലിക്കുന്നവരെ നശിപ്പിക്കുവാൻ ഭൂമിയിലെ ശക്തികൾ നടത്തുന്ന അവസാന മഹാസമരം അവൻ കണ്ടു. ഭൂമിയിലെ നിവാസികളെ അവരുടെ അകൃത്യങ്ങൾക്കായി ശിക്ഷിക്കുവാൻ ദൈവം എഴുന്നേൽക്കുന്ന സമയത്തേക്കു അവൻ ദൃഷ്ടിനട്ടു; അവന്റെ നാമത്തെ ഭയപ്പെട്ടവർ അവന്റെ കോപത്തിന്റെ ദിവസത്തിൽ മൂടപ്പെടുകയും മറഞ്ഞിരിക്കയും ചെയ്യും. ദൈവം തന്റെ വിശുദ്ധ വാസസ്ഥലത്തിൽ നിന്ന് തന്റെ ശബ്ദം ഉയർത്തുമ്പോൾ ആകാശവും ഭൂമിയും നടുങ്ങുന്നു; അപ്പോൾ തന്റെ ന്യായപ്രമാണം പാലിച്ചവരോടുള്ള ദൈവത്തിന്റെ സമാധാനനിയമം അവൻ പ്രസ്താവിക്കുന്നതു മോശെ കേട്ടു. മഹത്വത്തിൽ ക്രിസ്തുവിന്റെ രണ്ടാം വരവ്, നീതിമാന്മാരായ മരിച്ചവർ അമരജീവനിലേക്കു ഉയിർത്തെഴുന്നേൽക്കുന്നതും, ജീവനോടിരിക്കുന്ന വിശുദ്ധന്മാർ മരണം കാണാതെ രൂപാന്തരപ്പെടുന്നതും, എല്ലാവരും ചേർന്ന് ആനന്ദഗാനങ്ങളോടെ ദൈവനഗരത്തിലേക്കു ആരോഹണം ചെയ്യുന്നതും അവൻ കണ്ടു.” Patriarchs and Prophets, 476.</w:t>
      </w:r>
    </w:p>
    <w:p>
      <w:pPr>
        <w:pStyle w:val="ArticleBody"/>
        <w:jc w:val="left"/>
      </w:pPr>
      <w:r>
        <w:rPr>
          <w:rFonts w:ascii="Nirmala UI" w:hAnsi="Nirmala UI" w:eastAsia="Nirmala UI" w:cs="Nirmala UI"/>
        </w:rPr>
        <w:t>ജാതികളിൽപ്പെട്ടവരും ഒരു മണിക്കൂർ വേലക്കാരും ആയ മഹാസമൂഹം ഒരു അടിസ്ഥാനപരമായ പരിശോധനയാൽ പരീക്ഷിക്കപ്പെടുന്നു; അതിന് പിന്നാലെ ഉടൻ തന്നെ ഒരു ദേവാലയപരിശോധനയും വരുന്നു. പാപപുരുഷനോടുകൂടിയ റോമിന്റെ മാനുഷിക ദേവാലയമോ നിങ്ങൾ നിങ്ങളുടെ വിശ്വാസം പണിയുന്ന പാറയോ മണലോ ആകാൻ പോകുന്നത്? അല്ലെങ്കിൽ, ദൈവത്വവും മനുഷ്യത്വവും സംയോജിച്ചിരിക്കുന്ന അവതാരത്തിന്റെ ദേവാലയമോ—പത്രോസ് “ഒരു ആത്മീയ ഭവനം” എന്നു വിളിക്കുന്ന ഒരു ലക്ഷത്തി നാല്പത്തിനാലായിരത്തിന്റേ ദേവാലയം—ആകുമോ? അടിസ്ഥാനത്തിന്റെയും ദേവാലയത്തിന്റെയും ആ പരീക്ഷണകാലത്ത് പീഡനം മൂന്നാം ഘട്ടത്തിന്റെ ലിറ്റ്‌മസ് പരീക്ഷണം പൂർത്തിയാക്കും; അതിനുശേഷം മനുഷ്യരുടെ കൃപാകാലം അവസാനിക്കും.</w:t>
      </w:r>
    </w:p>
    <w:p>
      <w:pPr>
        <w:pStyle w:val="ArticleBody"/>
        <w:jc w:val="left"/>
      </w:pPr>
      <w:r>
        <w:rPr>
          <w:rFonts w:ascii="Nirmala UI" w:hAnsi="Nirmala UI" w:eastAsia="Nirmala UI" w:cs="Nirmala UI"/>
        </w:rPr>
        <w:t>യെഹൂദാഗോത്രത്തിലെ സിംഹം ഇപ്പോൾ നാല്പതാം വാക്യത്തിന്റെ മറഞ്ഞിരിക്കുന്ന ചരിത്രം നിറച്ചുകൊണ്ടിരിക്കുകയാണ്; സൈറസ്, നീറോ, ട്രംപ് എന്നീ മൂന്നും ഇരുനൂറ്റി അമ്പത്-വർഷ പ്രവചനങ്ങളിലൂടെ അവൻ ഇനിയും കൂടുതൽ വെളിച്ചം അവതരിപ്പിച്ചിരിക്കുന്നു; നാഷ്‌വില്ലിന്റെ തിരുത്തപ്പെട്ട സന്ദേശം പ്രഖ്യാപിക്കുന്ന പ്രവൃത്തിയെ അവൻ ഊന്നിപ്പറഞ്ഞ അതേ സമയത്താണ് അവൻ അങ്ങനെ ചെയ്തത്. നീറോയുടെ രേഖ അമേരിക്കൻ ഐക്യനാടുകളിലും തുടർന്ന് ലോകത്തിലും മൃഗത്തിന്റെ പ്രതിമയുടെ അന്തിമ സ്ഥാപനം നടക്കുന്നതിനുള്ള ഘടന നൽകുന്നു. ക്രി.മു. 457-ലെ സൈറസിന്റെ രേഖ റാഫിയയും പാനിയവും തമ്മിലുള്ള ചരിത്രത്തെ, അതായത് യുക്രെയ്ൻ യുദ്ധത്തിനും പാനിയം ആക്ടിയവുമായി സംയോജിക്കുന്നതോടെ ഉടൻ വരാനിരിക്കുന്ന ഞായറാഴ്ച നിയമത്തിൽ ആരംഭിക്കുന്ന മൂന്നാം ലോകമഹായുദ്ധത്തിനും ഇടയിലുള്ള ചരിത്രത്തെ, തിരിച്ചറിയിക്കുന്നു. ട്രംപിന്റെ രേഖ ഈ വർഷം ജൂലൈ 4-ന് അവസാനിക്കുന്നു.</w:t>
      </w:r>
    </w:p>
    <w:p>
      <w:pPr>
        <w:pStyle w:val="ArticleBody"/>
        <w:jc w:val="left"/>
      </w:pPr>
      <w:r>
        <w:rPr>
          <w:rFonts w:ascii="Nirmala UI" w:hAnsi="Nirmala UI" w:eastAsia="Nirmala UI" w:cs="Nirmala UI"/>
        </w:rPr>
        <w:t>നീറോ പീഡനത്തിന്റെ ഒരു പ്രതീകമാണ്; സ്മൂർണയിലെ സഭ, 250 വർഷങ്ങൾക്കു ശേഷം പെർഗാമോസിലെ സഭയിലും സമരസത്വത്തിലും പീഡനം അവസാനിക്കുന്നതുവരെ തുടരുന്ന ചരിത്രത്തെ തിരിച്ചറിയിക്കുന്നു. ആ രേഖ പ്രതിമ സ്ഥാപിക്കപ്പെടുന്നതിനെ തിരിച്ചറിയിക്കുന്നു; അതുകൊണ്ടുതന്നെ ക്രിസ്തുവിന്റെ പ്രതിമ അവന്റെ മന്ദിരത്തിൽ സ്ഥാപിക്കപ്പെടുന്ന ചരിത്രത്തോടു അത് ഒത്തുചേരുന്നു. “ഉത്തരവ്” ആദ്യ ഞായറാഴ്ച നിയമത്തിലേക്കു നയിക്കുന്ന ആരംഭബിന്ദുവാണ്; അതിനെ തുടർന്ന് കിഴക്കും പാശ്ചാത്യവും, ജ്ഞാനികളും മണ്ടന്മാരും, ഗോതമ്പും കള്ളവള്ളിയും, രക്ഷിക്കപ്പെട്ടവരും നഷ്ടപ്പെട്ടവരുമായുള്ള വിഭജനത്തിന്റെ അടഞ്ഞ വാതിൽ വരുന്നു. കാലഘട്ടം ആരംഭിക്കുന്ന “ഉത്തരവ്” ലോകത്തിനും അതേ പരീക്ഷണകാലം ആരംഭിക്കുന്ന “ഉത്തരവ്” കൂടിയാണ്. ആകയാൽ “ഉത്തരവ്” ആദ്യത്തേതും അവസാനത്തേതും ആകുന്നു. നീറോയുടെ പതിനേഴു വർഷങ്ങളുടെ രേഖയിലെ ഓരോ വഴിക്കല്ലും “ഉത്തരവ്”കൊണ്ട് ആരംഭിക്കുന്ന ഞായറാഴ്ച നിയമ പ്രതിസന്ധിയുടെ കഠിനമാവുന്ന പീഡനത്തെ തിരിച്ചറിയിക്കുന്നു; അതായത് പ്രസിഡന്റിന്റെ “എക്സിക്യൂട്ടീവ് ഓർഡർ” എന്നതുപോലുള്ള ഒരിനം ഉത്തരവ്.</w:t>
      </w:r>
    </w:p>
    <w:p>
      <w:pPr>
        <w:pStyle w:val="ArticleBody"/>
        <w:jc w:val="left"/>
      </w:pPr>
      <w:r>
        <w:rPr>
          <w:rFonts w:ascii="Nirmala UI" w:hAnsi="Nirmala UI" w:eastAsia="Nirmala UI" w:cs="Nirmala UI"/>
        </w:rPr>
        <w:t>ക്രി.മു. 457-ലെ കൂറൂശിന്റെ മൂന്ന് കല്പനകൾ, അവസാനം മൂന്ന് വഴിക്കുറികളുള്ള പതിനേഴു വർഷകാലയളവിനെ തിരിച്ചറിയിക്കുന്നു; നീറോയുടെ രേഖയും അങ്ങനെ തന്നെയാണ്, കൂടാതെ 1798 മുതൽ 1844 വരെ ഒന്നാം, രണ്ടാം, മൂന്നാം ദൂതന്മാരുടെ വരവോടെ അവസാനിച്ച കൂറൂശിന്റെ മറ്റൊരു രേഖയും അങ്ങനെ തന്നെയാണ്. കൂറൂശിന്റെ മൂന്ന് പടികൾ: ആദ്യം റാഫിയയുടെ യുദ്ധം, തുടർന്ന് രണ്ടാം പടിയിലേക്കു പത്ത് വർഷം, പിന്നെ പാനിയത്തിന്റെ യുദ്ധത്തിലേക്കു ഏഴ് വർഷം. ആരംഭവും അവസാനവും രണ്ടും യുദ്ധങ്ങളായതിനാൽ, അവ ആൽഫയും ഒമേഗയും എന്ന മുദ്ര വഹിക്കുന്നു. ആദ്യമായ പത്ത് വർഷകാലം, 2014-ൽ ഉക്രേനിയൻ യുദ്ധത്തോടെ ആരംഭിച്ച പരീക്ഷണകാലത്തെ പ്രതിനിധീകരിക്കുന്നു; രണ്ടാം കാലഘട്ടം ഏഴ് വർഷങ്ങൾക്കു ശേഷം പാനിയത്തിന്റെ യുദ്ധത്തിൽ അവസാനിക്കുന്നു.</w:t>
      </w:r>
    </w:p>
    <w:p>
      <w:pPr>
        <w:pStyle w:val="ArticleHeading"/>
        <w:jc w:val="left"/>
      </w:pPr>
      <w:r>
        <w:rPr>
          <w:rFonts w:ascii="Nirmala UI" w:hAnsi="Nirmala UI" w:eastAsia="Nirmala UI" w:cs="Nirmala UI"/>
        </w:rPr>
        <w:t>പാൽമോനി</w:t>
      </w:r>
    </w:p>
    <w:p>
      <w:pPr>
        <w:pStyle w:val="ArticleBody"/>
        <w:jc w:val="left"/>
      </w:pPr>
      <w:r>
        <w:rPr>
          <w:rFonts w:ascii="Nirmala UI" w:hAnsi="Nirmala UI" w:eastAsia="Nirmala UI" w:cs="Nirmala UI"/>
        </w:rPr>
        <w:t>ആദ്യത്തെയും രണ്ടാം ദൂതന്മാരുടെയും ചരിത്രത്തിലെ മില്ലറൈറ്റുകൾക്കു പാല്മോണി കാലത്തിന്റെ സന്ദേശം മുദ്രവിട്ടതല്ലാതെ വെളിപ്പെടുത്തി; മൂന്നാം ദൂതന്റെ ചരിത്രമായ ഒരു ലക്ഷത്തി നാൽപ്പത്തിനാലായിരത്തിന്റെ ചരിത്രത്തിൽ സംഖ്യകളുടെ സന്ദേശവും അവൻ മുദ്രവിട്ടതല്ലാതെ വെളിപ്പെടുത്തുന്നു.</w:t>
      </w:r>
    </w:p>
    <w:p>
      <w:pPr>
        <w:pStyle w:val="ArticleBody"/>
        <w:jc w:val="left"/>
      </w:pPr>
      <w:r>
        <w:rPr>
          <w:rFonts w:ascii="Nirmala UI" w:hAnsi="Nirmala UI" w:eastAsia="Nirmala UI" w:cs="Nirmala UI"/>
        </w:rPr>
        <w:t>1776 മുതൽ 1798 വരെയുള്ള ഇരുപത്തിരണ്ട് വർഷങ്ങൾ മക്കബേയരുടെ വിപ്ലവത്താൽ പ്രതിനിധീകരിക്കപ്പെടുന്നതുപോലുള്ള പ്രതീകാത്മക പ്രവചനാത്മക ചരിത്രങ്ങൾ, ആറാമത്തെ രാജ്യത്തിന്റെ ആരംഭത്തിന്റെ കാരണത്തെയും അഞ്ചാമത്തെ രാജ്യത്തിന്റെ അവസാനത്തിന്റെ കാരണത്തെയും തിരിച്ചറിയിക്കുന്നു. ഇരുപത്തിരണ്ടാമത്തെ പ്രസിഡന്റ് ഗ്രോവർ ക്ലീവ്ലാൻഡ്, തുടർച്ചയില്ലാത്ത രണ്ട് കാലാവധികൾ സേവിച്ച ഏക രണ്ട് പ്രസിഡന്റുമാരിൽ ഒരാളായതിനാൽ, ഡൊണാൾഡ് ട്രംപ് എന്ന ഒമേഗ പ്രസിഡന്റ്‌നെ മുൻരൂപീകരിക്കുന്ന പ്രസിഡന്റുമാരുടെ ആൽഫ ആയിരുന്നു. മുൻ പ്രസിഡന്റിന്റെ കാലാവധിക്കിടെ അധികാരമേറ്റ് തുടർന്ന് സ്വന്തം പേരിൽ രണ്ടാം കാലാവധി നേടിയ പ്രസിഡന്റുമാരെയും, സ്വന്തമായി രണ്ടാം കാലാവധി ജയിച്ച പ്രസിഡന്റുമാരെയും ഒന്നിച്ചു എണ്ണുമ്പോൾ, ട്രംപ് രണ്ടാം കാലാവധി ജയിച്ച ഇരുപത്തിരണ്ടാമത്തെ പ്രസിഡന്റാണ്. ബൈബിൾ പ്രവചനത്തിലെ ആറാമത്തെ രാജ്യം സ്വാതന്ത്ര്യപ്രഖ്യാപനത്തിൽ നിന്ന് ഇരുപത്തിരണ്ട് വർഷങ്ങൾക്കു ശേഷം, 1798-ൽ ആരംഭിച്ചു. 1798 മുതൽ 2026 വരെ ആൽഫ തീയതിയിൽ 22-ഉം ഒമേഗ തീയതിയിൽ 22-ഉം കൊണ്ടാണ് പ്രതിനിധീകരിക്കപ്പെടുന്നത്.</w:t>
      </w:r>
    </w:p>
    <w:p>
      <w:pPr>
        <w:pStyle w:val="ArticleBody"/>
        <w:jc w:val="left"/>
      </w:pPr>
      <w:r>
        <w:rPr>
          <w:rFonts w:ascii="Nirmala UI" w:hAnsi="Nirmala UI" w:eastAsia="Nirmala UI" w:cs="Nirmala UI"/>
        </w:rPr>
        <w:t>പതിനൊന്നാം അധ്യായത്തിൽ ആരംഭിച്ച് ഇരുപത്തിരണ്ടാം അധ്യായത്തിൽ അവസാനിക്കുന്ന പതിനൊന്ന് അധ്യായങ്ങളുള്ള മൂന്ന് നിരകൾ. ആ മൂന്ന് പതിനൊന്ന്-അധ്യായ നിരകളിൽ ഓരോന്നിലും കൃത്യമായ മധ്യബിന്ദുവായി മൂന്ന് വാക്യങ്ങൾ നിലകൊള്ളുന്നു. “പരിച്ഛേദനം” തിരഞ്ഞെടുക്കപ്പെട്ട ജനവുമായി ഉള്ള ഒരു നിയമബന്ധത്തിന്റെ പ്രതീകമായി എപ്പോൾ നല്കപ്പെട്ടു എന്നു ഉല്പത്തി വ്യക്തമാക്കുന്നു. നിയമജനത്തെ പ്രതിനിധീകരിക്കുന്ന ഒരു അടയാളം തിരഞ്ഞെടുക്കപ്പെട്ട ജനത്തിനു നല്കപ്പെട്ടത് അതായിരുന്നു ആദ്യ അവസരം; മത്തായിയിൽ മധ്യത്തിലെ മൂന്ന് വാക്യങ്ങൾ ക്രിസ്തു തന്റെ സഭ പണിയുന്ന പാറയെ തിരിച്ചറിയിക്കുന്നു. ആ വാക്യങ്ങൾ സിമോൻ ബർയോനയുടെ പേര് പത്രൊസ് എന്നു മാറ്റപ്പെട്ട സമയത്തെ സൂചിപ്പിക്കുന്നു; അത് ഒരു ലക്ഷത്തി നാൽപ്പത്തിനാലായിരത്തിനോട് തുല്യമാണ്. വെളിപ്പാടിലെ ആ നിരയുടെ മധ്യം, പാപ്പത്വത്തെ ഏഴിൽപ്പെട്ട എട്ടാമത്തെ തലയെന്നായി തിരിച്ചറിയിക്കുന്നതിനാൽ, മരണനിയമത്തെ തിരിച്ചറിയിക്കുന്നു. *The Desire of Ages* എന്ന ഗ്രന്ഥത്തിലെ പതിനൊന്നാം അധ്യായം യോഹന്നാൻ സ്നാപകന്റെ സന്ദേശത്തെ തിരിച്ചറിയിക്കുന്നതും, ഇരുപത്തിരണ്ടാം അധ്യായം യോഹന്നാന്റെ മരണത്തെ തിരിച്ചറിയിക്കുന്നതുമാകുന്നതിന്റെ പ്രത്യാഘാതങ്ങൾ എന്താണെന്ന് നിങ്ങൾ കരുതുന്നു?</w:t>
      </w:r>
    </w:p>
    <w:p>
      <w:pPr>
        <w:pStyle w:val="ArticleBody"/>
        <w:jc w:val="left"/>
      </w:pPr>
      <w:r>
        <w:rPr>
          <w:rFonts w:ascii="Nirmala UI" w:hAnsi="Nirmala UI" w:eastAsia="Nirmala UI" w:cs="Nirmala UI"/>
        </w:rPr>
        <w:t>ആ അധ്യായങ്ങളുടെ നടുവ് നിങ്ങളെ പേജ് 168-ലേക്കു കൊണ്ടുപോകുന്നു; അവിടെ നിക്കോദേമൊസ് എന്ന ശീർഷകമുള്ള അധ്യായം ആരംഭിക്കുന്നു. പതിനൊന്നാം അധ്യായത്തിന്റെ ശീർഷകം സ്നാനം എന്നും ഇരുപത്തിരണ്ടാം അധ്യായത്തിന്റെ ശീർഷകം യോഹന്നാന്റെ തടങ്കലും മരണവും എന്നും ആകുന്നു. പതിനൊന്നാം അധ്യായം മരണം, അടക്കം, പുനരുത്ഥാനം എന്നിവയുടെ ഒരു പ്രതീകമാണ്; അതുപോലെ തന്നെയാണ് പതിനേഴാം അധ്യായവും നിക്കോദേമൊസും, യോഹന്നാന്റെ മരണവും.</w:t>
      </w:r>
    </w:p>
    <w:p>
      <w:pPr>
        <w:pStyle w:val="ArticleBody"/>
        <w:jc w:val="left"/>
      </w:pPr>
      <w:r>
        <w:rPr>
          <w:rFonts w:ascii="Nirmala UI" w:hAnsi="Nirmala UI" w:eastAsia="Nirmala UI" w:cs="Nirmala UI"/>
        </w:rPr>
        <w:t>ഇതുമായി ബന്ധപ്പെട്ട കാര്യങ്ങൾ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ഇരുപത്തിരണ്ട്</dc:title>
  <dc:subject>2023 ഡിസംബർ 31</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