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നമ്പർ നാല്</w:t>
      </w:r>
    </w:p>
    <w:p>
      <w:pPr>
        <w:pStyle w:val="ArticleSubtitle"/>
        <w:jc w:val="left"/>
      </w:pPr>
      <w:r>
        <w:rPr>
          <w:rFonts w:ascii="Nirmala UI" w:hAnsi="Nirmala UI" w:eastAsia="Nirmala UI" w:cs="Nirmala UI"/>
        </w:rPr>
        <w:t>യെശയ്യാവ് നാൽപ്പത്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മുദ്രവിമോചനം പ്രാപിച്ചുകൊണ്ടിരിക്കുന്ന യേശുക്രിസ്തുവിന്റെ വെളിപ്പാടിന്റെ സന്ദേശത്തിൽ, “സത്യം” എന്നു വിവർത്തനം ചെയ്‌തിരിക്കുന്ന എബ്രായപദത്തിന്റെ തിരിച്ചറിയലും ഉൾപ്പെടുന്നു; മറ്റ് കാര്യങ്ങളോടൊപ്പം അത്, ആൽഫയും ഒമേഗയും ആയ ക്രിസ്തുവിന്റെ സ്വഭാവത്തെ പ്രതിനിധീകരിക്കുന്നു. ഒരു കാര്യത്തിന്റെ ആരംഭം അതിന്റെ അവസാനത്തെ പ്രതിനിധീകരിക്കുന്നതു മുഴുവൻ ബൈബിളിലുടനീളം വ്യാപിച്ചുകിടക്കുന്നു; ക്രിസ്തു വചനമായിരിക്കുന്നതിനാൽ, അവന്റെ സ്വഭാവം ബൈബിളിൽ വെളിവാകുന്നു. ആൽഫയും ഒമേഗയും എന്നതു ക്രിസ്തുവിന്റെ സ്വഭാവത്തിലെ ഘടകമാണ്; താൻ ദൈവമാണെന്നതിന് തെളിവായി അവൻ തന്നെയാണ് അതിനെ തിരിച്ചറിയിക്കുന്നത്.</w:t>
      </w:r>
    </w:p>
    <w:p>
      <w:pPr>
        <w:pStyle w:val="ArticleBody"/>
        <w:jc w:val="left"/>
      </w:pPr>
      <w:r>
        <w:rPr>
          <w:rFonts w:ascii="Nirmala UI" w:hAnsi="Nirmala UI" w:eastAsia="Nirmala UI" w:cs="Nirmala UI"/>
        </w:rPr>
        <w:t>യെശയ്യാവു ഗ്രന്ഥത്തിലെ നാൽപ്പതാം അധ്യായം, അറുപത്തിയാറാം അധ്യായത്തിൽ ഗ്രന്ഥം അവസാനിക്കുന്നതുവരെ തുടരുന്ന ഒരു പ്രവാചക വിവരണത്തിന്റെ ആരംഭത്തെ ചൂണ്ടിക്കാണിക്കുന്നു. അത് ആദ്യം അയക്കപ്പെടുന്ന ആശ്വാസകനെ തിരിച്ചറിയുന്നതോടെ ആരംഭിക്കുന്നു; തന്റെ പിരിഞ്ഞുപോകലാൽ ഉണ്ടായ ദുഃഖത്തിൽ ശിഷ്യന്മാരെ ആശ്വസിപ്പിക്കേണ്ടതിന്നു ക്രിസ്തു അവരോടു വാഗ്ദാനം ചെയ്ത ആശ്വാസകനെയാണ് അതിൽ സൂചിപ്പിക്കുന്നത്. എന്നാൽ എല്ലാ പ്രവചനങ്ങൾക്കും ഉള്ളതുപോലെ, ആശ്വാസകന്റെ വരവ് അതിന്റെ പരിപൂർണ നിവൃത്തിയെ അന്ത്യദിനങ്ങളിൽ പ്രാപിക്കുന്നു. ആശ്വാസകന്റെ വരവിനെക്കുറിച്ചുള്ള യെശയ്യാവിന്റെയും യേശുവിന്റെയും തിരിച്ചറിവ്, 2020 ജൂലൈ 18-ന് സംഭവിച്ച, ഒരു ലക്ഷത്തി നാൽപ്പത്തിനാലായിരം പേരുടെ പ്രസ്ഥാനത്തിന്റെ നിരാശയിലേക്കാണ് വിരൽചൂണ്ടുന്നത്.</w:t>
      </w:r>
    </w:p>
    <w:p>
      <w:pPr>
        <w:pStyle w:val="ArticleScripture"/>
        <w:jc w:val="left"/>
      </w:pPr>
      <w:r>
        <w:rPr>
          <w:rFonts w:ascii="Nirmala UI" w:hAnsi="Nirmala UI" w:eastAsia="Nirmala UI" w:cs="Nirmala UI"/>
        </w:rPr>
        <w:t>എങ്കിലും ഞാൻ നിങ്ങളോടു സത്യം പറയുന്നു; ഞാൻ പോകുന്നത് നിങ്ങൾക്കു ഹിതകരമാണ്; ഞാൻ പോകാതെ ഇരുന്നാൽ ആശ്വാസദാതാവ് നിങ്ങളിങ്കൽ വരികയില്ല; എന്നാൽ ഞാൻ പോയാൽ അവനെ നിങ്ങളിങ്കൽ അയക്കും. അവൻ വന്നാൽ, പാപത്തെക്കുറിച്ചും നീതിയെക്കുറിച്ചും ന്യായവിധിയെക്കുറിച്ചും ലോകത്തെ ബോധ്യപ്പെടുത്തും. യോഹന്നാൻ 16:7, 8.</w:t>
      </w:r>
    </w:p>
    <w:p>
      <w:pPr>
        <w:pStyle w:val="ArticleBody"/>
        <w:jc w:val="left"/>
      </w:pPr>
      <w:r>
        <w:rPr>
          <w:rFonts w:ascii="Nirmala UI" w:hAnsi="Nirmala UI" w:eastAsia="Nirmala UI" w:cs="Nirmala UI"/>
        </w:rPr>
        <w:t>“പാപം, നീതി, ന്യായവിധി” എന്ന വാക്കുകളാണ് ലോകത്തെ “ബോധ്യപ്പെടുത്തുവാൻ” ആശ്വാസദാതാവ് ഉപയോഗിക്കുക. “ബോധ്യപ്പെടുത്തുക” എന്ന് വിവർത്തനം ചെയ്തിരിക്കുന്ന വാക്കിൽ ബോധ്യപ്പെടുത്തുക എന്ന അർത്ഥവും ഉൾക്കൊള്ളുന്നു. “പാപം, നീതി, ന്യായവിധി” എന്ന മൂന്ന് ഘട്ടങ്ങൾ “സത്യം” എന്നു വിവർത്തനം ചെയ്യുന്ന എബ്രായ വാക്കിനെ പ്രതിനിധീകരിക്കുന്നു. ആ വാക്ക് എബ്രായ അക്ഷരമാലയിലെ ആദ്യത്തെയും പതിമൂന്നാമത്തെയും അവസാനത്തെയും അക്ഷരങ്ങളിൽ നിന്ന് രൂപപ്പെടുത്തിയതാണ്; സകലവും സൃഷ്ടിച്ച സ്രഷ്ടാവാണ് ആദ്യനും അവസാനനും, ആൽഫയും ഒമേഗയും ആകുന്നതെന്ന് ആ വാക്ക് പ്രതിനിധീകരിക്കുന്നു. ആശ്വാസദാതാവ് നിരാശപ്പെട്ട ഒരു ലക്ഷം നാൽപ്പത്തിനാലായിരത്തിങ്കൽ വരുമ്പോൾ, അവൻ ആദ്യം അവരെ, പിന്നെ ലോകത്തെ, ദൈവം ആൽഫയും ഒമേഗയും ആകുന്നു എന്നു ബോധ്യപ്പെടുത്തും.</w:t>
      </w:r>
    </w:p>
    <w:p>
      <w:pPr>
        <w:pStyle w:val="ArticleScripture"/>
        <w:jc w:val="left"/>
      </w:pPr>
      <w:r>
        <w:rPr>
          <w:rFonts w:ascii="Nirmala UI" w:hAnsi="Nirmala UI" w:eastAsia="Nirmala UI" w:cs="Nirmala UI"/>
        </w:rPr>
        <w:t>“എന്റെ ജനത്തെ ആശ്വസിപ്പിൻ, ആശ്വസിപ്പിൻ” എന്നു നിങ്ങളുടെ ദൈവം അരുളിച്ചെയ്യുന്നു. “യെരൂശലേമിനോടു ഹൃദയസ്പർശമായി സംസാരിപ്പിൻ; അവളോടു വിളിച്ചുപറവിൻ: അവളുടെ പോരാട്ടകാലം തീർന്നിരിക്കുന്നു, അവളുടെ അകൃത്യം ക്ഷമിക്കപ്പെട്ടിരിക്കുന്നു; അവളുടെ സകല പാപങ്ങൾക്കും യഹോവയുടെ കയ്യിൽ നിന്നു ഇരട്ടിയായി അവൾ പ്രാപിച്ചിരിക്കുന്നു. മരുഭൂമിയിൽ നിലവിളിക്കുന്നവന്റെ ശബ്ദം: ‘യഹോവയുടെ വഴി ഒരുക്കുവിൻ; നിർജ്ജനപ്രദേശത്തു നമ്മുടെ ദൈവത്തിന്നു ഒരു രാജപാത നേരെയാക്കുവിൻ. എല്ലാ താഴ്വരയും ഉയർത്തപ്പെടും; എല്ലാ പർവ്വതവും കുന്നും താഴ്ത്തപ്പെടും; വക്രമായതു നേരെയാകും, കഠിനമായ സ്ഥലങ്ങൾ സമതലമാകും. യഹോവയുടെ മഹത്വം വെളിപ്പെടും; സകലജഡവും അതിനെ ഒരുമിച്ചു കാണും; യഹോവയുടെ വായ് അതു അരുളിച്ചെയ്തിരിക്കുന്നു.’” യെശയ്യാവു 40:1–5.</w:t>
      </w:r>
    </w:p>
    <w:p>
      <w:pPr>
        <w:pStyle w:val="ArticleBody"/>
        <w:jc w:val="left"/>
      </w:pPr>
      <w:r>
        <w:rPr>
          <w:rFonts w:ascii="Nirmala UI" w:hAnsi="Nirmala UI" w:eastAsia="Nirmala UI" w:cs="Nirmala UI"/>
        </w:rPr>
        <w:t>മലാഖി നിയമത്തിന്റെ ദൂതന്നു വഴി ഒരുക്കുന്ന ദൂതനായി തിരിച്ചറിഞ്ഞിരുന്ന അന്തിമ എലീയാ ദൂതന്റെ പ്രവർത്തനത്തെയാണ് ഈ ഭാഗം തിരിച്ചറിയുന്നത്; ആ അന്തിമ എലീയാ ദൂതൻ എലീയാവാൽ മുൻകൂറായി പ്രതിനിധീകരിക്കപ്പെട്ടിരുന്ന യോഹന്നാൻ സ്നാപകനാൽ മുൻകൂറായി പ്രതിനിധീകരിക്കപ്പെട്ടിരുന്ന വില്ല്യം മില്ലറാൽ മുൻകൂറായി പ്രതിനിധീകരിക്കപ്പെട്ടവനായിരുന്നു. അന്തിമ എലീയാ പ്രസ്ഥാനത്തിൽ, താമസകാലത്ത് നിരാശപ്പെട്ടും കർത്താവിനെ കാത്തുകൊണ്ടുംിരിക്കുന്നവരെ ശക്തിപ്പെടുത്തുന്നതിനായി കർത്താവ് ആശ്വാസകനെ അയയ്ക്കുമ്പോൾ, “യഹോവയുടെ മഹത്വം വെളിപ്പെടും; സകല ജഡവും അതിനെ ഒരുമിച്ചു കാണും.” കർത്താവിന്റെ “മഹത്വം” അവന്റെ സ്വഭാവമാണ്; യേശുക്രിസ്തുവിന്റെ വെളിപ്പാട് ആൽഫയും ഒമേഗയും എന്നുവെച്ചു പ്രതിനിധീകരിക്കപ്പെട്ടിരിക്കുന്ന അവന്റെ സ്വഭാവത്തിലെ ഘടകത്തിന്റെ മുദ്രവിമോചനമാണ്. ആദ്യത്തെ അഞ്ച് വാക്യങ്ങളുടെ അവതാരികയ്ക്കുശേഷം, “മരുഭൂമിയിൽ നിലവിളിക്കുന്നവന്റെ ശബ്ദം” ദൈവത്തോടു, “ഞാൻ എന്തു വിളിച്ചുപറയണം?” എന്നു ചോദിക്കുന്നു.</w:t>
      </w:r>
    </w:p>
    <w:p>
      <w:pPr>
        <w:pStyle w:val="ArticleScripture"/>
        <w:jc w:val="left"/>
      </w:pPr>
      <w:r>
        <w:rPr>
          <w:rFonts w:ascii="Nirmala UI" w:hAnsi="Nirmala UI" w:eastAsia="Nirmala UI" w:cs="Nirmala UI"/>
        </w:rPr>
        <w:t>ശബ്ദം പറഞ്ഞു: വിളിച്ചുപറക. അപ്പോൾ അവൻ പറഞ്ഞു: ഞാൻ എന്ത് വിളിച്ചുപറയണം? സകല ജഡവും പുല്ലുപോലെയാകുന്നു; അതിന്റെ സകല സൗന്ദര്യവും വയലിലെ പുഷ്പംപോലെയാകുന്നു. യഹോവയുടെ ശ്വാസം അതിന്മേൽ ഊതുന്നതുകൊണ്ടു പുല്ല് ഉണങ്ങിപ്പോകുന്നു, പുഷ്പം വാടിപ്പോകുന്നു; നിശ്ചയമായും ജനമൊക്കെയും പുല്ലാകുന്നു. പുല്ല് ഉണങ്ങിപ്പോകുന്നു, പുഷ്പം വാടിപ്പോകുന്നു; എന്നാൽ നമ്മുടെ ദൈവത്തിന്റെ വചനം എന്നേക്കും നിലനിൽക്കും. യെശയ്യാവു 40:6–8.</w:t>
      </w:r>
    </w:p>
    <w:p>
      <w:pPr>
        <w:pStyle w:val="ArticleBody"/>
        <w:jc w:val="left"/>
      </w:pPr>
      <w:r>
        <w:rPr>
          <w:rFonts w:ascii="Nirmala UI" w:hAnsi="Nirmala UI" w:eastAsia="Nirmala UI" w:cs="Nirmala UI"/>
        </w:rPr>
        <w:t>ആൽഫയും ഒമേഗയും എന്നു പ്രതിനിധീകരിക്കപ്പെടുന്ന ക്രിസ്തുവിന്റെ സ്വഭാവത്തിന്റെ സന്ദേശം ഇസ്ലാമിന്റെ പ്രതീകാത്മകതയുടെ പരിധിക്കുള്ളിൽ സ്ഥാപിക്കപ്പെട്ടിരിക്കുന്നു. യെഹെസ്കേൽ മുപ്പത്തേഴിൽ, മരിച്ച അസ്ഥികളുടെ താഴ്വര ആദ്യം ഒന്നിച്ചു ചേർക്കപ്പെടുന്നു; തുടർന്ന്, നാല് കാറ്റുകളുടെ പ്രവാചകസന്ദേശത്താൽ അതിന് ജീവൻ നൽകപ്പെടുന്നു.</w:t>
      </w:r>
    </w:p>
    <w:p>
      <w:pPr>
        <w:pStyle w:val="ArticleScripture"/>
        <w:jc w:val="left"/>
      </w:pPr>
      <w:r>
        <w:rPr>
          <w:rFonts w:ascii="Nirmala UI" w:hAnsi="Nirmala UI" w:eastAsia="Nirmala UI" w:cs="Nirmala UI"/>
        </w:rPr>
        <w:t>“നാശവും മരണവും തന്റെ പാതയിൽ വഹിച്ചുകൊണ്ട് മുഴുവൻ ഭൂമിയുടെ മേൽപ്പറപ്പിലാകെ പാഞ്ഞുചെല്ലുവാൻ പൊട്ടിത്തെറിച്ച് വിടുതൽ നേടാൻ ശ്രമിക്കുന്ന ക്രുദ്ധനായ കുതിരയായി പ്രതിനിധീകരിക്കപ്പെട്ടിരിക്കുന്ന നാലു കാറ്റുകളെ ദൂതന്മാർ പിടിച്ചുനിർത്തിക്കൊണ്ടിരിക്കുന്നു.</w:t>
      </w:r>
    </w:p>
    <w:p>
      <w:pPr>
        <w:pStyle w:val="ArticleScripture"/>
        <w:jc w:val="left"/>
      </w:pPr>
      <w:r>
        <w:rPr>
          <w:rFonts w:ascii="Nirmala UI" w:hAnsi="Nirmala UI" w:eastAsia="Nirmala UI" w:cs="Nirmala UI"/>
        </w:rPr>
        <w:t>“നിത്യലോകത്തിന്റെ അതിർത്തിവരമ്പിൽ തന്നെയിരിക്കെ നാം ഉറങ്ങിക്കിടക്കുമോ? നാം മന്ദരും ശീതളരുമായും ജീവനറ്റവരുമായിരിക്കുമോ? അഹോ, നമ്മുടെ സഭകളിൽ ദൈവത്തിന്റെ ആത്മാവും ശ്വാസവും അവന്റെ ജനത്തിൽ ഊതിക്കൊടുക്കപ്പെട്ടിരിക്കട്ടെ; അങ്ങനെ അവർ തങ്ങളുടെ കാൽമേൽ നിൽക്കുകയും ജീവനോടെ ജീവിക്കയും ചെയ്യട്ടെ. വഴി ഇടുങ്ങിയതും വാതിൽ സംകീർണ്ണവുമാണെന്ന് നാം കാണേണ്ടതുണ്ട്. എങ്കിലും നാം ആ സംകീർണ്ണവാതിലിലൂടെ കടന്നുപോകുമ്പോൾ, അതിന്റെ വിശാലതയ്ക്ക് അതിരില്ല.” Manuscript Releases, volume 20, 217.</w:t>
      </w:r>
    </w:p>
    <w:p>
      <w:pPr>
        <w:pStyle w:val="ArticleBody"/>
        <w:jc w:val="left"/>
      </w:pPr>
      <w:r>
        <w:rPr>
          <w:rFonts w:ascii="Nirmala UI" w:hAnsi="Nirmala UI" w:eastAsia="Nirmala UI" w:cs="Nirmala UI"/>
        </w:rPr>
        <w:t>ബൈബിൾ പ്രവചനത്തിലെ ക്രോധഭരിതമായ കുതിര ഇസ്ലാമാണ്. വെളിപ്പാട് ഏഴാം അധ്യായത്തിൽ നാല് ദൂതന്മാർ നാല് കാറ്റുകളെ പിടിച്ചുനിര്‍ത്തുന്നതിലൂടെ പ്രതിനിധീകരിക്കപ്പെട്ടിരിക്കുന്നതുപോലെ, ക്രോധഭരിതമായ ആ കുതിര തന്റെ നാശകരമായ പ്രവൃത്തി നടത്തുന്നതിൽ നിന്ന് പിന്തിരിപ്പിക്കപ്പെട്ടിരിക്കുകയാണ്. ഒരു ലക്ഷം നാൽപ്പത്തിനാലായിരം പേർ മുദ്രയിടപ്പെടുന്നതുവരെ അവർ നിയന്ത്രിതരായി നിര്‍ത്തപ്പെടുന്നു.</w:t>
      </w:r>
    </w:p>
    <w:p>
      <w:pPr>
        <w:pStyle w:val="ArticleScripture"/>
        <w:jc w:val="left"/>
      </w:pPr>
      <w:r>
        <w:rPr>
          <w:rFonts w:ascii="Nirmala UI" w:hAnsi="Nirmala UI" w:eastAsia="Nirmala UI" w:cs="Nirmala UI"/>
        </w:rPr>
        <w:t>ഇതിന്റെ ശേഷം ഞാൻ ഭൂമിയുടെ നാല് മൂലകളിലും നിൽക്കുന്ന നാല് ദൂതന്മാരെ കണ്ടു; ഭൂമിയിലും സമുദ്രത്തിലും യാതൊരു വൃക്ഷത്തിന്മേലും കാറ്റ് വീശാതിരിക്കേണ്ടതിന്നു അവർ ഭൂമിയുടെ നാല് കാറ്റുകളെയും പിടിച്ചുനിർത്തുകയായിരുന്നു. പിന്നെ ജീവനുള്ള ദൈവത്തിന്റെ മുദ്ര കൈവശമുള്ള മറ്റൊരു ദൂതൻ കിഴക്കുനിന്ന് ഉയർന്ന് വരുന്നതും ഞാൻ കണ്ടു; ഭൂമിക്കും സമുദ്രത്തിനും ഹാനി വരുത്തുവാൻ അധികാരം ലഭിച്ചിരുന്ന ആ നാല് ദൂതന്മാരോടു അവൻ ഉച്ചത്തിലുള്ള ശബ്ദത്തിൽ വിളിച്ചു പറഞ്ഞു: ഞങ്ങൾ നമ്മുടെ ദൈവത്തിന്റെ ദാസന്മാരെ അവരുടെ നെറ്റികളിൽ മുദ്രകുത്തി തീരുവോളം ഭൂമിക്കോ സമുദ്രത്തിനോ വൃക്ഷങ്ങൾക്കോ ഹാനി വരുത്തരുത്. വെളിപ്പാട് 7:1–3.</w:t>
      </w:r>
    </w:p>
    <w:p>
      <w:pPr>
        <w:pStyle w:val="ArticleBody"/>
        <w:jc w:val="left"/>
      </w:pPr>
      <w:r>
        <w:rPr>
          <w:rFonts w:ascii="Nirmala UI" w:hAnsi="Nirmala UI" w:eastAsia="Nirmala UI" w:cs="Nirmala UI"/>
        </w:rPr>
        <w:t>നാല് കാറ്റുകൾ പിടിച്ചുവെക്കപ്പെടുന്നതു, ദൈവത്തിന്റെ ജനങ്ങളുടെ മുദ്രകുത്തൽ പൂർത്തിയാകുന്നതുവരെ ഇസ്ലാം നിയന്ത്രിക്കപ്പെട്ടിരിക്കുകയാണെന്ന് സൂചിപ്പിക്കുന്നു. വെളിപ്പാടുപുസ്തകത്തിൽ ഇസ്ലാം ഏഴ് കാഹളങ്ങളിൽ അവസാനത്തെ മൂന്നായി, അതുപോലെ മൂന്നു കഷ്ടങ്ങളായും പ്രതിനിധീകരിക്കപ്പെട്ടിരിക്കുന്നു.</w:t>
      </w:r>
    </w:p>
    <w:p>
      <w:pPr>
        <w:pStyle w:val="ArticleScripture"/>
        <w:jc w:val="left"/>
      </w:pPr>
      <w:r>
        <w:rPr>
          <w:rFonts w:ascii="Nirmala UI" w:hAnsi="Nirmala UI" w:eastAsia="Nirmala UI" w:cs="Nirmala UI"/>
        </w:rPr>
        <w:t>ഞാൻ നോക്കിക്കൊണ്ടിരിക്കെ, ആകാശമദ്ധ്യേ പറന്നുപോകുന്ന ഒരു ദൂതനെ കണ്ടു; ഇനിയും കാഹളം മുഴക്കുവാനുള്ള മൂന്ന് ദൂതന്മാരുടെ കാഹളനാദങ്ങളുടെ ശേഷിക്കുന്ന ശബ്ദങ്ങൾ നിമിത്തം ഭൂമിയിൽ വസിക്കുന്നവർക്കു, “അയ്യോ, അയ്യോ, അയ്യോ,” എന്നു അവൻ ഉച്ചത്തിലുള്ള ശബ്ദത്തോടെ പറയുന്നതും ഞാൻ കേട്ടു! വെളിപ്പാട് 8:13.</w:t>
      </w:r>
    </w:p>
    <w:p>
      <w:pPr>
        <w:pStyle w:val="ArticleBody"/>
        <w:jc w:val="left"/>
      </w:pPr>
      <w:r>
        <w:rPr>
          <w:rFonts w:ascii="Nirmala UI" w:hAnsi="Nirmala UI" w:eastAsia="Nirmala UI" w:cs="Nirmala UI"/>
        </w:rPr>
        <w:t>മൂന്നു കഷ്ടതയുടെ കാഹളങ്ങളെ പരിചയപ്പെടുത്തിയശേഷം, ഒമ്പതാം അധ്യായത്തിൽ യോഹന്നാൻ ഇസ്ലാമിന്റെ സവിശേഷതകളെ തിരിച്ചറിയിക്കുന്നു. ഒമ്പതാം അധ്യായത്തിലെ നാലാം വാക്യത്തിൽ, മുഹമ്മദിന് ശേഷം ആദ്യ നേതാവായ അബൂബെക്രിന്റെ ചരിത്രത്തിൽ നിറവേറ്റപ്പെട്ട ഒരു കല്പന ഇസ്ലാമിനോട് നൽകപ്പെടുന്നു.</w:t>
      </w:r>
    </w:p>
    <w:p>
      <w:pPr>
        <w:pStyle w:val="ArticleScripture"/>
        <w:jc w:val="left"/>
      </w:pPr>
      <w:r>
        <w:rPr>
          <w:rFonts w:ascii="Nirmala UI" w:hAnsi="Nirmala UI" w:eastAsia="Nirmala UI" w:cs="Nirmala UI"/>
        </w:rPr>
        <w:t>ഭൂമിയിലെ പുല്ലിനെയോ ഏതെങ്കിലും പച്ചയായ വസ്തുവിനെയോ ഏതെങ്കിലും വൃക്ഷത്തെയോ അവർ ഹാനി ചെയ്യരുതെന്നും, മറിച്ച് തങ്ങളുടെ നെറ്റികളിൽ ദൈവത്തിന്റെ മുദ്രയില്ലാത്ത മനുഷ്യരെ മാത്രമേ ഹാനി ചെയ്യാവൂ എന്നും അവരോടു കല്പിക്കപ്പെട്ടു. വെളിപ്പാട് 9:4.</w:t>
      </w:r>
    </w:p>
    <w:p>
      <w:pPr>
        <w:pStyle w:val="ArticleBody"/>
        <w:jc w:val="left"/>
      </w:pPr>
      <w:r>
        <w:rPr>
          <w:rFonts w:ascii="Nirmala UI" w:hAnsi="Nirmala UI" w:eastAsia="Nirmala UI" w:cs="Nirmala UI"/>
        </w:rPr>
        <w:t>ഉറിയാ സ്മിത്ത്, അബൂബെക്രിന്റെ ബന്ധം നാലാം വചനത്തോടു ബന്ധപ്പെടുത്തി തിരിച്ചറിഞ്ഞു.</w:t>
      </w:r>
    </w:p>
    <w:p>
      <w:pPr>
        <w:pStyle w:val="ArticleScripture"/>
        <w:jc w:val="left"/>
      </w:pPr>
      <w:r>
        <w:rPr>
          <w:rFonts w:ascii="Nirmala UI" w:hAnsi="Nirmala UI" w:eastAsia="Nirmala UI" w:cs="Nirmala UI"/>
        </w:rPr>
        <w:t>“മൊഹമ്മദ് മരണപ്പെട്ടതിനു ശേഷം, ക്രി.വ. 632-ൽ അധികാരസ്ഥാനത്ത് അബൂബെകർ അദ്ദേഹത്തെ പിന്തുടർന്നു. തന്റെ അധികാരവും ഭരണവും യഥാവിധി സ്ഥാപിച്ചതുമുതൽ, അദ്ദേഹം അറേബ്യൻ ഗോത്രങ്ങൾക്കു ഒരു പരിപത്രലേഖനം അയച്ചു; അതിൽ നിന്നുള്ള ഒരു ഭാഗം താഴെക്കൊടുക്കുന്നു:</w:t>
      </w:r>
    </w:p>
    <w:p>
      <w:pPr>
        <w:pStyle w:val="ArticleScripture"/>
        <w:jc w:val="left"/>
      </w:pPr>
      <w:r>
        <w:rPr>
          <w:rFonts w:ascii="Nirmala UI" w:hAnsi="Nirmala UI" w:eastAsia="Nirmala UI" w:cs="Nirmala UI"/>
        </w:rPr>
        <w:t>“‘നിങ്ങൾ കർത്താവിന്റെ യുദ്ധങ്ങൾ പോരാടുമ്പോൾ, പിൻമാറാതെ ധീരന്മാരെപ്പോലെ നിങ്ങളെത്തന്നെ നടത്തുവിൻ; എന്നാൽ സ്ത്രീകളുടെയും കുട്ടികളുടെയും രക്തംകൊണ്ട് നിങ്ങളുടെ ജയം കലങ്കിതമാകാതിരിക്കട്ടെ. ഒരു ഈന്തപ്പനയും നശിപ്പിക്കരുത്; ധാന്യപ്പാടങ്ങൾ ഒന്നും കത്തിക്കരുത്. ഫലവൃക്ഷങ്ങൾ ഒന്നും വെട്ടിക്കളയരുത്; ഭക്ഷണത്തിനായി കൊല്ലുന്നതല്ലാതെ കന്നുകാലികൾക്ക് യാതൊരു ഹാനിയും വരുത്തരുത്. നിങ്ങൾ ഏതെങ്കിലും ഉടമ്പടിയോ വ്യവസ്ഥയോ ചെയ്യുമ്പോൾ, അതിൽ ഉറച്ചുനിൽക്കുക; നിങ്ങളുടെ വാക്കിന് ഒത്തവരായിരിക്കണം. നിങ്ങൾ യാത്രചെയ്യുമ്പോൾ, മഠങ്ങളിൽ ഏകാന്തമായി പാർത്തു ആ വഴിയിൽ ദൈവത്തെ സേവിക്കുവാൻ ഉദ്ദേശിക്കുന്ന ചില മതഭക്തരായ ആളുകളെ നിങ്ങൾ കാണും; അവരെ വിട്ടേക്കുക; അവരെ കൊലപ്പെടുത്തുകയും ചെയ്യരുത്, അവരുടെ മഠങ്ങൾ നശിപ്പിക്കുകയും ചെയ്യരുത്. കൂടാതെ, തലമുടി വട്ടമായി ക്ഷൗരം ചെയ്തിരിക്കുന്ന, സാത്താന്റെ സിനഗോഗിൽപ്പെട്ട മറ്റൊരു വർഗ്ഗക്കാരെയും നിങ്ങൾ കാണും; അവരുടെ തലയോട്ടി ചീറിക്കളയുവാൻ ശ്രദ്ധിക്കുവിൻ; അവർ മുഹമ്മദീയരാകുകയോ കരം കൊടുക്കുകയോ ചെയ്യുന്നതുവരെ അവർക്കു യാതൊരു ദയയും കാണിക്കരുത്.’” Uriah Smith, Daniel and the Revelation, 500.</w:t>
      </w:r>
    </w:p>
    <w:p>
      <w:pPr>
        <w:pStyle w:val="ArticleBody"/>
        <w:jc w:val="left"/>
      </w:pPr>
      <w:r>
        <w:rPr>
          <w:rFonts w:ascii="Nirmala UI" w:hAnsi="Nirmala UI" w:eastAsia="Nirmala UI" w:cs="Nirmala UI"/>
        </w:rPr>
        <w:t>അബൂബെക്ര്‍ റോമിനെതിരെ യുദ്ധം നടത്തുവാന്‍ അയച്ച ഇസ്ലാമിക യോദ്ധാക്കള്‍ തിരിച്ചറിയേണ്ടിരുന്ന മനുഷ്യരുടെ രണ്ടു വിഭാഗങ്ങളെ ഉറീയാ സ്മിത്ത് തുടര്‍ന്ന് വ്യക്തമാക്കുന്നു. ഒരു വിഭാഗം ഞായറാഴ്ച ആരാധിച്ചിരുന്ന കത്തോലിക്ക സന്യാസിമാരാണെന്ന് അദ്ദേഹം തിരിച്ചറിയുന്നു; മറ്റേ വിഭാഗം ഏഴാംദിവസം ആരാധിച്ചിരുന്നവരായിരുന്നു. ഇസ്ലാം ആക്രമിക്കേണ്ടിയിരുന്നത് സൂര്യാരാധകരെയേ ആയിരുന്നു. നമ്മുടെ പരിഗണനകള്‍ക്കു കൂടുതലായി പ്രാധാന്യമുള്ളത്, മനുഷ്യര്‍—അവര്‍ ഞായറാഴ്ച ആചരിക്കുന്നവരായാലും ശബ്ബത്ത് ആചരിക്കുന്നവരായാലും—പ്രതീകാത്മകമായി പുല്ല്, പച്ചസസ്യങ്ങള്‍, വൃക്ഷങ്ങള്‍ എന്നിങ്ങനെയാണ് പ്രതിനിധീകരിക്കപ്പെടുന്നത് എന്നതാണ്. ഏഴാം അധ്യായത്തിലെ നാലു കാറ്റുകളും ശബ്ബത്ത് ആചരിക്കുന്നവര്‍ മുദ്രയിടപ്പെടുന്നതുവരെ പുല്ലിന്മേല്‍ വീശാതിരിക്കേണ്ടതിന്നു തടയപ്പെട്ടിരുന്നു.</w:t>
      </w:r>
    </w:p>
    <w:p>
      <w:pPr>
        <w:pStyle w:val="ArticleBody"/>
        <w:jc w:val="left"/>
      </w:pPr>
      <w:r>
        <w:rPr>
          <w:rFonts w:ascii="Nirmala UI" w:hAnsi="Nirmala UI" w:eastAsia="Nirmala UI" w:cs="Nirmala UI"/>
        </w:rPr>
        <w:t>നൂറ്റിനാല്പത്തിനാലായിരത്തിന്റെ പ്രസ്ഥാനത്തിന്റെ ദൂതൻ ദൈവത്തോടു ചോദിക്കുന്നു: “ഞാൻ എന്തു വിളിച്ചുപറയണം?” അവനോടു പറയപ്പെട്ടത്, ദൈവത്തിന്റെ വചനം എന്നേക്കും സ്ഥിരമായി നിലനിൽക്കുന്നു എന്നതായിരുന്നു അവന്റെ സന്ദേശം എന്നു; ആ സന്ദേശം പുല്ലിന്മേൽ വീശുന്ന കാറ്റിന്റെ പശ്ചാത്തലത്തിൽ സ്ഥാപിക്കപ്പെടേണ്ടതുമായിരുന്നു. ഇസ്ലാമിനെക്കുറിച്ചുള്ള പരാജയപ്പെട്ട ഒരു പ്രവചനത്തിൽ നിരാശരായിരുന്ന, പിന്നീടു തങ്ങൾ പത്ത് കന്യകമാരുടെ ഉപമയിലെ താമസകാലത്താണ് എന്നു തിരിച്ചറിയുന്ന നൂറ്റിനാല്പത്തിനാലായിരത്തിന്നു ആശ്വാസദായകൻ അയക്കപ്പെടുമ്പോൾ, അവർ അവതരിപ്പിക്കേണ്ട സന്ദേശം ബൈബിൾ പ്രവചനത്തിലുള്ള ഇസ്ലാമിന്റെ പങ്കിനെക്കുറിച്ചുള്ള സന്ദേശമാണെന്നു ആശ്വാസദായകൻ അവരെ അറിയിക്കുന്നു. താമസകാലത്തിന്റെ ചരിത്രത്തിൽ ആശ്വാസദായകന്റെ വരവ് അവരെ ഉറച്ചുനിൽക്കുമാറാക്കുന്നു.</w:t>
      </w:r>
    </w:p>
    <w:p>
      <w:pPr>
        <w:pStyle w:val="ArticleScripture"/>
        <w:jc w:val="left"/>
      </w:pPr>
      <w:r>
        <w:rPr>
          <w:rFonts w:ascii="Nirmala UI" w:hAnsi="Nirmala UI" w:eastAsia="Nirmala UI" w:cs="Nirmala UI"/>
        </w:rPr>
        <w:t>അവൻ എന്നോടു അരുളിച്ചെയ്തതു: മനുഷ്യപുത്രാ, നിന്റെ കാലുകളിൽ നിവിർന്നു നിൽക്കുക; ഞാൻ നിന്നോടു സംസാരിക്കും. അവൻ എന്നോടു സംസാരിച്ചപ്പോൾ ആത്മാവ് എന്നിൽ പ്രവേശിച്ചു, എന്നെ എന്റെ കാലുകളിൽ നിർത്തി; അങ്ങനെ എന്നോടു സംസാരിച്ചവനെ ഞാൻ കേട്ടു. യെഹെസ്കേൽ 2:1, 2.</w:t>
      </w:r>
    </w:p>
    <w:p>
      <w:pPr>
        <w:pStyle w:val="ArticleBody"/>
        <w:jc w:val="left"/>
      </w:pPr>
      <w:r>
        <w:rPr>
          <w:rFonts w:ascii="Nirmala UI" w:hAnsi="Nirmala UI" w:eastAsia="Nirmala UI" w:cs="Nirmala UI"/>
        </w:rPr>
        <w:t>അവർ ഉയിർത്തെഴുന്നേൽക്കുമ്പോൾ നിൽക്കും.</w:t>
      </w:r>
    </w:p>
    <w:p>
      <w:pPr>
        <w:pStyle w:val="ArticleScripture"/>
        <w:jc w:val="left"/>
      </w:pPr>
      <w:r>
        <w:rPr>
          <w:rFonts w:ascii="Nirmala UI" w:hAnsi="Nirmala UI" w:eastAsia="Nirmala UI" w:cs="Nirmala UI"/>
        </w:rPr>
        <w:t>ജനങ്ങളും ഗോത്രങ്ങളും ഭാഷകളും ജാതികളും അവരുടെ മൃതശരീരങ്ങളെ മൂന്നു ദിവസവും അരയും നോക്കും; അവരുടെ മൃതശരീരങ്ങൾ കല്ലറകളിൽ അടക്കപ്പെടുവാൻ അവർ അനുവദിക്കയില്ല. ഭൂമിയിൽ വസിക്കുന്നവർ അവരെക്കുറിച്ചു സന്തോഷിച്ചു ആനന്ദിക്കും; ഇവർ ഭൂമിയിൽ വസിക്കുന്നവരെ പീഡിപ്പിച്ചിരുന്ന ഈ രണ്ടു പ്രവാചകന്മാർ ആയതിനാൽ അവർ തമ്മിൽ തമ്മിൽ സമ്മാനങ്ങൾ അയക്കും. മൂന്നു ദിവസവും അരയും കഴിഞ്ഞ ശേഷം ദൈവത്തിൽനിന്നുള്ള ജീവന്റെ ആത്മാവ് അവരിൽ പ്രവേശിച്ചു; അവർ തങ്ങളുടെ കാലുകളിൽ നിന്നു; അവരെ കണ്ടവരുടെ മേൽ മഹാഭയം വീണു. വെളിപ്പാട് 11:9–11.</w:t>
      </w:r>
    </w:p>
    <w:p>
      <w:pPr>
        <w:pStyle w:val="ArticleBody"/>
        <w:jc w:val="left"/>
      </w:pPr>
      <w:r>
        <w:rPr>
          <w:rFonts w:ascii="Nirmala UI" w:hAnsi="Nirmala UI" w:eastAsia="Nirmala UI" w:cs="Nirmala UI"/>
        </w:rPr>
        <w:t>നിൽക്കുന്നതും, തുടർന്ന് പതാകപോലെ ഉയർത്തിക്കൊള്ളപ്പെടുന്നതുമായ ഈ രണ്ടു ഘട്ടങ്ങൾ എസെക്കീയേൽ മുപ്പത്തിയേഴാം അധ്യായത്തിലും പ്രതിനിധീകരിക്കപ്പെട്ടിരിക്കുന്നു. എസെക്കീയേലിന്റെ ആദ്യ ഘട്ടം നിരാശയുടെ താഴ്വരയിൽ കിടക്കുന്ന മരിച്ച ഉണങ്ങിയ അസ്ഥികളുടെ ശരീരാവയവങ്ങളെ ഒന്നിച്ചുകൂട്ടുന്നതാകുന്നു. എസെക്കീയേലിന്റെ രണ്ടാം ഘട്ടം നാലു കാറ്റുകളുടെ സന്ദേശമാണ്; അതാണ് മുദ്രയിടുന്ന സന്ദേശം, അതാണ് ഇസ്ലാമിന്റെ സന്ദേശം.</w:t>
      </w:r>
    </w:p>
    <w:p>
      <w:pPr>
        <w:pStyle w:val="ArticleScripture"/>
        <w:jc w:val="left"/>
      </w:pPr>
      <w:r>
        <w:rPr>
          <w:rFonts w:ascii="Nirmala UI" w:hAnsi="Nirmala UI" w:eastAsia="Nirmala UI" w:cs="Nirmala UI"/>
        </w:rPr>
        <w:t>അപ്പോൾ അവൻ എന്നോടു അരുളിച്ചെയ്തു: മനുഷ്യപുത്രാ, ഈ അസ്ഥികൾ ജീവിക്കുമോ? ഞാൻ ഉത്തരം പറഞ്ഞു: കർത്താവായ യഹോവേ, അങ്ങേക്കു അറിയാം. വീണ്ടും അവൻ എന്നോടു അരുളിച്ചെയ്തു: ഈ അസ്ഥികളോടു പ്രവചിച്ചു അവയോടു പറയുക: ഉണങ്ങിയ അസ്ഥികളേ, യഹോവയുടെ വചനം കേൾപ്പിൻ. ഈ അസ്ഥികളോടു കർത്താവായ യഹോവ ഇപ്രകാരം അരുളിച്ചെയ്യുന്നു: ഇതാ, ഞാൻ നിങ്ങളിൽ ശ്വാസം പ്രവേശിപ്പിക്കും; നിങ്ങൾ ജീവിക്കും. ഞാൻ നിങ്ങളിൽ നാഡികൾ വെക്കും; നിങ്ങളിന്മേൽ മാംസം വളർത്തും; നിങ്ങളെ ത്വക്കുകൊണ്ടു മൂടും; നിങ്ങളിൽ ശ്വാസം ഇടും; നിങ്ങൾ ജീവിക്കും; ഞാൻ യഹോവ ആകുന്നു എന്നു നിങ്ങൾ അറിയും. അങ്ങനെ എനിക്കു കല്പിച്ചതുപോലെ ഞാൻ പ്രവചിച്ചു; ഞാൻ പ്രവചിക്കുമ്പോൾ ഒരു ശബ്ദം ഉണ്ടായി; ഇതാ, ഒരു കുലുക്കവും ഉണ്ടായി; അസ്ഥി തന്റെ അസ്ഥിയോടു ചേർന്നു. ഞാൻ നോക്കിക്കൊണ്ടിരിക്കെ, ഇതാ, അവയിൽ നാഡികളും മാംസവും വന്നു; മേലായി ത്വക്ക് അവയെ മൂടി; എങ്കിലും അവയിൽ ശ്വാസം ഉണ്ടായിരുന്നില്ല. അപ്പോൾ അവൻ എന്നോടു അരുളിച്ചെയ്തു: കാറ്റിനോടു പ്രവചിക്ക; മനുഷ്യപുത്രാ, പ്രവചിച്ചു കാറ്റിനോടു പറയുക: കർത്താവായ യഹോവ ഇപ്രകാരം അരുളിച്ചെയ്യുന്നു: ശ്വാസമേ, നാലു കാറ്റുകളിൽനിന്നു വന്നു ഈ കൊല്ലപ്പെട്ടവരിന്മേൽ ഊതുക; അവർ ജീവനോടെ ഇരിക്കേണ്ടതിന്നു. അങ്ങനെ അവൻ എനിക്കു കല്പിച്ചതുപോലെ ഞാൻ പ്രവചിച്ചു; ശ്വാസം അവരിൽ പ്രവേശിച്ചു; അവർ ജീവിച്ചു, തങ്ങളുടെ കാലുകളിൽ നിന്നു; അത്യന്തം വലിയൊരു സൈന്യമായി. എസെക്കീയേൽ 37:3–10.</w:t>
      </w:r>
    </w:p>
    <w:p>
      <w:pPr>
        <w:pStyle w:val="ArticleBody"/>
        <w:jc w:val="left"/>
      </w:pPr>
      <w:r>
        <w:rPr>
          <w:rFonts w:ascii="Nirmala UI" w:hAnsi="Nirmala UI" w:eastAsia="Nirmala UI" w:cs="Nirmala UI"/>
        </w:rPr>
        <w:t>നാം ഇപ്പോൾ പരിഗണിച്ചുകൊണ്ടിരിക്കുന്ന യെശയ്യാവിന്റെ ഭാഗത്തിൽ, ആശ്വാസകൻ വരുമ്പോൾ അവർ തങ്ങളുടെ കാലുകളിൽ നിൽക്കുന്നു; തുടർന്ന് അവർ ഒരു ഉയർന്ന പർവ്വതത്തിലേക്കു പതാകയായി ഉയർത്തപ്പെടുകയും, പിന്നാലത്തെ മഴയായ മൂന്നാം ദൂതന്റെ സന്ദേശമായ “സുവിശേഷവാർത്ത” പ്രഖ്യാപിക്കുകയും ചെയ്യുന്നു.</w:t>
      </w:r>
    </w:p>
    <w:p>
      <w:pPr>
        <w:pStyle w:val="ArticleScripture"/>
        <w:jc w:val="left"/>
      </w:pPr>
      <w:r>
        <w:rPr>
          <w:rFonts w:ascii="Nirmala UI" w:hAnsi="Nirmala UI" w:eastAsia="Nirmala UI" w:cs="Nirmala UI"/>
        </w:rPr>
        <w:t>സീയോനേ, സുവിശേഷം അറിയിക്കുന്നവളേ, നീ ഉയർന്ന പർവ്വതത്തിലേക്കു കയറിപ്പോവുക; യെരൂശലേമേ, സുവിശേഷം അറിയിക്കുന്നവളേ, നീ ശക്തിയോടെ നിന്റെ ശബ്ദം ഉയർത്തുക; അതു ഉയർത്തുക, ഭയപ്പെടേണ്ടാ; യെഹൂദാപട്ടണങ്ങളോടു പറയുക: ഇതാ, നിങ്ങളുടെ ദൈവം! ഇതാ, കർത്താവായ യഹോവ ശക്തമായ കൈയോടെ വരും; അവന്റെ ഭുജം അവന്നു വേണ്ടി ആധിപത്യം നടത്തും; ഇതാ, അവന്റെ പ്രതിഫലം അവനോടുകൂടെ ഉണ്ട്, അവന്റെ പ്രവൃത്തി അവന്റെ മുമ്പിൽ ഉണ്ട്. അവൻ ഒരു ഇടയനെപ്പോലെ തന്റെ ആട്ടിൻകൂട്ടത്തെ മേയ്ക്കും; കുഞ്ഞാടുകളെ തന്റെ ഭുജത്തിൽ ചേർത്തുകൂട്ടുകയും തന്റെ നെഞ്ചോടു ചേർത്ത് വഹിക്കുകയും, പാലൂട്ടുന്നവയെ സൗമ്യമായി നടത്തുകയും ചെയ്യും. തന്റെ കൈപ്പത്തിയുടെ കുഴിയിൽ വെള്ളങ്ങളെ അളന്നതും, വിതാനത്താൽ ആകാശത്തെ അളന്നതും, ഭൂമിയുടെ പൊടിയെ ഒരു അളവിൽ ഉൾക്കൊണ്ടതും, പർവ്വതങ്ങളെ തുലാസിൽ തൂക്കിയതും, കുന്നുകളെ തൂക്കുപാത്രത്തിൽ തൂക്കിയതും ആർ? യഹോവയുടെ ആത്മാവിനെ ആർ നിർദേശിച്ചു? അവന്റെ മന്ത്രിയായിരുന്ന് ആർ അവനെ ഉപദേശിച്ചു? അവൻ ആരോടാണ് ആലോചിച്ചത്, ആർ അവനെ ബോധിപ്പിച്ചു, ന്യായത്തിന്റെ പാതയിൽ അവനെ പഠിപ്പിച്ചു, അറിവ് അവനെ പഠിപ്പിച്ചു, വിവേകത്തിന്റെ വഴി അവന്നു കാണിച്ചുകൊടുത്തു? ഇതാ, ജാതികൾ ഒരു ബക്കറ്റിലെ തുള്ളിപോലെയും തുലാസിലെ ചെറുപൊടിപോലെയും കണക്കാക്കപ്പെടുന്നു; ഇതാ, അവൻ ദ്വീപുകളെ അത്യല്പമായ ഒന്നുപോലെ എടുത്തുകളയുന്നു. ലെബാനോൻ കത്തിക്കുവാൻ മതിയാകുന്നതല്ല; അതിലെ മൃഗങ്ങൾ ഹോമയാഗത്തിന് മതിയാകുന്നതുമല്ല. സകലജാതികളും അവന്റെ മുമ്പാകെ ശൂന്യതപോലെയാണ്; അവന്നു അവ അവകാശപ്പെടപ്പെടുന്നതു ശൂന്യതേക്കാൾ കുറവായും വ്യർത്ഥതയായും ആകുന്നു. യെശയ്യാവു 40:9–17.</w:t>
      </w:r>
    </w:p>
    <w:p>
      <w:pPr>
        <w:pStyle w:val="ArticleBody"/>
        <w:jc w:val="left"/>
      </w:pPr>
      <w:r>
        <w:rPr>
          <w:rFonts w:ascii="Nirmala UI" w:hAnsi="Nirmala UI" w:eastAsia="Nirmala UI" w:cs="Nirmala UI"/>
        </w:rPr>
        <w:t>തങ്ങളുടെ കല്ലറകളിൽനിന്ന് പുറത്തുവന്നവർ ഒരു പതാകചിഹ്നമായി ഉയർത്തപ്പെടുന്നു; അല്ലെങ്കിൽ യെശയ്യാവ് തിരിച്ചറിയിക്കുന്നതുപോലെ, അവർ “ഒരു ഉയർന്ന പർവ്വതത്തിലേക്ക്” കൊണ്ടുപോകപ്പെടുന്നു. ആ ഉയർന്ന പർവ്വതം തന്നെയാണ് പതാകചിഹ്നം; കൂടാതെ 2020 ജൂലൈ 18-ലെ ആദ്യ നിരാശയാൽ ആരംഭിക്കപ്പെട്ട താമസകാലത്ത് കർത്താവിനെ കാത്തിരുന്നവരെയാണ് അത് പ്രതിനിധീകരിക്കുന്നത്.</w:t>
      </w:r>
    </w:p>
    <w:p>
      <w:pPr>
        <w:pStyle w:val="ArticleScripture"/>
        <w:jc w:val="left"/>
      </w:pPr>
      <w:r>
        <w:rPr>
          <w:rFonts w:ascii="Nirmala UI" w:hAnsi="Nirmala UI" w:eastAsia="Nirmala UI" w:cs="Nirmala UI"/>
        </w:rPr>
        <w:t>ഒരാളുടെ ഭര്‍ത്സനയില്‍ ആയിരം പേര്‍ ഔടിപ്പോകും; അഞ്ചുപേരുടെ ഭര്‍ത്സനയില്‍ നിങ്ങള്‍ ഔടിപ്പോകും; അങ്ങനെ നിങ്ങള്‍ ഒരു പര്‍വതശിഖരത്തിലെ കൊടിമരമായി, ഒരു കുന്നിന്മേലുള്ള പതാകയായി ശേഷിക്കുമാറാകും. അതുകൊണ്ടു യഹോവ നിങ്ങളോടു കൃപ കാണിക്കേണ്ടതിന്നു കാത്തിരിക്കും; അതുകൊണ്ടു അവന്‍ നിങ്ങളോടു കരുണ കാണിക്കേണ്ടതിന്നു ഉന്നതനാകും; എന്തെന്നാല്‍ യഹോവ ന്യായത്തിന്റെ ദൈവം ആകുന്നു; അവന്നു വേണ്ടി കാത്തിരിക്കുന്ന എല്ലാവരും ഭാഗ്യവാന്മാര്‍. യെശയ്യാവു 30:17, 18.</w:t>
      </w:r>
    </w:p>
    <w:p>
      <w:pPr>
        <w:pStyle w:val="ArticleBody"/>
        <w:jc w:val="left"/>
      </w:pPr>
      <w:r>
        <w:rPr>
          <w:rFonts w:ascii="Nirmala UI" w:hAnsi="Nirmala UI" w:eastAsia="Nirmala UI" w:cs="Nirmala UI"/>
        </w:rPr>
        <w:t>വെളിപ്പാടു പുസ്തകം പതിനൊന്നാം അധ്യായത്തിൽ പതാക സ്വർഗ്ഗത്തിലേക്കു കൊണ്ടുപോകപ്പെടുന്നു.</w:t>
      </w:r>
    </w:p>
    <w:p>
      <w:pPr>
        <w:pStyle w:val="ArticleScripture"/>
        <w:jc w:val="left"/>
      </w:pPr>
      <w:r>
        <w:rPr>
          <w:rFonts w:ascii="Nirmala UI" w:hAnsi="Nirmala UI" w:eastAsia="Nirmala UI" w:cs="Nirmala UI"/>
        </w:rPr>
        <w:t>അപ്പോൾ സ്വർഗ്ഗത്തിൽ നിന്ന് അവരോടു: ഇവിടെക്കു കയറിവരുവിൻ എന്നു പറയുന്ന ഒരു മഹാശബ്ദം അവർ കേട്ടു. അവർ മേഘത്തിൽ സ്വർഗ്ഗത്തിലേക്കു കയറി; അവരുടെ ശത്രുക്കൾ അവരെ കണ്ടു. അന്നേരം ഒരു വലിയ ഭൂകമ്പം ഉണ്ടായി; നഗരത്തിന്റെ പത്തിലൊരുഭാഗം വീണുപോയി; ഭൂകമ്പത്തിൽ ഏഴായിരം പേർ കൊല്ലപ്പെട്ടു; ശേഷിച്ചവർ ഭയപ്പെട്ടു സ്വർഗ്ഗത്തിന്റെ ദൈവത്തെ മഹത്വപ്പെടുത്തി. വെളിപ്പാട് 11:12, 13.</w:t>
      </w:r>
    </w:p>
    <w:p>
      <w:pPr>
        <w:pStyle w:val="ArticleBody"/>
        <w:jc w:val="left"/>
      </w:pPr>
      <w:r>
        <w:rPr>
          <w:rFonts w:ascii="Nirmala UI" w:hAnsi="Nirmala UI" w:eastAsia="Nirmala UI" w:cs="Nirmala UI"/>
        </w:rPr>
        <w:t>വെളിപ്പാട് പതിനൊന്നാം അധ്യായം, ഭൂകമ്പം ഉണ്ടായ അതേ മണിക്കൂറിൽ തന്നേ രണ്ട് സാക്ഷികളും സ്വർഗത്തിലേക്ക് ഉയർത്തപ്പെടുന്നതായി വ്യക്തമാക്കുന്നു. കഴിഞ്ഞ ചരിത്രത്തിൽ ഫ്രഞ്ച് വിപ്ലവത്തിലൂടെ നിറവേറ്റപ്പെട്ട ആ ഭൂകമ്പം, ഞായറാഴ്ച നിയമകാലത്ത് അമേരിക്കൻ ഐക്യനാടുകളുടെ അട്ടിമറിക്കപ്പെടലിന്റെ പ്രതിരൂപമാണ്. അതുകൊണ്ടു പതാക ഞായറാഴ്ച നിയമകാലത്ത് ഉയർത്തപ്പെടുന്നു; പിന്നെ ആ പതാക സമസ്ത ലോകത്തോടും “സൽവാർത്ത” പ്രഖ്യാപിക്കുന്നു.</w:t>
      </w:r>
    </w:p>
    <w:p>
      <w:pPr>
        <w:pStyle w:val="ArticleScripture"/>
        <w:jc w:val="left"/>
      </w:pPr>
      <w:r>
        <w:rPr>
          <w:rFonts w:ascii="Nirmala UI" w:hAnsi="Nirmala UI" w:eastAsia="Nirmala UI" w:cs="Nirmala UI"/>
        </w:rPr>
        <w:t>ലോകത്തിലെ സകല നിവാസികളേ, ഭൂമിയിൽ പാർക്കുന്നവരേ, അവൻ പർവ്വതങ്ങളിന്മേൽ ഒരു പതാക ഉയർത്തുമ്പോൾ നോക്കുവിൻ; അവൻ കാഹളം മുഴക്കുമ്പോൾ കേൾപ്പിൻ. യെശയ്യാവു 18:3.</w:t>
      </w:r>
    </w:p>
    <w:p>
      <w:pPr>
        <w:pStyle w:val="ArticleBody"/>
        <w:jc w:val="left"/>
      </w:pPr>
      <w:r>
        <w:rPr>
          <w:rFonts w:ascii="Nirmala UI" w:hAnsi="Nirmala UI" w:eastAsia="Nirmala UI" w:cs="Nirmala UI"/>
        </w:rPr>
        <w:t>“കാഹളം” മുഴങ്ങുമ്പോൾ പതാക “സുവിശേഷം” അവതരിപ്പിക്കും. വെളിപ്പാടുപുസ്തകത്തിലെ അവസാന കാഹളസന്ദേശം ഏഴാമത്തെ കാഹളമാണ്; അത് മൂന്നാമത്തെ അയ്യോ ആകുന്നു; അത് ഇസ്ലാം ആകുന്നു. യെശയ്യാവും, യോഹന്നാനും, യെഹെസ്കേലും ഒക്കെയും അന്ത്യദിനങ്ങളെക്കുറിച്ചാണ് സംസാരിക്കുന്നത്; അവർ ഒരിക്കലും പരസ്പരം വിരോധിക്കുന്നില്ല.</w:t>
      </w:r>
    </w:p>
    <w:p>
      <w:pPr>
        <w:pStyle w:val="ArticleBody"/>
        <w:jc w:val="left"/>
      </w:pPr>
      <w:r>
        <w:rPr>
          <w:rFonts w:ascii="Nirmala UI" w:hAnsi="Nirmala UI" w:eastAsia="Nirmala UI" w:cs="Nirmala UI"/>
        </w:rPr>
        <w:t>ഞായറാഴ്ച നിയമം പ്രാബല്യത്തിൽ വരുമ്പോൾ ദൈവത്തിന്റെ മുദ്ര ദൈവജനങ്ങളുടെ മേൽ പതിക്കപ്പെടുന്നു.</w:t>
      </w:r>
    </w:p>
    <w:p>
      <w:pPr>
        <w:pStyle w:val="ArticleScripture"/>
        <w:jc w:val="left"/>
      </w:pPr>
      <w:r>
        <w:rPr>
          <w:rFonts w:ascii="Nirmala UI" w:hAnsi="Nirmala UI" w:eastAsia="Nirmala UI" w:cs="Nirmala UI"/>
        </w:rPr>
        <w:t>“നമ്മിൽ ഒരാളും നമ്മുടെ സ്വഭാവങ്ങളിൽ ഒരു കറയെങ്കിലും മലിനതയെങ്കിലും ശേഷിക്കുമ്പോൾ ഒരിക്കലും ദൈവത്തിന്റെ മുദ്ര പ്രാപിക്കയില്ല. നമ്മുടെ സ്വഭാവങ്ങളിലുള്ള ദോഷങ്ങളെ പരിഹരിക്കാനും ആത്മാവിന്റെ ആലയത്തെ സകല അശുദ്ധികളിൽനിന്നും ശുദ്ധീകരിക്കാനും നമുക്കുതന്നെയാണ് ഏല്പിക്കപ്പെട്ടിരിക്കുന്നത്. അപ്പോൾ, പെന്തെക്കൊസ്ത് നാളിൽ ആദ്യമഴ ശിഷ്യന്മാരിന്മേൽ പെയ്തതുപോലെ, അന്ത്യമഴയും നമ്മുടെമേൽ പെയ്യും....”</w:t>
      </w:r>
    </w:p>
    <w:p>
      <w:pPr>
        <w:pStyle w:val="ArticleScripture"/>
        <w:jc w:val="left"/>
      </w:pPr>
      <w:r>
        <w:rPr>
          <w:rFonts w:ascii="Nirmala UI" w:hAnsi="Nirmala UI" w:eastAsia="Nirmala UI" w:cs="Nirmala UI"/>
        </w:rPr>
        <w:t>“സഹോദരങ്ങളേ, ഒരുക്കത്തിന്റെ ഈ മഹത്തായ പ്രവൃത്തിയിൽ നിങ്ങൾ എന്ത് ചെയ്യുന്നു? ലോകവുമായി ഐക്യപ്പെടുന്നവർ ലോകീയ രൂപം സ്വീകരിച്ചു മൃഗത്തിന്റെ മുദ്രയ്ക്കായി തങ്ങളെത്തന്നെ ഒരുക്കിക്കൊണ്ടിരിക്കുന്നു. സ്വയത്തിൽ അവിശ്വാസമുള്ളവർ, ദൈവസന്നിധിയിൽ തങ്ങളെത്തന്നെ താഴ്ത്തിക്കൊണ്ട് സത്യത്തോടുള്ള അനുസരണത്താൽ തങ്ങളുടെ ആത്മാക്കളെ ശുദ്ധീകരിക്കുന്നവർ—ഇവർ സ്വർഗീയ രൂപം സ്വീകരിച്ചു തങ്ങളുടെ നെറ്റികളിൽ ദൈവത്തിന്റെ മുദ്രയ്ക്കായി തങ്ങളെത്തന്നെ ഒരുക്കിക്കൊണ്ടിരിക്കുന്നു. ആ കല്പന പുറപ്പെടുകയും ആ മുദ്ര പതിപ്പിക്കപ്പെടുകയും ചെയ്യുമ്പോൾ, അവരുടെ സ്വഭാവം നിത്യത്തേക്കും നിർമ്മലവും കളങ്കരഹിതവുമായി നിലനിൽക്കും.” Testimonies, volume 5, 214–216.</w:t>
      </w:r>
    </w:p>
    <w:p>
      <w:pPr>
        <w:pStyle w:val="ArticleBody"/>
        <w:jc w:val="left"/>
      </w:pPr>
      <w:r>
        <w:rPr>
          <w:rFonts w:ascii="Nirmala UI" w:hAnsi="Nirmala UI" w:eastAsia="Nirmala UI" w:cs="Nirmala UI"/>
        </w:rPr>
        <w:t>ഞായറാഴ്ചാനിയമത്തിൽ ആജ്ഞാബോധനം പതിപ്പിക്കപ്പെട്ടാലും, മുദ്ര സ്വീകരിക്കുന്നവർക്ക് ഞായറാഴ്ചാനിയമത്തിന് മുമ്പുതന്നെ മുദ്രയ്ക്ക് യോജിച്ച സ്വഭാവം ഒരുക്കപ്പെട്ടിരിക്കേണ്ടതാണ്; കാരണം ദൈവവചനത്തിലെ എല്ലാ പ്രതിസന്ധികളും മുൻകൂട്ടി സൂചിപ്പിക്കുന്നത് ഞായറാഴ്ചാനിയമം എന്ന അതേ മഹാപ്രതിസന്ധിയെയാണ്. അതാണ് പത്ത് കന്യകമാരുടെ ഉപമയിൽ അർദ്ധരാത്രിയിൽ ഉയർന്ന “പ്രതിസന്ധി” അഥവാ “നിലവിളി”.</w:t>
      </w:r>
    </w:p>
    <w:p>
      <w:pPr>
        <w:pStyle w:val="ArticleScripture"/>
        <w:jc w:val="left"/>
      </w:pPr>
      <w:r>
        <w:rPr>
          <w:rFonts w:ascii="Nirmala UI" w:hAnsi="Nirmala UI" w:eastAsia="Nirmala UI" w:cs="Nirmala UI"/>
        </w:rPr>
        <w:t>“പ്രതിസന്ധിയാൽ സ്വഭാവം വെളിപ്പെടുന്നു. അർദ്ധരാത്രിയിൽ ‘ഇതാ, വരൻ വരുന്നു; അവനെ എതിരേൽക്കുവാൻ പുറപ്പെടുവിൻ’ എന്നു ഗൗരവപൂർവ്വമായ ശബ്ദം പ്രഖ്യാപിച്ചപ്പോൾ, ഉറങ്ങിക്കിടന്ന കന്യകമാർ അവരുടെ നിദ്രയിൽ നിന്നു ഉണർന്നു; ആ സംഭവത്തിനായി ഒരുക്കം ചെയ്തിരുന്നത് ആർ എന്നു അപ്പോൾ വെളിവായി. ഇരുകൂട്ടരും അപ്രതീക്ഷിതമായി പിടിക്കപ്പെട്ടു; എന്നാൽ ഒരുകൂട്ടം ആ ആപത്കാലത്തിനായി സജ്ജരായിരുന്നു, മറ്റുകൂട്ടം ഒരുക്കമില്ലാതെ കണ്ടെത്തപ്പെട്ടു. സാഹചര്യങ്ങൾ സ്വഭാവത്തെ വെളിപ്പെടുത്തുന്നു. അടിയന്തര സാഹചര്യങ്ങൾ സ്വഭാവത്തിന്റെ യഥാർത്ഥ ധാതുവിനെ പുറത്തുകൊണ്ടുവരുന്നു. പെട്ടെന്നുണ്ടാകുന്ന, പ്രതീക്ഷിക്കാത്ത ഏതെങ്കിലും ദുരന്തമോ, ശോച്യമോ, പ്രതിസന്ധിയോ, അപ്രതീക്ഷിതമായ രോഗമോ വ്യഥയോ, ആത്മാവിനെ മരണത്തോടു മുഖാമുഖം നിർത്തുന്ന എന്തെങ്കിലുമോ, സ്വഭാവത്തിന്റെ യഥാർത്ഥ ആന്തരികതയെ പുറത്തുകൊണ്ടുവരും. ദൈവവചനത്തിലെ വാഗ്ദാനങ്ങളിൽ യഥാർത്ഥ വിശ്വാസം ഉണ്ടോ ഇല്ലയോ എന്നു വെളിവാക്കപ്പെടും. ആത്മാവ് കൃപയാൽ താങ്ങപ്പെടുന്നുണ്ടോ ഇല്ലയോ, വിളക്കോടുകൂടിയ പാത്രത്തിൽ എണ്ണ ഉണ്ടോ ഇല്ലയോ എന്നും വെളിവാക്കപ്പെടും.”</w:t>
      </w:r>
    </w:p>
    <w:p>
      <w:pPr>
        <w:pStyle w:val="ArticleScripture"/>
        <w:jc w:val="left"/>
      </w:pPr>
      <w:r>
        <w:rPr>
          <w:rFonts w:ascii="Nirmala UI" w:hAnsi="Nirmala UI" w:eastAsia="Nirmala UI" w:cs="Nirmala UI"/>
        </w:rPr>
        <w:t>“പരീക്ഷണകാലങ്ങൾ ഏവർക്കും വരുന്നു. ദൈവത്തിന്റെ പരീക്ഷണത്തിലും തെളിയിക്കലിലും നാം എങ്ങനെ പെരുമാറുന്നു? നമ്മുടെ വിളക്കുകൾ അണഞ്ഞുപോകുന്നുവോ? അല്ലെങ്കിൽ നാം അവ ഇപ്പോഴും കത്തിച്ചുകൊണ്ടിരിക്കുകയോ? കൃപയും സത്യവും നിറഞ്ഞിരിക്കുന്ന അവനോടുള്ള നമ്മുടെ ബന്ധത്തിലൂടെ ഓരോ അടിയന്തരാവസ്ഥയ്ക്കും നാം സജ്ജരായിരിക്കുന്നുവോ? ബുദ്ധിയുള്ള അഞ്ചു കന്യകമാർക്ക് ബുദ്ധിഹീനരായ അഞ്ചു കന്യകമാർക്കു തങ്ങളുടെ സ്വഭാവം പകർന്നുകൊടുക്കാൻ കഴിഞ്ഞില്ല. സ്വഭാവം നാം ഓരോരുത്തരും വ്യക്തിപരമായി രൂപപ്പെടുത്തേണ്ടതാണ്.” Review and Herald, October 17, 1895.</w:t>
      </w:r>
    </w:p>
    <w:p>
      <w:pPr>
        <w:pStyle w:val="ArticleBody"/>
        <w:jc w:val="left"/>
      </w:pPr>
      <w:r>
        <w:rPr>
          <w:rFonts w:ascii="Nirmala UI" w:hAnsi="Nirmala UI" w:eastAsia="Nirmala UI" w:cs="Nirmala UI"/>
        </w:rPr>
        <w:t>അർദ്ധരാത്രിയിലെ പ്രതിസന്ധി വന്നെത്തുമ്പോൾ എണ്ണ സമ്പാദിക്കാൻ വളരെ വൈകിപ്പോയിരിക്കും; അതുകൊണ്ട് ആ നിലവിളി ഉയരുന്നതിനു മുമ്പേ ജ്ഞാനമുള്ള കന്യകമാർക്ക് എണ്ണ ആവശ്യമായിരുന്നു.</w:t>
      </w:r>
    </w:p>
    <w:p>
      <w:pPr>
        <w:pStyle w:val="ArticleScripture"/>
        <w:jc w:val="left"/>
      </w:pPr>
      <w:r>
        <w:rPr>
          <w:rFonts w:ascii="Nirmala UI" w:hAnsi="Nirmala UI" w:eastAsia="Nirmala UI" w:cs="Nirmala UI"/>
        </w:rPr>
        <w:t>“നിരാശയുടെ, യുദ്ധത്തിന്റെയും രക്തപാതത്തിന്റെയും ഒരു ആത്മാവുണ്ട്; ആ ആത്മാവ് കാലത്തിന്റെ അന്ത്യാവസാനം വരെ വർധിച്ചുകൊണ്ടിരിക്കും. ദൈവജനങ്ങൾ തങ്ങളുടെ നെറ്റികളിൽ മുദ്രയിടപ്പെടുന്ന ഉടനെതന്നെ,—അത് കണ്ണുകൊണ്ട് കാണാനാകുന്ന ഏതെങ്കിലും മുദ്രമോ അടയാളമോ അല്ല; മറിച്ച് ബൗദ്ധികമായും ആത്മീയമായും സത്യത്തിൽ ഉറച്ചുനില്ക്കുന്ന ഒരു സ്ഥിരതയാകുന്നു, അതുകൊണ്ട് അവർ അലയുകയില്ല,—ദൈവജനങ്ങൾ മുദ്രയിടപ്പെട്ട് കുലുക്കലിനായി ഒരുക്കപ്പെടുന്ന ഉടനെതന്നെ, അത് വരും. വാസ്തവത്തിൽ, അത് ഇതിനകം ആരംഭിച്ചുകഴിഞ്ഞിരിക്കുന്നു; വരാനിരിക്കുന്നതു എന്തെന്നു നാം അറിയേണ്ടതിന്നു മുന്നറിയിപ്പ് നല്കുവാൻ ദൈവത്തിന്റെ ന്യായവിധികൾ ഇപ്പോൾ ദേശത്തിന്മേൽ വരികയാകുന്നു.” Manuscript Releases, volume 1, 249.</w:t>
      </w:r>
    </w:p>
    <w:p>
      <w:pPr>
        <w:pStyle w:val="ArticleBody"/>
        <w:jc w:val="left"/>
      </w:pPr>
      <w:r>
        <w:rPr>
          <w:rFonts w:ascii="Nirmala UI" w:hAnsi="Nirmala UI" w:eastAsia="Nirmala UI" w:cs="Nirmala UI"/>
        </w:rPr>
        <w:t>ദൈവത്തിന്റെ മുദ്ര ബൗദ്ധികമായും ആത്മീയമായും സത്യത്തിൽ സ്ഥിരപ്പെടുന്നതാകുന്നു. ആ മുദ്ര കാണപ്പെടുകയില്ല; എന്നാൽ പതാക കാണപ്പെടും, കാരണം ലോകം മുന്നറിയിപ്പ് ലഭിക്കാനുള്ള ഏക മാർഗം അതുതന്നെയാണ്. ആകയാൽ മുദ്ര കാണപ്പെടാതിരിക്കുന്ന ഒരു സമയം ഉണ്ടു; അതിനെ തുടർന്ന് ഞായറാഴ്ച നിയമം വരും; അപ്പോൾ മുദ്ര കാണപ്പെടേണ്ടതായിരിക്കും.</w:t>
      </w:r>
    </w:p>
    <w:p>
      <w:pPr>
        <w:pStyle w:val="ArticleScripture"/>
        <w:jc w:val="left"/>
      </w:pPr>
      <w:r>
        <w:rPr>
          <w:rFonts w:ascii="Nirmala UI" w:hAnsi="Nirmala UI" w:eastAsia="Nirmala UI" w:cs="Nirmala UI"/>
        </w:rPr>
        <w:t>“പരിശുദ്ധാത്മാവിന്റെ പ്രവർത്തി ലോകത്തെ പാപത്തെയും നീതിയെയും ന്യായവിധിയെയും കുറിച്ച് ബോധ്യപ്പെടുത്തുന്നതാകുന്നു. സത്യം വിശ്വസിക്കുന്നവർ സത്യത്താൽ വിശുദ്ധീകരിക്കപ്പെട്ടവരായി, ഉന്നതവും വിശുദ്ധവുമായ സിദ്ധാന്തങ്ങൾ അനുസരിച്ച് പ്രവർത്തിക്കുകയും, ദൈവത്തിന്റെ കല്പനകൾ പാലിക്കുന്നവർക്കും അവയെ കാൽകീഴെ ചവിട്ടുന്നവർക്കും ഇടയിലുള്ള വേർതിരിവിന്റെ രേഖ ഉന്നതവും മഹത്തരവുമായ അർത്ഥത്തിൽ പ്രകടമാക്കുകയും ചെയ്യുന്നതു കാണുന്നതിലൂടെയാണ് ലോകത്തിന് മുന്നറിയിപ്പ് ലഭിക്കാവുന്നത്. ആത്മാവിന്റെ വിശുദ്ധീകരണം ദൈവത്തിന്റെ മുദ്രയുള്ളവർക്കും വ്യാജമായൊരു വിശ്രമദിനം ആചരിക്കുന്നവർക്കും ഇടയിലുള്ള വ്യത്യാസത്തെ വ്യക്തമാക്കുന്നു. പരീക്ഷ വരുമ്പോൾ, മൃഗത്തിന്റെ മുദ്ര എന്താണെന്ന് വ്യക്തമായി കാണിക്കപ്പെടും. അതു ഞായറാഴ്ച ആചരിക്കുന്നതാകുന്നു. സത്യം കേട്ടശേഷവും ഈ ദിവസത്തെ വിശുദ്ധമായി കണക്കാക്കുന്നതിൽ തുടരുന്നവർ, കാലങ്ങളെയും ന്യായപ്രമാണങ്ങളെയും മാറ്റുവാൻ ചിന്തിച്ച പാപമനുഷ്യന്റെ അടയാളം വഹിക്കുന്നു.” Bible Training School, December 1, 1903.</w:t>
      </w:r>
    </w:p>
    <w:p>
      <w:pPr>
        <w:pStyle w:val="ArticleBody"/>
        <w:jc w:val="left"/>
      </w:pPr>
      <w:r>
        <w:rPr>
          <w:rFonts w:ascii="Nirmala UI" w:hAnsi="Nirmala UI" w:eastAsia="Nirmala UI" w:cs="Nirmala UI"/>
        </w:rPr>
        <w:t>ഞായറാഴ്ചാ നിയമത്തിനു മുമ്പായി ലഭിക്കേണ്ട മുദ്ര ക്രിസ്തുവിന്റെ സ്വഭാവത്തിന്റെ പൂർണ്ണ വികാസമാണ്; അത് ദൂതന്മാർക്കല്ലാതെ മറ്റാർക്കും ദൃശ്യമല്ല. ഞായറാഴ്ചാ നിയമസമയത്ത് ദൃശ്യമാകുന്ന മുദ്ര ഏഴാം ദിവസമായ ശബ്ബത്ത് ആചരിക്കുന്നവരിലാണ് കാണപ്പെടുന്നത്; കാരണം അതു ദൈവജനത്തിന്റെ മുദ്ര, അഥവാ അടയാളം ആകുന്നു.</w:t>
      </w:r>
    </w:p>
    <w:p>
      <w:pPr>
        <w:pStyle w:val="ArticleScripture"/>
        <w:jc w:val="left"/>
      </w:pPr>
      <w:r>
        <w:rPr>
          <w:rFonts w:ascii="Nirmala UI" w:hAnsi="Nirmala UI" w:eastAsia="Nirmala UI" w:cs="Nirmala UI"/>
        </w:rPr>
        <w:t>ഇസ്രായേൽമക്കളോടും നീ അരുളിച്ചെയ്യേണ്ടതു എന്തെന്നാൽ: നിശ്ചയമായും നിങ്ങൾ എന്റെ ശബ്ബത്തുകളെ ആചരിക്കേണം; അതു നിങ്ങളുടെ തലമുറതലമുറകളിലും എനിക്കും നിങ്ങൾക്കും മദ്ധ്യേ ഒരു അടയാളമാകുന്നു; നിങ്ങളെ വിശുദ്ധീകരിക്കുന്ന യഹോവ ഞാൻ ആകുന്നു എന്നു നിങ്ങൾ അറിയേണ്ടതിന്നു. പുറപ്പാട് 31:13.</w:t>
      </w:r>
    </w:p>
    <w:p>
      <w:pPr>
        <w:pStyle w:val="ArticleBody"/>
        <w:jc w:val="left"/>
      </w:pPr>
      <w:r>
        <w:rPr>
          <w:rFonts w:ascii="Nirmala UI" w:hAnsi="Nirmala UI" w:eastAsia="Nirmala UI" w:cs="Nirmala UI"/>
        </w:rPr>
        <w:t>നൂറുനാല്പത്തിനാലായിരം പേരുടെ മുദ്രവെക്കൽ 2020 ജൂലൈ 18-ന് ആരംഭിച്ചു; ഞായറാഴ്ച നിയമത്തിന് മുമ്പ് അത് പൂർത്തിയാകേണ്ടതുമാണ്.</w:t>
      </w:r>
    </w:p>
    <w:p>
      <w:pPr>
        <w:pStyle w:val="ArticleScripture"/>
        <w:jc w:val="left"/>
      </w:pPr>
      <w:r>
        <w:rPr>
          <w:rFonts w:ascii="Nirmala UI" w:hAnsi="Nirmala UI" w:eastAsia="Nirmala UI" w:cs="Nirmala UI"/>
        </w:rPr>
        <w:t>ലോകത്തിലെ സകല നിവാസികളേ, ഭൂമിയിൽ പാർക്കുന്നവരേ, അവൻ പർവ്വതങ്ങളിന്മേൽ ഒരു പതാക ഉയർത്തുമ്പോൾ നോക്കുവിൻ; അവൻ കാഹളം മുഴക്കുമ്പോൾ കേൾപ്പിൻ. യെശയ്യാവു 18:3.</w:t>
      </w:r>
    </w:p>
    <w:p>
      <w:pPr>
        <w:pStyle w:val="ArticleBody"/>
        <w:jc w:val="left"/>
      </w:pPr>
      <w:r>
        <w:rPr>
          <w:rFonts w:ascii="Nirmala UI" w:hAnsi="Nirmala UI" w:eastAsia="Nirmala UI" w:cs="Nirmala UI"/>
        </w:rPr>
        <w:t>ഇപ്പോൾ മുദ്രയഴിക്കപ്പെട്ടിരിക്കുന്ന ഏഴു ഇടിമുഴക്കങ്ങൾ, ഒരു നൂറ് നാൽപ്പത്തിനാലായിരത്തിന്റെ ചരിത്രം മൂന്നാം കഷ്ടതയുടെ കാഹളമുന്നറിയിപ്പിന്റെ സന്ദർഭത്തിൽ സ്ഥാപിക്കപ്പെട്ടിരിക്കുന്ന ഒരു സന്ദേശം പ്രസ്താവിക്കുന്ന പ്രവർത്തിയാണെന്ന് വ്യക്തമാക്കുന്നു. ബൈബിൾ പ്രവചനത്തിലെ ഇസ്ലാമിന്റെ കാഹളം ശവകുടീരത്തിൽനിന്ന് ഉയർത്തപ്പെടുന്ന പതാകയാൽ മുഴക്കപ്പെടുന്നതാണ്.</w:t>
      </w:r>
    </w:p>
    <w:p>
      <w:pPr>
        <w:pStyle w:val="ArticleBody"/>
        <w:jc w:val="left"/>
      </w:pPr>
      <w:r>
        <w:rPr>
          <w:rFonts w:ascii="Nirmala UI" w:hAnsi="Nirmala UI" w:eastAsia="Nirmala UI" w:cs="Nirmala UI"/>
        </w:rPr>
        <w:t>1840 മുതൽ 1844 വരെയുള്ള ചരിത്രത്തിലെ നാല് വഴിക്കുറികളോടു സദൃശമായി സംഗതിയാകുന്ന ഓരോ നവീകരണരേഖയുടെയും നാല് വഴിക്കുറികൾ, ഓരോ നവീകരണരേഖയിലുമുള്ള നാല് ഘട്ടങ്ങളിൽ ഓരോന്നും എപ്പോഴും അതേ വിഷയത്തെയാണു കൈവശം വെയ്ക്കുന്നതെന്ന് സ്ഥാപിക്കുന്നു. 1840 മുതൽ 1844 വരെ പ്രതിനിധീകരിക്കപ്പെട്ട നൂറ്റിനാല്പത്തിനാലായിരങ്ങളുടെ ചരിത്രത്തിലെ ആദ്യ വഴിക്കുറി, 2001 സെപ്റ്റംബർ 11-ന് സന്ദേശത്തിന് ലഭിച്ച ശക്തീകരണമായിരുന്നു. ആ വഴിക്കുറി ഇസ്‌ലാം ആയിരുന്നു. നൂറ്റിനാല്പത്തിനാലായിരങ്ങൾക്കായുള്ള സമാന്തരചരിത്രത്തിലെ രണ്ടാം വഴിക്കുറി, 2020 ജൂലൈ 18-ലെ നിരാശയായിരുന്നു. ആ വഴിക്കുറി, സമയത്തിന്റെ പ്രയോഗത്താൽ വികലമാക്കപ്പെട്ടിരുന്ന ഇസ്‌ലാമിനെക്കുറിച്ചുള്ള ഒരു പ്രവചനമായിരുന്നു. മദ്ധ്യരാത്രി ഘോഷത്തെ അടയാളപ്പെടുത്തുന്ന മൂന്നാം വഴിക്കുറി, പരാജയപ്പെട്ട ഇസ്‌ലാമിനെക്കുറിച്ചുള്ള പ്രവചനത്തിന്റെ ഒരു തിരുത്തലാണ്. ആ തിരുത്തൽ, സമയത്തിന്റെ പ്രയോഗത്തെ നിരസിക്കുന്നതിനെ പ്രതിനിധീകരിക്കുന്നു. നാലാം വഴിക്കുറി ഞായറാഴ്ച നിയമമാണ്; അവിടെ ഉയർത്തപ്പെടുന്ന പതാക, മൂന്നാം കഷ്ടമായ ഏഴാം കാഹളം മുഴക്കുന്നു; അതാണ് ഇസ്‌ലാം.</w:t>
      </w:r>
    </w:p>
    <w:p>
      <w:pPr>
        <w:pStyle w:val="ArticleBody"/>
        <w:jc w:val="left"/>
      </w:pPr>
      <w:r>
        <w:rPr>
          <w:rFonts w:ascii="Nirmala UI" w:hAnsi="Nirmala UI" w:eastAsia="Nirmala UI" w:cs="Nirmala UI"/>
        </w:rPr>
        <w:t>യെശയ്യാവിന്റെ നാല്പതാം അധ്യായം അടുത്ത ഇരുപത്താറ് അധ്യായങ്ങളുടെ ആരംഭബിന്ദുവിനെ തിരിച്ചറിയിക്കുന്നു. ആ ആരംഭബിന്ദു വെളിപ്പാടിന്റെ പുസ്തകത്തിലെ പതിനൊന്നാം അധ്യായത്തിൽ സ്ഥിതിചെയ്യുന്നു; ജനങ്ങളെ പീഡിപ്പിച്ചിരുന്ന ആ രണ്ടു പ്രവാചകന്മാരും വീണ്ടും ജീവിപ്പിക്കപ്പെടുന്ന സമയത്താണ് അത്. ആശ്വാസകൻ അവരെ ഉയിർത്തെഴുന്നേല്പിച്ച് നിൽക്കുന്ന നിലയിലാക്കുന്നു; അതിനുശേഷം അവർ സ്വർഗത്തിലേക്കു ഉയർത്തപ്പെടുന്നു. യെശയ്യാവ് ഏലീയാവിന്റെ ദൂതനെ മരുഭൂമിയിൽ നിലവിളിക്കുന്ന ശബ്ദമായി തിരിച്ചറിയിക്കുന്നു. അപ്പോൾ ആ ദൂതൻ തന്റെ സന്ദേശം എന്തായിരിക്കണം എന്നു ചോദിക്കുന്നു; അതിന് പ്രവചനാത്മക പ്രതീകഭാഷയിൽ അവനോടു പറയപ്പെടുന്നത്, പതാക പ്രഖ്യാപിക്കുന്നതുപോലെ ഇസ്ലാമിന്റെ സന്ദേശം ഒരു കാഹളമുന്നറിയിപ്പാണ് എന്നാകുന്നു. എങ്കിലും, അന്ത്യകാലത്ത് ഇസ്ലാമിനെ മുന്നറിയിപ്പിന്റെ കാഹളമായി അവതരിപ്പിക്കാനുള്ള ഏക മാർഗം ഭൂതകാലത്തിലെ ഇസ്ലാമിനെ തിരിച്ചറിയുന്നതിലൂടെയാണ്. മില്ലറൈറ്റുകൾ മനസ്സിലാക്കിയതുപോലെ ഇസ്ലാമിന്റെ ആരംഭവും, ഹബക്കൂക്കിന്റെ രണ്ടു വിശുദ്ധ ചാർട്ടുകളിൽ ദൃശ്യരൂപത്തിൽ ചിത്രീകരിക്കപ്പെട്ടിരിക്കുന്നതുപോലെയും, മൂന്നാം കഷ്ടതയിലെ ഇസ്ലാമിനെ തിരിച്ചറിയുന്നതിനായി പ്രയോഗിക്കപ്പെടണം.</w:t>
      </w:r>
    </w:p>
    <w:p>
      <w:pPr>
        <w:pStyle w:val="ArticleScripture"/>
        <w:jc w:val="left"/>
      </w:pPr>
      <w:r>
        <w:rPr>
          <w:rFonts w:ascii="Nirmala UI" w:hAnsi="Nirmala UI" w:eastAsia="Nirmala UI" w:cs="Nirmala UI"/>
        </w:rPr>
        <w:t>കർത്താവിന്റെ ദിവസത്തിൽ ഞാൻ ആത്മാവിൽ ആയിരുന്നു; എന്റെ പിന്നാലെ കാഹളത്തിന്റെ ശബ്ദംപോലെ ഒരു മഹത്തായ ശബ്ദം ഞാൻ കേട്ടു. വെളിപ്പാട് 1:10.</w:t>
      </w:r>
    </w:p>
    <w:p>
      <w:pPr>
        <w:pStyle w:val="ArticleBody"/>
        <w:jc w:val="left"/>
      </w:pPr>
      <w:r>
        <w:rPr>
          <w:rFonts w:ascii="Nirmala UI" w:hAnsi="Nirmala UI" w:eastAsia="Nirmala UI" w:cs="Nirmala UI"/>
        </w:rPr>
        <w:t>വെളിപ്പാടിൽ യോഹന്നാൻ തന്റെ പിന്നിൽ ഒരു കാഹളനാദം കേട്ടു; യോഹന്നാൻ ഭൂതകാലത്തിൽ നിന്നുള്ള ഒരു ശബ്ദം കേൾക്കുന്ന ഒരു ലക്ഷത്തി നാൽപ്പത്തിനാലായിരത്തെ പ്രതിനിധീകരിക്കുന്നു. യോഹന്നാന്റെ പിന്നിലുള്ള ശബ്ദം, അതായത് ഭൂതകാലത്തിൽ നിന്നുള്ള കാഹളനാദത്തെ പ്രതിനിധീകരിക്കുന്നത്, കാഹളങ്ങൾ ഞായറാഴ്ചാരാധനയ്‌ക്കെതിരായ ദൈവത്തിന്റെ ന്യായവിധികളായിരുന്നു എന്ന മുൻഗാമി ധാരണയാണ്. ആദ്യം ഉണ്ടായ നാല് കാഹളങ്ങളും കി.വ. 321-ൽ കോൺസ്റ്റന്റീൻ പാസാക്കിയ ആദ്യ ഞായറാഴ്ചാ നിയമത്തോടുള്ള പ്രതികരണമായി പൗരസ്ത്യ റോമിനെതിരേ കൊണ്ടുവന്നവയായിരുന്നു. അഞ്ചാമത്തെയും ആറാമത്തെയും കാഹളം, അതായത് ഒന്നാമത്തെയും രണ്ടാമത്തെയും കഷ്ടതകൾ, കി.വ. 538-ൽ ഓർലീയാൻ കൗൺസിലിൽ പാപ്പാത്വ റോമും ഒരു ഞായറാഴ്ചാ നിയമം പാസാക്കിയതിനു ശേഷം അതിനെതിരായ ദൈവത്തിന്റെ ന്യായവിധികളെ പ്രതിനിധീകരിക്കുന്നു. അമേരിക്കൻ ഐക്യനാടുകളിൽ ഞായറാഴ്ചാ നിയമം പാസാകുമ്പോൾ ഇസ്‌ലാമിന്റെ മൂന്നാമത്തെ കഷ്ടത എത്തിച്ചേരുന്നു. അപ്പോൾ പതാക ഉയർത്തപ്പെടുന്നു; ഇസ്‌ലാമിന്റെ ആരംഭകാല പങ്കിനെ ആധാരമാക്കി, ഇസ്‌ലാമിന്റെ പ്രവാചകപരമായ പങ്കിനെ അത് തിരിച്ചറിയിക്കുന്നു.</w:t>
      </w:r>
    </w:p>
    <w:p>
      <w:pPr>
        <w:pStyle w:val="ArticleBody"/>
        <w:jc w:val="left"/>
      </w:pPr>
      <w:r>
        <w:rPr>
          <w:rFonts w:ascii="Nirmala UI" w:hAnsi="Nirmala UI" w:eastAsia="Nirmala UI" w:cs="Nirmala UI"/>
        </w:rPr>
        <w:t>ആല്ഫയും ഒമേഗയും എന്ന സന്ദർഭപരിധിക്കുള്ളിൽ ആ സന്ദേശം സ്ഥാപിക്കപ്പെട്ടിരിക്കുമ്പോഴേ പതാകയാൽ പ്രസിദ്ധീകരിക്കപ്പെടുന്ന സന്ദേശം സ്ഥാപിതമാകാൻ കഴിയൂ. യെശയ്യാവിന്റെ നാല്പതാം അധ്യായത്തിലെ ഈ അവതാരികയ്ക്കുശേഷം, ദൈവത്തെ ആല്ഫയും ഒമേഗയും ആയി അവതരിപ്പിക്കുന്ന ഏറ്റവും ശക്തവും ഏറ്റവും നേരിട്ടതുമായ ബൈബിള്‍ അവതരണം തുടർച്ചയായ അനേകം അധ്യായങ്ങളിലായി പ്രസ്താവിക്കപ്പെടുന്നു. ആ അധ്യായങ്ങൾ, “വേഗത്തിൽ സംഭവിപ്പാനുള്ള കാര്യങ്ങൾ തന്റെ ദാസന്മാർക്കു കാണിച്ചുകൊടുക്കേണ്ടതിന്നു” ദൈവം യേശുവിന്നു “കൊടുത്തതും,” അവൻ “തന്റെ ദൂതൻ മുഖാന്തരം അതിനെ അറിയിച്ചും അടയാളങ്ങളാൽ സൂചിപ്പിച്ചും തന്റെ ദാസനായ യോഹന്നാനോടു അയച്ചതും,” യോഹന്നാൻ അതിനെ “ഒരു പുസ്തകത്തിൽ എഴുതി,” “ഏഴ് സഭകൾക്കു” അയച്ചതുമായ യേശുക്രിസ്തുവിന്റെ വെളിപ്പാടിന്റെ യെശയ്യാവിന്റെ പ്രതിനിധാനമാണ്.</w:t>
      </w:r>
    </w:p>
    <w:p>
      <w:pPr>
        <w:pStyle w:val="ArticleBody"/>
        <w:jc w:val="left"/>
      </w:pPr>
      <w:r>
        <w:rPr>
          <w:rFonts w:ascii="Nirmala UI" w:hAnsi="Nirmala UI" w:eastAsia="Nirmala UI" w:cs="Nirmala UI"/>
        </w:rPr>
        <w:t>അടുത്ത ലേഖനത്തിൽ യെശയ്യാവിലെ തുടർന്നുള്ള അധ്യായങ്ങൾ നാം പരിഗണിക്കും.</w:t>
      </w:r>
    </w:p>
    <w:p>
      <w:pPr>
        <w:pStyle w:val="ArticleScripture"/>
        <w:jc w:val="left"/>
      </w:pPr>
      <w:r>
        <w:rPr>
          <w:rFonts w:ascii="Nirmala UI" w:hAnsi="Nirmala UI" w:eastAsia="Nirmala UI" w:cs="Nirmala UI"/>
        </w:rPr>
        <w:t>ഈ പ്രവചനത്തിന്റെ വചനങ്ങൾ വായിക്കുന്നവനും, അവ കേൾക്കുന്നവരും, അതിൽ എഴുതിയിരിക്കുന്നതു പാലിക്കുന്നവരും ഭാഗ്യവാന്മാരാകുന്നു; കാരണം സമയം അടുത്തിരിക്കുന്നു. വെളിപ്പാട്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നമ്പർ നാല്</dc:title>
  <dc:subject>യെശയ്യാവ് നാൽപ്പത്</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