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യേശുക്രിസ്തുവിന്റെ വെളിപ്പാട് - സംഖ്യ അഞ്ച്</w:t>
      </w:r>
    </w:p>
    <w:p>
      <w:pPr>
        <w:pStyle w:val="ArticleSubtitle"/>
        <w:jc w:val="left"/>
      </w:pPr>
      <w:r>
        <w:rPr>
          <w:rFonts w:ascii="Nirmala UI" w:hAnsi="Nirmala UI" w:eastAsia="Nirmala UI" w:cs="Nirmala UI"/>
        </w:rPr>
        <w:t>യേശയ്യാവു നാല്പത്: ആശ്വസിപ്പിൻ, ആശ്വസിപ്പിൻ</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2023-10-25</w:t>
      </w:r>
    </w:p>
    <w:p>
      <w:pPr>
        <w:pStyle w:val="ArticleBody"/>
        <w:jc w:val="left"/>
      </w:pPr>
      <w:r>
        <w:rPr>
          <w:rFonts w:ascii="Nirmala UI" w:hAnsi="Nirmala UI" w:eastAsia="Nirmala UI" w:cs="Nirmala UI"/>
        </w:rPr>
        <w:t>യേശയ്യാവ് നാല്പതാം അദ്ധ്യായത്തിലെ ആദ്യത്തെ പതിനേഴു വാക്യങ്ങളിൽ, ഒരു നൂറ്റി നാല്പത്തിനാലായിരം പേർ മൂന്നു ദിവസവും അര ദിവസവും കഴിഞ്ഞ അവസാനം, ലോകം ആനന്ദിച്ചുകൊണ്ടിരിക്കെ അവർ വീഥികളിൽ മരിച്ചുകിടന്നിരുന്ന സ്ഥലത്താണ് പ്രവചനാത്മകമായി പ്രതിഷ്ഠിക്കപ്പെട്ടിരിക്കുന്നത്. സകല പ്രവാചകന്മാരും പരസ്പരം യോജിക്കുന്നു; അവർ അവതരിപ്പിക്കുന്ന പ്രവചനസംഭവങ്ങളും എല്ലായ്പ്പോഴും മറ്റു പ്രവാചകന്മാരുടേതുമായി ഒത്തുചേരുന്നതുമാണ്; കാരണം ദൈവം കലഹത്തിന്റെ കര്‍ത്താവല്ല.</w:t>
      </w:r>
    </w:p>
    <w:p>
      <w:pPr>
        <w:pStyle w:val="ArticleScripture"/>
        <w:jc w:val="left"/>
      </w:pPr>
      <w:r>
        <w:rPr>
          <w:rFonts w:ascii="Nirmala UI" w:hAnsi="Nirmala UI" w:eastAsia="Nirmala UI" w:cs="Nirmala UI"/>
        </w:rPr>
        <w:t>പ്രവാചകന്മാരുടെ ആത്മാക്കൾ പ്രവാചകന്മാർക്കു അധീനമായിരിക്കുന്നു. കാരണം ദൈവം കലഹത്തിന്റെ കര്‍ത്താവല്ല, സമാധാനത്തിന്റേതാണ്; വിശുദ്ധന്മാരുടെ എല്ലാ സഭകളിലും അങ്ങനെ തന്നേ. 1 കൊരിന്ത്യർ 14:32, 33.</w:t>
      </w:r>
    </w:p>
    <w:p>
      <w:pPr>
        <w:pStyle w:val="ArticleBody"/>
        <w:jc w:val="left"/>
      </w:pPr>
      <w:r>
        <w:rPr>
          <w:rFonts w:ascii="Nirmala UI" w:hAnsi="Nirmala UI" w:eastAsia="Nirmala UI" w:cs="Nirmala UI"/>
        </w:rPr>
        <w:t>യേശു തന്റെ അഭാവത്തിൽ അയയ്ക്കാമെന്നു വാഗ്ദാനം ചെയ്ത ആശ്വസിപ്പിക്കുന്നവൻ, യെശയ്യാവിന്റെ അന്തിമ പ്രവാചക വിവരണം രൂപീകരിക്കുന്ന ഇരുപത്താറ് അധ്യായങ്ങളിലെ ആദ്യ അധ്യായത്തിന്റെ ആദ്യ വചനത്തിലെ ആദ്യ വാക്കുകളിലേക്കുതന്നെ ഉൾക്കൊള്ളിക്കപ്പെട്ടു. “ആശ്വസിപ്പിൻ, ആശ്വസിപ്പിൻ എന്റെ ജനത്തെ എന്നു നിങ്ങളുടെ ദൈവം അരുളിച്ചെയ്യുന്നു.” ആദ്യ പരാമർശത്തിന്റെ നിയമം, തുടർന്ന് വരുന്ന ഇരുപത്താറ് അധ്യായങ്ങൾ ആശ്വസിപ്പിക്കുന്നവന്റെ വരവിന്റെ പരിപൂർണ്ണവും അന്തിമവുമായ നിവൃത്തിയെ സംബന്ധിച്ചുകൊണ്ടാണ് മനസ്സിലാക്കേണ്ടതെന്ന് ഊന്നിപ്പറയുന്നു.</w:t>
      </w:r>
    </w:p>
    <w:p>
      <w:pPr>
        <w:pStyle w:val="ArticleScripture"/>
        <w:jc w:val="left"/>
      </w:pPr>
      <w:r>
        <w:rPr>
          <w:rFonts w:ascii="Nirmala UI" w:hAnsi="Nirmala UI" w:eastAsia="Nirmala UI" w:cs="Nirmala UI"/>
        </w:rPr>
        <w:t>ഞാൻ പിതാവിനോടു അപേക്ഷിക്കും; അവൻ നിങ്ങളോടുകൂടെ എന്നേക്കും വസിക്കേണ്ടതിന്നു നിങ്ങളെക്കു മറ്റൊരു ആശ്വാസദായകനെ തരിക്കും.... എന്നാൽ ആശ്വാസദായകൻ, അഥവാ പരിശുദ്ധാത്മാവ്, പിതാവ് എന്റെ നാമത്തിൽ അയക്കും; അവൻ നിങ്ങളെ സകലവും ഉപദേശിക്കുകയും ഞാൻ നിങ്ങളോടു പറഞ്ഞതൊക്കെയും നിങ്ങളെ ഓർമ്മിപ്പിക്കുകയും ചെയ്യും. യോഹന്നാൻ 14:16, 26.</w:t>
      </w:r>
    </w:p>
    <w:p>
      <w:pPr>
        <w:pStyle w:val="ArticleBody"/>
        <w:jc w:val="left"/>
      </w:pPr>
      <w:r>
        <w:rPr>
          <w:rFonts w:ascii="Nirmala UI" w:hAnsi="Nirmala UI" w:eastAsia="Nirmala UI" w:cs="Nirmala UI"/>
        </w:rPr>
        <w:t>മില്ലറൈറ്റ് ചരിത്രത്തിലെ അർദ്ധരാത്രിയിലെ ഘോഷം ഒരു ലക്ഷത്തി നാൽപ്പത്തിനാലായിരത്തിന്റെ ചരിത്രത്തിൽ വീണ്ടും ആവർത്തിക്കപ്പെടുന്നു.</w:t>
      </w:r>
    </w:p>
    <w:p>
      <w:pPr>
        <w:pStyle w:val="ArticleScripture"/>
        <w:jc w:val="left"/>
      </w:pPr>
      <w:r>
        <w:rPr>
          <w:rFonts w:ascii="Nirmala UI" w:hAnsi="Nirmala UI" w:eastAsia="Nirmala UI" w:cs="Nirmala UI"/>
        </w:rPr>
        <w:t>“ദുഷ്ടതയിലും, വഞ്ചനയിലും മിഥ്യാഭ്രമത്തിലുമെല്ലാം, മരണത്തിന്റെ നിഴലിൽതന്നെ കിടക്കുന്ന ഒരു ലോകമുണ്ട്,—ഉറങ്ങിക്കിടക്കുന്നു, ഉറങ്ങിക്കിടക്കുന്നു. അവരെ ഉണർത്തുവാൻ ആത്മാവിന്റെ വേദന അനുഭവിക്കുന്നവർ ആരാണ്? ഏതു സ്വരത്തിനാണ് അവരെ എത്തിച്ചേരാനാകുക? ‘ഇതാ, വരൻ വരുന്നു; അവനെ എതിരേൽക്കുവാൻ പുറപ്പെട്ടു വരുവിൻ’ എന്ന അടയാളം നല്കപ്പെടുന്ന സമയം വരുമ്പോഴുള്ള ഭാവിയിലേക്കു എന്റെ മനസ്സ് കൊണ്ടുപോയി. എന്നാൽ ചിലർ അവരുടെ ദീപങ്ങളിൽ വീണ്ടും നിറയ്ക്കുവാനുള്ള എണ്ണ സമ്പാദിക്കുന്നതു വൈകിപ്പോകും; അപ്പോൾ, എണ്ണയാൽ പ്രതിനിധീകരിക്കപ്പെട്ടിരിക്കുന്ന സ്വഭാവം മറ്റൊരാളിലേക്കു കൈമാറ്റം ചെയ്യാവുന്നതല്ല എന്നു അവർ ഏറെ വൈകിയാണ് ഗ്രഹിക്കുക.” Review and Herald, February 11, 1896.</w:t>
      </w:r>
    </w:p>
    <w:p>
      <w:pPr>
        <w:pStyle w:val="ArticleBody"/>
        <w:jc w:val="left"/>
      </w:pPr>
      <w:r>
        <w:rPr>
          <w:rFonts w:ascii="Nirmala UI" w:hAnsi="Nirmala UI" w:eastAsia="Nirmala UI" w:cs="Nirmala UI"/>
        </w:rPr>
        <w:t>“ഉറങ്ങിക്കിടക്കുന്നവരെ” “ഉണർത്താൻ” കഴിയുന്ന “ശബ്ദം” ഏതാണ്? എന്ന് ചോദിക്കുന്നു. യെശയ്യാവിന്റെ നാൽപ്പതാം അധ്യായത്തിൽ അവരെ ഉണർത്തുന്ന “ശബ്ദം,” “മരുഭൂമിയിൽ” “വിളിച്ചുപറയുന്ന” “ശബ്ദം” ആകുന്നു.</w:t>
      </w:r>
    </w:p>
    <w:p>
      <w:pPr>
        <w:pStyle w:val="ArticleScripture"/>
        <w:jc w:val="left"/>
      </w:pPr>
      <w:r>
        <w:rPr>
          <w:rFonts w:ascii="Nirmala UI" w:hAnsi="Nirmala UI" w:eastAsia="Nirmala UI" w:cs="Nirmala UI"/>
        </w:rPr>
        <w:t>യെരൂശലേമിനോടു ആശ്വാസകരമായി സംസാരിക്കുവിൻ; അവളുടെ യുദ്ധസേവനം അവസാനിച്ചിരിക്കുന്നു എന്നും, അവളുടെ അകൃത്യം ക്ഷമിക്കപ്പെട്ടിരിക്കുന്നു എന്നും അവളോടു പ്രഖ്യാപിക്കുവിൻ; കാരണം, അവളുടെ സകല പാപങ്ങൾക്കുമായി യഹോവയുടെ കയ്യിൽനിന്നു അവൾ ഇരട്ടിയായി സ്വീകരിച്ചിരിക്കുന്നു. മരുഭൂമിയിൽ “വിളിച്ചുപറയുന്നവന്റെ” “ശബ്ദം”.... യെശയ്യാവു 40:2, 3.</w:t>
      </w:r>
    </w:p>
    <w:p>
      <w:pPr>
        <w:pStyle w:val="ArticleBody"/>
        <w:jc w:val="left"/>
      </w:pPr>
      <w:r>
        <w:rPr>
          <w:rFonts w:ascii="Nirmala UI" w:hAnsi="Nirmala UI" w:eastAsia="Nirmala UI" w:cs="Nirmala UI"/>
        </w:rPr>
        <w:t>അർദ്ധരാത്രിയിലെ ഘോഷത്തിന്റെ സന്ദേശം അവസാനമഴയുടെ സന്ദേശവും ആകുന്നു.</w:t>
      </w:r>
    </w:p>
    <w:p>
      <w:pPr>
        <w:pStyle w:val="ArticleScripture"/>
        <w:jc w:val="left"/>
      </w:pPr>
      <w:r>
        <w:rPr>
          <w:rFonts w:ascii="Nirmala UI" w:hAnsi="Nirmala UI" w:eastAsia="Nirmala UI" w:cs="Nirmala UI"/>
        </w:rPr>
        <w:t>“കർത്താവിന്റെ വരവ് നിങ്ങൾ അതിയായി ദൂരെയാക്കി കാണുന്നു. അർദ്ധരാത്രിയിലെ നിലവിളിയെപ്പോലെ [അതുപോലെ അപ്രതീക്ഷിതമായി] പിൻമഴ വരുന്നതായി ഞാൻ കണ്ടു; അതു പത്തു മടങ്ങ് ശക്തിയോടെയായിരുന്നു.” സ്പാൾഡിംഗ് ആൻഡ് മഗൻ, 5.</w:t>
      </w:r>
    </w:p>
    <w:p>
      <w:pPr>
        <w:pStyle w:val="ArticleBody"/>
        <w:jc w:val="left"/>
      </w:pPr>
      <w:r>
        <w:rPr>
          <w:rFonts w:ascii="Nirmala UI" w:hAnsi="Nirmala UI" w:eastAsia="Nirmala UI" w:cs="Nirmala UI"/>
        </w:rPr>
        <w:t>ദൈവവചനത്തിൽ കാണപ്പെടുന്ന, അന്ത്യമഴയുടെ സന്ദേശത്തെ പ്രതിനിധീകരിക്കുന്ന അനേകം പ്രതീകങ്ങളിൽ ഒന്നാണ് വാക്കുകളുടെയോ വാക്യഭാഗങ്ങളുടെയോ ഇരട്ടിപ്പിക്കൽ മുഖേന തിരിച്ചറിയപ്പെടുന്ന പ്രതീകം. വാക്കുകളുടേയോ വാക്യഭാഗങ്ങളുടേയോ ഈ ഇരട്ടിപ്പിക്കൽ, അന്ത്യദിനങ്ങളിൽ അർദ്ധരാത്രിനാദത്തിന്റെ, അല്ലെങ്കിൽ അന്ത്യമഴയുടെ സന്ദേശത്തിന്റെ, ഒരു പ്രതീകമാണ്. “ആശ്വസിപ്പിൻ” എന്നതിന്റെ ഇരട്ടിപ്പിക്കൽ മുഖേനയുള്ള പ്രതീകത്വം, യെശയ്യാവു നാല്പതാം അധ്യായത്തിന്റെ ആരംഭത്തെ, പത്തു കന്യകമാരുടെ ഉപമയിൽ അർദ്ധരാത്രിനാദമായി പ്രതിനിധീകരിക്കപ്പെട്ടിരിക്കുന്ന സന്ദേശം തിരിച്ചറിയപ്പെടുകയും തുടർന്ന് പ്രഖ്യാപിക്കപ്പെടുകയും ചെയ്യേണ്ട താമസകാലത്തിൽ സ്ഥാപിക്കുന്നു. ആ സമയത്ത്, പ്രവാചകപരമായി ഉറങ്ങിക്കിടക്കുന്നതായും, ചില പ്രവാചകഭാഗങ്ങളിൽ മരണനിദ്രയിൽ ആകുന്നതായും പ്രതിനിധീകരിക്കപ്പെടുന്ന ഉറങ്ങുന്ന കന്യകമാരെ ഉണർത്തുന്നതിനായി ക്രിസ്തു ആശ്വാസദാതാവിനെ അയക്കുന്നു. യെശയ്യാവു നാല്പതിന്റെ ആദ്യ വാക്യം, 2020 ജൂലൈ 18-ലെ നിരാശയ്ക്കു ‘ശേഷം’ വരുന്ന മൂന്നര പ്രതീകാത്മക ദിവസങ്ങളിൽ പ്രവാചകപരമായി സ്ഥിതിചെയ്യുന്നു; കാരണം ഉറങ്ങിക്കിടക്കുന്നവരെ ഉണർത്തുന്നതിനായി ആശ്വാസദാതാവിനെ അയക്കുന്നത് അപ്പോഴാണ്. മൂന്നര ദിവസം ഒരു മരുഭൂമിയുടെ പ്രതീകമാണ്; അവിടെയാണ് “ശബ്ദം” “വിളിക്കുവാൻ” ആരംഭിക്കുന്നത്.</w:t>
      </w:r>
    </w:p>
    <w:p>
      <w:pPr>
        <w:pStyle w:val="ArticleBody"/>
        <w:jc w:val="left"/>
      </w:pPr>
      <w:r>
        <w:rPr>
          <w:rFonts w:ascii="Nirmala UI" w:hAnsi="Nirmala UI" w:eastAsia="Nirmala UI" w:cs="Nirmala UI"/>
        </w:rPr>
        <w:t>വെളിപ്പാട് പതിനൊന്ന്, യെഹെസ്കേൽ മുപ്പത്തിയേഴ്, മത്തായി ഇരുപത്തിയഞ്ച്, മില്ലറൈറ്റുകളുടെ ചരിത്രം (ഓരോ പരിഷ്‌കരണ പ്രസ്ഥാനത്തിലും പ്രത്യക്ഷപ്പെടുന്ന മില്ലറൈറ്റ് ചരിത്രത്തിലെ അതേ വഴിക്കുറികളോടുകൂടി) — ഇവ ഒത്തുചേർന്ന് ഉറങ്ങിക്കിടക്കുന്ന കന്യകമാരെ ഉണർത്തുന്നതിനുള്ള ഒരു ‘നിശ്ചിത പ്രക്രിയ’യെ തിരിച്ചറിയിക്കുന്നു. ഈ പ്രക്രിയ നിരാശയുടെ സമയത്ത് കന്യകമാർ ഉറങ്ങിപ്പോകുന്നതോടെയാണ് ആരംഭിക്കുന്നത്. നിരാശയിൽ ആരംഭിച്ച താമസകാലഘട്ടം, ഒടുവിൽ താമസകാലം തന്നെയെന്ന നിലയിൽ തിരിച്ചറിയപ്പെടുന്നു. താമസകാലത്തിന്റെ അവസാന ഭാഗം അർദ്ധരാത്രിയിലെ നിലവിളിയുടെ സന്ദേശത്തിന്റെ വികസനമാണ്. ആ സന്ദേശം സ്ഥാപിതമായാൽ, അത് തന്റെ പരമാവധി ഘട്ടമായ ന്യായവിധിവരെ പ്രഖ്യാപിക്കപ്പെടുന്നു.</w:t>
      </w:r>
    </w:p>
    <w:p>
      <w:pPr>
        <w:pStyle w:val="ArticleBody"/>
        <w:jc w:val="left"/>
      </w:pPr>
      <w:r>
        <w:rPr>
          <w:rFonts w:ascii="Nirmala UI" w:hAnsi="Nirmala UI" w:eastAsia="Nirmala UI" w:cs="Nirmala UI"/>
        </w:rPr>
        <w:t>യേശയ്യാവിൽ “ശബ്ദം” എന്ന നിലയിൽ പ്രതിനിധീകരിക്കപ്പെട്ട ദൂതൻ പ്രഖ്യാപിക്കപ്പെടേണ്ട സന്ദേശം എന്താണെന്ന് ചോദിച്ചു. ഇസ്ലാമിന്റെ സന്ദേശം അവതരിപ്പിക്കണമെന്ന് അവനോട് പ്രതീകാത്മക ഭാഷയിൽ അറിയിച്ചു. ഇസ്ലാമിന്റെ പ്രവാചകസന്ദേശത്തെ ഉടൻ വരാനിരിക്കുന്ന ഞായറാഴ്ച നിയമത്തിൽ നിന്ന് വേർതിരിക്കാനാവില്ല; കാരണം ഇസ്ലാം ഒരു കാഹളശക്തിയാണ്, വെളിപ്പാടിലെ ഏഴ് കാഹളങ്ങളും ഞായറാഴ്ച നിയമങ്ങൾ പാസാക്കുന്ന ശക്തികളുടെ മേലുള്ള ദൈവത്തിന്റെ ന്യായവിധിയെ പ്രതിനിധീകരിക്കുന്നു. ആ ശക്തികൾ 321-ലെ ജാതീയ റോമായിരുന്നു, അത് മഹാസർപ്പത്തിന്റെ പ്രതീകം; 538-ലെ പാപ്പായ റോമായിരുന്നു, അത് മൃഗത്തിന്റെ പ്രതീകം; കൂടാതെ ഉടൻ വരാനിരിക്കുന്ന അമേരിക്കൻ ഐക്യനാടുകളിലെ ഞായറാഴ്ച നിയമം, അത് കള്ളപ്രവാചകന്റെ പ്രതീകം.</w:t>
      </w:r>
    </w:p>
    <w:p>
      <w:pPr>
        <w:pStyle w:val="ArticleBody"/>
        <w:jc w:val="left"/>
      </w:pPr>
      <w:r>
        <w:rPr>
          <w:rFonts w:ascii="Nirmala UI" w:hAnsi="Nirmala UI" w:eastAsia="Nirmala UI" w:cs="Nirmala UI"/>
        </w:rPr>
        <w:t>മരുഭൂമിയിൽ നിലവിളിച്ചുകൊണ്ടിരുന്ന “ശബ്ദം” പ്രസ്താവിക്കേണ്ട സന്ദേശം എന്തായിരുന്നു എന്ന തിരിച്ചറിവിനോടു ബന്ധപ്പെട്ടിരുന്നത്, ദൈവത്തിന്റെ വചനം ഒരിക്കലും വിഫലമാകുകയില്ല എന്ന വാഗ്ദാനമായിരുന്നു. ദൈവത്തിന്റെ വചനം ഒരിക്കലും വിഫലമാകുകയില്ല എന്ന ഈ ‘വാഗ്ദാനവും ഉറപ്പും’, ഹബക്കൂക്ക് രണ്ടാം അധ്യായത്തിലെ മൂന്നാം വാക്യത്തിൽ “അവസാനത്തിൽ അത് സംസാരിക്കും; വ്യാജം പറയുകയുമില്ല; അത് വൈകുന്നുവെന്നു തോന്നിയാലും അതിനായി കാത്തുകൊൾക; അത് നിർഭാഗ്യം വരും; താമസിക്കയുമില്ല” എന്നു പ്രകടിപ്പിക്കപ്പെട്ടിരിക്കുന്ന അതേ പ്രവാചകപരമായ പശ്ചാത്തലത്തിൽ തന്നെയാണ് സ്ഥിതിചെയ്യുന്നത്. ഇസ്ലാമിന്റെ സന്ദേശം ഒരിക്കലും വിഫലമാകുകയില്ല; അത് നിർഭാഗ്യം വരും. യെശയ്യാവിന്റെ നാല്പതാം അധ്യായത്തിലെ അവസാന വാക്യം, ഹബക്കൂക്കിലെ ദർശനത്തിനായി കാത്തിരിക്കുന്നവരെ അഭിസംബോധന ചെയ്യുന്നു.</w:t>
      </w:r>
    </w:p>
    <w:p>
      <w:pPr>
        <w:pStyle w:val="ArticleScripture"/>
        <w:jc w:val="left"/>
      </w:pPr>
      <w:r>
        <w:rPr>
          <w:rFonts w:ascii="Nirmala UI" w:hAnsi="Nirmala UI" w:eastAsia="Nirmala UI" w:cs="Nirmala UI"/>
        </w:rPr>
        <w:t>എന്നാൽ യഹോവയെ കാത്തിരിക്കുന്നവർ തങ്ങളുടെ ശക്തിയെ പുതുക്കിക്കൊള്ളും; അവർ കഴുകന്മാരെപ്പോലെ ചിറകുകളോടെ ഉയർന്നുയരും; അവർ ഔടും, ക്ഷീണിക്കയില്ല; അവർ നടക്കും, തളരുകയുമില്ല. യെശയ്യാവു 40:31.</w:t>
      </w:r>
    </w:p>
    <w:p>
      <w:pPr>
        <w:pStyle w:val="ArticleBody"/>
        <w:jc w:val="left"/>
      </w:pPr>
      <w:r>
        <w:rPr>
          <w:rFonts w:ascii="Nirmala UI" w:hAnsi="Nirmala UI" w:eastAsia="Nirmala UI" w:cs="Nirmala UI"/>
        </w:rPr>
        <w:t>ഇപ്പോൾ മുദ്രവിച്ഛേദിക്കപ്പെട്ടുകൊണ്ടിരിക്കുന്ന ഏഴ് ഇടിമുഴക്കങ്ങളുടെ “മറഞ്ഞിരിക്കുന്ന ചരിത്രം,” നിരാശയോടെ ആരംഭിച്ചു നിരാശയോടെ അവസാനിക്കുന്ന മൂന്ന് വഴിക്കല്ലുകളെ തിരിച്ചറിയിക്കുന്നു. ആ പ്രതീകാത്മക ചരിത്രത്തിൽ, രണ്ട് കാലഘട്ടങ്ങളാൽ വേർതിരിക്കപ്പെട്ട മൂന്ന് വഴിക്കല്ലുകളുണ്ട്. ഒരു നിരാശ താമസകാലത്തിന്റെ തുടക്കമാകുന്നു. ആ താമസകാലം, അർദ്ധരാത്രിയിലെ വിളിയുടെ തിരുത്തപ്പെട്ട സന്ദേശത്തിലേക്കും പ്രവചനത്തിലേക്കും നയിക്കുന്നു. അർദ്ധരാത്രിയിലെ വിളിയുടെ സന്ദേശം, അർദ്ധരാത്രിയിലെ വിളിയുടെ സന്ദേശം പ്രഖ്യാപിക്കുന്ന ഒരു കാലഘട്ടത്തിന് തുടക്കമാകുന്നു; അത് ന്യായവിധിയായി പ്രതിനിധീകരിക്കപ്പെടുന്ന രണ്ടാമത്തെ നിരാശയിലേക്കു നയിക്കുന്നു. രണ്ട് കാലഘട്ടങ്ങളാൽ വേർതിരിക്കപ്പെട്ട ആ മൂന്ന് ഘട്ടങ്ങൾ, എബ്രായ പദമായ “സത്യം” എന്നതിൽ സൃഷ്ടിക്കപ്പെട്ടിരിക്കുന്നതുപോലെ, ആൽഫയെയും ഒമേഗയെയും പ്രതിനിധീകരിക്കുന്നു.</w:t>
      </w:r>
    </w:p>
    <w:p>
      <w:pPr>
        <w:pStyle w:val="ArticleBody"/>
        <w:jc w:val="left"/>
      </w:pPr>
      <w:r>
        <w:rPr>
          <w:rFonts w:ascii="Nirmala UI" w:hAnsi="Nirmala UI" w:eastAsia="Nirmala UI" w:cs="Nirmala UI"/>
        </w:rPr>
        <w:t>യെഹെസ്കേൽ മുപ്പത്തിയേഴിൽ, യെഹെസ്കേൽ യെശയ്യാവു നാൽപ്പതിലെ “ശബ്ദത്തെയും” പ്രതിനിധീകരിക്കുന്നു. യെശയ്യാവു നാൽപ്പതിലെ ആ ശബ്ദം ചോദിക്കുന്നു: “ഞാൻ എന്ത് ഘോഷിക്കണം?” തുടർന്ന്, യെഹെസ്കേൽ മുപ്പത്തിയേഴാം അദ്ധ്യായം ഏഴാം വാക്യത്തിൽ, ആ “ശബ്ദം” തനിക്ക് “കല്പിച്ചതുപോലെ” “പ്രവചിച്ചു.”</w:t>
      </w:r>
    </w:p>
    <w:p>
      <w:pPr>
        <w:pStyle w:val="ArticleScripture"/>
        <w:jc w:val="left"/>
      </w:pPr>
      <w:r>
        <w:rPr>
          <w:rFonts w:ascii="Nirmala UI" w:hAnsi="Nirmala UI" w:eastAsia="Nirmala UI" w:cs="Nirmala UI"/>
        </w:rPr>
        <w:t>അങ്ങനെ എനിക്കു കല്പിച്ചതുപോലെ ഞാൻ പ്രവചിച്ചു; ഞാൻ പ്രവചിക്കുമ്പോൾ ഒരു ശബ്ദം ഉണ്ടായി; ഇതാ, ഒരു കുലുക്കം ഉണ്ടായി; അസ്ഥികൾ ഒന്നിച്ചുകൂടി, ഓരോ അസ്ഥിയും തനിക്കു ചേർന്ന അസ്ഥിയോടു ചേർന്നു. ഞാൻ നോക്കിയപ്പോൾ, ഇതാ, അവയുടെ മേൽ പേശികളും മാംസവും വന്നു, ചർമ്മം അവയെ മീതെ മൂടി; എങ്കിലും അവയിൽ ശ്വാസം ഉണ്ടായിരുന്നില്ല. യെഹെസ്കേൽ 37:7, 8.</w:t>
      </w:r>
    </w:p>
    <w:p>
      <w:pPr>
        <w:pStyle w:val="ArticleBody"/>
        <w:jc w:val="left"/>
      </w:pPr>
      <w:r>
        <w:rPr>
          <w:rFonts w:ascii="Nirmala UI" w:hAnsi="Nirmala UI" w:eastAsia="Nirmala UI" w:cs="Nirmala UI"/>
        </w:rPr>
        <w:t>യെഹെസ്കേലിന്റെ ആദ്യ പ്രവചനം അസ്ഥികളെയും മാംസത്തെയും തമ്മിൽ ചേർത്തുകൊണ്ടുവന്നു; എന്നാൽ അവ ഇനിയും ജീവനുള്ളവയായിരുന്നില്ല. “അപ്പോൾ,” യെഹെസ്കേൽ “തനിക്കു കല്പിച്ച പ്രകാരം” രണ്ടാമതും “പ്രവചിച്ചു.” രണ്ടാം പ്രവചനം ആ ദേഹങ്ങളിൽ ജീവൻ വരുത്തി. ഈ രണ്ട് പ്രവചനങ്ങളും ആദാമിന്റെ സൃഷ്ടിയാൽ മുൻചിഹ്നിതമാകുന്നു.</w:t>
      </w:r>
    </w:p>
    <w:p>
      <w:pPr>
        <w:pStyle w:val="ArticleScripture"/>
        <w:jc w:val="left"/>
      </w:pPr>
      <w:r>
        <w:rPr>
          <w:rFonts w:ascii="Nirmala UI" w:hAnsi="Nirmala UI" w:eastAsia="Nirmala UI" w:cs="Nirmala UI"/>
        </w:rPr>
        <w:t>യഹോവയായ ദൈവം നിലത്തിലെ പൊടിയിൽ നിന്ന് മനുഷ്യനെ രൂപപ്പെടുത്തി, അവന്റെ നാസാരന്ധ്രങ്ങളിൽ ജീവശ്വാസം ഊതിക്കൊടുത്തു; അങ്ങനെ മനുഷ്യൻ ജീവനുള്ള ആത്മാവായി തീർന്നു. ഉല്പത്തി 2:7.</w:t>
      </w:r>
    </w:p>
    <w:p>
      <w:pPr>
        <w:pStyle w:val="ArticleBody"/>
        <w:jc w:val="left"/>
      </w:pPr>
      <w:r>
        <w:rPr>
          <w:rFonts w:ascii="Nirmala UI" w:hAnsi="Nirmala UI" w:eastAsia="Nirmala UI" w:cs="Nirmala UI"/>
        </w:rPr>
        <w:t>ഉണങ്ങിയ മരിച്ച അസ്ഥികളെ ജീവനിലേക്കു കൊണ്ടുവരുന്ന രണ്ടുഘട്ട പ്രക്രിയ ആദ്യം ആദാമിന്റെ സൃഷ്ടിയില്‍ പരാമര്‍ശിക്കപ്പെടുന്നു; ഇതിലൂടെ ദൈവത്തിന്റെ പ്രവാചക വചനം അവന്റെ സൃഷ്ടിശക്തിയും ആകുന്നു എന്നു ഊന്നിപ്പറയപ്പെടുന്നു. ദൈവം ആദ്യം ആദാമിനെ “രൂപപ്പെടുത്തി”; എസെക്കീയേലിന്റെ ആദ്യ പ്രവചനം അസ്ഥികളെയും ശരീരങ്ങളെയും ഒരുമിച്ചുകൂട്ടി; പിന്നെ ദൈവം “അവന്റെ നാസാരന്ധ്രങ്ങളില്‍ ജീവശ്വാസം ഊതിക്കൊടുത്തു; മനുഷ്യന്‍ ജീവനുള്ള ആത്മാവായി.”</w:t>
      </w:r>
    </w:p>
    <w:p>
      <w:pPr>
        <w:pStyle w:val="ArticleBody"/>
        <w:jc w:val="left"/>
      </w:pPr>
      <w:r>
        <w:rPr>
          <w:rFonts w:ascii="Nirmala UI" w:hAnsi="Nirmala UI" w:eastAsia="Nirmala UI" w:cs="Nirmala UI"/>
        </w:rPr>
        <w:t>യെഹെസ്കേലിന്റെ രണ്ടാമത്തെ പ്രവചനം അസ്ഥികളോടല്ല, “കാറ്റിനോടായിരുന്നു”; കാരണം അവനോടു “കാറ്റിനോടു പറയുക,” “ഹേ ശ്വാസമേ, നാലു കാറ്റുകളിൽനിന്നും വരികയും, ഈ കൊല്ലപ്പെട്ടവരുടെമേൽ ഊതുകയും ചെയ്ക; അവർ ജീവിക്കേണ്ടതിന്നു” എന്നു കല്പിക്കപ്പെട്ടിരുന്നു. മരിച്ച ശരീരങ്ങളെ മഹാസൈന്യമായി ജീവിപ്പിക്കുന്ന യെഹെസ്കേലിന്റെ രണ്ടാമത്തെ പ്രവചനം മരിച്ച ശരീരങ്ങളോടല്ല, കാറ്റിനോടായിരുന്നു. ശരീരങ്ങളിന്മേൽ ഊതേണ്ടതിന്നു കാറ്റിനോടു നൽകിയ ഒരു കല്പനയായിരുന്നു അത്. ദൈവവചനത്തിൽ “ശ്വാസം” എന്ന വാക്ക് ആദ്യമായി പരാമർശിക്കപ്പെടുന്നത് ആദാമിന്റെ സൃഷ്ടിയിലാണ്; അവിടെ അതിനെ ജീവന്റെ ശ്വാസം എന്നു നിർവചിച്ചിരിക്കുന്നു. മരിച്ച ശരീരങ്ങളിലേക്കു ജീവൻ കൊണ്ടുവരുന്നതോ നാലു കാറ്റുകളിൽനിന്നും വരുന്നതാകുന്നു.</w:t>
      </w:r>
    </w:p>
    <w:p>
      <w:pPr>
        <w:pStyle w:val="ArticleScripture"/>
        <w:jc w:val="left"/>
      </w:pPr>
      <w:r>
        <w:rPr>
          <w:rFonts w:ascii="Nirmala UI" w:hAnsi="Nirmala UI" w:eastAsia="Nirmala UI" w:cs="Nirmala UI"/>
        </w:rPr>
        <w:t>“നാലു കാറ്റുകളെ ദൂതന്മാർ പിടിച്ചുനിർത്തിക്കൊണ്ടിരിക്കുന്നു; അവ കോപാകുലമായ ഒരു കുതിര പൊട്ടിച്ചാടിയും മുഴുവൻ ഭൂമിയുടെ മുഖത്തിന്മേൽ പാഞ്ഞുപോവാനും ശ്രമിക്കുന്നതുപോലെ പ്രതിനിധീകരിക്കപ്പെട്ടിരിക്കുന്നു; അതിന്റെ പാതയിൽ നാശവും മരണവും വഹിച്ചുകൊണ്ട്.”</w:t>
      </w:r>
    </w:p>
    <w:p>
      <w:pPr>
        <w:pStyle w:val="ArticleScripture"/>
        <w:jc w:val="left"/>
      </w:pPr>
      <w:r>
        <w:rPr>
          <w:rFonts w:ascii="Nirmala UI" w:hAnsi="Nirmala UI" w:eastAsia="Nirmala UI" w:cs="Nirmala UI"/>
        </w:rPr>
        <w:t>“നിത്യലോകത്തിന്റെ അത്യന്തം അരികിൽ നിൽക്കുമ്പോഴും നാം ഉറങ്ങിക്കിടക്കുമോ? നാം മന്ദരും ശീതളരുമായും മരിച്ചവരുപോലുമായും ആയിരിക്കുമോ? ഓ, നമ്മുടെ സഭകളിൽ ദൈവത്തിന്റെ ആത്മാവും ശ്വാസവും അവന്റെ ജനങ്ങളിൽ ഊതിക്കൊടുക്കപ്പെട്ടിരുന്നുവെങ്കിൽ, അവർ തങ്ങളുടെ കാലുകളിൽ നിൽക്കുകയും ജീവിക്കുകയും ചെയ്‌തേനേ.” Manuscript Releases, volume 20, 217.</w:t>
      </w:r>
    </w:p>
    <w:p>
      <w:pPr>
        <w:pStyle w:val="ArticleBody"/>
        <w:jc w:val="left"/>
      </w:pPr>
      <w:r>
        <w:rPr>
          <w:rFonts w:ascii="Nirmala UI" w:hAnsi="Nirmala UI" w:eastAsia="Nirmala UI" w:cs="Nirmala UI"/>
        </w:rPr>
        <w:t>ഇവിടെ ഉള്ള രണ്ടു ചോദ്യങ്ങൾ: നാം ഉറങ്ങുമോ, നാം മരിച്ചിരിക്കുമോ?…അതേ പ്രവചനാത്മക അവസ്ഥയെ സൂചിപ്പിക്കുന്ന രണ്ടു പ്രയോഗങ്ങളാണ്. ദൂതന്മാർ തടഞ്ഞുവെച്ചിരിക്കുന്ന നാലു കാറ്റുകളുടെ സന്ദേശം, ദൈവത്തിന്റെ ശ്വാസം മരിച്ചവരിലേക്കു പ്രവേശിപ്പിച്ചു അവരെ എഴുന്നേറ്റുനിന്ന് ജീവിക്കുമാറാക്കുന്ന സന്ദേശമാണ്. നാലു കാറ്റുകളുടെ സന്ദേശം ഇസ്ലാമിന്റെ ക്രുദ്ധനായ കുതിരയുടെ സന്ദേശമാണ്. വെളിപ്പാടിന്റെ പുസ്തകത്തിലെ നാലു കാറ്റുകളുടെ സന്ദേശം മുദ്രയിടുന്ന സന്ദേശമാണ്. വെളിപ്പാട് ഏഴ്‌ാം അധ്യായം, ഒന്നാം വാക്യം മുതൽ മൂന്നാം വാക്യം വരെയുള്ള മുദ്രയിടുന്ന സന്ദേശം, ദൈവത്തിന്റെ ദാസന്മാർ മുദ്രയിടപ്പെടുന്നതുവരെ നാലു കാറ്റുകളും തടഞ്ഞുവെക്കപ്പെട്ടിരിക്കുന്നു എന്നു തിരിച്ചറിയിക്കുന്ന സന്ദേശമാണ്.</w:t>
      </w:r>
    </w:p>
    <w:p>
      <w:pPr>
        <w:pStyle w:val="ArticleScripture"/>
        <w:jc w:val="left"/>
      </w:pPr>
      <w:r>
        <w:rPr>
          <w:rFonts w:ascii="Nirmala UI" w:hAnsi="Nirmala UI" w:eastAsia="Nirmala UI" w:cs="Nirmala UI"/>
        </w:rPr>
        <w:t>ഇതിന്റെ ശേഷം ഞാൻ ഭൂമിയുടെ നാലു കോണുകളിലും നിലകൊള്ളുന്ന നാലു ദൂതന്മാരെ കണ്ടു; അവർ ഭൂമിയുടെ നാലു കാറ്റുകളെ പിടിച്ചു നിർത്തിയിരുന്നു, കാറ്റ് ഭൂമിയിലോ സമുദ്രത്തിലോ ഏതെങ്കിലും വൃക്ഷത്തിലോ വീശാതിരിക്കേണ്ടതിന്നു. പിന്നെ ജീവനുള്ള ദൈവത്തിന്റെ മുദ്ര കൈവശമുള്ള മറ്റൊരു ദൂതനെ കിഴക്കുനിന്നു ഉയർന്നുവരുന്നതായി ഞാൻ കണ്ടു; ഭൂമിക്കും സമുദ്രത്തിനും ദോഷം ചെയ്യുവാൻ അധികാരം ലഭിച്ചിരുന്ന ആ നാലു ദൂതന്മാരോടു അവൻ ഉച്ചത്തിലുള്ള സ്വരത്തിൽ വിളിച്ചുപറഞ്ഞു: നമ്മുടെ ദൈവത്തിന്റെ ദാസന്മാരെ അവരുടെ നെറ്റികളിൽ നാം മുദ്രകുത്തുംവരെ ഭൂമിയെയും സമുദ്രത്തെയും വൃക്ഷങ്ങളെയും ദോഷം ചെയ്യരുത്. വെളിപ്പാട് 7:1–3.</w:t>
      </w:r>
    </w:p>
    <w:p>
      <w:pPr>
        <w:pStyle w:val="ArticleBody"/>
        <w:jc w:val="left"/>
      </w:pPr>
      <w:r>
        <w:rPr>
          <w:rFonts w:ascii="Nirmala UI" w:hAnsi="Nirmala UI" w:eastAsia="Nirmala UI" w:cs="Nirmala UI"/>
        </w:rPr>
        <w:t>യെഹെസ്‌കേലിന്റെ രണ്ടാമത്തെ പ്രവചനം കാറ്റിനോടായിരുന്നു അഭിമുഖീകരിക്കപ്പെട്ടത്; കാറ്റ് ആ ശരീരങ്ങളിലേക്കു കൊണ്ടുവന്ന ജീവൻ നാലു കാറ്റുകളുടെ സന്ദേശത്തിൽ നിന്നാണ് വന്നത്. യെഹെസ്‌കേൽ മുപ്പത്തേഴാം അധ്യായത്തിലെ എട്ട് മുതൽ പത്ത് വരെയുള്ള വാക്യങ്ങളിൽ “കാറ്റ്” എന്നും “ശ്വാസം” എന്നും പ്രത്യക്ഷപ്പെടുന്ന വാക്ക് ഓരോ സംഭവത്തിലും ഒരേ എബ്രായ പദമാണ്. ദൈവം ആദാമിലേക്കു ജീവശ്വാസം ഊതിക്കൊടുത്തു; യെഹെസ്‌കേലിൽ ആ ജീവശ്വാസം നാലു കാറ്റുകളിൽ നിന്നു വരുന്ന ഒരു ലക്ഷത്തി നാൽപ്പത്തിനാലായിരത്തിന്റെ മുദ്രയിടലിന്റെ സന്ദേശമാണ്. ആ സന്ദേശം, ആദ്യ സന്ദേശത്താൽ മരണത്തിന്റെ താഴ്വരയിൽ ഒരുമിച്ചുകൂട്ടപ്പെട്ട ശരീരങ്ങളിലേക്കു ദൈവത്തിന്റെ സൃഷ്ടിശക്തി എത്തിക്കുന്നു. നാലു കാറ്റുകളുടെ സന്ദേശം ഞായറാഴ്ചാനിയമത്തിന്റെ പേരിൽ യുണൈറ്റഡ് സ്റ്റേറ്റ്സ്‌മേൽ ന്യായവിധി വരുത്തുന്ന ഇസ്‌ലാമിന്റെ സന്ദേശമാണ്. അതു മിഡ്നൈറ്റ് ക്രൈയുടെ സന്ദേശമാണ്.</w:t>
      </w:r>
    </w:p>
    <w:p>
      <w:pPr>
        <w:pStyle w:val="ArticleBody"/>
        <w:jc w:val="left"/>
      </w:pPr>
      <w:r>
        <w:rPr>
          <w:rFonts w:ascii="Nirmala UI" w:hAnsi="Nirmala UI" w:eastAsia="Nirmala UI" w:cs="Nirmala UI"/>
        </w:rPr>
        <w:t>ഏഴ് ഇടിമുഴക്കങ്ങളുടെ മറഞ്ഞിരിക്കുന്ന ചരിത്രം ഒരു നിരാശയോടെ ആരംഭിക്കുന്നു; അതാണ് താമസകാലത്തിന്റെ തുടക്കം. വെളിപ്പാട് പതിനൊന്നിൽ, 2020 ജൂലൈ 18-ന് രണ്ടു പ്രവാചകന്മാർ കൊലചെയ്യപ്പെട്ടപ്പോൾ, താമസകാലം ആരംഭിച്ചു. കർത്താവ് യെഹെസ്കേലിനോടു, വീഥിയിൽ മരിച്ചുകിടക്കുന്ന ആ രണ്ടു സാക്ഷികൾ ജീവനോടെ വരുമോ എന്നു ചോദിച്ചപ്പോൾ, യെഹെസ്കേൽ മരിച്ചവരിൽ ഉൾപ്പെട്ടവനായിരുന്നു.</w:t>
      </w:r>
    </w:p>
    <w:p>
      <w:pPr>
        <w:pStyle w:val="ArticleScripture"/>
        <w:jc w:val="left"/>
      </w:pPr>
      <w:r>
        <w:rPr>
          <w:rFonts w:ascii="Nirmala UI" w:hAnsi="Nirmala UI" w:eastAsia="Nirmala UI" w:cs="Nirmala UI"/>
        </w:rPr>
        <w:t>യഹോവയുടെ കൈ എന്നിൽ ഉണ്ടായിരുന്നു; യഹോവയുടെ ആത്മാവിൽ അവൻ എന്നെ പുറത്തേക്കു കൊണ്ടുപോയി, അസ്ഥികൾ നിറഞ്ഞിരുന്ന താഴ്വരയുടെ നടുവിൽ എന്നെ നിർത്തി. അവയുടെ ചുറ്റും എന്നെ നടക്കുമാറാക്കി; അപ്പോൾ, ഇതാ, തുറന്ന താഴ്വരയിൽ അവ വളരെ ഏറെയായിരുന്നു; നോക്കൂ, അവ അത്യന്തം ഉണങ്ങിയിരുന്നതായിരുന്നു. അപ്പോൾ അവൻ എന്നോടു പറഞ്ഞു: മനുഷ്യപുത്രാ, ഈ അസ്ഥികൾ ജീവിക്കുമോ? ഞാൻ ഉത്തരം പറഞ്ഞു: അയ്യോ, കർത്താവായ യഹോവേ, നീ അറിയുന്നു. യെഹെസ്കേൽ 37:1–3.</w:t>
      </w:r>
    </w:p>
    <w:p>
      <w:pPr>
        <w:pStyle w:val="ArticleBody"/>
        <w:jc w:val="left"/>
      </w:pPr>
      <w:r>
        <w:rPr>
          <w:rFonts w:ascii="Nirmala UI" w:hAnsi="Nirmala UI" w:eastAsia="Nirmala UI" w:cs="Nirmala UI"/>
        </w:rPr>
        <w:t>ഏഴാം വാക്യത്തിൽ, യെഹെസ്കേൽ രണ്ട് പ്രവചനങ്ങളിൽ ആദ്യത്തേത് പ്രസ്താവിക്കുമ്പോൾ സന്ദേശം ലളിതമായി ഇപ്രകാരമായിരുന്നു: “ഉണങ്ങിയ അസ്ഥികളേ, യഹോവയുടെ വചനം കേൾപ്പിൻ.” വെളിപ്പാടുപുസ്തകത്തിൽ യോഹന്നാൻ ഇപ്രകാരം രേഖപ്പെടുത്തുന്നു: “ഈ പുസ്തകത്തിലെ പ്രവചനവചനങ്ങൾ കേൾക്കുന്നവർ ഭാഗ്യവാൻമാർ.” യഹോവയുടെ വചനം കേൾക്കുവാൻ യെഹെസ്കേൽ കല്പിക്കുന്നതു കേൾക്കുന്നവരായി, ഭാഗ്യവാൻമാരായ മരിച്ച ഉണങ്ങിയ അസ്ഥികളെ യെഹെസ്കേൽ പ്രതിനിധീകരിക്കുന്നു; അവന്റെ വചനം സത്യമാണ്. യെഹെസ്കേലിന്റെ രണ്ടാം അധ്യായത്തിൽ, ദൈവത്തിന്റെ വചനം കേൾക്കുന്നവരുടെ അനുഭവം വിവരിച്ചിരിക്കുന്നു.</w:t>
      </w:r>
    </w:p>
    <w:p>
      <w:pPr>
        <w:pStyle w:val="ArticleScripture"/>
        <w:jc w:val="left"/>
      </w:pPr>
      <w:r>
        <w:rPr>
          <w:rFonts w:ascii="Nirmala UI" w:hAnsi="Nirmala UI" w:eastAsia="Nirmala UI" w:cs="Nirmala UI"/>
        </w:rPr>
        <w:t>അവൻ എന്നോടു പറഞ്ഞു: മനുഷ്യപുത്രാ, നിന്റെ കാലുകളിൽ നിന്നുകൊൾക; ഞാൻ നിന്നോടു സംസാരിക്കും. അവൻ എന്നോടു സംസാരിച്ചപ്പോൾ ആത്മാവ് എന്നിൽ പ്രവേശിച്ചു; അവൻ എന്നെ എന്റെ കാലുകളിൽ നിർത്തി; അങ്ങനെ എന്നോടു സംസാരിച്ചവന്റെ വാക്കുകൾ ഞാൻ കേട്ടു. യെഹെസ്കേൽ 2:1, 2.</w:t>
      </w:r>
    </w:p>
    <w:p>
      <w:pPr>
        <w:pStyle w:val="ArticleBody"/>
        <w:jc w:val="left"/>
      </w:pPr>
      <w:r>
        <w:rPr>
          <w:rFonts w:ascii="Nirmala UI" w:hAnsi="Nirmala UI" w:eastAsia="Nirmala UI" w:cs="Nirmala UI"/>
        </w:rPr>
        <w:t>വെളിപ്പാട് പതിനൊന്നാം അധ്യായത്തിൽ, മരിച്ച ശരീരങ്ങൾ കർത്താവിന്റെ വചനം കേൾക്കുമ്പോൾ, ആശ്വാസദാതാവ് അവരിൽ പ്രവേശിക്കുന്നു; അപ്പോൾ അവർ തങ്ങളുടെ കാലുകളിൽ നിൽക്കുന്നു. അവരെ അവരുടെ കാലുകളിൽ നിർത്തുന്നതു ആശ്വാസദാതാവാണ്.</w:t>
      </w:r>
    </w:p>
    <w:p>
      <w:pPr>
        <w:pStyle w:val="ArticleScripture"/>
        <w:jc w:val="left"/>
      </w:pPr>
      <w:r>
        <w:rPr>
          <w:rFonts w:ascii="Nirmala UI" w:hAnsi="Nirmala UI" w:eastAsia="Nirmala UI" w:cs="Nirmala UI"/>
        </w:rPr>
        <w:t>മൂന്നു ദിവസവും അരയും കഴിഞ്ഞ ശേഷം ദൈവത്തിൽ നിന്നുള്ള ജീവന്റെ ആത്മാവ് അവരിൽ പ്രവേശിച്ചു; അവർ തങ്ങളുടെ കാലുകളിൽ നിന്നു; അവരെ കണ്ടവരുടെ മേൽ മഹാഭയം വീണു. വെളിപ്പാടു 11:11.</w:t>
      </w:r>
    </w:p>
    <w:p>
      <w:pPr>
        <w:pStyle w:val="ArticleBody"/>
        <w:jc w:val="left"/>
      </w:pPr>
      <w:r>
        <w:rPr>
          <w:rFonts w:ascii="Nirmala UI" w:hAnsi="Nirmala UI" w:eastAsia="Nirmala UI" w:cs="Nirmala UI"/>
        </w:rPr>
        <w:t>മരിച്ചവർ എഴുന്നേൽക്കുന്നത് രണ്ടടിപ്പടികളുള്ള ഒരു പ്രക്രിയയിലെ ആദ്യ ഘട്ടമാണ്; ആ പ്രക്രിയ അവരെ അവരുടെ കല്ലറകളിൽനിന്ന് ഉയർത്തി, ഞായറാഴ്ച നിയമത്തിന്റെ ന്യായവിധിക്കാലത്ത് ഉയർത്തിക്കൊള്ളപ്പെടുന്ന പതാകയായിത്തീരുന്നതിലേക്കാണ് നയിക്കുന്നത്. പതിനൊന്നാം അധ്യായത്തിൽ അവർ എഴുന്നേറ്റുനിൽക്കുമ്പോൾ, അവരെ കാണുന്നവരുടെമേൽ “മഹാഭയം” വരുന്നു.</w:t>
      </w:r>
    </w:p>
    <w:p>
      <w:pPr>
        <w:pStyle w:val="ArticleScripture"/>
        <w:jc w:val="left"/>
      </w:pPr>
      <w:r>
        <w:rPr>
          <w:rFonts w:ascii="Nirmala UI" w:hAnsi="Nirmala UI" w:eastAsia="Nirmala UI" w:cs="Nirmala UI"/>
        </w:rPr>
        <w:t>അവൻ ഭയത്താൽ തന്റെ ദുർഗ്ഗത്തിലേക്കു കടന്നുപോകും; അവന്റെ പ്രഭുക്കന്മാർ പതാക നിമിത്തം ഭയപ്പെടുകയും ചെയ്യും, സീയോനിൽ തന്റെ അഗ്നിയും യെരൂശലേമിൽ തന്റെ ചൂളയും ഉള്ള യഹോവ അരുളിച്ചെയ്യുന്നു. യെശയ്യാവു 31:9.</w:t>
      </w:r>
    </w:p>
    <w:p>
      <w:pPr>
        <w:pStyle w:val="ArticleBody"/>
        <w:jc w:val="left"/>
      </w:pPr>
      <w:r>
        <w:rPr>
          <w:rFonts w:ascii="Nirmala UI" w:hAnsi="Nirmala UI" w:eastAsia="Nirmala UI" w:cs="Nirmala UI"/>
        </w:rPr>
        <w:t>മില്ലറൈറ്റ് ചരിത്രത്തിലെ അർദ്ധരാത്രി വിളി എന്ന സന്ദേശം രണ്ടാം ദൂതന്റെ സന്ദേശത്തിന്റെ രണ്ടാമത്തെ ഭാഗമായിരുന്നു. രണ്ടാം ദൂതന്റെ സന്ദേശം, അന്നത്തെ കാലത്ത് ബാബിലോണിന്റെ പുത്രിമാർ എന്നു തിരിച്ചറിയപ്പെട്ടിരുന്ന സഭകളിൽനിന്ന് മില്ലറൈറ്റുകളെ വേർതിരിച്ചുവിട്ടു; വിശ്വസ്തർ പുറത്തേക്കു വരികയും മില്ലറൈറ്റുകളോടൊപ്പം നിന്നുകൊള്ളുകയും ചെയ്യേണ്ടതിന്നു വിളിക്കപ്പെട്ടു. ആ സന്ദേശത്താൽ വിശ്വാസികളുടെ ഒരു ‘ശരീരം’ രൂപപ്പെട്ടു; തുടർന്ന് രണ്ടാം ഘട്ടമായി, രണ്ടാം സന്ദേശത്തോടു ചേർന്നു അതിനു ശക്തി കൂട്ടിച്ചേർത്ത അർദ്ധരാത്രി വിളി എന്ന സന്ദേശം വന്നു. അപ്പോൾ മില്ലറൈറ്റുകൾ ദേശമൊട്ടാകെ തിരമാലപോലെ സന്ദേശം കൊണ്ടുപോയ ഒരു മഹാസൈന്യമായി മാറി. ആ രണ്ട് ഘട്ടങ്ങളുള്ള പ്രക്രിയയാണ് വെളിപ്പാട് പതിനെട്ടിലെ രണ്ട് ശബ്ദങ്ങൾ; വെളിപ്പാട് പതിനൊന്നിലെ തെരുവിൽ കൊല്ലപ്പെട്ടവരായ യെഹെസ്കേലിലെ ഉണങ്ങിയ മരിച്ച അസ്ഥികളുടെ പുനരുത്ഥാനത്തിന്റെ അതേ പ്രക്രിയ തന്നെയാണ് അതു.</w:t>
      </w:r>
    </w:p>
    <w:p>
      <w:pPr>
        <w:pStyle w:val="ArticleScripture"/>
        <w:jc w:val="left"/>
      </w:pPr>
      <w:r>
        <w:rPr>
          <w:rFonts w:ascii="Nirmala UI" w:hAnsi="Nirmala UI" w:eastAsia="Nirmala UI" w:cs="Nirmala UI"/>
        </w:rPr>
        <w:t>“സ്വർഗത്തിൽനിന്നുള്ള ശക്തനായ ദൂതനെ സഹായിപ്പാൻ ദൂതന്മാർ അയക്കപ്പെട്ടു; എല്ലായിടത്തുനിന്നും മുഴങ്ങുന്നതുപോലെ തോന്നിയ ശബ്ദങ്ങൾ ഞാൻ കേട്ടു: ‘എന്റെ ജനമേ, നിങ്ങൾ അവളുടെ പാപങ്ങളിൽ പങ്കാളികളാകാതിരിക്കേണ്ടതിന്നും അവളുടെ ബാധകളിൽനിന്നു സ്വീകരിക്കാതിരിക്കേണ്ടതിന്നും അവളിൽനിന്നു പുറത്തുവരുവിൻ; എന്തെന്നാൽ അവളുടെ പാപങ്ങൾ സ്വർഗംവരെ എത്തിച്ചേർന്നിരിക്കുന്നു, ദൈവം അവളുടെ അകൃത്യങ്ങളെ ഓർത്തിരിക്കുന്നു.’ ഈ സന്ദേശം മൂന്നാം സന്ദേശത്തോടു ചേർക്കപ്പെട്ട ഒരു അനുബന്ധമായി തോന്നി; 1844-ൽ അർധരാത്രിനാദം രണ്ടാം ദൂതന്റെ സന്ദേശത്തോടു ചേർന്നതുപോലെ തന്നേ.” Spiritual Gifts, volume 1, 195, 196.</w:t>
      </w:r>
    </w:p>
    <w:p>
      <w:pPr>
        <w:pStyle w:val="ArticleBody"/>
        <w:jc w:val="left"/>
      </w:pPr>
      <w:r>
        <w:rPr>
          <w:rFonts w:ascii="Nirmala UI" w:hAnsi="Nirmala UI" w:eastAsia="Nirmala UI" w:cs="Nirmala UI"/>
        </w:rPr>
        <w:t>ഏഴ് ഇടിമുഴക്കങ്ങളുടെ ഗൂഢചരിത്രത്തിലെ ആദ്യ വഴിക്കുറി, താമസകാലം ആരംഭിക്കുന്ന നിരാശയാണ്. താമസകാലം മൂന്നു മുക്കാൽ ദിവസങ്ങളായി പ്രതിനിധീകരിക്കപ്പെടുന്ന ഒരു കാലഘട്ടമാണ്; അത് മരുഭൂമിയുടെ പ്രതീകമാണ്. മരുഭൂമിയിലെ നാല്പത് വർഷത്തെ അലച്ചിലിന്റെ അവസാനം, യോശുവ ഒരു പ്രബല സൈന്യത്തെ വാഗ്ദത്തദേശത്തേക്ക് നയിച്ചു. മൂന്നു മുക്കാൽ ദിവസങ്ങളുടെ അവസാനം, യെഹെസ്കേലിനെ മരണത്തിന്റെ താഴ്വരയിലേക്കു കൊണ്ടുപോകുന്നു; അവിടെ മരിച്ച ശരീരങ്ങളോടു “യഹോവയുടെ വചനം കേൾപ്പിൻ” എന്നു ആജ്ഞാപിക്കുവാൻ അവനോടു പറയപ്പെടുന്നു. യെഹെസ്കേൽ മരുഭൂമിയിൽ നിലവിളിക്കുന്ന ഒരു “ശബ്ദം” ആകുന്നു. യഹോവയുടെ വചനം കേൾക്കുവാനുള്ള ആജ്ഞ ശരീരഭാഗങ്ങളെ ഒന്നിച്ചുകൊണ്ടുവരുന്നു; എന്നാൽ അവ ഇതുവരെ ജീവിച്ചിട്ടില്ല, ഇവ ഇതുവരെ ഒരു സൈന്യമല്ല, ഇവ ഇതുവരെ മുദ്രയിടപ്പെട്ടതുമല്ല. രണ്ടാം അധ്യായത്തിൽ യെഹെസ്കേൽ പ്രസ്താവിക്കുന്ന “യഹോവയുടെ വചനം,” ആശ്വാസദാതാവ് വരുമ്പോൾ ദൈവത്തിന്റെ ജനങ്ങൾ യഹോവയുടെ വചനം കേൾക്കുന്നതോടൊപ്പം തന്നേ നിലകൊള്ളുന്നു എന്നു തിരിച്ചറിയിക്കുന്നു. അവർ വീഥിയിൽ കൊലചെയ്യപ്പെട്ടതിന്റെ മൂന്നു മുക്കാൽ ദിവസങ്ങൾക്ക് ശേഷം താൻ ആശ്വാസദാതാവിനെ അയക്കും എന്നു ക്രിസ്തു വാഗ്ദാനം ചെയ്തു.</w:t>
      </w:r>
    </w:p>
    <w:p>
      <w:pPr>
        <w:pStyle w:val="ArticleBody"/>
        <w:jc w:val="left"/>
      </w:pPr>
      <w:r>
        <w:rPr>
          <w:rFonts w:ascii="Nirmala UI" w:hAnsi="Nirmala UI" w:eastAsia="Nirmala UI" w:cs="Nirmala UI"/>
        </w:rPr>
        <w:t>ഒരിക്കൽ നിലകൊണ്ടശേഷം, ‘ഇനിയും ജീവനില്ലാത്ത’ ശരീരങ്ങൾക്ക് രണ്ടാമത്തെ ഒരു പ്രവചനം ലഭിക്കേണ്ടതായിരിക്കും. യെശയ്യാവിലെ “മരുഭൂമിയിൽ നിലവിളിക്കുന്ന ശബ്ദം” താൻ പ്രഖ്യാപിക്കേണ്ട പ്രവചനം എന്താണെന്ന് ചോദിക്കുന്നു. യെഹെസ്കേലിനും, യെശയ്യാവ് നാൽപ്പതിലെ “ശബ്ദത്തിനും” പ്രസ്താവിപ്പാൻ കല്പിക്കപ്പെട്ടിരിക്കുന്ന “സന്ദേശം” ഇസ്ലാമിന്റെ സന്ദേശമാണ്. ആ പ്രവചനം പ്രസ്താവിക്കപ്പെടുമ്പോൾ, “ആദാം” ശക്തിയേറിയ ഒരു സൈന്യമായി ജീവനിലേക്കു വരുന്നു. അപ്പോൾ ജീവനുള്ള രണ്ടു സാക്ഷികളും ഉടൻ വരാനിരിക്കുന്ന ഞായറാഴ്ച നിയമം പാസാക്കപ്പെട്ടതുകൊണ്ടു ഐക്യനാടുകളിന്മേൽ ഇസ്ലാമിന്റെ ന്യായവിധിയുടെ സന്ദേശം പ്രസ്താവിക്കുന്നു. ഞായറാഴ്ച നിയമത്തിന്റെ ന്യായവിധി ഏഴ് ഇടിമുഴക്കങ്ങളുടെ മറഞ്ഞിരിക്കുന്ന ചരിത്രത്തിലെ മൂന്നാമത്തെ വഴിക്കുറിയാണ്. അത് നിവൃത്തിയായപ്പോൾ, ആ സൈന്യം ആകാശത്തേക്കു ഒരു പതാകയായി ഉയർത്തപ്പെടുന്നു; വെളിപ്പാട് പതിനാലിൽ അതു പ്രതിനിധീകരിക്കപ്പെടുന്നു.</w:t>
      </w:r>
    </w:p>
    <w:p>
      <w:pPr>
        <w:pStyle w:val="ArticleScripture"/>
        <w:jc w:val="left"/>
      </w:pPr>
      <w:r>
        <w:rPr>
          <w:rFonts w:ascii="Nirmala UI" w:hAnsi="Nirmala UI" w:eastAsia="Nirmala UI" w:cs="Nirmala UI"/>
        </w:rPr>
        <w:t>“ഒന്നാം, രണ്ടാം, മൂന്നാം ദൂതന്മാരുടെ സന്ദേശങ്ങളുമായി എനിക്ക് ഒരു അനുഭവം ഉണ്ടായിട്ടുണ്ട്. ദൂതന്മാർ ആകാശമദ്ധ്യേ പറന്നുകൊണ്ടിരിക്കുന്നവരായി പ്രതിനിധീകരിക്കപ്പെടുന്നു; അവർ ലോകത്തോടു ഒരു മുന്നറിയിപ്പിന്റെ സന്ദേശം പ്രസംഗിക്കുകയും, ഈ ഭൂമിയുടെ ചരിത്രത്തിന്റെ അന്ത്യദിവസങ്ങളിൽ ജീവിക്കുന്ന ജനങ്ങളോടു നേരിട്ടുള്ള ബന്ധമുള്ളവരായിരിക്കുകയും ചെയ്യുന്നു. ഈ ദൂതന്മാരുടെ ശബ്ദം ആരും കേൾക്കുന്നില്ല; കാരണം അവർ സ്വർഗ്ഗത്തിന്റെ സകലവ്യവസ്ഥയോടും ഐക്യത്തോടെ പ്രവർത്തിക്കുന്ന ദൈവജനത്തെ പ്രതിനിധീകരിക്കുന്ന ഒരു ചിഹ്നമാണ്. ദൈവത്തിന്റെ ആത്മാവിനാൽ പ്രകാശിതരായും സത്യത്താൽ വിശുദ്ധീകരിക്കപ്പെട്ടവരായും ഉള്ള പുരുഷന്മാരും സ്ത്രീകളും, ഈ മൂന്നു സന്ദേശങ്ങളും അവയുടെ ക്രമത്തിൽ പ്രസംഗിക്കുന്നു.” Selected Messages, പുസ്തകം 2, 387.</w:t>
      </w:r>
    </w:p>
    <w:p>
      <w:pPr>
        <w:pStyle w:val="ArticleBody"/>
        <w:jc w:val="left"/>
      </w:pPr>
      <w:r>
        <w:rPr>
          <w:rFonts w:ascii="Nirmala UI" w:hAnsi="Nirmala UI" w:eastAsia="Nirmala UI" w:cs="Nirmala UI"/>
        </w:rPr>
        <w:t>ഉയർത്തിക്കാട്ടപ്പെട്ടിരിക്കുന്ന പതാക, ആകാശമദ്ധ്യേ പറന്നുകൊണ്ടിരിക്കെ മൃഗത്തിന്റെ മുദ്ര സ്വീകരിക്കുന്നതിനുമേൽ മനുഷ്യജാതിയെ മുന്നറിയിപ്പ് നൽകുന്ന മൂന്നാം ദൂതനാകുന്നു. മിഖായേൽ എഴുന്നേൽക്കുകയും മനുഷ്യരുടെ കൃപാകാലം അവസാനിക്കുകയും ചെയ്യുന്നതുവരെ, ആ ശക്തമായ സൈന്യം ആ സന്ദേശം ലോകത്തോടു തുടർന്നും പ്രസ്താവിച്ചുകൊണ്ടിരിക്കുന്നു.</w:t>
      </w:r>
    </w:p>
    <w:p>
      <w:pPr>
        <w:pStyle w:val="ArticleBody"/>
        <w:jc w:val="left"/>
      </w:pPr>
      <w:r>
        <w:rPr>
          <w:rFonts w:ascii="Nirmala UI" w:hAnsi="Nirmala UI" w:eastAsia="Nirmala UI" w:cs="Nirmala UI"/>
        </w:rPr>
        <w:t>ഈ ചിന്തകൾ അടുത്ത ലേഖനത്തിൽ നാം തുടർന്നുകൊള്ളാം.</w:t>
      </w:r>
    </w:p>
    <w:p>
      <w:pPr>
        <w:pStyle w:val="ArticleScripture"/>
        <w:jc w:val="left"/>
      </w:pPr>
      <w:r>
        <w:rPr>
          <w:rFonts w:ascii="Nirmala UI" w:hAnsi="Nirmala UI" w:eastAsia="Nirmala UI" w:cs="Nirmala UI"/>
        </w:rPr>
        <w:t>അർദ്ധരാത്രിയിൽ ഒരു നിലവിളി ഉണ്ടായി: ഇതാ, വരൻ വരുന്നു; അവനെ എതിരേൽക്കുവാൻ പുറപ്പെടുവിൻ. മത്തായി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യേശുക്രിസ്തുവിന്റെ വെളിപ്പാട് - സംഖ്യ അഞ്ച്</dc:title>
  <dc:subject>യേശയ്യാവു നാല്പത്: ആശ്വസിപ്പിൻ, ആശ്വസിപ്പിൻ</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