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ആറു</w:t>
      </w:r>
    </w:p>
    <w:p>
      <w:pPr>
        <w:pStyle w:val="ArticleSubtitle"/>
        <w:jc w:val="left"/>
      </w:pPr>
      <w:r>
        <w:rPr>
          <w:rFonts w:ascii="Nirmala UI" w:hAnsi="Nirmala UI" w:eastAsia="Nirmala UI" w:cs="Nirmala UI"/>
        </w:rPr>
        <w:t>നിദ്രിക്കുന്ന മരിച്ചവരുടെ പുനരുത്ഥാനം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യേശയ്യാവിന്റെ അവസാന പ്രവചനം നാല്പതാം അധ്യായത്തിൽ ആരംഭിക്കുന്നതും, 2020 ജൂലൈ 18-ലെ നിരാശയോടെ ആരംഭിച്ച താമസകാലത്തെ തിരിച്ചറിയുന്നതുമായ ആ പ്രവചനത്തിന്റെ അടിസ്ഥാനത്തിന്മേലാണ് നാം പണികഴിപ്പിച്ചുവരുന്നത്. വെളിപ്പാടിന്റെ പുസ്തകത്തിലെ രണ്ട് സാക്ഷികളുടെ മരണത്തെ, മുപ്പത്തിയേഴാം അധ്യായത്തിലെ യെഹെസ്‌കേലിന്റെ ഉണങ്ങിയ മരിച്ച അസ്ഥികളുടെ താഴ്വരയിൽ മരിച്ചുകിടക്കുന്നവരോടു നാം പൊരുത്തപ്പെടുത്തിവരുന്നു. അഗാധഗര്‍ത്തത്തില്‍നിന്ന് കയറിയ മൃഗം വീഥിയിൽ കൊന്നവരുടെ പുനരുത്ഥാനവുമായി ബന്ധപ്പെട്ട അത്യന്തം പ്രത്യേകമായ സംഭവക്രമം ആവർത്തനത്തിലൂടെ സ്ഥാപിക്കുവാനാണ് നാം ശ്രമിക്കുന്നത്.</w:t>
      </w:r>
    </w:p>
    <w:p>
      <w:pPr>
        <w:pStyle w:val="ArticleBody"/>
        <w:jc w:val="left"/>
      </w:pPr>
      <w:r>
        <w:rPr>
          <w:rFonts w:ascii="Nirmala UI" w:hAnsi="Nirmala UI" w:eastAsia="Nirmala UI" w:cs="Nirmala UI"/>
        </w:rPr>
        <w:t>ഈ പ്രവചനഭാഗങ്ങളെ നാം പരസ്പരം ഒത്തുചേർക്കുമ്പോൾ, ഇതുവരെ ഒരിക്കലും തിരിച്ചറിഞ്ഞിട്ടില്ലാത്ത വെളിപ്പാടിന്റെ ചില ഭാഗങ്ങളെ നാം മുദ്രവിമോചനം ചെയ്യുകയാണ്; കാരണം ഈ സന്ദേശം മനുഷ്യന്റെ കൃപാകാലം അവസാനിക്കുന്നതിന് തൊട്ടുമുമ്പ് സംഭവിക്കുന്ന യേശുക്രിസ്തുവിന്റെ വെളിപ്പാടിന്റെ മുദ്രവിമോചനമാണ്. “കാലം അടുത്തിരിക്കുന്നു” എന്നതിനാൽ നാം ഈ പ്രവർത്തി ചെയ്യുകയാണ്. ഇപ്പോൾ നിവൃത്തിപ്രാപിച്ചുകൊണ്ടിരിക്കുന്ന വെളിപ്പാടിലെ സത്യങ്ങളെ മുദ്രവിമോചനം ചെയ്യുന്നതിനാൽ, വെളിപ്പാടിൽ യോഹന്നാന്റെ പ്രവൃത്തിയായി നിർവചിക്കപ്പെട്ട അതേ പ്രവർത്തിയാണ് നാം നിർവഹിക്കുന്നത്. അവൻ കണ്ട കാര്യങ്ങൾ—അന്ന് നിലവിലുണ്ടായിരുന്ന കാര്യങ്ങൾ—എഴുതുവാൻ അവനോടു കല്പിക്കപ്പെട്ടു; ആ കാര്യങ്ങളെ രേഖപ്പെടുത്തുന്നതിലൂടെ യോഹന്നാൻ ഒരേസമയം വരാനിരിക്കുന്ന കാര്യങ്ങളും എഴുതിക്കൊണ്ടിരിക്കുമായിരുന്നു.</w:t>
      </w:r>
    </w:p>
    <w:p>
      <w:pPr>
        <w:pStyle w:val="ArticleScripture"/>
        <w:jc w:val="left"/>
      </w:pPr>
      <w:r>
        <w:rPr>
          <w:rFonts w:ascii="Nirmala UI" w:hAnsi="Nirmala UI" w:eastAsia="Nirmala UI" w:cs="Nirmala UI"/>
        </w:rPr>
        <w:t>നീ കണ്ടിരിക്കുന്ന കാര്യങ്ങളും, ഇപ്പോഴുള്ള കാര്യങ്ങളും, ഇതിന് ശേഷം സംഭവിപ്പാനുള്ള കാര്യങ്ങളും എഴുതുക. വെളിപ്പാട് 1:19.</w:t>
      </w:r>
    </w:p>
    <w:p>
      <w:pPr>
        <w:pStyle w:val="ArticleBody"/>
        <w:jc w:val="left"/>
      </w:pPr>
      <w:r>
        <w:rPr>
          <w:rFonts w:ascii="Nirmala UI" w:hAnsi="Nirmala UI" w:eastAsia="Nirmala UI" w:cs="Nirmala UI"/>
        </w:rPr>
        <w:t>ഏഴാംദിവസ അഡ്വെന്റിസ്റ്റുകൾക്കുള്ള ഒരു യുക്തിപരമായ ഇടറലായിത്തീരുന്നത്, വെളിപ്പാട് പുസ്തകത്തെക്കുറിച്ചുള്ള അവരുടെ പരമ്പരാഗത ധാരണയായിരിക്കാം. ഒരാൾ സ്ഥാപിതമായ ഒരു സത്യം സ്വീകരിക്കുമ്പോഴും, ആ സ്ഥാപിതസത്യം കാലക്രമത്തിൽ വികസിക്കുവാൻ രൂപകല്പന ചെയ്യപ്പെട്ടതാണെന്ന് കാണുന്നതിൽ പരാജയപ്പെടുമ്പോഴും, സത്യത്തെക്കുറിച്ചുള്ള അവന്റെ ആദ്യത്തെ ശരിയായ ഗ്രഹണം ഒരു പരമ്പരയോ ആചാരമോ ആയി മാറിപ്പോകാം. പരമ്പരയായി രൂപാന്തരപ്പെട്ട സത്യം, ലവോദിക്യയിലേക്കുള്ള സന്ദേശത്തിൽ പ്രതിനിധീകരിക്കപ്പെട്ടിരിക്കുന്ന അന്ധതയെ തന്നേ ഉത്പാദിപ്പിച്ചേക്കാം. ആദ്യസത്യം ഇന്നും സത്യമായിത്തന്നെ നിലനിൽക്കുന്നു; എന്നാൽ ആ സത്യം കാലക്രമത്തിൽ വികസിക്കുന്നതാണെന്ന് കാണാനുള്ള അസമർത്ഥതയാണ് അന്ധതയെ ഉത്പാദിപ്പിക്കുന്നത്. സത്യം അവരുടെ അന്ധതയുടെ കാരണമല്ല; ആ അന്ധത ആ കാരണത്തിന്റെ ഒരു ലക്ഷണം മാത്രമാണ്. പരമ്പരയുടെയും ആചാരത്തിന്റെയും ആശ്വാസത്തിൽ സ്വയംതൃപ്തരായിരിക്കുന്നവരിൽ കേൾക്കാത്ത ചെവികളും, കാണാത്ത കണ്ണുകളും, പരിവർത്തിതമാകാത്ത ഹൃദയവും തന്നെയാണ് ആ കാരണം.</w:t>
      </w:r>
    </w:p>
    <w:p>
      <w:pPr>
        <w:pStyle w:val="ArticleScripture"/>
        <w:jc w:val="left"/>
      </w:pPr>
      <w:r>
        <w:rPr>
          <w:rFonts w:ascii="Nirmala UI" w:hAnsi="Nirmala UI" w:eastAsia="Nirmala UI" w:cs="Nirmala UI"/>
        </w:rPr>
        <w:t>“ക്രിസ്തു താൻ തന്നേ ഉത്ഭവകാരനായിരുന്ന പുരാതന സത്യങ്ങളെ തന്റെ ഉപദേശത്തിൽ അവതരിപ്പിച്ചു; പിതൃപുരുഷന്മാരുടെയും പ്രവാചകന്മാരുടെയും മുഖാന്തരം താൻ അരുളിച്ചെയ്തിരുന്ന സത്യങ്ങളെയായിരുന്നു അവ; എന്നാൽ ഇപ്പോൾ അവയുടെ മേൽ അവൻ ഒരു പുതിയ വെളിച്ചം പകർന്നു. അവയുടെ അർത്ഥം എത്ര വ്യത്യസ്തമായി പ്രത്യക്ഷപ്പെട്ടു! അവന്റെ വ്യാഖ്യാനത്താൽ വെളിച്ചത്തിന്റെയും ആത്മീയതയുടെയും ഒരു പ്രളയം അകത്തു വന്നു. പരിശുദ്ധാത്മാവ് ശിഷ്യന്മാർക്ക് വെളിച്ചം പകരും എന്നും ദൈവവചനം അവർക്കു നിരന്തരം തുറന്നു വരുന്നതായിരിക്കും എന്നും അവൻ വാഗ്ദാനം ചെയ്തു. അതിലെ സത്യങ്ങളെ അവർ പുതുമയാർന്ന സൗന്ദര്യത്തിൽ അവതരിപ്പിക്കാൻ സമർത്ഥരായിരിക്കും.”</w:t>
      </w:r>
    </w:p>
    <w:p>
      <w:pPr>
        <w:pStyle w:val="ArticleScripture"/>
        <w:jc w:val="left"/>
      </w:pPr>
      <w:r>
        <w:rPr>
          <w:rFonts w:ascii="Nirmala UI" w:hAnsi="Nirmala UI" w:eastAsia="Nirmala UI" w:cs="Nirmala UI"/>
        </w:rPr>
        <w:t>“ഏദേനിൽ വിമോചനത്തിന്റെ ആദ്യ വാഗ്ദാനം പ്രസ്താവിക്കപ്പെട്ടതുമുതൽ, ക്രിസ്തുവിന്റെ ജീവനും സ്വഭാവവും മദ്ധ്യസ്ഥപ്രവൃത്തിയും മനുഷ്യരുടെ മനസ്സുകളുടെ പഠനവിഷയമായിരുന്നു. എങ്കിലും പരിശുദ്ധാത്മാവ് പ്രവർത്തിച്ചിട്ടുള്ള ഏതു മനസ്സും ഈ വിഷയങ്ങളെ എല്ലായ്പ്പോഴും പുതുമയാർന്നതും നവീനമായതുമായ ഒരു പ്രകാശത്തിൽ അവതരിപ്പിച്ചിട്ടുണ്ടു. വിമോചനത്തിന്റെ സത്യങ്ങൾ നിരന്തരം വികസിപ്പിക്കപ്പെടാനും വിപുലീകരിക്കപ്പെടാനും ശേഷിയുള്ളവയാണ്. അവ പഴയതായിരിക്കുമ്പോഴും എപ്പോഴും പുതുതാണ്; സത്യത്തെ അന്വേഷിക്കുന്നവന് കൂടുതൽ മഹത്വവും അതിശക്തമായ ശക്തിയും നിരന്തരം വെളിപ്പെടുത്തിക്കൊണ്ടിരിക്കുന്നു.”</w:t>
      </w:r>
    </w:p>
    <w:p>
      <w:pPr>
        <w:pStyle w:val="ArticleScripture"/>
        <w:jc w:val="left"/>
      </w:pPr>
      <w:r>
        <w:rPr>
          <w:rFonts w:ascii="Nirmala UI" w:hAnsi="Nirmala UI" w:eastAsia="Nirmala UI" w:cs="Nirmala UI"/>
        </w:rPr>
        <w:t>“ഓരോ യുഗത്തിലും സത്യത്തിന്റെ ഒരു പുതിയ വികസനമുണ്ട്; ആ തലമുറയിലെ ജനങ്ങൾക്കായി ദൈവത്തിൽ നിന്നുള്ള ഒരു സന്ദേശവും ഉണ്ട്. പഴയ സത്യങ്ങൾ എല്ലാം അനിവാര്യങ്ങളാണ്; പുതിയ സത്യം പഴയതിൽ നിന്ന് സ്വതന്ത്രമായ ഒന്നല്ല, മറിച്ച് അതിന്റെ ഒരു ഉദ്‌ഘാടനമാണ്. പഴയ സത്യങ്ങൾ മനസ്സിലാക്കപ്പെട്ടിരിക്കുന്നപ്പോൾ മാത്രമേ നമുക്ക് പുതിയതിനെ ഗ്രഹിക്കാനാകൂ. ക്രിസ്തു തന്റെ ഉയിർത്തെഴുന്നേൽപ്പിന്റെ സത്യം തന്റെ ശിഷ്യന്മാർക്കു തുറന്നുകാട്ടുവാൻ ആഗ്രഹിച്ചപ്പോൾ, അവൻ ‘മോശെയിലും എല്ലാ പ്രവാചകന്മാരിലും’ തുടങ്ങി, ‘തിരുവെഴുത്തുകളിലെല്ലാം തന്നേക്കുറിച്ചുള്ള കാര്യങ്ങൾ അവർക്കു വ്യാഖ്യാനിച്ചു.’ ലൂക്കാ 24:27. എന്നാൽ സത്യത്തിന്റെ പുതുമയുള്ള ഉദ്‌ഘാടനത്തിൽ പ്രകാശിക്കുന്ന വെളിച്ചമാണ് പഴയതിനെ മഹത്വപ്പെടുത്തുന്നത്. പുതിയത് തള്ളിക്കളയുന്നവനോ അവഗണിക്കുന്നവനോ യഥാർത്ഥത്തിൽ പഴയതും കൈവശം വച്ചിരിക്കുന്നില്ല. അവന്നു അത് തന്റെ ജീവസമ്പന്നമായ ശക്തി നഷ്ടപ്പെടുത്തി, ജീവനറ്റ ഒരു രൂപമായി മാത്രമേ മാറുന്നുള്ളു.”</w:t>
      </w:r>
    </w:p>
    <w:p>
      <w:pPr>
        <w:pStyle w:val="ArticleScripture"/>
        <w:jc w:val="left"/>
      </w:pPr>
      <w:r>
        <w:rPr>
          <w:rFonts w:ascii="Nirmala UI" w:hAnsi="Nirmala UI" w:eastAsia="Nirmala UI" w:cs="Nirmala UI"/>
        </w:rPr>
        <w:t>പഴയ നിയമത്തിലെ സത്യങ്ങളെ വിശ്വസിക്കുന്നവരെന്നും പഠിപ്പിക്കുന്നവരെന്നും അവകാശപ്പെടുന്ന ചിലർ പുതിയ നിയമത്തെ തള്ളിക്കളയുന്നു. എന്നാൽ ക്രിസ്തുവിന്റെ ഉപദേശങ്ങളെ സ്വീകരിക്കാൻ നിരസിക്കുന്നതിലൂടെ, പിതൃപുരുഷന്മാരും പ്രവാചകന്മാരും പ്രസ്താവിച്ചതിനെ അവർ വിശ്വസിക്കുന്നില്ലെന്ന് അവർ തന്നേ കാണിച്ചുതരുന്നു. “‘നിങ്ങൾ മോശെയെ വിശ്വസിച്ചിരുന്നുവെങ്കിൽ, എന്നെയും വിശ്വസിക്കുമായിരുന്നു; കാരണം അവൻ എന്നെക്കുറിച്ചാണ് എഴുതിയിരിക്കുന്നത്’ എന്ന് ക്രിസ്തു അരുളിച്ചെയ്തു.” യോഹന്നാൻ 5:46. അതുകൊണ്ട്, അവരുടെ പഴയ നിയമപഠനത്തിലും യഥാർത്ഥ ശക്തിയൊന്നുമില്ല.</w:t>
      </w:r>
    </w:p>
    <w:p>
      <w:pPr>
        <w:pStyle w:val="ArticleScripture"/>
        <w:jc w:val="left"/>
      </w:pPr>
      <w:r>
        <w:rPr>
          <w:rFonts w:ascii="Nirmala UI" w:hAnsi="Nirmala UI" w:eastAsia="Nirmala UI" w:cs="Nirmala UI"/>
        </w:rPr>
        <w:t>“സുവിശേഷത്തിൽ വിശ്വസിക്കുകയും അതിനെ ഉപദേശിക്കുകയും ചെയ്യുന്നതായി അവകാശപ്പെടുന്ന പലരും സമാനമായ ഒരു തെറ്റിൽ ആകുന്നു. ക്രിസ്തു, ‘അവയാണ് എന്നെക്കുറിച്ചു സാക്ഷ്യം പറയുന്നത്’ എന്നു പ്രഖ്യാപിച്ച പഴയനിയമത്തിലെ തിരുവെഴുത്തുകളെ അവർ മാറ്റിവെക്കുന്നു. യോഹന്നാൻ 5:39. പഴയനിയമത്തെ നിരാകരിക്കുന്നതിലൂടെ അവർ യഥാർത്ഥത്തിൽ പുതിയനിയമത്തെയും നിരാകരിക്കുന്നു; കാരണം ഇരുവരും വേർതിരിക്കാനാവാത്ത ഒരു സമഗ്രതയുടെ ഭാഗങ്ങളാകുന്നു. ദൈവത്തിന്റെ ന്യായപ്രമാണത്തെ സുവിശേഷമില്ലാതെ ശരിയായി അവതരിപ്പിക്കാൻ ആർക്കും സാധിക്കുകയില്ല; അതുപോലെ സുവിശേഷത്തെ ന്യായപ്രമാണമില്ലാതെയും. ന്യായപ്രമാണം ദേഹധാരണം ചെയ്ത സുവിശേഷമാണ്; സുവിശേഷം വെളിപ്പെടുത്തപ്പെട്ട ന്യായപ്രമാണമാണ്. ന്യായപ്രമാണം വേരാകുന്നു; സുവിശേഷം അതു ധരിക്കുന്ന സുഗന്ധഭരിതമായ പുഷ്പവും ഫലവും ആകുന്നു.” Christ’s Object Lessons, 127.</w:t>
      </w:r>
    </w:p>
    <w:p>
      <w:pPr>
        <w:pStyle w:val="ArticleBody"/>
        <w:jc w:val="left"/>
      </w:pPr>
      <w:r>
        <w:rPr>
          <w:rFonts w:ascii="Nirmala UI" w:hAnsi="Nirmala UI" w:eastAsia="Nirmala UI" w:cs="Nirmala UI"/>
        </w:rPr>
        <w:t>പഴയതിൽ വിശ്വസിക്കുന്നുവെന്ന് അവകാശപ്പെടുകയും, എന്നാൽ പുതിയത് നിരാകരിക്കുകയും ചെയ്യുന്നവരെക്കുറിച്ചുള്ള വാക്കുകൾ, ബൈബിൾ സമഗ്രമായി വിശ്വസിക്കുന്നുവെന്ന് അവകാശപ്പെടുകയും, എന്നാൽ പ്രവചനാത്മാവിന്റെ എഴുത്തുകൾ നിരാകരിക്കുകയും ചെയ്യുന്ന സെവൻത്-ഡേ അഡ്വെന്റിസ്റ്റുകളിന്മേൽ ഇനിയും അധികബലത്തോടെ ബാധകമാണ്. വെളിപ്പാട് പുസ്തകത്തിൽ, ബൈബിൾയും പ്രവചനാത്മാവും രണ്ടും സ്വീകരിച്ചതിനാൽ ഉപദ്രവിക്കപ്പെടുന്ന അവസാന നാളുകളിലെ ദൈവജനത്തിന്റെ ഒരു പ്രതീകമാണ് യോഹന്നാൻ.</w:t>
      </w:r>
    </w:p>
    <w:p>
      <w:pPr>
        <w:pStyle w:val="ArticleScripture"/>
        <w:jc w:val="left"/>
      </w:pPr>
      <w:r>
        <w:rPr>
          <w:rFonts w:ascii="Nirmala UI" w:hAnsi="Nirmala UI" w:eastAsia="Nirmala UI" w:cs="Nirmala UI"/>
        </w:rPr>
        <w:t>നിങ്ങളുടെ സഹോദരനും, കഷ്ടതയിലും യേശുക്രിസ്തുവിന്റെ രാജ്യമിലും സഹനത്തിലും നിങ്ങളോടുകൂടെ പങ്കാളിയും ആയ ഞാനായ യോഹന്നാൻ, ദൈവവചനത്തിൻ നിമിത്തവും യേശുക്രിസ്തുവിന്റെ സാക്ഷ്യത്തിൻ നിമിത്തവും പത്‌മൊസ് എന്നു വിളിക്കപ്പെടുന്ന ദ്വീപിൽ ആയിരുന്നു. വെളിപ്പാട് 1:9.</w:t>
      </w:r>
    </w:p>
    <w:p>
      <w:pPr>
        <w:pStyle w:val="ArticleBody"/>
        <w:jc w:val="left"/>
      </w:pPr>
      <w:r>
        <w:rPr>
          <w:rFonts w:ascii="Nirmala UI" w:hAnsi="Nirmala UI" w:eastAsia="Nirmala UI" w:cs="Nirmala UI"/>
        </w:rPr>
        <w:t>ഒരു വ്യക്തി യേശുവിന്റെ സാക്ഷ്യം സ്വീകരിക്കുകയാണെങ്കിൽ—അതായത് പ്രവചനത്തിന്റെ ആത്മാവും, അഥവാ എല്ലൻ വൈറ്റിന്റെ എഴുത്തുകളും—അവളുടെ എഴുത്തുകളിൽ നിന്നുള്ള മുൻപുള്ള ഭാഗം ഞാൻ കൈകാര്യം ചെയ്യുന്ന വിഷയത്തെ തിരിച്ചറിയിക്കുന്നു. “വീണ്ടെടുപ്പിന്റെ സത്യങ്ങൾ നിരന്തരം വികസനത്തിനും വിപുലീകരണത്തിനും കഴിവുള്ളവയാണ്. അവ പഴയവയെങ്കിലും എപ്പോഴും പുതുതാണ്; സത്യാന്വേഷിക്കു നിരന്തരം കൂടുതൽ മഹത്വവും അത്യധിക ശക്തിയും വെളിപ്പെടുത്തിക്കൊണ്ടിരിക്കുന്നു” എന്നും, “ഓരോ യുഗത്തിലും ആ തലമുറയിലെ ജനങ്ങൾക്കായുള്ള ദൈവത്തിന്റെ സന്ദേശമായി സത്യത്തിന് ഒരു പുതിയ വികാസം ഉണ്ടാകുന്നു” എന്നും അവൾ എഴുതി.</w:t>
      </w:r>
    </w:p>
    <w:p>
      <w:pPr>
        <w:pStyle w:val="ArticleBody"/>
        <w:jc w:val="left"/>
      </w:pPr>
      <w:r>
        <w:rPr>
          <w:rFonts w:ascii="Nirmala UI" w:hAnsi="Nirmala UI" w:eastAsia="Nirmala UI" w:cs="Nirmala UI"/>
        </w:rPr>
        <w:t>സാധാരണമായ ഒരു സെവന്ത്-ഡേ അഡ്വെന്റിസ്റ്റ് കൈവശം വെച്ചേക്കാവുന്ന വെളിപ്പാടിന്റെ പുസ്തകത്തെക്കുറിച്ചുള്ള പതിവായ ബോധ്യം സത്യമാകുന്നുവെങ്കിലും, വെളിപ്പാടിന്റെ പുസ്തകം മുഴുവനും അന്ത്യദിവസങ്ങളേക്കുറിച്ചുള്ള ഒരു സാക്ഷ്യമാണ്. ഇപ്പോൾ മുദ്രവിടുതൽ പ്രാപിച്ചുകൊണ്ടിരിക്കുന്ന ഒരു സത്യം തന്നെയാണ് നാം നിലവിൽ പ്രയോഗിക്കുന്നത്; അന്ത്യദിവസങ്ങളിൽ മുദ്രവിടുതൽ പ്രാപിക്കുന്ന യേശുക്രിസ്തുവിന്റെ വെളിപ്പാടിന്റെ ഭാഗങ്ങളാണ് വെളിപ്പാടിന്റെ പുസ്തകത്തിലെ സകല ഭാഗങ്ങളും എന്നു സ്വീകരിക്കാൻ ഇച്ഛിക്കാത്തവർ ആ സത്യത്തെ തിരിച്ചറിയുകയില്ല.</w:t>
      </w:r>
    </w:p>
    <w:p>
      <w:pPr>
        <w:pStyle w:val="ArticleBody"/>
        <w:jc w:val="left"/>
      </w:pPr>
      <w:r>
        <w:rPr>
          <w:rFonts w:ascii="Nirmala UI" w:hAnsi="Nirmala UI" w:eastAsia="Nirmala UI" w:cs="Nirmala UI"/>
        </w:rPr>
        <w:t>ഫ്രഞ്ച് വിപ്ലവത്തിന്റെ നിവർത്തിയായി വെളിപ്പാട് പതിനൊന്നിനെക്കുറിച്ച് അഡ്വെന്റിസം പുലർത്തിയിട്ടുള്ള ധാരണ ശരിയാണ്; സിസ്റ്റർ വൈറ്റും ആ ശരിയായ ദൃഷ്ടികോണത്തെ പിന്തുണക്കുന്നു. എന്നിരുന്നാലും, ആ സത്യം അവസാന ദിവസങ്ങളെ ദൃഷ്ടാന്തപ്പെടുത്തുവാൻ രേഖപ്പെടുത്തിയിരിക്കുന്ന ഒരു ചരിത്രം മാത്രമാണ്. വെളിപ്പാട് പുസ്തകമൊട്ടാകെയും ഈ പ്രവചനാത്മക പ്രതിഭാസത്താലാണ് നിയന്ത്രിക്കപ്പെടുന്നത്.</w:t>
      </w:r>
    </w:p>
    <w:p>
      <w:pPr>
        <w:pStyle w:val="ArticleBody"/>
        <w:jc w:val="left"/>
      </w:pPr>
      <w:r>
        <w:rPr>
          <w:rFonts w:ascii="Nirmala UI" w:hAnsi="Nirmala UI" w:eastAsia="Nirmala UI" w:cs="Nirmala UI"/>
        </w:rPr>
        <w:t>എഴു ഇടിമുഴക്കങ്ങളുടെ മറഞ്ഞിരിക്കുന്ന ചരിത്രത്തെ ഒരു മാർഗ്ഗദർശകമായി അടിസ്ഥാനമാക്കി, യെഹെസ്കേൽ മുപ്പത്തിയേഴും, യെശയ്യാവ് നാല്പതും, വെളിപ്പാട് പതിനൊന്നും, മത്തായി ഇരുപത്തിയഞ്ചിലെ പത്ത് കന്യകമാരുടെ ഉപമയോടു കൂടി ഒന്നിച്ച് കൊണ്ടുവരികയാണു നാം ചെയ്യുന്നത്. നാം പരിഗണിച്ചുകൊണ്ടിരിക്കുന്ന പ്രവചനപരമായ സംഭവക്രമത്തിന്റെ പ്രയോഗത്തെ പിന്തുണയ്ക്കുന്ന മറ്റൊരു പ്രവചനരേഖ ക്രിസ്തുവിന്റെ രേഖയിൽ കണ്ടെത്തപ്പെടുന്നു; അതിൽ ഒരു ദ്വിതീയ സാക്ഷ്യവും ഉൾപ്പെടുന്നു. യേശു സ്നാനം സ്വീകരിച്ചപ്പോൾ മുപ്പത് വയസ്സായിരുന്നു; അപ്പോഴാണ് അവൻ യേശുക്രിസ്തുവായത്; കാരണം പുതിയ നിയമത്തിലെ ഗ്രീക്കിൽ ഉള്ള “Christ” എന്നും, പഴയ നിയമത്തിലെ എബ്രായത്തിൽ ഉള്ള “Messiah” എന്നും, “അഭിഷിക്തൻ” എന്നർത്ഥമാകുന്നു.</w:t>
      </w:r>
    </w:p>
    <w:p>
      <w:pPr>
        <w:pStyle w:val="ArticleScripture"/>
        <w:jc w:val="left"/>
      </w:pPr>
      <w:r>
        <w:rPr>
          <w:rFonts w:ascii="Nirmala UI" w:hAnsi="Nirmala UI" w:eastAsia="Nirmala UI" w:cs="Nirmala UI"/>
        </w:rPr>
        <w:t>ഞാൻ പറയുന്ന ആ വചനം നിങ്ങൾ അറിയുന്നു; യോഹന്നാൻ പ്രസംഗിച്ച സ്നാനത്തിനുശേഷം ഗലീലയിൽ ആരംഭിച്ച് സകല യെഹൂദ്യയിലുമായി പ്രചരിച്ചതു അതുതന്നെ; ദൈവം നസറായനായ യേശുവിനെ പരിശുദ്ധാത്മാവിനാലും ശക്തിയാലും അഭിഷേകം ചെയ്തതു എങ്ങനെ എന്നതും; അവൻ നന്മ ചെയ്തു സഞ്ചരിച്ചും പിശാചാൽ പീഡിതരായിരുന്ന ഏവരെയും സൗഖ്യമാക്കിയും ഇരുന്നു; കാരണം ദൈവം അവനോടുകൂടെ ഉണ്ടായിരുന്നു. അപ്പൊസ്തലപ്രവൃത്തികൾ 10:37, 38.</w:t>
      </w:r>
    </w:p>
    <w:p>
      <w:pPr>
        <w:pStyle w:val="ArticleBody"/>
        <w:jc w:val="left"/>
      </w:pPr>
      <w:r>
        <w:rPr>
          <w:rFonts w:ascii="Nirmala UI" w:hAnsi="Nirmala UI" w:eastAsia="Nirmala UI" w:cs="Nirmala UI"/>
        </w:rPr>
        <w:t>മുപ്പത് വർഷങ്ങളോളം യേശു അഭിഷേകം പ്രാപിക്കുവാൻ തയ്യാറായി; തന്റെ സ്നാനത്തിൽ അഭിഷേകം ലഭിച്ചശേഷം, ക്രിസ്തുവായി അവൻ തന്റെ സന്ദേശം മൂന്നു മുക്കാൽ പ്രവചനദിവസങ്ങൾക്കു പ്രസ്താവിച്ചു. പിന്നെ അവൻ കൊല്ലപ്പെട്ടു, കല്ലറയിൽ ഇടപ്പെട്ടു, പുനരുത്ഥിതനായി, തുടർന്ന് സ്വർഗ്ഗാരോഹണം ചെയ്തു. അവന്റെ മൂന്നു മുക്കാൽ വർഷത്തെ ശുശ്രൂഷയുടെ ആരംഭം അവന്റെ സ്നാനമായിരുന്നു; അതു അവന്റെ മരണത്തെയും പുനരുത്ഥാനത്തെയും പ്രതിനിധീകരിക്കുന്നു. അവന്റെ ആയിരത്തി ഇരുനൂറ്റി അറുപത് ദിവസത്തെ ശുശ്രൂഷയുടെ അവസാനം അവൻ ക്രൂശിക്കപ്പെട്ടു, തുടർന്ന് പുനരുത്ഥിതനായി—അവൻ ആരംഭവും അവസാനവും ആകയാൽ. അവന്റെ മരണത്തിന്റെയും പുനരുത്ഥാനത്തിന്റെയും സംഭവം മറ്റൊരു മൂന്നു മുക്കാൽ വർഷം സുവിശേഷം യെഹൂദന്മാർക്കു കൊണ്ടുപോയി, തുടർന്ന് ലോകത്തിലേക്കു കൊണ്ടുപോയ ഒരു മഹാശക്തിയുള്ള സൈന്യത്തെ ജനിപ്പിച്ചു.</w:t>
      </w:r>
    </w:p>
    <w:p>
      <w:pPr>
        <w:pStyle w:val="ArticleBody"/>
        <w:jc w:val="left"/>
      </w:pPr>
      <w:r>
        <w:rPr>
          <w:rFonts w:ascii="Nirmala UI" w:hAnsi="Nirmala UI" w:eastAsia="Nirmala UI" w:cs="Nirmala UI"/>
        </w:rPr>
        <w:t>ബൈബിൾ പ്രവചനത്തിലെ എതിർക്രിസ്തുവായ കത്തോലിക്കാ സഭയും അധികാരത്തോടെ അഭിഷിക്തമാകുന്നതിന് മുമ്പ് മുപ്പതു വർഷം തയ്യാറെടുപ്പിലായിരുന്നു. 508-ൽ “the daily” നീക്കിക്കളയപ്പെട്ടു. 1930-കളിൽ ലാവൊദിക്ക്യ സ്വഭാവമുള്ള സെവൻത്-ഡേ അഡ്വെന്റിസ്റ്റ് സഭ “the daily”യെക്കുറിച്ചുള്ള മതഭ്രഷ്ട പ്രൊട്ടസ്റ്റന്റിസത്തിന്റെ സാത്താനിക കാഴ്ചപ്പാടിലേക്കു മടങ്ങിപ്പോയിരുന്നുവെങ്കിലും, ദാനിയേൽ പുസ്തകത്തിലെ “the daily”യെക്കുറിച്ചുള്ള മില്ലറൈറ്റുകളുടെ ഗ്രഹിക്കൽ ശരിയായിരുന്നതായി സിസ്റ്റർ വൈറ്റ് ഞങ്ങളോട് നേരിട്ട് അറിയിക്കുന്നു.</w:t>
      </w:r>
    </w:p>
    <w:p>
      <w:pPr>
        <w:pStyle w:val="ArticleScripture"/>
        <w:jc w:val="left"/>
      </w:pPr>
      <w:r>
        <w:rPr>
          <w:rFonts w:ascii="Nirmala UI" w:hAnsi="Nirmala UI" w:eastAsia="Nirmala UI" w:cs="Nirmala UI"/>
        </w:rPr>
        <w:t>“അപ്പോൾ ‘ദിനംപ്രതി’യോടു സംബന്ധിച്ചു (ദാനിയേൽ 8:12) ഞാൻ കണ്ടതു ഇതായിരുന്നു: ‘യാഗം’ എന്ന വാക്ക് മനുഷ്യജ്ഞാനത്താൽ ചേർക്കപ്പെട്ടതാകുന്നു; അത് മൂലപാഠത്തിൽപ്പെട്ടതല്ല; ന്യായവിധിയുടെ സമയഘോഷണം നൽകിയവർക്കു കർത്താവു അതിന്റെ ശരിയായ ദർശനം നൽകി.” Early Writings, 74.</w:t>
      </w:r>
    </w:p>
    <w:p>
      <w:pPr>
        <w:pStyle w:val="ArticleBody"/>
        <w:jc w:val="left"/>
      </w:pPr>
      <w:r>
        <w:rPr>
          <w:rFonts w:ascii="Nirmala UI" w:hAnsi="Nirmala UI" w:eastAsia="Nirmala UI" w:cs="Nirmala UI"/>
        </w:rPr>
        <w:t>“നിത്യയാഗം” പൗരാണിക വിഗ്രഹാരാധനയെ പ്രതിനിധീകരിക്കുന്നു; ഭൂമിയുടെ സിംഹാസനത്തിലേക്ക് പാപ്പത്വം ഉയരുന്നതിനെ തടഞ്ഞും പ്രതിബന്ധിച്ചും നിന്ന ശക്തി പൗരാണിക റോം ആയിരുന്നു. ദാനിയേലിന്റെ പുസ്തകത്തിൽ പ്രവചിക്കപ്പെട്ടതുപോലെ, പിന്നീടത് ചരിത്രം സ്ഥിരീകരിച്ചതുപോലെ, തുടർന്ന് ദൂതന്മാർ വില്യം മില്ലറിന് വെളിപ്പെടുത്തിയതുപോലെ, പിന്നെയും എല്ലൻ വൈറ്റ് സ്ഥിരീകരിച്ചതുപോലെ, 508-ൽ പാപ്പത്വത്തിന്റെ ഉയർച്ചയെ തടഞ്ഞുകൊണ്ടിരുന്ന പൗരാണിക പ്രതിബന്ധം നീക്കിക്കളയപ്പെട്ടു. ക്രിസ്തുവിനോടുള്ളതുപോലെ തന്നേ, 538-ൽ അധികാരസമ്പന്നനാക്കപ്പെടുന്നതിനായി മുപ്പതു വർഷം പ്രത്യക ക്രിസ്തു തയ്യാറായി. ക്രിസ്തുവും, പ്രത്യക ക്രിസ്തുവും അധികാരസമ്പന്നരാക്കപ്പെടുന്നതിനായി മുപ്പത് വർഷം തയ്യാറായി. 538-ൽ പാപ്പത്വം അധികാരസമ്പന്നമായതിനു ശേഷം, ക്രിസ്തു മൂന്നര വർഷക്കാലം തന്റെ ജീവന്റെ സന്ദേശം പ്രസംഗിച്ചതുപോലെ തന്നേ, അതും മൂന്നര പ്രവചനവർഷക്കാലം മരണത്തിന്റെ സന്ദേശം പ്രസ്താവിച്ചു. ഫ്രഞ്ച് വിപ്ലവത്തിന്റെ ചരിത്രത്തിൽ പഴയതും പുതിയതുമായ നിയമങ്ങളെ പ്രതിനിധീകരിച്ച വെളിപ്പാടു പുസ്തകം പതിനൊന്നിലെ രണ്ടു സാക്ഷികൾക്കും, മൂന്നര പ്രവചനദിവസങ്ങൾ പ്രവചിക്കേണ്ടതിന്നു അധികാരം ലഭിച്ചു.</w:t>
      </w:r>
    </w:p>
    <w:p>
      <w:pPr>
        <w:pStyle w:val="ArticleScripture"/>
        <w:jc w:val="left"/>
      </w:pPr>
      <w:r>
        <w:rPr>
          <w:rFonts w:ascii="Nirmala UI" w:hAnsi="Nirmala UI" w:eastAsia="Nirmala UI" w:cs="Nirmala UI"/>
        </w:rPr>
        <w:t>എന്റെ രണ്ടു സാക്ഷികൾക്കു ഞാൻ അധികാരം നലകും; അവർ ചണവസ്ത്രം ധരിച്ചുകൊണ്ട് ആയിരത്തി ഇരുന്നൂറി അറുപത് ദിവസം പ്രവചിക്കും. വെളിപ്പാട് 11:3.</w:t>
      </w:r>
    </w:p>
    <w:p>
      <w:pPr>
        <w:pStyle w:val="ArticleBody"/>
        <w:jc w:val="left"/>
      </w:pPr>
      <w:r>
        <w:rPr>
          <w:rFonts w:ascii="Nirmala UI" w:hAnsi="Nirmala UI" w:eastAsia="Nirmala UI" w:cs="Nirmala UI"/>
        </w:rPr>
        <w:t>1798-ൽ, ആയിരത്തി ഇരുനൂറ് അറുപത് പ്രവചനദിവസങ്ങൾക്കു ശേഷം, ക്രിസ്തുവിരോധി തന്റെ മാരകമുറിവ് ഏറ്റുവാങ്ങി; ക്രിസ്തു ആയിരത്തി ഇരുനൂറ് അറുപത് ദിവസങ്ങൾക്കു ശേഷം ക്രൂശിൽ മരിച്ചതുപോലെ തന്നെയും, ദൈവവചനത്തെ പ്രതിനിധീകരിക്കുന്ന രണ്ട് സാക്ഷികൾ ആയിരത്തി ഇരുനൂറ് അറുപത് ദിവസങ്ങൾക്കു ശേഷം വീഥിയിൽ കൊല്ലപ്പെട്ടതുപോലെ തന്നെയും.</w:t>
      </w:r>
    </w:p>
    <w:p>
      <w:pPr>
        <w:pStyle w:val="ArticleBody"/>
        <w:jc w:val="left"/>
      </w:pPr>
      <w:r>
        <w:rPr>
          <w:rFonts w:ascii="Nirmala UI" w:hAnsi="Nirmala UI" w:eastAsia="Nirmala UI" w:cs="Nirmala UI"/>
        </w:rPr>
        <w:t>മൂന്നാം ദിവസത്തിൽ ക്രിസ്തു ഉയിർത്തെഴുന്നേറ്റു; വെളിപ്പാടിന്റെ പുസ്തകത്തിൽ പ്രതിഖ്രിസ്തുവിനെ സംബന്ധിച്ച പ്രധാന വിഷയങ്ങളിൽ ഒന്നാകുന്നത് അതിന്റെ മരണകാരിയായ മുറിവ് സൗഖ്യമാകുന്നതും, അഥവാ അതിന്റെ പുനരുത്ഥാനവും ആകുന്നു. ക്രിസ്തുവിന്റെ പുനരുത്ഥാനം മൂന്നാം ദിവസത്തിൽ സംഭവിച്ചു; രണ്ട് സാക്ഷികളുടെ പുനരുത്ഥാനം മൂന്നര ദിവസങ്ങൾക്ക് ശേഷം സംഭവിച്ചു. പ്രതിഖ്രിസ്തു പ്രതീകാത്മകമായി മൂന്നാം ദിവസത്തിൽ പുനരുത്ഥാനം പ്രാപിക്കുന്നു; കാരണം അനേകം പ്രവാചകസാക്ഷ്യങ്ങളിൽ മൂന്നാം ദിവസം ഞായറാഴ്ചാ നിയമത്തിന്റെ ഒരു പ്രതീകമാണ്. ഞായറാഴ്ചാ നിയമത്തിന്റെ സമയത്ത്, വെളിപ്പാട് പതിമൂന്നിലെ സമുദ്രമൃഗം പുനരുത്ഥാനം പ്രാപിക്കുന്നു; സമുദ്രമൃഗത്തിന്റെ മുദ്ര ഒരു പരീക്ഷയായി മാറുന്നു. തുടർന്ന്, ഐക്യരാഷ്ട്രസഭ, വെളിപ്പാട് പതിനേഴിലെ പത്ത് രാജാക്കന്മാർ, പത്ത് രാജാക്കന്മാരിൽ പ്രഥമരാജാവായ അമേരിക്കൻ ഐക്യനാടുകളുടെ നിർദ്ദേശപ്രകാരം, പ്രതിഖ്രിസ്തുവിനെ ത്രിവിധ ഐക്യത്തിന്റെ തലവനായി ഉയർത്തിക്കൊള്ളും; ഇങ്ങനെ പാപ്പത്വം ഭൂമിയുടെ സിംഹാസനത്തിലേക്ക് ഉയരുമ്പോൾ.</w:t>
      </w:r>
    </w:p>
    <w:p>
      <w:pPr>
        <w:pStyle w:val="ArticleScripture"/>
        <w:jc w:val="left"/>
      </w:pPr>
      <w:r>
        <w:rPr>
          <w:rFonts w:ascii="Nirmala UI" w:hAnsi="Nirmala UI" w:eastAsia="Nirmala UI" w:cs="Nirmala UI"/>
        </w:rPr>
        <w:t>“നാം അവസാന പ്രതിസന്ധിയിലേക്കു സമീപിക്കുമ്പോൾ, കർത്താവിന്റെ ഉപകരണങ്ങൾക്കിടയിൽ ഐക്യവും ഏകമനസ്സും നിലനിൽക്കുന്നത് അത്യന്തം പ്രാധാന്യമുള്ള കാര്യമാണ്. ലോകം കൊടുങ്കാറ്റും യുദ്ധവും ഭിന്നതയും കൊണ്ട് നിറഞ്ഞിരിക്കുന്നു. എങ്കിലും ഒരു തലവന്റെ കീഴിൽ—പാപ്പാധികാരത്തിന്റെ കീഴിൽ—ജനങ്ങൾ, ദൈവത്തിന്റെ സാക്ഷികളുടെ വ്യക്തിത്വത്തിൽ ദൈവത്തിനെതിരായി നിലകൊള്ളുവാൻ ഐക്യപ്പെടും. ഈ ഐക്യം മഹാ വിശ്വാസത്യാഗിയാൽ ദൃഢമാക്കപ്പെട്ടിരിക്കുന്നു. സത്യത്തിനെതിരെ യുദ്ധം ചെയ്യുന്നതിൽ തന്റെ ഏജന്റുമാരെ ഐക്യപ്പെടുത്തുവാൻ അവൻ ശ്രമിക്കുമ്പോൾ, അതിന്റെ അനുകൂലികളെ വിഭജിക്കാനും ചിതറിക്കളയാനും അവൻ പ്രവർത്തിക്കും. അസൂയ, ദുഷ്‌സംശയം, ദുഷ്‌വചനപ്രസംഗം—ഇവയെല്ലാം കലഹവും ഭിന്നതയും ഉളവാക്കേണ്ടതിന്നു അവൻ പ്രേരിപ്പിക്കുന്നവയാണ്.” Testimonies, volume 7, 182.</w:t>
      </w:r>
    </w:p>
    <w:p>
      <w:pPr>
        <w:pStyle w:val="ArticleBody"/>
        <w:jc w:val="left"/>
      </w:pPr>
      <w:r>
        <w:rPr>
          <w:rFonts w:ascii="Nirmala UI" w:hAnsi="Nirmala UI" w:eastAsia="Nirmala UI" w:cs="Nirmala UI"/>
        </w:rPr>
        <w:t>പ്രതിക്രിസ്തു ഉയിർത്തെഴുന്നേൽക്കുമ്പോൾ, അത് ഭൂമിയുടെ സിംഹാസനത്തിലേക്ക് ഉയർന്ന്, യിസേബേൽ അഹാബിനെ കർമ്മേൽപർവ്വതത്തിലേക്ക് നയിച്ചതുപോലെ, മൂന്നു മടങ്ങിയ ഐക്യത്തെ അതിന്റെ അർമഗെദോൻ പ്രയാണത്തിലേക്ക് നയിക്കുന്നു. സങ്കീർത്തനക്കാരനായ ആസാഫ്, ഐക്യരാഷ്ട്രസഭയെ പ്രതിനിധീകരിക്കുന്ന പത്ത് ജാതികളെ, ദൈവത്തിന്റെ ശത്രുക്കളുടെ ദുഷ്ടസഖ്യമായി തിരിച്ചറിയുന്നു; അവർ തങ്ങളുടെ “തല” ഉയർത്തുന്നു; അത് “പാപ്പാധികാരശക്തി” ആകുന്നു.</w:t>
      </w:r>
    </w:p>
    <w:p>
      <w:pPr>
        <w:pStyle w:val="ArticleScripture"/>
        <w:jc w:val="left"/>
      </w:pPr>
      <w:r>
        <w:rPr>
          <w:rFonts w:ascii="Nirmala UI" w:hAnsi="Nirmala UI" w:eastAsia="Nirmala UI" w:cs="Nirmala UI"/>
        </w:rPr>
        <w:t>ആസാഫിന്റെ ഒരു ഗീതമോ സങ്കീർത്തനമോ. ദൈവമേ, മിണ്ടാതിരിക്കരുതേ; ദൈവമേ, മൗനം പാലിക്കരുതേ; നിശ്ചലനായിരിക്കയും അരുതേ. എന്തെന്നാൽ, ഇതാ, നിന്റെ ശത്രുക്കൾ കലഹം ഉണ്ടാക്കുന്നു; നിന്നെ ദ്വേഷിക്കുന്നവർ തല ഉയർത്തിയിരിക്കുന്നു. അവർ നിന്റെ ജനത്തിനെതിരെ കപടമായ ആലോചന നടത്തി; നിന്റെ മറഞ്ഞിരിക്കുന്നവർക്കെതിരെ കൂടിയാലോചിച്ചു. അവർ പറഞ്ഞിരിക്കുന്നു: വരുവിൻ, അവരെ ഒരു ജാതിയായിരിക്കാതിരിക്കേണ്ടതിന് നാം അവരെ ഛേദിച്ചുകളക; അങ്ങനെ ഇസ്രായേലിന്റെ നാമം ഇനി ഒരിക്കലും ഓർമ്മയിൽ ഇരിക്കാതിരിക്കട്ടെ. കാരണം അവർ ഒരുമനസ്സോടെ കൂടിയാലോചിച്ചിരിക്കുന്നു; അവർ നിനക്കെതിരെ സഖ്യത്തിൽ ചേർന്നിരിക്കുന്നു: ഏദോമിന്റെ കൂടാരങ്ങളും യിശ്മായേല്യരും; മോവാബും ഹഗര്യരും; ഗെബാലും അമ്മോനും അമാലേക്കും; ഫിലിസ്ത്യരും സോർ നിവാസികളും; അശ്ശൂരും അവരോടുകൂടെ ചേർന്നിരിക്കുന്നു; അവർ ലോത്തിന്റെ മക്കൾക്ക് സഹായമായിരിക്കുന്നു. സേലാ. സങ്കീർത്തനങ്ങൾ 83:1–8.</w:t>
      </w:r>
    </w:p>
    <w:p>
      <w:pPr>
        <w:pStyle w:val="ArticleBody"/>
        <w:jc w:val="left"/>
      </w:pPr>
      <w:r>
        <w:rPr>
          <w:rFonts w:ascii="Nirmala UI" w:hAnsi="Nirmala UI" w:eastAsia="Nirmala UI" w:cs="Nirmala UI"/>
        </w:rPr>
        <w:t>അപ്പോൾ മൂന്നു ദൂതന്മാരുടെ പതാക ആകാശമധ്യേ പാറിക്കൊണ്ടിരിക്കുന്നു.</w:t>
      </w:r>
    </w:p>
    <w:p>
      <w:pPr>
        <w:pStyle w:val="ArticleScripture"/>
        <w:jc w:val="left"/>
      </w:pPr>
      <w:r>
        <w:rPr>
          <w:rFonts w:ascii="Nirmala UI" w:hAnsi="Nirmala UI" w:eastAsia="Nirmala UI" w:cs="Nirmala UI"/>
        </w:rPr>
        <w:t>പിന്നെ ഞാൻ മറ്റൊരു ദൂതനെ ആകാശമധ്യേ പറക്കുന്നതായി കണ്ടു; ഭൂമിയിൽ വസിക്കുന്നവർക്കും സകല ജാതിക്കും ഗോത്രത്തിനും ഭാഷക്കും ജനത്തിനും പ്രസംഗിപ്പാൻ നിത്യസുവിശേഷം അവന്റെ കൈവശം ഉണ്ടായിരുന്നു. അവൻ ഉച്ചശബ്ദത്തോടെ പറഞ്ഞതു: ദൈവത്തെ ഭയപ്പെടുവിൻ; അവന്നു മഹത്വം കൊടുപ്പിൻ; അവന്റെ ന്യായവിധിയുടെ ഘട്ടം വന്നിരിക്കുന്നു; ആകാശവും ഭൂമിയും സമുദ്രവും ജലസ്രോതസ്സുകളും ഉണ്ടാക്കിയവനെ നമസ്കരിപ്പിൻ. പിന്നെ മറ്റൊരു ദൂതൻ പിന്തുടർന്ന് വന്നു: ബാബേൽ വീണുപോയി, വീണുപോയി, മഹാനഗരം; തന്റെ വ്യഭിചാരക്രോധത്തിന്റെ വീഞ്ഞു സകലജാതികൾക്കും കുടിപ്പിച്ചതുകൊണ്ടു തന്നേ. അവരെ പിന്തുടർന്ന് മൂന്നാമത്തെ ദൂതൻ ഉച്ചശബ്ദത്തോടെ പറഞ്ഞതു: ആരെങ്കിലും മൃഗത്തെയും അതിന്റെ പ്രതിമയെയും നമസ്കരിച്ചു തന്റെ നെറ്റിയിലോ കയ്യിലോ അതിന്റെ മുദ്ര ഏറ്റുവാങ്ങിയാൽ, അവനും ദൈവക്രോധത്തിന്റെ വീഞ്ഞു കുടിക്കും; അതു അവന്റെ കോപപാത്രത്തിൽ കലക്കമില്ലാതെ പകർന്നിരിക്കുന്നു; വിശുദ്ധദൂതന്മാരുടെ സന്നിധിയിലും കുഞ്ഞാടിന്റെ സന്നിധിയിലും അവൻ തീയും ഗന്ധകവുംകൊണ്ടു ദണ്ഡിക്കപ്പെടും. അവരുടെ ദണ്ഡനത്തിന്റെ പുക എന്നെന്നേക്കുമായി ഉയർന്നുകൊണ്ടിരിക്കും; മൃഗത്തെയും അതിന്റെ പ്രതിമയെയും നമസ്കരിക്കുന്നവർക്കും അതിന്റെ നാമത്തിന്റെ മുദ്ര ഏറ്റുവാങ്ങുന്ന ഏവർക്കും രാവും പകലും വിശ്രമമില്ല. വിശുദ്ധന്മാരുടെ സഹിഷ്ണുത ഇവിടെ ആകുന്നു; ദൈവകല്പനകളും യേശുവിന്റെ വിശ്വാസവും കാത്തുകൊള്ളുന്നവർ ഇവിടെ ആകുന്നു. വെളിപ്പാട് 14:6–12.</w:t>
      </w:r>
    </w:p>
    <w:p>
      <w:pPr>
        <w:pStyle w:val="ArticleBody"/>
        <w:jc w:val="left"/>
      </w:pPr>
      <w:r>
        <w:rPr>
          <w:rFonts w:ascii="Nirmala UI" w:hAnsi="Nirmala UI" w:eastAsia="Nirmala UI" w:cs="Nirmala UI"/>
        </w:rPr>
        <w:t>അപ്പോൾ മൂന്നു ദൂതന്മാരുടെ പതാക ആകാശമദ്ധ്യേ പാറിക്കൊണ്ടിരിക്കും; എന്നാൽ ഉടൻ തന്നെ ഐക്യരാഷ്ട്രസഭയിലെ പത്തു രാജാക്കന്മാർ എതിർക്രിസ്തുവിനെ സ്വർഗത്തിലേക്കു ഉയർത്തിക്കൊണ്ടുപോകും. അപ്പോൾ ആ പതാക “സത്യത്തിന്റെ” സന്ദേശം പ്രഖ്യാപിച്ചുകൊണ്ടിരിക്കും; എതിർക്രിസ്തു പരമ്പരയുടെയും ആചാരത്തിന്റെയും സന്ദേശം പ്രഖ്യാപിച്ചുകൊണ്ടിരിക്കും. മൂന്നു ദൂതന്മാർ പാപ്പാത്വത്തിന്റെ മുദ്ര സ്വീകരിക്കരുതെന്ന് മനുഷ്യകുലത്തെ മുന്നറിയിപ്പ് നൽകുന്നു; എന്നാൽ വ്യാജപ്രവാചകനായ ഐക്യനാടുകൾ ലോകത്തെ അതേ മുദ്ര സ്വീകരിപ്പിക്കാൻ നിർബന്ധിതമാക്കും.</w:t>
      </w:r>
    </w:p>
    <w:p>
      <w:pPr>
        <w:pStyle w:val="ArticleBody"/>
        <w:jc w:val="left"/>
      </w:pPr>
      <w:r>
        <w:rPr>
          <w:rFonts w:ascii="Nirmala UI" w:hAnsi="Nirmala UI" w:eastAsia="Nirmala UI" w:cs="Nirmala UI"/>
        </w:rPr>
        <w:t>ഇവിടെ നാം അവസാനിപ്പിക്കുന്നു; അടുത്ത ലേഖനത്തിൽ ഇതു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ആറു</dc:title>
  <dc:subject>നിദ്രിക്കുന്ന മരിച്ചവരുടെ പുനരുത്ഥാനം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