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യേശുക്രിസ്തുവിന്റെ വെളിപ്പാട് - സംഖ്യ എട്ട്</w:t>
      </w:r>
    </w:p>
    <w:p>
      <w:pPr>
        <w:pStyle w:val="ArticleSubtitle"/>
        <w:jc w:val="left"/>
      </w:pPr>
      <w:r>
        <w:rPr>
          <w:rFonts w:ascii="Nirmala UI" w:hAnsi="Nirmala UI" w:eastAsia="Nirmala UI" w:cs="Nirmala UI"/>
        </w:rPr>
        <w:t>ഒരു ജാതിയുടെ ജനനം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2023-10-31</w:t>
      </w:r>
    </w:p>
    <w:p>
      <w:pPr>
        <w:pStyle w:val="ArticleBody"/>
        <w:jc w:val="left"/>
      </w:pPr>
      <w:r>
        <w:rPr>
          <w:rFonts w:ascii="Nirmala UI" w:hAnsi="Nirmala UI" w:eastAsia="Nirmala UI" w:cs="Nirmala UI"/>
        </w:rPr>
        <w:t>ആരംഭത്തിൽ മിഡ്നൈറ്റ് ക്രൈ സന്ദേശം അന്വേഷണവിധിയുടെ ആരംഭത്തിൽ അവസാനിച്ചു; അതുപോലെ മിഡ്നൈറ്റ് ക്രൈ സന്ദേശം നിർവാഹവിധിയുടെ ആരംഭത്തിൽ അവസാനിക്കുന്നു. ഇസ്‌ലാമിന്റെ മൂന്നാമത്തെ അയ്യോ, ഞായറാഴ്ചനിയമം പാസാക്കപ്പെട്ടതിനാൽ, ഐക്യനാടുകളിന്മേൽ വിധി കൊണ്ടുവരുന്നു; കൂടാതെ, യിസബേൽ — ടയർ നഗരത്തിലെ വേശ്യ — അവളോടുകൂടെ വ്യഭിചാരം ചെയ്ത പത്ത് രാജാക്കന്മാരാൽ പ്രതിനിധീകരിക്കപ്പെടുന്ന പൗര പീഡനശക്തിയുടെ സമ്മർദ്ദത്തിൽ, ലോകമെമ്പാടുമുള്ളവർ തങ്ങളുടേതായ ഞായറാഴ്ചനിയമം സ്വീകരിച്ചതിനാൽ, സമസ്ത ലോകത്തിന്മേലുള്ള നിരന്തരവും വർധിച്ചുകൊണ്ടിരിക്കുന്നതുമായ ഒരു വിധിയെയും അത് പ്രതിനിധീകരിക്കുന്നു.</w:t>
      </w:r>
    </w:p>
    <w:p>
      <w:pPr>
        <w:pStyle w:val="ArticleScripture"/>
        <w:jc w:val="left"/>
      </w:pPr>
      <w:r>
        <w:rPr>
          <w:rFonts w:ascii="Nirmala UI" w:hAnsi="Nirmala UI" w:eastAsia="Nirmala UI" w:cs="Nirmala UI"/>
        </w:rPr>
        <w:t>“മതസ്വാതന്ത്ര്യത്തിന്റെ ദേശമായ അമേരിക്ക, മനസ്സാക്ഷിയെ ബലമായി നിർബന്ധിക്കുകയും മനുഷ്യരെ വ്യാജ ശബ്ബത്തിനെ ബഹുമാനിപ്പിക്കുവാൻ റോമാപാപ്പാവുമായ് ഐക്യപ്പെടുകയും ചെയ്യുന്നപ്പോൾ, ഭൂമിയിലെ എല്ലാ രാജ്യങ്ങളിലുമുള്ള ജനങ്ങൾ അവളുടെ മാതൃക പിന്തുടരുവാൻ നയിക്കപ്പെടും.” Testimonies, volume 6, 18.</w:t>
      </w:r>
    </w:p>
    <w:p>
      <w:pPr>
        <w:pStyle w:val="ArticleBody"/>
        <w:jc w:val="left"/>
      </w:pPr>
      <w:r>
        <w:rPr>
          <w:rFonts w:ascii="Nirmala UI" w:hAnsi="Nirmala UI" w:eastAsia="Nirmala UI" w:cs="Nirmala UI"/>
        </w:rPr>
        <w:t>വലിയ മഹാവിവാദത്തിലെ ഞായറാഴ്ചാനിയമത്തെക്കുറിച്ചുള്ള പോരാട്ടം അപ്പോൾ പൂർണ്ണമായി ആരംഭിക്കുന്നു. അപ്പോൾ സാത്താൻ ക്രിസ്തുവിനെ ആൾമാറാട്ടം ചെയ്ത് പ്രത്യക്ഷപ്പെടുന്നു.</w:t>
      </w:r>
    </w:p>
    <w:p>
      <w:pPr>
        <w:pStyle w:val="ArticleScripture"/>
        <w:jc w:val="left"/>
      </w:pPr>
      <w:r>
        <w:rPr>
          <w:rFonts w:ascii="Nirmala UI" w:hAnsi="Nirmala UI" w:eastAsia="Nirmala UI" w:cs="Nirmala UI"/>
        </w:rPr>
        <w:t>“ദൈവത്തിന്റെ ന്യായപ്രമാണത്തെ ലംഘിച്ചുകൊണ്ട് പാപ്പത്വത്തിന്റെ സ്ഥാപനത്തെ നടപ്പാക്കുന്ന നിയമവിധിയാൽ, നമ്മുടെ രാജ്യം നീതിയിൽനിന്ന് പൂർണ്ണമായി സ്വയം വിച്ഛേദിച്ചുകളയും. പ്രൊട്ടസ്റ്റന്റിസം വിടവിന്റെ അപ്പുറം കൈ നീട്ടി റോമൻ ശക്തിയുടെ കൈ പിടിക്കുമ്പോൾ, അഗാധത്തിന്റെ മീതെവരെ എത്തി സ്പിരിച്വലിസവുമായി കൈകോർക്കുമ്പോൾ, ഈ ത്രിവിധ ഐക്യത്തിന്റെ സ്വാധീനത്തിൽ നമ്മുടെ രാജ്യം പ്രൊട്ടസ്റ്റന്റ്-ജനാധിപത്യ ഭരണമായി തന്റെ ഭരണഘടനയുടെ ഓരോ സിദ്ധാന്തത്തെയും നിരാകരിക്കുകയും, പാപ്പത്വത്തിന്റെ അസത്യങ്ങളും വഞ്ചനകളും പ്രചരിപ്പിക്കുന്നതിനായി സൗകര്യം ഒരുക്കുകയും ചെയ്യുമ്പോൾ, അപ്പോൾ സാത്താന്റെ അത്ഭുതകരമായ പ്രവർത്തനത്തിനുള്ള സമയം വന്നിരിക്കുന്നു എന്നും അന്ത്യം സമീപിച്ചിരിക്കുന്നു എന്നും നമുക്ക് അറിയാം.” Testimonies, volume 5, 451.</w:t>
      </w:r>
    </w:p>
    <w:p>
      <w:pPr>
        <w:pStyle w:val="ArticleBody"/>
        <w:jc w:val="left"/>
      </w:pPr>
      <w:r>
        <w:rPr>
          <w:rFonts w:ascii="Nirmala UI" w:hAnsi="Nirmala UI" w:eastAsia="Nirmala UI" w:cs="Nirmala UI"/>
        </w:rPr>
        <w:t>ദേശീയ വിശ്വാസത്യാഗത്തിന് പിന്നാലെ ദേശീയ നാശം വരുന്നു.</w:t>
      </w:r>
    </w:p>
    <w:p>
      <w:pPr>
        <w:pStyle w:val="ArticleScripture"/>
        <w:jc w:val="left"/>
      </w:pPr>
      <w:r>
        <w:rPr>
          <w:rFonts w:ascii="Nirmala UI" w:hAnsi="Nirmala UI" w:eastAsia="Nirmala UI" w:cs="Nirmala UI"/>
        </w:rPr>
        <w:t>“അമേരിക്കൻ ഐക്യനാടുകളിലെ ജനങ്ങൾ അനുഗ്രഹിക്കപ്പെട്ട ഒരു ജനമായിരുന്നു; എന്നാൽ അവർ മതസ്വാതന്ത്ര്യത്തെ നിയന്ത്രിക്കുകയും, പ്രൊട്ടസ്റ്റന്റിസത്തെ വിട്ടുകൊടുക്കുകയും, പാപ്പാധിപത്യത്തിന് പിന്തുണ നൽകുകയും ചെയ്യുമ്പോൾ, അവരുടെ കുറ്റത്തിന്റെ അളവ് നിറഞ്ഞുതീരും; അപ്പോൾ ‘ദേശീയ വിശ്വാസത്യാഗം’ സ്വർഗ്ഗത്തിലെ പുസ്തകങ്ങളിൽ രേഖപ്പെടുത്തപ്പെടും. ഈ വിശ്വാസത്യാഗത്തിന്റെ ഫലം ദേശീയ നാശമായിരിക്കും.” Review and Herald, May 2, 1893.</w:t>
      </w:r>
    </w:p>
    <w:p>
      <w:pPr>
        <w:pStyle w:val="ArticleBody"/>
        <w:jc w:val="left"/>
      </w:pPr>
      <w:r>
        <w:rPr>
          <w:rFonts w:ascii="Nirmala UI" w:hAnsi="Nirmala UI" w:eastAsia="Nirmala UI" w:cs="Nirmala UI"/>
        </w:rPr>
        <w:t>മൂഢരായ ലവോദിക്യയിലെ അഡ്വെന്റിസ്റ്റുകൾ പാപ്പാധികാരശക്തിയുമായി കൈകോർക്കുകയും അങ്ങനെ തകർന്നുവീഴുകയും ചെയ്യുന്നു; അതേസമയം ഇപ്പോഴും ബാബിലോണിൽ ഉള്ള ക്രിസ്തുവിന്റെ മറ്റേ ആട്ടിൻകൂട്ടം പാപ്പാധികാരത്തിന്റെ കയ്യിൽനിന്ന് രക്ഷപ്പെടുന്നു.</w:t>
      </w:r>
    </w:p>
    <w:p>
      <w:pPr>
        <w:pStyle w:val="ArticleScripture"/>
        <w:jc w:val="left"/>
      </w:pPr>
      <w:r>
        <w:rPr>
          <w:rFonts w:ascii="Nirmala UI" w:hAnsi="Nirmala UI" w:eastAsia="Nirmala UI" w:cs="Nirmala UI"/>
        </w:rPr>
        <w:t>അവൻ മഹത്വമുള്ള ദേശത്തിലേക്കും കടന്നുചെല്ലും; അനേകം രാജ്യങ്ങൾ തകർന്നുവീഴും; എങ്കിലും ഇവർ അവന്റെ കയ്യിൽ നിന്നു രക്ഷപ്പെടും, അഥവാ എദോം, മോവാബ്, അമ്മോന്യരിൽ പ്രധാനന്മാർ. ദാനിയേൽ 11:41.</w:t>
      </w:r>
    </w:p>
    <w:p>
      <w:pPr>
        <w:pStyle w:val="ArticleBody"/>
        <w:jc w:val="left"/>
      </w:pPr>
      <w:r>
        <w:rPr>
          <w:rFonts w:ascii="Nirmala UI" w:hAnsi="Nirmala UI" w:eastAsia="Nirmala UI" w:cs="Nirmala UI"/>
        </w:rPr>
        <w:t>ഞായറാഴ്ചാനിയമം പാസാക്കപ്പെട്ടതിന്റെ ന്യായവിധി-അയ്യോ എന്ന നിലയിൽ ഏഴാം കാഹളം വരുമ്പോൾ, ഇസ്‌ലാം അപ്രതീക്ഷിതമായി അമേരിക്കൻ ഐക്യനാടുകളെ ആക്രമിക്കുന്നു.</w:t>
      </w:r>
    </w:p>
    <w:p>
      <w:pPr>
        <w:pStyle w:val="ArticleScripture"/>
        <w:jc w:val="left"/>
      </w:pPr>
      <w:r>
        <w:rPr>
          <w:rFonts w:ascii="Nirmala UI" w:hAnsi="Nirmala UI" w:eastAsia="Nirmala UI" w:cs="Nirmala UI"/>
        </w:rPr>
        <w:t>ഞാൻ നോക്കി; അപ്പോൾ ഒരു ദൂതൻ ആകാശത്തിന്റെ മധ്യേകൂടെ പറന്നുപോകുന്നതും, ഉച്ചത്തിലുള്ള ശബ്ദത്തോടെ ഇങ്ങനെ പറയുന്നതും ഞാൻ കേട്ടു: ഇനി കാഹളം ഊതുവാൻ ഇരിക്കുന്ന മറ്റുള്ള മൂന്നു ദൂതന്മാരുടെ കാഹളശബ്ദങ്ങളാൽ ഭൂമിയിൽ വസിക്കുന്നവർക്ക് അയ്യോ, അയ്യോ, അയ്യോ! വെളിപ്പാട് 8:13.</w:t>
      </w:r>
    </w:p>
    <w:p>
      <w:pPr>
        <w:pStyle w:val="ArticleBody"/>
        <w:jc w:val="left"/>
      </w:pPr>
      <w:r>
        <w:rPr>
          <w:rFonts w:ascii="Nirmala UI" w:hAnsi="Nirmala UI" w:eastAsia="Nirmala UI" w:cs="Nirmala UI"/>
        </w:rPr>
        <w:t>വെളിപ്പാടിന്റെ പതിനൊന്നാം അധ്യായത്തിൽ രണ്ടു സാക്ഷികളെ പ്രതിനിധീകരിക്കുന്ന പതാക, പിന്നെ യോഹന്നാനാൽ വെളിപ്പാടിന്റെ പന്ത്രണ്ടാം അധ്യായത്തിൽ സൂര്യനെ ധരിച്ച ഒരു സ്ത്രീയായി ചിത്രീകരിക്കപ്പെടുന്നു; ആരംഭവും അവസാനവും എന്ന പ്രതീകാത്മകതയിലൂടെ പ്രവചനാത്മകമായി അവൾ അവതരിപ്പിക്കപ്പെടുന്നു.</w:t>
      </w:r>
    </w:p>
    <w:p>
      <w:pPr>
        <w:pStyle w:val="ArticleScripture"/>
        <w:jc w:val="left"/>
      </w:pPr>
      <w:r>
        <w:rPr>
          <w:rFonts w:ascii="Nirmala UI" w:hAnsi="Nirmala UI" w:eastAsia="Nirmala UI" w:cs="Nirmala UI"/>
        </w:rPr>
        <w:t>അപ്പോൾ സ്വർഗത്തിൽ ഒരു മഹത്തായ അടയാളം പ്രത്യക്ഷമായി: സൂര്യനെ ധരിച്ച ഒരു സ്ത്രീ, അവളുടെ കാലിനടിയിൽ ചന്ദ്രൻ, അവളുടെ തലയിൽ പന്ത്രണ്ടു നക്ഷത്രങ്ങളുള്ള ഒരു കിരീടം. അവൾ ഗർഭിണിയായിരിക്കെ പ്രസവവേദനയിൽ നിലവിളിച്ചു; പ്രസവിക്കുവാൻ കഷ്ടപ്പെട്ടു. പിന്നെയും സ്വർഗത്തിൽ മറ്റൊരു അടയാളം പ്രത്യക്ഷമായി; ഇതാ, ഏഴ് തലകളും പത്തു കൊമ്പുകളും ഉള്ളതും തലകളിന്മേൽ ഏഴ് കിരീടങ്ങളുള്ളതുമായ ഒരു മഹാവലിയ ചുവന്ന മഹാസർപ്പം. അതിന്റെ വാൽ സ്വർഗത്തിലെ നക്ഷത്രങ്ങളുടെ മൂന്നിലൊന്ന് വലിച്ചിഴച്ച് ഭൂമിയിലേക്കെറിഞ്ഞു. പ്രസവിക്കുവാൻ ഒരുങ്ങിയിരുന്ന സ്ത്രീയുടെ മുമ്പിൽ, അവൾ പ്രസവിച്ചുടനെ അവളുടെ ശിശുവിനെ വിഴുങ്ങേണ്ടതിന്നു ആ മഹാസർപ്പം നിന്നു. അവൾ ഒരു ആൺകുഞ്ഞിനെ പ്രസവിച്ചു; അവൻ ഇരുമ്പുകോൽകൊണ്ടു സകലജാതികളെയും ഭരിക്കേണ്ടവൻ ആയിരുന്നു; അവളുടെ ശിശു ദൈവത്തിങ്കലേക്കും അവന്റെ സിംഹാസനത്തിങ്കലേക്കും ഉയർത്തിക്കൊണ്ടുപോകപ്പെട്ടു. വെളിപ്പാട് 12:1–5.</w:t>
      </w:r>
    </w:p>
    <w:p>
      <w:pPr>
        <w:pStyle w:val="ArticleBody"/>
        <w:jc w:val="left"/>
      </w:pPr>
      <w:r>
        <w:rPr>
          <w:rFonts w:ascii="Nirmala UI" w:hAnsi="Nirmala UI" w:eastAsia="Nirmala UI" w:cs="Nirmala UI"/>
        </w:rPr>
        <w:t>അവൾ ചന്ദ്രന്റെ മീതെ നിൽക്കുന്നു; സൂര്യനെ ധരിച്ചവളുമാകുന്നു. ചന്ദ്രൻ സൂര്യന്റെ പ്രതിഫലനമാണ്; അതുകൊണ്ട് പ്രവചനപരമായി അത് സൂര്യത്തെ പ്രതിനിധീകരിക്കുന്നു. അവളുടെ കിരീടത്തിലെ പന്ത്രണ്ട് നക്ഷത്രങ്ങൾ, പുരാതന യിസ്രായേലിന്റെ ആരംഭകാലത്ത് ഉണ്ടായിരുന്ന പുരാതന യിസ്രായേലിന്റെ പന്ത്രണ്ട് ഗോത്രങ്ങളെ സൂചിപ്പിക്കുന്നു; അവ പുരാതന യിസ്രായേലിന്റെ അവസാനത്തിൽ ഉള്ള പന്ത്രണ്ട് ശിഷ്യന്മാരെ പ്രതിരൂപീകരിക്കുന്നു. പുരാതന യിസ്രായേലിന്റെ അവസാനത്തിൽ ഉള്ള പന്ത്രണ്ട് ശിഷ്യന്മാരായ ഈ പന്ത്രണ്ട് നക്ഷത്രങ്ങൾ, ആധുനിക യിസ്രായേലിന്റെ ആരംഭത്തിൽ ഉള്ള പന്ത്രണ്ട് അപ്പൊസ്തലന്മാരുമാണ്. അതിനാൽ, അവർ ശിഷ്യന്മാരും അപ്പൊസ്തലന്മാരുമായ ആധുനിക യിസ്രായേലിന്റെ അവസാനത്തിലെ ഒരു ലക്ഷത്തി നാല്പത്തിനാലായിരത്തെയുമാണ് പ്രതിരൂപീകരിക്കുന്നത്. ശിഷ്യന്മാർ പുരാതന യിസ്രായേലിന്റെ അവസാനത്തെയും അപ്പൊസ്തലന്മാർ ആധുനിക യിസ്രായേലിന്റെ ആരംഭത്തെയും പ്രതിനിധീകരിക്കുന്ന ഈ ചരിത്രത്തിന്റെ ആരംഭത്തിൽ, സഭയായ സ്ത്രീ ക്രിസ്തുവിനെ ഗർഭം ധരിച്ചിരുന്നു. അവൻ തന്റെ മരണത്തിനും പുനരുത്ഥാനത്തിനും ശേഷം ദൈവത്തിന്റെ സന്നിധിയിലേക്ക് എടുക്കപ്പെടേണ്ടിയിരുന്ന “ആൺശിശു” ആകുന്നു.</w:t>
      </w:r>
    </w:p>
    <w:p>
      <w:pPr>
        <w:pStyle w:val="ArticleBody"/>
        <w:jc w:val="left"/>
      </w:pPr>
      <w:r>
        <w:rPr>
          <w:rFonts w:ascii="Nirmala UI" w:hAnsi="Nirmala UI" w:eastAsia="Nirmala UI" w:cs="Nirmala UI"/>
        </w:rPr>
        <w:t>അതുകൊണ്ടു ആ സ്ത്രീ, മരണത്തിന്റെ താഴ്വരയിൽ നിന്നു ഉയിർത്തെഴുന്നേൽപ്പിക്കപ്പെട്ടശേഷം സ്വർഗ്ഗത്തിലേക്ക് ആരോഹണം ചെയ്യുന്ന ഒരു ലക്ഷത്തി നാല്പത്തിനാലായിരത്തിന്റെ ജനനത്തെയും പ്രതീകാത്മകമായി സൂചിപ്പിക്കുന്നു. അവർ സ്വർഗ്ഗത്തിൽ എത്തിയശേഷം, ഞായറാഴ്ചാനിയമസമയത്ത് ബാബേലിൽ നിന്നു പുറത്തുവരുന്ന മറ്റേ ആട്ടിൻകൂട്ടത്തെ പ്രതിനിധീകരിക്കുന്ന മറ്റൊരു ശിശുവിനെയും അവൾ പ്രസവിക്കും.</w:t>
      </w:r>
    </w:p>
    <w:p>
      <w:pPr>
        <w:pStyle w:val="ArticleScripture"/>
        <w:jc w:val="left"/>
      </w:pPr>
      <w:r>
        <w:rPr>
          <w:rFonts w:ascii="Nirmala UI" w:hAnsi="Nirmala UI" w:eastAsia="Nirmala UI" w:cs="Nirmala UI"/>
        </w:rPr>
        <w:t>അവൾ പ്രസവവേദന അനുഭവിക്കുന്നതിന്നുമുമ്പേ പ്രസവിച്ചു; അവൾക്കു വേദന വരുന്നതിന്നുമുമ്പേ അവൾ ഒരു ആൺകുഞ്ഞിനെ പ്രസവിച്ചു. ഇങ്ങനെ ഉള്ള കാര്യം ആരെങ്കിലും കേട്ടിട്ടുണ്ടോ? ഇത്തരത്തിലുള്ള കാര്യങ്ങൾ ആരെങ്കിലും കണ്ടിട്ടുണ്ടോ? ഒരു ദേശം ഒരേ ദിവസത്തിൽ പ്രസവിക്കപ്പെടുമോ? ഒരു ജാതി ഒരുമിച്ചു ജനിക്കുമോ? എന്തെന്നാൽ സീയോൻ പ്രസവവേദന അനുഭവിച്ചുടൻ തന്നേ അവൾ തന്റെ മക്കളെ പ്രസവിച്ചു. ഞാൻ പ്രസവസമയം വരെ എത്തിച്ചിട്ട് പ്രസവിപ്പിക്കാതിരിക്കുമോ? എന്നു യഹോവ അരുളിച്ചെയ്യുന്നു; ഞാൻ പ്രസവിപ്പിക്കുന്നവനായിരിക്കെ ഗർഭപാത്രം അടെക്കുമോ? എന്നു നിന്റെ ദൈവം അരുളിച്ചെയ്യുന്നു. യെശയ്യാവു 66:7–9.</w:t>
      </w:r>
    </w:p>
    <w:p>
      <w:pPr>
        <w:pStyle w:val="ArticleBody"/>
        <w:jc w:val="left"/>
      </w:pPr>
      <w:r>
        <w:rPr>
          <w:rFonts w:ascii="Nirmala UI" w:hAnsi="Nirmala UI" w:eastAsia="Nirmala UI" w:cs="Nirmala UI"/>
        </w:rPr>
        <w:t>ഭൂമിയിലെ മൃഗത്തിന്റെ ആധിപത്യകാലത്ത് ഒരു ജാതി ഒരുമിച്ചുതന്നെ ജനിക്കുന്നു. ആ ജാതി ഒരു ലക്ഷത്തി നാൽപ്പത്തിനാലായിരം പേരാണ്; കാരണം അവർ ക്രിസ്തുവിന്റെ സ്വഭാവത്തെ സമ്പൂർണ്ണമായി പ്രതിഫലിപ്പിക്കുന്നവരാണ്. അവർ “ആൺകുഞ്ഞ്” യേശുവാൽ മുൻകൂട്ടി സൂചിപ്പിക്കപ്പെട്ടവരാണ്. അവർ യെശയ്യാവിന്റെ “ആൺകുഞ്ഞ്” ആകുന്നു; സ്ത്രീ പ്രസവവേദനയിൽ പ്രവേശിക്കുന്നതിനു മുമ്പെ ജനിക്കുന്നവൻ. അതലഗർത്ഥത്തിൽനിന്നു വന്ന മൃഗം കൊന്നുകളഞ്ഞപ്പോൾ ലോകം ആഹ്ലാദിച്ചിരുന്ന മരിച്ച ഉണങ്ങിയ അസ്ഥികൾ യെരൂശലേമിൽ ആശ്വസിപ്പിക്കപ്പെടും; പിന്നെ “ആൺകുഞ്ഞിനെ” പ്രസവിക്കുന്ന സ്ത്രീയോടുകൂടെ അവർ ആനന്ദിക്കും. അവൾ പ്രസവവേദന അനുഭവിക്കുന്നതിനു മുമ്പെ അവർ ജനിപ്പിക്കപ്പെടുന്നു; പിന്നെ അവൾ പ്രസവവേദന അനുഭവിച്ച് “തന്റെ” മറ്റു “മക്കളെയും” പ്രസവിക്കുന്നു; അന്നു ജാതികൾ മൂന്നാം ദൂതന്റെ സന്ദേശത്തോടു പ്രവഹിക്കുന്ന ഒരു നദിപോലെ പ്രതികരിക്കുമ്പോൾ, ആ സന്ദേശം ഒരു പ്രളയതിരമാലപോലെ ദേശമെങ്ങും വീശിപ്പരക്കുന്നു. അവർ ഒരു മഹാസങ്കടത്തിൽ ജനിക്കുന്നു; അതാണ് അവളുടെ പ്രസവവേദനയെ പ്രതിനിധീകരിക്കുന്നത്. വെളിപ്പാടു പന്ത്രണ്ടിലെ സ്ത്രീയ്ക്ക് അടിസ്ഥാനത്തിൽ ഇരട്ടക്കുട്ടികളുണ്ട്. ആദ്യം ജനിക്കുന്നവർ ആദ്യഫലങ്ങൾ എന്നു തിരിച്ചറിയപ്പെടുന്ന ഒരു ലക്ഷത്തി നാൽപ്പത്തിനാലായിരം പേരും, ജാതികൾ വേനൽക്കാല വിളവെടുപ്പിന്റെ മഹാസമാഹരണവും ആകുന്നു.</w:t>
      </w:r>
    </w:p>
    <w:p>
      <w:pPr>
        <w:pStyle w:val="ArticleScripture"/>
        <w:jc w:val="left"/>
      </w:pPr>
      <w:r>
        <w:rPr>
          <w:rFonts w:ascii="Nirmala UI" w:hAnsi="Nirmala UI" w:eastAsia="Nirmala UI" w:cs="Nirmala UI"/>
        </w:rPr>
        <w:t>യെരൂശലേമിനോടുകൂടെ ആനന്ദിപ്പിൻ; അവളെ സ്നേഹിക്കുന്ന എല്ലാവരും അവളോടുകൂടെ സന്തോഷിപ്പിൻ; അവളെക്കുറിച്ചു ദുഃഖിക്കുന്ന എല്ലാവരും അവളോടുകൂടെ മഹാനന്ദത്തോടെ ഉല്ലസിപ്പിൻ; അങ്ങനെ നിങ്ങൾ അവളുടെ ആശ്വാസങ്ങളുടെ മുലകളിൽനിന്നു പാനം ചെയ്തു തൃപ്തരാകേണ്ടതിന്നും, അവളുടെ മഹിമയുടെ സമൃദ്ധിയിൽനിന്നു പാൽ കുടിച്ചു ആനന്ദിക്കേണ്ടതിന്നും. എന്തെന്നാൽ യഹോവ ഇപ്രകാരം അരുളിച്ചെയ്യുന്നു: ഇതാ, ഞാൻ അവൾക്കു സമാധാനം ഒരു നദിപോലെയും ജാതികളുടെ മഹിമ ഒരു ഒഴുകുന്ന തോടുപോലെയും വ്യാപിപ്പിക്കും; അപ്പോൾ നിങ്ങൾ പാനം ചെയ്യും; നിങ്ങൾ അവളുടെ വക്ഷസുകളുടെ അരികിൽ ചുമക്കപ്പെടും; അവളുടെ മുട്ടുകളിൽ താലോലിക്കപ്പെടും. തന്റെ അമ്മ ആശ്വസിപ്പിക്കുന്ന ഒരാളിനെപ്പോലെ ഞാൻ നിങ്ങളെ ആശ്വസിപ്പിക്കും; നിങ്ങൾ യെരൂശലേമിൽ ആശ്വസിക്കപ്പെടും. നിങ്ങൾ ഇത് കാണുമ്പോൾ നിങ്ങളുടെ ഹൃദയം ആനന്ദിക്കും; നിങ്ങളുടെ അസ്ഥികൾ ഇളയപുല്ലുപോലെ തഴച്ചു വളരും; യഹോവയുടെ കൈ അവന്റെ ദാസന്മാരോടു പ്രസിദ്ധമാകും, അവന്റെ ക്രോധം അവന്റെ ശത്രുക്കൾക്കുമേൽ പ്രത്യക്ഷമാകും. യെശയ്യാവു 66:10–14.</w:t>
      </w:r>
    </w:p>
    <w:p>
      <w:pPr>
        <w:pStyle w:val="ArticleBody"/>
        <w:jc w:val="left"/>
      </w:pPr>
      <w:r>
        <w:rPr>
          <w:rFonts w:ascii="Nirmala UI" w:hAnsi="Nirmala UI" w:eastAsia="Nirmala UI" w:cs="Nirmala UI"/>
        </w:rPr>
        <w:t>യെരൂശലേമിനുവേണ്ടി “വിലപിക്കുന്നവർ” എന്നവർ, അവളുടെ ഉള്ളിൽ നടക്കുന്ന മ്ലേച്ഛതകളെക്കുറിച്ചു നെടുവീർപ്പിടുകയും നിലവിളിക്കയും ചെയ്തവരും മുദ്രകുത്തപ്പെട്ടവരുമാകുന്നു; അവർ ഞായറാഴ്ച നിയമത്തിനു മുമ്പുതന്നെ മുദ്രകുത്തപ്പെടുന്നു. നാം ഇപ്പോൾ “സഭയ്ക്കായുള്ള സമാപനപ്രവർത്തിയിൽ” ആകുന്നു; അത് ഒരു ലക്ഷം നാല്പത്തിനാലായിരത്തിന്റെ മുദ്രകുത്തലിന്റെ അവസാന നിമിഷങ്ങളാകുന്നു.</w:t>
      </w:r>
    </w:p>
    <w:p>
      <w:pPr>
        <w:pStyle w:val="ArticleScripture"/>
        <w:jc w:val="left"/>
      </w:pPr>
      <w:r>
        <w:rPr>
          <w:rFonts w:ascii="Nirmala UI" w:hAnsi="Nirmala UI" w:eastAsia="Nirmala UI" w:cs="Nirmala UI"/>
        </w:rPr>
        <w:t>“കർത്താവിന്റെ പ്രവൃത്തിയുടെയും ആത്മാക്കളുടെ രക്ഷയുടെയും ആത്മാവ് ഹൃദയത്തിൽ ധരിച്ചിരിക്കുന്ന ദൈവത്തിന്റെ യഥാർത്ഥ ജനങ്ങൾ, പാപത്തെ അതിന്റെ യഥാർത്ഥ പാപപൂർണ സ്വഭാവത്തിൽ തന്നേ എപ്പോഴും കാണും. ദൈവജനത്തെ എളുപ്പത്തിൽ ചുറ്റിപ്പറ്റുന്ന പാപങ്ങളെക്കുറിച്ച് അവർ എല്ലായ്പ്പോഴും വിശ്വസ്തവും നേരായതുമായ ഇടപെടലിന്റെ ഭാഗത്തായിരിക്കും. പ്രത്യേകിച്ചും, സഭയ്ക്കുവേണ്ടിയുള്ള അവസാന പ്രവൃത്തിയിൽ, ദൈവത്തിന്റെ സിംഹാസനത്തിന്റെ മുമ്പിൽ കുറ്റമില്ലാതെ നിലക്കേണ്ട ഒരു ലക്ഷത്തി നാൽപ്പത്തിനാലായിരം പേരുടെ മുദ്രവെക്കുന്ന സമയത്ത്, ദൈവത്തെ സമ്മതിച്ചുപറയുന്ന ജനങ്ങളുടെ തെറ്റുകൾ അവർ ഏറ്റവും ആഴത്തിൽ അനുഭവിക്കും. കൈകളിൽ ഓരോരുത്തനും സംഹാരായുധം പിടിച്ചിരിക്കുന്ന മനുഷ്യരുടെ രൂപകൽപ്പനയിലൂടെ അവസാന പ്രവൃത്തി സംബന്ധിച്ച് പ്രവാചകൻ നൽകിയിരിക്കുന്ന ദൃഷ്ടാന്തത്തിൽ ഇത് ശക്തമായി അവതരിപ്പിക്കപ്പെട്ടിരിക്കുന്നു. അവരുടെ ഇടയിൽ ഒരാൾ ശണവസ്ത്രം ധരിച്ചവനായിരുന്നു; അവന്റെ അരികിൽ എഴുത്തുകാരന്റെ മഷിക്കുപ്പിയും ഉണ്ടായിരുന്നു. ‘അപ്പോൾ യഹോവ അവനോടു അരുളിച്ചെയ്തതു: നഗരത്തിന്റെ നടുവിലൂടെ, യെരൂശലേമിന്റെ നടുവിലൂടെ കടന്നുപോയി, അതിന്റെ നടുവിൽ നടക്കുന്ന സകല മ്ലേച്ഛതകളെക്കുറിച്ചും നെടുവീർപ്പിട്ടും കരഞ്ഞുംകൊണ്ടിരിക്കുന്ന മനുഷ്യരുടെ നെറ്റികളിൽ ഒരു അടയാളം വെക്കുക.’” Testimonies, volume 3, 266.</w:t>
      </w:r>
    </w:p>
    <w:p>
      <w:pPr>
        <w:pStyle w:val="ArticleBody"/>
        <w:jc w:val="left"/>
      </w:pPr>
      <w:r>
        <w:rPr>
          <w:rFonts w:ascii="Nirmala UI" w:hAnsi="Nirmala UI" w:eastAsia="Nirmala UI" w:cs="Nirmala UI"/>
        </w:rPr>
        <w:t>“നെടുവീർപ്പിടുകയും നിലവിളിക്കുകയും” ചെയ്യുന്നവർ, യെരൂശലേമെന്നു പ്രതിനിധീകരിക്കപ്പെട്ടിരിക്കുന്ന സഭയിലൂടെ സംഹാരദൂതന്മാർ കൊലായുധങ്ങളുമായി കടന്നുപോകുന്നതിന് മുമ്പേ മുദ്രകുത്തപ്പെടുന്നു.</w:t>
      </w:r>
    </w:p>
    <w:p>
      <w:pPr>
        <w:pStyle w:val="ArticleScripture"/>
        <w:jc w:val="left"/>
      </w:pPr>
      <w:r>
        <w:rPr>
          <w:rFonts w:ascii="Nirmala UI" w:hAnsi="Nirmala UI" w:eastAsia="Nirmala UI" w:cs="Nirmala UI"/>
        </w:rPr>
        <w:t>ആജ്ഞ ഇതാകുന്നു: ‘നഗരത്തിന്റെ നടുവിലൂടെ, യെരൂശലേമിന്റെ നടുവിലൂടെ കടന്നുപോയി, അതിന്റെ നടുവിൽ നടക്കപ്പെടുന്ന സകല മ്ലേച്ഛതകളെക്കുറിച്ചു നെടുവീർപ്പിടുകയും നിലവിളിക്കയും ചെയ്യുന്ന പുരുഷന്മാരുടെ നെറ്റികളിൽ ഒരു അടയാളം ഇടുക.’ ഇങ്ങനെ നെടുവീർപ്പിടുകയും നിലവിളിക്കയും ചെയ്യുന്നവർ ജീവന്റെ വചനങ്ങൾ പ്രസ്താവിച്ചുകൊണ്ടിരുന്നു; അവർ ശാസിക്കുകയും ഉപദേശിക്കുകയും അപേക്ഷിക്കുകയും ചെയ്തിരുന്നു. ദൈവത്തെ അനാദരിച്ചുകൊണ്ടിരുന്ന ചിലർ മാനസാന്തരപ്പെട്ടു അവന്റെ സന്നിധിയിൽ തങ്ങളുടെ ഹൃദയങ്ങളെ താഴ്ത്തി. എന്നാൽ യഹോവയുടെ മഹത്വം യിസ്രായേലിൽനിന്നു വിട്ടുമാറിയിരുന്നു; അനേകർ ഇനിയും മതാചാരങ്ങളുടെ രൂപങ്ങൾ തുടരുകയുണ്ടായിരുന്നുവെങ്കിലും, അവന്റെ ശക്തിയും സാന്നിധ്യവും ഇല്ലായിരുന്നു.</w:t>
      </w:r>
    </w:p>
    <w:p>
      <w:pPr>
        <w:pStyle w:val="ArticleScripture"/>
        <w:jc w:val="left"/>
      </w:pPr>
      <w:r>
        <w:rPr>
          <w:rFonts w:ascii="Nirmala UI" w:hAnsi="Nirmala UI" w:eastAsia="Nirmala UI" w:cs="Nirmala UI"/>
        </w:rPr>
        <w:t>“അവന്റെ ക്രോധം ന്യായവിധികളായി പുറപ്പെടുന്ന സമയത്തു, ക്രിസ്തുവിന്റെ ഈ വിനീതരും സമർപ്പിതരുമായ അനുയായികൾ ലോകത്തിലെ മറ്റെല്ലാവരിൽനിന്നും വ്യത്യസ്തരായി കാണപ്പെടും; അവരുടെ ആത്മവേദന വിലാപത്താലും കരച്ചിലാലും ശാസനകളാലും മുന്നറിയിപ്പുകളാലും പ്രകടമാകും. നിലവിലുള്ള ദോഷത്തെ മറച്ചുവെയ്ക്കാനും എല്ലായിടത്തും വ്യാപകമായി കാണപ്പെടുന്ന മഹാദുഷ്ടതയെ ക്ഷമിക്കാനും ന്യായീകരിക്കാനും മറ്റുള്ളവർ ശ്രമിക്കുമ്പോൾ, ദൈവമഹത്വത്തിനായുള്ള തീക്ഷ്ണതയും ആത്മാക്കളോടുള്ള സ്നേഹവും ഉള്ളവർ ആരുടേയെങ്കിലും അനുകൂലം നേടേണ്ടതിന്ന് മിണ്ടാതിരിക്കയില്ല. അധർമ്മികളുടെ അശുദ്ധ പ്രവൃത്തികളാലും സംസാരത്താലും അവരുടെ നീതിയുള്ള ആത്മാക്കൾ ദിനംപ്രതി വ്യാകുലപ്പെടുന്നു. അധർമ്മത്തിന്റെ പ്രക്ഷുബ്ധമായ പ്രളയത്തെ തടയുവാൻ അവർ അശക്തരാണ്; അതുകൊണ്ടു അവർ ദുഃഖവും ഭീതിയുംകൊണ്ടു നിറഞ്ഞിരിക്കുന്നു. മഹത്തായ വെളിച്ചം ലഭിച്ചവരുടെ സ്വന്തം വീടുകളിലേയ്ക്കും മതം നിന്ദിക്കപ്പെടുന്നതു കണ്ട് അവർ ദൈവസന്നിധിയിൽ ദുഃഖിക്കുന്നു. സഭയിൽ അഹങ്കാരം, ലോഭം, സ്വാർത്ഥത, ഏറെയും എല്ലാത്തരം വഞ്ചന എന്നിവ ഉള്ളതിനാൽ അവർ വിലപിക്കുകയും തങ്ങളുടെ ആത്മാക്കളെ ദുഃഖിപ്പിക്കുകയും ചെയ്യുന്നു. ശാസനയിലേക്കു പ്രേരിപ്പിക്കുന്ന ദൈവാത്മാവ് കാൽക്കീഴിൽ ചവിട്ടപ്പെടുന്നു; അതേസമയം സാത്താന്റെ ദാസന്മാർ വിജയോല്ലാസം കൊള്ളുന്നു. ദൈവം അപമാനിക്കപ്പെടുന്നു; സത്യം ഫലഹീനമാക്കപ്പെടുന്നു.”</w:t>
      </w:r>
    </w:p>
    <w:p>
      <w:pPr>
        <w:pStyle w:val="ArticleScripture"/>
        <w:jc w:val="left"/>
      </w:pPr>
      <w:r>
        <w:rPr>
          <w:rFonts w:ascii="Nirmala UI" w:hAnsi="Nirmala UI" w:eastAsia="Nirmala UI" w:cs="Nirmala UI"/>
        </w:rPr>
        <w:t>“സ്വന്തം ആത്മീയ അധഃപതനത്തെക്കുറിച്ചു ദുഃഖിക്കാതെയും മറ്റുള്ളവരുടെ പാപങ്ങളെക്കുറിച്ചു വിലപിക്കാതെയും ഇരിക്കുന്നവർ ദൈവത്തിന്റെ മുദ്രയില്ലാതെ വിട്ടുകളയപ്പെടും. കർത്താവ് തന്റെ ദൂതന്മാരായ, കൈകളിൽ സംഹാരായുധങ്ങൾ ധരിച്ചിരിക്കുന്ന പുരുഷന്മാർക്ക് ഇപ്രകാരം കല്പിക്കുന്നു: ‘അവന്റെ പിന്നാലെ നഗരമുഴുവൻ ചെന്നു സംഹരിച്ചുകൊൾവിൻ; നിങ്ങളുടെ കണ്ണു ക്ഷമിക്കരുതു, കരുണ കാണിക്കയും അരുതു; വൃദ്ധന്മാരെയും യുവാക്കളെയും കന്യകമാരെയും ശിശുക്കളെയും സ്ത്രീകളെയും പൂർണ്ണമായി കൊല്ലുവിൻ; എന്നാൽ അടയാളമുള്ള ഒരാളുടെയും അടുക്കൽ ചെല്ലരുതു; എന്റെ വിശുദ്ധമന്ദിരത്തിൽനിന്നു തുടങ്ങുവിൻ. അങ്ങനെ അവർ ആലയത്തിന്റെ മുമ്പിൽ ഉണ്ടായിരുന്ന വൃദ്ധന്മാരിൽനിന്നു ആരംഭിച്ചു.”</w:t>
      </w:r>
    </w:p>
    <w:p>
      <w:pPr>
        <w:pStyle w:val="ArticleScripture"/>
        <w:jc w:val="left"/>
      </w:pPr>
      <w:r>
        <w:rPr>
          <w:rFonts w:ascii="Nirmala UI" w:hAnsi="Nirmala UI" w:eastAsia="Nirmala UI" w:cs="Nirmala UI"/>
        </w:rPr>
        <w:t>“ഇവിടെ നാം കാണുന്നതു സഭ—കർത്താവിന്റെ വിശുദ്ധമന്ദിരം—ആദ്യം ദൈവക്രോധത്തിന്റെ പ്രഹരം അനുഭവിച്ചതാണെന്നതാണ്. ദൈവം മഹത്തായ വെളിച്ചം നല്കിയവരും ജനത്തിന്റെ ആത്മീയ താൽപര്യങ്ങളുടെ കാവൽക്കാരായി നിലകൊണ്ടവരുമായിരുന്ന ആ വൃദ്ധന്മാർ, തങ്ങൾക്കു ഏല്പിക്കപ്പെട്ട വിശ്വാസം ദ്രോഹിച്ചിരുന്നു. മുൻകാലങ്ങളിലേതുപോലെ അത്ഭുതങ്ങളെയും ദൈവശക്തിയുടെ പ്രകടമായ പ്രത്യക്ഷീകരണത്തെയും നാം പ്രതീക്ഷിക്കേണ്ടതില്ല എന്ന നിലപാടാണ് അവർ സ്വീകരിച്ചത്. കാലങ്ങൾ മാറിയിരിക്കുന്നു. ഈ വാക്കുകൾ അവരുടെ അവിശ്വാസത്തെ ബലപ്പെടുത്തുന്നു; അവർ പറയുന്നു: കർത്താവു നന്മ ചെയ്യുകയുമില്ല, തിന്മ ചെയ്യുകയുമില്ല. തന്റെ ജനത്തെ ന്യായവിധിയിൽ സന്ദർശിക്കുവാൻ അവൻ അത്യന്തം കരുണാനിധിയാണ്. ഇങ്ങനെ, ദൈവജനത്തിന്നു അവരുടെ ലംഘനങ്ങളും യാക്കോബിന്റെ ഗൃഹത്തിന്നു അവരുടെ പാപങ്ങളും കാണിച്ചുകൊടുക്കേണ്ടതിന്നു ഇനി ഒരിക്കലും തങ്ങളുടെ ശബ്ദം കാഹളത്തെപ്പോലെ ഉയർത്തുകയില്ലാത്ത മനുഷ്യരിൽ നിന്നാണ് ‘സമാധാനവും സുരക്ഷയും’ എന്ന നിലവിളി ഉയരുന്നത്. കുരയ്ക്കാതെ ഇരിക്കുന്ന ഈ മൂക നായകളാണ് അപമാനിതനായ ദൈവത്തിന്റെ നീതിയുള്ള പ്രതികാരം അനുഭവിക്കുന്നവർ. പുരുഷന്മാരും കന്യകമാരും ചെറുപ്രായക്കാരായ കുട്ടികളും എല്ലാം ഒന്നിച്ചുനശിക്കുന്നു.” Testimonies, volume 5, 210, 211.</w:t>
      </w:r>
    </w:p>
    <w:p>
      <w:pPr>
        <w:pStyle w:val="ArticleBody"/>
        <w:jc w:val="left"/>
      </w:pPr>
      <w:r>
        <w:rPr>
          <w:rFonts w:ascii="Nirmala UI" w:hAnsi="Nirmala UI" w:eastAsia="Nirmala UI" w:cs="Nirmala UI"/>
        </w:rPr>
        <w:t>യെശയ്യാവു നാല്പതാം അധ്യായം ഇരട്ടിപ്പിക്കൽ എന്ന പ്രതീകം ഉപയോഗിച്ചുകൊണ്ടാണ് ആരംഭിക്കുന്നത്; ബാബേലിന്റെ വീഴ്ചയുടെ സന്ദേശത്തോടു ഐക്യപ്പെടുന്ന രണ്ടാമത്തെ സന്ദേശമായ മദ്ധ്യരാത്രിക്കരച്ചിൽ എന്ന സന്ദേശത്തിന്റെ ഒരു പ്രവാചകചിഹ്നമാണത്. ബാബേലിന്റെ വീഴ്ച പ്രവാചകമായി പ്രസ്താവിക്കപ്പെടുമ്പോൾ അത് ഇരട്ടിപ്പിക്കപ്പെടുന്നു. ആ പ്രയോഗം ഇങ്ങനെയാണ്: “ബാബേൽ വീണിരിക്കുന്നു, വീണിരിക്കുന്നു.”</w:t>
      </w:r>
    </w:p>
    <w:p>
      <w:pPr>
        <w:pStyle w:val="ArticleScripture"/>
        <w:jc w:val="left"/>
      </w:pPr>
      <w:r>
        <w:rPr>
          <w:rFonts w:ascii="Nirmala UI" w:hAnsi="Nirmala UI" w:eastAsia="Nirmala UI" w:cs="Nirmala UI"/>
        </w:rPr>
        <w:t>വേറൊരു ദൂതൻ പിന്നാലെ വന്നു പറഞ്ഞതു: “മഹാനഗരമായ ബാബിലോൻ വീണുപോയിരിക്കുന്നു, വീണുപോയിരിക്കുന്നു; അവൾ തന്റെ വ്യഭിചാരത്തിന്റെ ക്രോധമദ്യം സകലജാതികളെയും കുടിപ്പിച്ചതുകൊണ്ടാകുന്നു.” വെളിപ്പാട് 14:8.</w:t>
      </w:r>
    </w:p>
    <w:p>
      <w:pPr>
        <w:pStyle w:val="ArticleBody"/>
        <w:jc w:val="left"/>
      </w:pPr>
      <w:r>
        <w:rPr>
          <w:rFonts w:ascii="Nirmala UI" w:hAnsi="Nirmala UI" w:eastAsia="Nirmala UI" w:cs="Nirmala UI"/>
        </w:rPr>
        <w:t>ശാബ്ദിക ബാബിലോണിന്റെ രണ്ടു ബൈബിളിലുള്ള പതനങ്ങളുണ്ട്; ആത്മീയ ബാബിലോണിന്റെ രണ്ടു ബൈബിളിലുള്ള പതനങ്ങളും ഉണ്ട്. ഇവ ഒന്നിച്ചുകൂടെ ബാബിലോണിന്റെ പതനത്തിന്റെ പ്രവാചകസ്വഭാവലക്ഷണങ്ങളെ തിരിച്ചറിയിക്കുന്ന നാല് ചരിത്രസാക്ഷ്യങ്ങളെ പ്രതിനിധീകരിക്കുന്നു.</w:t>
      </w:r>
    </w:p>
    <w:p>
      <w:pPr>
        <w:pStyle w:val="ArticleScripture"/>
        <w:jc w:val="left"/>
      </w:pPr>
      <w:r>
        <w:rPr>
          <w:rFonts w:ascii="Nirmala UI" w:hAnsi="Nirmala UI" w:eastAsia="Nirmala UI" w:cs="Nirmala UI"/>
        </w:rPr>
        <w:t>അവൻ ബലമുള്ള ശബ്ദത്തോടെ അതിശക്തമായി നിലവിളിച്ച് പറഞ്ഞു: മഹാബാബിലോൻ വീണുപോയി, വീണുപോയി; അത് പിശാചുക്കളുടെ പാർപ്പിടവും, സകല അശുദ്ധാത്മാക്കളുടെയും ആവാസസ്ഥാനവും, സകല അശുദ്ധവും വെറുക്കത്തക്കതുമായ പക്ഷികളുടെയെല്ലാം കൂടുമായി തീർന്നിരിക്കുന്നു. വെളിപ്പാട് 18:2.</w:t>
      </w:r>
    </w:p>
    <w:p>
      <w:pPr>
        <w:pStyle w:val="ArticleBody"/>
        <w:jc w:val="left"/>
      </w:pPr>
      <w:r>
        <w:rPr>
          <w:rFonts w:ascii="Nirmala UI" w:hAnsi="Nirmala UI" w:eastAsia="Nirmala UI" w:cs="Nirmala UI"/>
        </w:rPr>
        <w:t>അക്ഷരാർത്ഥത്തിലുള്ള ബാബേൽ നിമ്രോത്തിന്റെ കാലത്ത് വീണു; അക്ഷരാർത്ഥത്തിലുള്ള ബാബിലോനും ബെൽശസ്സറിന്റെ കാലത്ത് വീണു. ആത്മീയ ബാബിലോൻ 1798-ൽ വീണു; അതിന്റെ അന്തിമ വീഴ്ച തിരുവെഴുത്തുകളിൽ ആവർത്തിച്ചു ദൃഷ്ടാന്തീകരിക്കപ്പെട്ടിരിക്കുന്നു. ഈ കാരണത്താൽ, ബാബിലോണിന്റെ വീഴ്ചയുടെ സന്ദേശം ഇരട്ടിപ്പിക്കലെന്ന പ്രവാചക പ്രതീകാത്മകത ഉൾക്കൊള്ളുന്നു. ബാബിലോണിന്റെ വീഴ്ചയോടുകൂടെ ഒരു ഇരട്ടിപ്പിക്കൽ ഉണ്ടാകുന്നു; എന്നാൽ ഇരട്ടിപ്പിക്കൽ എന്ന പ്രതിഭാസത്തിനായി മറ്റു രണ്ട് പ്രധാന പ്രവാചക കാരണങ്ങളും ഉണ്ട്.</w:t>
      </w:r>
    </w:p>
    <w:p>
      <w:pPr>
        <w:pStyle w:val="ArticleBody"/>
        <w:jc w:val="left"/>
      </w:pPr>
      <w:r>
        <w:rPr>
          <w:rFonts w:ascii="Nirmala UI" w:hAnsi="Nirmala UI" w:eastAsia="Nirmala UI" w:cs="Nirmala UI"/>
        </w:rPr>
        <w:t>രണ്ടാമത്തെ കാരണം, ഒരു സന്ദേശമായി അത് രണ്ടാം സന്ദേശത്തോടുകൂടെ ചേർന്നിരിക്കുന്ന ഒരു സന്ദേശത്തെ പ്രതിനിധീകരിക്കുന്നതിനാലാണ്. അത് രണ്ട് സന്ദേശങ്ങളെ പ്രതിനിധീകരിക്കുന്നു. രണ്ടാം ദൂതന്റെ സന്ദേശത്തിന്റെ അർത്ഥത്തോടും ഘടനയോടും ബന്ധപ്പെട്ട മറ്റ് പ്രധാന സത്യങ്ങളും ഉണ്ട്; എന്നാൽ, നാല്പതാം അധ്യായത്തിൽ ആരംഭിക്കുന്ന യെശയ്യാവിന്റെ അന്തിമ പ്രവചനാത്മക വിവരണം, സ്വർഗീയ വിശുദ്ധമന്ദിരത്തിൽ ക്രിസ്തു താമസിച്ചിരിക്കുമ്പോൾ തന്റെ ജനങ്ങൾക്ക് നല്കുമെന്നു വാഗ്ദാനം ചെയ്ത ആശ്വാസകന്റെ പ്രതീകത്തിന്റെ ഇരട്ടീകരണത്തോടെ ആരംഭിക്കുന്നു എന്ന കാര്യം മാത്രമാണ് നാം ഇവിടെ ചൂണ്ടിക്കാണിക്കുന്നത്.</w:t>
      </w:r>
    </w:p>
    <w:p>
      <w:pPr>
        <w:pStyle w:val="ArticleScripture"/>
        <w:jc w:val="left"/>
      </w:pPr>
      <w:r>
        <w:rPr>
          <w:rFonts w:ascii="Nirmala UI" w:hAnsi="Nirmala UI" w:eastAsia="Nirmala UI" w:cs="Nirmala UI"/>
        </w:rPr>
        <w:t>“എന്റെ ജനത്തെ ആശ്വസിപ്പിൻ, ആശ്വസിപ്പിൻ” എന്നു നിങ്ങളുടെ ദൈവം അരുളിച്ചെയ്യുന്നു. “യെരൂശലേമിനോടു ഹൃദയംഗമമായി പ്രസ്താവിപ്പിൻ; അവളുടെ പോരാട്ടം അവസാനിച്ചിരിക്കുന്നു, അവളുടെ അകൃത്യം ക്ഷമിക്കപ്പെട്ടിരിക്കുന്നു എന്നു അവളോടു ഘോഷിപ്പിൻ; എന്തെന്നാൽ അവളുടെ സകല പാപങ്ങൾക്കുമുപരി അവൾ യഹോവയുടെ കൈയിൽനിന്നു ഇരട്ടിയായി പ്രാപിച്ചിരിക്കുന്നു.” യെശയ്യാവു 40:1, 2.</w:t>
      </w:r>
    </w:p>
    <w:p>
      <w:pPr>
        <w:pStyle w:val="ArticleBody"/>
        <w:jc w:val="left"/>
      </w:pPr>
      <w:r>
        <w:rPr>
          <w:rFonts w:ascii="Nirmala UI" w:hAnsi="Nirmala UI" w:eastAsia="Nirmala UI" w:cs="Nirmala UI"/>
        </w:rPr>
        <w:t>ക്രിസ്തുവിന്റെ സ്വഭാവത്തിലെ ആൽഫയും ഒമേഗയും എന്ന ഘടകത്തെക്കുറിച്ച് ഇത്ര പ്രത്യേകമായി സംസാരിക്കുന്ന മറ്റൊരു ഭാഗവും ബൈബിളിൽ ഇല്ല; യെശയ്യാവിൽ നാല്പതാം അധ്യായത്തിൽ നിന്ന് ഗ്രന്ഥത്തിന്റെ അവസാനത്തേയ്ക്കുള്ള ഭാഗം അതിനെക്കുറിച്ച് സംസാരിക്കുന്നു. ആൽഫയും ഒമേഗയും ആയിരിക്കുന്ന ക്രിസ്തു ഈ ഭാഗത്തിന്മേൽ തന്റെ നാമത്തിന്റെ ആൽഫയും ഒമേഗയും എന്ന ഒപ്പു ഇടുന്നു; കാരണം യെശയ്യാവിന്റെ അവസാനത്തിലെത്തുമ്പോൾ അവൻ വീണ്ടും ആശ്വസിപ്പിക്കുന്നവനെ സൂചിപ്പിക്കുന്നു; ക്രിസ്തുവേ വചനം ആകുന്നു, അവൻ ആദിയും അന്തവും ആകുന്നു.</w:t>
      </w:r>
    </w:p>
    <w:p>
      <w:pPr>
        <w:pStyle w:val="ArticleScripture"/>
        <w:jc w:val="left"/>
      </w:pPr>
      <w:r>
        <w:rPr>
          <w:rFonts w:ascii="Nirmala UI" w:hAnsi="Nirmala UI" w:eastAsia="Nirmala UI" w:cs="Nirmala UI"/>
        </w:rPr>
        <w:t>യഹോവ ഇപ്രകാരം അരുളിച്ചെയ്യുന്നു: സ്വർഗ്ഗം എന്റെ സിംഹാസനവും ഭൂമി എന്റെ പാദപീഠവുമാകുന്നു; എന്നാൽ നിങ്ങൾ എനിക്കായി പണിയുന്ന ഭവനം എവിടെയാകുന്നു? എന്റെ വിശ്രമസ്ഥലം എവിടെയാകുന്നു? ഈ സകലവും എന്റെ കൈ ഉണ്ടാക്കിയതാകയാൽ ഇവ ഒക്കെയും ഉണ്ടായിരിക്കുന്നു എന്നു യഹോവ അരുളിച്ചെയ്യുന്നു; എങ്കിലും ഞാൻ ദൃഷ്ടി ചെലുത്തുന്നതോ ദരിദ്രനും ഹൃദയം തകർന്ന ആത്മാവുള്ളവനും എന്റെ വചനത്തിങ്കൽ വിറങ്ങലിക്കുന്നവനും ആയ മനുഷ്യനിലേക്കാകുന്നു. കാളയെ അറുക്കുന്നവൻ മനുഷ്യനെ കൊന്നവനെപ്പോലെയും; ആട്ടിൻകുട്ടിയെ യാഗമർപ്പിക്കുന്നവൻ നായയുടെ കഴുത്തറുത്തവനെപ്പോലെയും; വഴിപാടു അർപ്പിക്കുന്നവൻ പന്നിയുടെ രക്തം അർപ്പിക്കുന്നവനെപ്പോലെയും; ധൂപം കത്തിക്കുന്നവൻ വിഗ്രഹത്തെ അനുഗ്രഹിക്കുന്നവനെപ്പോലെയും ആകുന്നു. അതെ, അവർ തങ്ങളുടെ സ്വന്തം വഴികളെ തിരഞ്ഞെടുത്തിരിക്കുന്നു; അവരുടെ ആത്മാവ് അവരുടെ മ്ലേച്ഛതകളിൽ പ്രസാദിക്കുന്നു. ഞാനും അവരുടെ വഞ്ചനകളെ തിരഞ്ഞെടുത്തു അവരുടെ ഭയങ്ങൾ അവരുടെമേൽ വരുത്തും; ഞാൻ വിളിച്ചപ്പോൾ ആരും ഉത്തരം പറഞ്ഞില്ല; ഞാൻ സംസാരിച്ചപ്പോൾ അവർ കേട്ടില്ല; അവർ എന്റെ ദൃഷ്ടിയിൽ ദോഷം ചെയ്തു, എനിക്ക് പ്രസാദമില്ലാത്തതു തന്നേ തിരഞ്ഞെടുത്തു. യെശയ്യാവു 66:1–4.</w:t>
      </w:r>
    </w:p>
    <w:p>
      <w:pPr>
        <w:pStyle w:val="ArticleBody"/>
        <w:jc w:val="left"/>
      </w:pPr>
      <w:r>
        <w:rPr>
          <w:rFonts w:ascii="Nirmala UI" w:hAnsi="Nirmala UI" w:eastAsia="Nirmala UI" w:cs="Nirmala UI"/>
        </w:rPr>
        <w:t>ദൈവത്തിന്റെ ജനങ്ങൾ അവന്നു വേണ്ടി ഏതു ഭവനമാണ് പണിതതെന്ന കാര്യത്തിൽ ഒരു ചോദ്യം ഉയരുന്നു. അവർ പത്രോസിന്റെ ആത്മീയ ഭവനമോ ഉയർത്തിപ്പണിതത്, അല്ലെങ്കിൽ സാത്താന്റെ സഭാഗൃഹമോ? താൻ പണിത ഭവനം “ദരിദ്രനും മനസ്താപമുള്ള ആത്മാവുള്ളവരും” അവന്റെ “വചനത്തിൽ വിറങ്ങലിക്കുന്നവരും” ചേർന്നതാണ് എന്നു ദൈവം വ്യക്തമാക്കുന്നു. തന്റെ വചനത്തിൽ വിറങ്ങലിക്കുന്നവരെ, അശുദ്ധമായ വഴിപാടുകൾ അർപ്പിക്കുകയും തങ്ങളുടെ സ്വന്തം വഴിയെ തെരഞ്ഞെടുത്തിരിക്കയും ചെയ്യുന്ന മറ്റൊരു വർഗ്ഗത്തോടു അവൻ വിരുദ്ധമായി നിരത്തുന്നു. അശുദ്ധമായ വഴിപാടുകൾ അർപ്പിക്കുന്ന ആ വർഗ്ഗത്തിൽപ്പെട്ടവർ, യെഹൂദന്മാർക്കുണ്ടായതുപോലെ, അവരുടെ ഭവനം അവർക്കു ശൂന്യമായി വിട്ടുകൊടുക്കപ്പെടുന്നതായി കണ്ടെത്തും.</w:t>
      </w:r>
    </w:p>
    <w:p>
      <w:pPr>
        <w:pStyle w:val="ArticleBody"/>
        <w:jc w:val="left"/>
      </w:pPr>
      <w:r>
        <w:rPr>
          <w:rFonts w:ascii="Nirmala UI" w:hAnsi="Nirmala UI" w:eastAsia="Nirmala UI" w:cs="Nirmala UI"/>
        </w:rPr>
        <w:t>സകല പ്രവാചകന്മാരും ലോകാവസാനത്തെക്കുറിച്ചാണ് സംസാരിക്കുന്നത്; ഇത്, അവന്റെ വചനത്തിൽ വിറങ്ങലിക്കുന്ന ജ്ഞാനികളുടെയും, ദൈവത്തിന്നു മ്ലേച്ഛമായവ അർപ്പിക്കുന്ന മൂഢന്മാരുടെയും—അവരുടെ ആത്മാക്കൾ ആനന്ദിക്കുന്ന അത്തരം മ്ലേച്ഛങ്ങളുടെയും—വ്യത്യാസത്തിനുള്ള ഒരു ദൃഷ്ടാന്തമാണ്. ഈ കാരണംകൊണ്ടു, ദൈവം മൂഢരായ ലവോദിക്യാ കന്യകമാർക്കായി വഞ്ചനകളെ തിരഞ്ഞെടുക്കും; അപ്പോസ്തലനായ പൗലോസ് “അസത്യം” സ്വീകരിച്ചതിനാൽ വരുത്തപ്പെടുന്നതായി തിരിച്ചറിയിക്കുന്ന അതേ വഞ്ചനയത്രേ അത്.</w:t>
      </w:r>
    </w:p>
    <w:p>
      <w:pPr>
        <w:pStyle w:val="ArticleBody"/>
        <w:jc w:val="left"/>
      </w:pPr>
      <w:r>
        <w:rPr>
          <w:rFonts w:ascii="Nirmala UI" w:hAnsi="Nirmala UI" w:eastAsia="Nirmala UI" w:cs="Nirmala UI"/>
        </w:rPr>
        <w:t>“അസത്യം” എന്നത് അഡ്വെന്റിസത്തിന്റെ ചരിത്രത്തിലെ ഒരു പ്രത്യേക പ്രതീകമാണ്; അത് 1863-ൽ നിർമ്മാതാക്കൾ സ്വീകരിക്കുകയും അഡ്വെന്റ് ചരിത്രമൊട്ടാകെ അതിന്റെ മേൽ പണിയുകയും ചെയ്തു. അത് ഒരു കള്ളമായിരുന്നു; അതു വ്യാജമായ ഒരു അടിസ്ഥാനത്തെ സൃഷ്ടിച്ചു; അവിടെ അവർ കള്ളനിർമിതമായ ഒരു വ്യാജാലയം പണിയാൻ ആരംഭിച്ചു. സത്യാലയത്തെ കള്ളനിർമിതമാക്കുന്ന അവരുടെ പ്രവർത്തി “അവസാന നാളുകൾ” വരെ തുടരുന്നു. യെശയ്യാവ് അറുപത്താറാം അധ്യായത്തിന്റെ സന്ദർഭത്തെ ജ്ഞാനികളായും ബുദ്ധിഹീനങ്ങളായും ഉള്ള കന്യകമാരുടെ വേർതിരിവിന്റെ പരിധിക്കുള്ളിൽ സ്ഥാപിക്കുന്നു. 2020 ജൂലൈ 18-ലെ നിരാശയ്ക്കു ശേഷം മൂന്നു അര പ്രതീകാത്മക ദിവസങ്ങൾ കഴിഞ്ഞ് ആശ്വാസദാതാവിനെ അയയ്ക്കാമെന്ന് ക്രിസ്തു വാഗ്ദാനം ചെയ്ത യെശയ്യാവ് നാൽപ്പതാം അധ്യായത്തിന്റെ ആദ്യ വാക്യത്തിൽ അദ്ദേഹം അടയാളപ്പെടുത്തിയ പ്രവചനചരിത്രത്തെയാണ് യെശയ്യാവ് തിരിച്ചറിയുന്നത്.</w:t>
      </w:r>
    </w:p>
    <w:p>
      <w:pPr>
        <w:pStyle w:val="ArticleScripture"/>
        <w:jc w:val="left"/>
      </w:pPr>
      <w:r>
        <w:rPr>
          <w:rFonts w:ascii="Nirmala UI" w:hAnsi="Nirmala UI" w:eastAsia="Nirmala UI" w:cs="Nirmala UI"/>
        </w:rPr>
        <w:t>യഹോവയുടെ വചനത്താൽ വിറെക്കുന്നവരേ, യഹോവയുടെ വചനം കേൾക്കുവിൻ; എന്റെ നാമനിമിത്തം നിങ്ങളെ വെറുത്തും നിങ്ങളെ പുറത്താക്കിയും ചെയ്ത നിങ്ങളുടെ സഹോദരന്മാർ: “യഹോവ മഹത്വപ്പെടുമാറാകട്ടെ” എന്നു പറഞ്ഞു; എങ്കിലും അവൻ നിങ്ങളുടെ സന്തോഷത്തിനായി പ്രത്യക്ഷനാകും; അവർ ലജ്ജിക്കേണ്ടിവരും. നഗരത്തിൽനിന്നു ഒരു കോളാഹലശബ്ദം, ദേവാലയത്തിൽനിന്നു ഒരു ശബ്ദം, തന്റെ ശത്രുക്കൾക്കു പ്രതിഫലം നല്കുന്ന യഹോവയുടെ ശബ്ദം. യെശയ്യാവു 66:5, 6.</w:t>
      </w:r>
    </w:p>
    <w:p>
      <w:pPr>
        <w:pStyle w:val="ArticleBody"/>
        <w:jc w:val="left"/>
      </w:pPr>
      <w:r>
        <w:rPr>
          <w:rFonts w:ascii="Nirmala UI" w:hAnsi="Nirmala UI" w:eastAsia="Nirmala UI" w:cs="Nirmala UI"/>
        </w:rPr>
        <w:t>1798 മുതൽ 1844 വരെ, മില്ലറൈറ്റ് പ്രസ്ഥാനത്തിൽ, നിയമത്തിന്റെ ദൂതനായ അവൻ 1844-ൽ പെട്ടെന്ന് വന്നു പ്രവേശിച്ച ഒരു ആത്മീയ മന്ദിരം കർത്താവ് സ്ഥാപിച്ചു. നൂറ്റിനാല്പത്തിനാലായിരത്തിന്റെ പ്രസ്ഥാനത്തിൽ കർത്താവ് ഒരു ആത്മീയ മന്ദിരം സ്ഥാപിക്കുന്നു; അവൻ പെട്ടെന്ന് വന്നു ആ മന്ദിരത്തോടു നിയമത്തിൽ പ്രവേശിക്കേണ്ടതിന്നു തന്നേ. പത്രോസ് തന്റെ ആദ്യ ലേഖനത്തിന്റെ രണ്ടാം അധ്യായത്തിൽ ആ മന്ദിരത്തെ “ആത്മീയ ഭവനം” എന്നു വിളിക്കുന്നു. “യഹോവയുടെ വചനം കേൾക്കുന്നവർ” എന്നു പറയപ്പെടുന്നവർ, “കേൾക്കുന്നവർ ഭാഗ്യവാന്മാർ” എന്നു വെളിപ്പാടിൽ യോഹന്നാൻ പറയുമ്പോൾ അവൻ സൂചിപ്പിക്കുന്നവരാകുന്നു. അവർ പതാകയാണ്; എന്തെന്നാൽ, ആ പതാക “ഇസ്രായേലിന്റെ പുറത്താക്കപ്പെട്ടവർ” കൊണ്ടാണ് രൂപപ്പെട്ടിരിക്കുന്നത്. അവന്റെ വചനത്തിൽ വിറെക്കുന്ന ഫിലദെൽഫ്യക്കാരിൽ കർത്താവ് തന്നെ മഹത്വപ്പെടുത്തുമ്പോൾ ഭോഷരായ ലവൊദിക്യക്കാർ ലജ്ജിക്കപ്പെടും; അവന്റെ വചനം “സത്യം” ആകുന്നു.</w:t>
      </w:r>
    </w:p>
    <w:p>
      <w:pPr>
        <w:pStyle w:val="ArticleBody"/>
        <w:jc w:val="left"/>
      </w:pPr>
      <w:r>
        <w:rPr>
          <w:rFonts w:ascii="Nirmala UI" w:hAnsi="Nirmala UI" w:eastAsia="Nirmala UI" w:cs="Nirmala UI"/>
        </w:rPr>
        <w:t>ജ്ഞാനികളെയും മൂഢന്മാരെയും മറ്റൊരു വർഗ്ഗത്തിൽനിന്നു വേർതിരിച്ചുകൊണ്ടിരിക്കുന്ന കാലഘട്ടത്തിൽ കേൾക്കപ്പെടുന്ന മൂന്നു ശബ്ദങ്ങളും “നഗരത്തിൽ” നിന്നുമാണ്, “ആലയത്തിൽ” നിന്നുമാണ്, “പ്രതിഫലം നലകുന്ന കർത്താവിൽ” നിന്നുമാണ് വരുന്നത്. നഗരത്തിൽനിന്നുള്ള ആദ്യത്തെ “ശബ്ദം” “ആർത്തനാദത്തിന്റെ ശബ്ദം” ആകുന്നു; ആ “ആർത്തനാദം” അപ്രതീക്ഷിതമായി വരുന്ന ആശ്വാസകന്റെ വരവാകുന്നു.</w:t>
      </w:r>
    </w:p>
    <w:p>
      <w:pPr>
        <w:pStyle w:val="ArticleScripture"/>
        <w:jc w:val="left"/>
      </w:pPr>
      <w:r>
        <w:rPr>
          <w:rFonts w:ascii="Nirmala UI" w:hAnsi="Nirmala UI" w:eastAsia="Nirmala UI" w:cs="Nirmala UI"/>
        </w:rPr>
        <w:t>പെന്തെക്കൊസ്ത് നാൾ പൂർണ്ണമായി വന്നപ്പോൾ, അവർ എല്ലാവരും ഒരുമനസ്സായി ഒരേ സ്ഥലത്ത് കൂടിയിരുന്നു. അപ്പോൾ പെട്ടെന്ന് ആകാശത്തിൽ നിന്നു പ്രബലമായ പെരുങ്കാറ്റ് വീശുന്നതുപോലെയുള്ള ഒരു ശബ്ദം ഉണ്ടായി, അവർ ഇരുന്നുകൊണ്ടിരുന്ന ആ വീട്ടുമുഴുവൻ അത് നിറഞ്ഞു. അഗ്നിപോലെ പിളർന്ന നാവുകൾ അവർക്കു പ്രത്യക്ഷമായി, അവരിൽ ഓരോരുത്തരുടെയും മേൽ അവ വന്നു നിന്നു. അപ്പൊസ്തലപ്രവൃത്തികൾ 2:1-3.</w:t>
      </w:r>
    </w:p>
    <w:p>
      <w:pPr>
        <w:pStyle w:val="ArticleBody"/>
        <w:jc w:val="left"/>
      </w:pPr>
      <w:r>
        <w:rPr>
          <w:rFonts w:ascii="Nirmala UI" w:hAnsi="Nirmala UI" w:eastAsia="Nirmala UI" w:cs="Nirmala UI"/>
        </w:rPr>
        <w:t>അപ്പൊസ്തലന്മാരുടെ പ്രവൃത്തികൾ രണ്ടാം അദ്ധ്യായം, രണ്ടാം വാക്യത്തിൽ “ശബ്ദം” എന്ന് വിവർത്തനം ചെയ്തിരിക്കുന്ന വാക്കിന് “ഘോഷം” എന്നും “കിംവദന്തി” എന്നും അർത്ഥമുണ്ട്. “കിംവദന്തി” എന്നത് ഒരു പ്രവചനമാണ്. “നഗരത്തിൽ” നിന്ന് വരുന്ന ആ “ശബ്ദം” അഥവാ “ഘോഷം,” “ഒരു പ്രബലമായ കാറ്റാൽ” പ്രതിനിധീകരിക്കപ്പെടുന്നു. “നഗരത്തിൽ നിന്നുള്ള ഘോഷത്തിന്റെ ശബ്ദം,” “മഹാനഗരത്തിന്റെ വീഥിയിൽ” കൊല്ലപ്പെട്ടു കിടന്നിരുന്ന ഉണങ്ങിയ അസ്ഥികളുടെ താഴ്വരയിൽ ആശ്വാസദാതാവിന്റെ വരവിനെ അടയാളപ്പെടുത്തുന്ന ഇസ്ലാമിന്റെ “കിംവദന്തി” അഥവാ പ്രവചനസന്ദേശമാണ്; ആ മഹാനഗരം ആത്മീയമായി സൊദോം എന്നും മിസ്രയീം എന്നും വിളിക്കപ്പെടുന്നു; അവിടെ തന്നെയാണ് നമ്മുടെ കർത്താവും ക്രൂശിക്കപ്പെട്ടത്.</w:t>
      </w:r>
    </w:p>
    <w:p>
      <w:pPr>
        <w:pStyle w:val="ArticleBody"/>
        <w:jc w:val="left"/>
      </w:pPr>
      <w:r>
        <w:rPr>
          <w:rFonts w:ascii="Nirmala UI" w:hAnsi="Nirmala UI" w:eastAsia="Nirmala UI" w:cs="Nirmala UI"/>
        </w:rPr>
        <w:t>യെശയ്യാവിന്റെ നാല്പതാം അധ്യായത്തിൽ, “ഉടമ്പടിയുടെ ദൂതൻ” വരുവാനുള്ള വഴി ഒരുക്കേണ്ടിയിരുന്ന “ശബ്ദം” താൻ എന്ത് സന്ദേശം “ഘോഷിക്കണം” എന്നു ചോദിച്ചു. അവനോടു ഇസ്ലാമിന്റെ സന്ദേശം “ഘോഷിക്കുവാൻ” കല്പിക്കപ്പെട്ടു. പ്രവൃത്തികളിൽ പത്രോസിന്റെ ആത്മീയ “ഭവനം” നിറച്ച “ശബ്ദം” “പ്രബലമായി അടിച്ചുകയറുന്ന കാറ്റ്” ആയിരുന്നു; അത് യെഹെസ്കേൽ മുപ്പത്തേഴാം അധ്യായത്തിൽ, ഇസ്ലാമിന്റെ നാലു കാറ്റുകളിൽ നിന്നു വന്നു.</w:t>
      </w:r>
    </w:p>
    <w:p>
      <w:pPr>
        <w:pStyle w:val="ArticleScripture"/>
        <w:jc w:val="left"/>
      </w:pPr>
      <w:r>
        <w:rPr>
          <w:rFonts w:ascii="Nirmala UI" w:hAnsi="Nirmala UI" w:eastAsia="Nirmala UI" w:cs="Nirmala UI"/>
        </w:rPr>
        <w:t>നഗരത്തിൽനിന്നു ഒരു കലഹനാദം, ആലയത്തിൽനിന്നു ഒരു സ്വരം, തന്റെ ശത്രുക്കൾക്കു പ്രതിഫലം കൊടുക്കുന്ന യഹോവയുടെ സ്വരം. യെശയ്യാവു 66:6.</w:t>
      </w:r>
    </w:p>
    <w:p>
      <w:pPr>
        <w:pStyle w:val="ArticleBody"/>
        <w:jc w:val="left"/>
      </w:pPr>
      <w:r>
        <w:rPr>
          <w:rFonts w:ascii="Nirmala UI" w:hAnsi="Nirmala UI" w:eastAsia="Nirmala UI" w:cs="Nirmala UI"/>
        </w:rPr>
        <w:t>നമ്മുടെ കർത്താവ് ക്രൂശിക്കപ്പെട്ടിരുന്ന ആ വീഥിയിൽ നിന്നുതന്നെ ആശ്വാസകൻ ആദ്യം മരുഭൂമിയിൽ നിലവിളിക്കുന്നവന്റെ “ശബ്ദത്തെ” സന്ദേശം എന്തായിരിക്കണമെന്ന് അറിയിക്കുന്നു. പിന്നെ, 1798 മുതൽ 1844 വരെയുള്ള ആരംഭ പ്രസ്ഥാനത്തിൽ മുൻകൂറായി പ്രതീകീകരിക്കപ്പെട്ടതുപോലെ, പണിതുയർത്തപ്പെട്ടിരിക്കുന്ന ആലയം തന്നെയുള്ള ആ മഹാസേന ആ നിലവിളിയെ ഉച്ചരിക്കുന്നു. മഹാസേന ഇസ്‌ലാമിന്റെ നിലവിളി പ്രഖ്യാപിക്കുമ്പോഴുള്ള ആ പ്രസ്ഥാനം, ഞായറാഴ്ചാനിയമം പാസാക്കപ്പെട്ടതിനാൽ യുണൈറ്റഡ് സ്റ്റേറ്റ്സിന് മേലുള്ള ന്യായവിധിയിലുള്ള ദൈവത്തിന്റെ ശബ്ദത്തെ തിരിച്ചറിയുന്ന മൂന്നാമത്തെ “ശബ്ദത്തിലേക്ക്” നയിക്കുന്നു. അവിടെയാണ് കർത്താവ് പ്രതിഫലം നല്കുന്നത്. ഈ മൂന്ന് ശബ്ദങ്ങളും ഏഴ് ഇടിമുഴക്കങ്ങളുടെ മറഞ്ഞിരിക്കുന്ന ചരിത്രത്തിന്റെ ഘടനയ്ക്കുള്ളിൽ നിയന്ത്രിക്കപ്പെടുന്നു; അത് അത്ഭുതകരനായ ഭാഷാപണ്ഡിതൻ സൃഷ്ടിച്ചും “സത്യം” എന്നു വിവർത്തനം ചെയ്തുമിരിക്കുന്ന എബ്രായപദത്തിന്റെ ആരംഭ, മദ്ധ്യ, അന്തിമ അക്ഷരങ്ങളെ പ്രതിനിധീകരിക്കുന്നു. ഇതൊന്നും നിങ്ങൾ കെട്ടിച്ചമയ്ക്കാനാവില്ല!</w:t>
      </w:r>
    </w:p>
    <w:p>
      <w:pPr>
        <w:pStyle w:val="ArticleBody"/>
        <w:jc w:val="left"/>
      </w:pPr>
      <w:r>
        <w:rPr>
          <w:rFonts w:ascii="Nirmala UI" w:hAnsi="Nirmala UI" w:eastAsia="Nirmala UI" w:cs="Nirmala UI"/>
        </w:rPr>
        <w:t>നാം തിരിച്ചറിഞ്ഞുകൊണ്ടിരിക്കുന്ന പ്രവാചകചരിത്രത്തോടു സംഗതിയായി, തുടർന്ന് യെശയ്യാവ് ഒരു ജാതിയുടെ ജനനത്തെ അഭിസംബോധന ചെയ്യുന്നു.</w:t>
      </w:r>
    </w:p>
    <w:p>
      <w:pPr>
        <w:pStyle w:val="ArticleScripture"/>
        <w:jc w:val="left"/>
      </w:pPr>
      <w:r>
        <w:rPr>
          <w:rFonts w:ascii="Nirmala UI" w:hAnsi="Nirmala UI" w:eastAsia="Nirmala UI" w:cs="Nirmala UI"/>
        </w:rPr>
        <w:t>അവൾ പ്രസവവേദന അനുഭവിക്കുന്നതിന്നുമുമ്പേ പ്രസവിച്ചു; അവൾക്കു വേദന വരുന്നതിന്നുമുമ്പേ അവൾ ഒരു ആൺകുഞ്ഞിനെ പ്രസവിച്ചു. ഇങ്ങനെ ഉള്ള കാര്യം ആരെങ്കിലും കേട്ടിട്ടുണ്ടോ? ഇത്തരത്തിലുള്ള കാര്യങ്ങൾ ആരെങ്കിലും കണ്ടിട്ടുണ്ടോ? ഒരു ദേശം ഒരേ ദിവസത്തിൽ പ്രസവിക്കപ്പെടുമോ? ഒരു ജാതി ഒരുമിച്ചു ജനിക്കുമോ? എന്തെന്നാൽ സീയോൻ പ്രസവവേദന അനുഭവിച്ചുടൻ തന്നേ അവൾ തന്റെ മക്കളെ പ്രസവിച്ചു. ഞാൻ പ്രസവസമയം വരെ എത്തിച്ചിട്ട് പ്രസവിപ്പിക്കാതിരിക്കുമോ? എന്നു യഹോവ അരുളിച്ചെയ്യുന്നു; ഞാൻ പ്രസവിപ്പിക്കുന്നവനായിരിക്കെ ഗർഭപാത്രം അടെക്കുമോ? എന്നു നിന്റെ ദൈവം അരുളിച്ചെയ്യുന്നു. യെശയ്യാവു 66:7–9.</w:t>
      </w:r>
    </w:p>
    <w:p>
      <w:pPr>
        <w:pStyle w:val="ArticleBody"/>
        <w:jc w:val="left"/>
      </w:pPr>
      <w:r>
        <w:rPr>
          <w:rFonts w:ascii="Nirmala UI" w:hAnsi="Nirmala UI" w:eastAsia="Nirmala UI" w:cs="Nirmala UI"/>
        </w:rPr>
        <w:t>സ്ത്രീ പ്രസവവേദന അനുഭവിക്കുന്നതിനു മുമ്പ് ജനിക്കുന്ന ജാതി, അടുത്തകാലംവരെ തെരുവിൽ മരിച്ചും വരണ്ടും കിടന്നിരുന്നു; അവളുടെ അവസ്ഥയെക്കുറിച്ചു മുഴുവൻ ലോകവും ആഹ്ലാദിച്ചുകൊണ്ടിരിക്കെ അങ്ങനെ ആയിരുന്നു. എന്നാൽ ആ രണ്ടു സാക്ഷികളും നിലകൊണ്ടപ്പോൾ, അവരുടെ മരണത്തിൽ ആഹ്ലാദിച്ചുകൊണ്ടിരുന്നവർ ഭയപ്പെട്ടു. മരിച്ചും വരണ്ടും വധിക്കപ്പെട്ട ദേഹങ്ങൾ ഒരു ജാതിയായി എഴുന്നേൽക്കുമ്പോൾ, യെരൂശലേമിനെ സ്നേഹിക്കുന്ന എല്ലാവരും അപ്പോൾ അവളോടുകൂടെ ആനന്ദിക്കും. യെരൂശലേമിനെ സ്നേഹിക്കുന്നവരിൽ ഒരു ലക്ഷത്തി നാൽപ്പത്തിനാലായിരത്തിന്റെ ജാതി മാത്രമല്ല, അന്നേരം ബാബിലോണിൽനിന്നു വിളിച്ചുകൂട്ടപ്പെടുന്ന ദൈവത്തിന്റെ മറ്റൊരു ആട്ടിൻ കൂട്ടവും ഉൾപ്പെടുന്നു. 2020 ജൂലൈ 18-ലെ നിരാശയിൽനിന്നുള്ള പുനരുത്ഥാനം ആശ്വാസകന്റെ വരവിനാൽ സഫലമാകുന്നു; അവൻ മരിച്ചും വരണ്ടും കിടക്കുന്ന “അസ്ഥികളെ” “പുല്ലുപോലെ തഴെച്ചുവളരാൻ” ഇടയാക്കും.</w:t>
      </w:r>
    </w:p>
    <w:p>
      <w:pPr>
        <w:pStyle w:val="ArticleScripture"/>
        <w:jc w:val="left"/>
      </w:pPr>
      <w:r>
        <w:rPr>
          <w:rFonts w:ascii="Nirmala UI" w:hAnsi="Nirmala UI" w:eastAsia="Nirmala UI" w:cs="Nirmala UI"/>
        </w:rPr>
        <w:t>യെരൂശലേമിനോടുകൂടെ ആനന്ദിപ്പിൻ; അവളെ സ്നേഹിക്കുന്ന എല്ലാവരും അവളോടുകൂടെ സന്തോഷിപ്പിൻ; അവളെക്കുറിച്ചു ദുഃഖിക്കുന്ന എല്ലാവരും അവളോടുകൂടെ മഹാനന്ദത്തോടെ ഉല്ലസിപ്പിൻ; അങ്ങനെ നിങ്ങൾ അവളുടെ ആശ്വാസങ്ങളുടെ മുലകളിൽനിന്നു പാനം ചെയ്തു തൃപ്തരാകേണ്ടതിന്നും, അവളുടെ മഹിമയുടെ സമൃദ്ധിയിൽനിന്നു പാൽ കുടിച്ചു ആനന്ദിക്കേണ്ടതിന്നും. എന്തെന്നാൽ യഹോവ ഇപ്രകാരം അരുളിച്ചെയ്യുന്നു: ഇതാ, ഞാൻ അവൾക്കു സമാധാനം ഒരു നദിപോലെയും ജാതികളുടെ മഹിമ ഒരു ഒഴുകുന്ന തോടുപോലെയും വ്യാപിപ്പിക്കും; അപ്പോൾ നിങ്ങൾ പാനം ചെയ്യും; നിങ്ങൾ അവളുടെ വക്ഷസുകളുടെ അരികിൽ ചുമക്കപ്പെടും; അവളുടെ മുട്ടുകളിൽ താലോലിക്കപ്പെടും. തന്റെ അമ്മ ആശ്വസിപ്പിക്കുന്ന ഒരാളിനെപ്പോലെ ഞാൻ നിങ്ങളെ ആശ്വസിപ്പിക്കും; നിങ്ങൾ യെരൂശലേമിൽ ആശ്വസിക്കപ്പെടും. നിങ്ങൾ ഇത് കാണുമ്പോൾ നിങ്ങളുടെ ഹൃദയം ആനന്ദിക്കും; നിങ്ങളുടെ അസ്ഥികൾ ഇളയപുല്ലുപോലെ തഴച്ചു വളരും; യഹോവയുടെ കൈ അവന്റെ ദാസന്മാരോടു പ്രസിദ്ധമാകും, അവന്റെ ക്രോധം അവന്റെ ശത്രുക്കൾക്കുമേൽ പ്രത്യക്ഷമാകും. യെശയ്യാവു 66:10–14.</w:t>
      </w:r>
    </w:p>
    <w:p>
      <w:pPr>
        <w:pStyle w:val="ArticleBody"/>
        <w:jc w:val="left"/>
      </w:pPr>
      <w:r>
        <w:rPr>
          <w:rFonts w:ascii="Nirmala UI" w:hAnsi="Nirmala UI" w:eastAsia="Nirmala UI" w:cs="Nirmala UI"/>
        </w:rPr>
        <w:t>ആൽഫയും ഒമേഗയും യെശയ്യാവിന്റെ അവസാന വിവരണത്തിന്റെ സമാപ്തിയെ, അത് ആദിയിൽ ആരംഭിച്ച അതേ സ്ഥാനത്തുതന്നെ സ്ഥാപിക്കുന്നു—അതായത്, ആശ്വാസകന്റെ വരവിന്റെ തിരിച്ചറിയലോടെ. എപ്പോഴും സംഭവിക്കുന്നതുപോലെ, എലീയാവിന്റെ സന്ദേശത്തെ പ്രതിനിധീകരിക്കുന്ന ഓരോ സന്ദേശവും, കർത്താവു ഭൂമിയെ ശാപത്തോടെ പ്രഹരിക്കുന്ന സന്ദർഭപരിസരത്തിനുള്ളിലാണ് സ്ഥാപിക്കപ്പെടുന്നത്.</w:t>
      </w:r>
    </w:p>
    <w:p>
      <w:pPr>
        <w:pStyle w:val="ArticleScripture"/>
        <w:jc w:val="left"/>
      </w:pPr>
      <w:r>
        <w:rPr>
          <w:rFonts w:ascii="Nirmala UI" w:hAnsi="Nirmala UI" w:eastAsia="Nirmala UI" w:cs="Nirmala UI"/>
        </w:rPr>
        <w:t>എന്തെന്നാൽ, ഇതാ, യഹോവ തീയിൽ വരും; അവന്റെ രഥങ്ങൾ ചുഴലിക്കാറ്റുപോലെ വരും; തന്റെ ക്രോധം ഉഗ്രതയോടെ വരുത്തുവാനും തന്റെ ശാസനം അഗ്നിജ്വാലകളോടെ വരുത്തുവാനും. എന്തെന്നാൽ യഹോവ തീകൊണ്ടും തന്റെ വാളുകൊണ്ടും സകലജഡത്തോടും വ്യവഹരിക്കും; യഹോവയാൽ കൊല്ലപ്പെടുന്നവർ അനേകരായിരിക്കും. തോട്ടങ്ങളിൽ നടുവിലുള്ള ഒരു വൃക്ഷത്തിന്റെ പിന്നാലെ തങ്ങളെത്തന്നേ വിശുദ്ധീകരിക്കയും തങ്ങളെത്തന്നേ ശുദ്ധീകരിക്കയും ചെയ്തു പന്നിയിറച്ചിയും അശുദ്ധവസ്തുവും എലിയെയും തിന്നുന്നവർ ഒരുമിച്ചുതന്നെ സംഹരിക്കപ്പെടും എന്നു യഹോവ അരുളിച്ചെയ്യുന്നു. എന്തെന്നാൽ അവരുടെ പ്രവൃത്തികളും അവരുടെ ചിന്തകളും എനിക്കറിയാം; സകലജാതികളെയും ഭാഷകളെയും ഞാൻ ശേഖരിക്കുന്ന സമയം വരും; അവർ വന്ന് എന്റെ മഹത്വം കാണും. യെശയ്യാവു 66:15–18.</w:t>
      </w:r>
    </w:p>
    <w:p>
      <w:pPr>
        <w:pStyle w:val="ArticleBody"/>
        <w:jc w:val="left"/>
      </w:pPr>
      <w:r>
        <w:rPr>
          <w:rFonts w:ascii="Nirmala UI" w:hAnsi="Nirmala UI" w:eastAsia="Nirmala UI" w:cs="Nirmala UI"/>
        </w:rPr>
        <w:t>ഏദേൻ “തോട്ടത്തിന്റെ” “മദ്ധ്യേ” ഉള്ള നന്മതീമകളെക്കുറിച്ചുള്ള അറിവിന്റെ “വൃക്ഷത്തിന്റെ” പിന്നാലെ നിൽക്കുന്ന മൂഢരായ ലവോദിക്ക്യാ അഡ്വെന്റിസ്റ്റുകൾ, തങ്ങൾ സ്വയം വിശുദ്ധീകരിക്കുകയും ശുദ്ധീകരിക്കുകയും ചെയ്യുന്നതായി അവകാശപ്പെടുന്നു; എന്നാൽ യഥാർത്ഥത്തിൽ അവർ ബാബിലോണിന്റെ അശുദ്ധ ഉപദേശങ്ങൾ ഭക്ഷിച്ചുകൊണ്ടിരിക്കുന്നു, കൂടാതെ വിട്ടുകൊടുക്കാൻ അതിയായി സ്നേഹിച്ച പാപങ്ങൾ നിമിത്തം ആദാമും ഹവ്വയും ചെയ്തതുപോലെ ഒളിച്ചുകൊണ്ടിരിക്കുന്നു. അവർ മറ്റെല്ലാ ജാതികളോടുകൂടെയും നശിച്ചുകളയും. അവർ ഒരു “അടയാളം” ആയിരിക്കുന്ന ജ്ഞാനികളോടു വിരുദ്ധരായി നിലകൊള്ളുന്നു. ആ “അടയാളം” തന്നെയാണ് “കൊടി”, അത് ശബ്ബത്തിനെ പ്രതിനിധീകരിക്കുന്നു; ശബ്ബത്ത് തന്നെയാണ് നിന്റെ ദൈവമായ യഹോവയുടെ അടയാളം, അവിടുത്തെ ജനത്തെ യഥാർത്ഥത്തിൽ വിശുദ്ധീകരിക്കുന്നതു.</w:t>
      </w:r>
    </w:p>
    <w:p>
      <w:pPr>
        <w:pStyle w:val="ArticleScripture"/>
        <w:jc w:val="left"/>
      </w:pPr>
      <w:r>
        <w:rPr>
          <w:rFonts w:ascii="Nirmala UI" w:hAnsi="Nirmala UI" w:eastAsia="Nirmala UI" w:cs="Nirmala UI"/>
        </w:rPr>
        <w:t>അതിനാൽ യിസ്രായേൽമക്കൾ തങ്ങളുടെ തലമുറകളൊക്കെയും ശബ്ബത്ത് ആചരിക്കേണ്ടതാകുന്നു; അതിനെ നിത്യനിയമമായി പാലിക്കേണ്ടതാകുന്നു. അതു എനിക്കും യിസ്രായേൽമക്കൾക്കും ഇടയിൽ എന്നേക്കുമുള്ള ഒരു അടയാളം ആകുന്നു; എന്തെന്നാൽ ആറ് ദിവസങ്ങളിൽ യഹോവ ആകാശവും ഭൂമിയും സൃഷ്ടിച്ചു, ഏഴാം ദിവസത്തിൽ അവൻ വിശ്രമിച്ചു, ഉന്മേഷം പ്രാപിച്ചു. പുറപ്പാട് 31:16, 17.</w:t>
      </w:r>
    </w:p>
    <w:p>
      <w:pPr>
        <w:pStyle w:val="ArticleBody"/>
        <w:jc w:val="left"/>
      </w:pPr>
      <w:r>
        <w:rPr>
          <w:rFonts w:ascii="Nirmala UI" w:hAnsi="Nirmala UI" w:eastAsia="Nirmala UI" w:cs="Nirmala UI"/>
        </w:rPr>
        <w:t>ജ്ഞാനികൾ ഒരു മതപ്രഖ്യാപനത്തിന്റെ വൃക്ഷത്തിന്റെ പിന്നിൽ ഒളിച്ചിരിക്കുന്നില്ല; മഹാവിവാദത്തിന്റെ അന്തിമ രംഗങ്ങളിൽ ദൈവത്തിന്റെ മഹത്വം അവതരിപ്പിക്കുന്ന ഒരു പതാകയായി അവർ ഉയർത്തിക്കൊള്ളപ്പെടുന്നു. അവന്റെ മഹത്വം അവന്റെ സ്വഭാവമാണ്; അവർ ലോകത്തിന് പ്രതിനിധീകരിക്കുന്ന അവന്റെ സ്വഭാവത്തിലെ ഘടകം ആൽഫയും ഒമേഗയും, ആദിയും അന്തവും, ആദ്യനും അന്ത്യനും ആകുന്നു; അത് “സത്യം” എന്നു പ്രതിനിധീകരിക്കപ്പെടുന്നു.</w:t>
      </w:r>
    </w:p>
    <w:p>
      <w:pPr>
        <w:pStyle w:val="ArticleScripture"/>
        <w:jc w:val="left"/>
      </w:pPr>
      <w:r>
        <w:rPr>
          <w:rFonts w:ascii="Nirmala UI" w:hAnsi="Nirmala UI" w:eastAsia="Nirmala UI" w:cs="Nirmala UI"/>
        </w:rPr>
        <w:t>ഞാൻ അവരുടെ ഇടയിൽ ഒരു അടയാളം സ്ഥാപിക്കും; അവരുടെ ഇടയിൽ നിന്ന് രക്ഷപ്പെട്ടവരെ ഞാൻ ജാതികളുടെ അടുക്കൽ അയക്കും—തർശീശിലേക്കും, പൂലിലേക്കും, വില്ല് വലിക്കുന്ന ലൂദിലേക്കും, തൂബാലിലേക്കും, യാവാനിലേക്കും, എന്റെ പ്രശസ്തി കേൾക്കാതെയും എന്റെ മഹത്വം കാണാതെയും ഇരിക്കുന്ന ദൂരെയുള്ള ദ്വീപുകളിലേക്കും; അവർ ജാതികളുടെ ഇടയിൽ എന്റെ മഹത്വം പ്രസ്താവിക്കും. അവർ നിങ്ങളുടെ സകല സഹോദരന്മാരെയും സകല ജാതികളിൽ നിന്നു യഹോവേക്കുള്ള വഴിപാടായി കുതിരകളിന്മേലും, രഥങ്ങളിലുമായി, ശിവികകളിലുമായി, കോവർകഴുതകളിന്മേലും, വേഗമുള്ള മൃഗങ്ങളിന്മേലും എന്റെ വിശുദ്ധപർവ്വതമായ യെരൂശലേമിലേക്കു കൊണ്ടുവരും എന്നു യഹോവ അരുളിച്ചെയ്യുന്നു; യിസ്രായേൽമക്കൾ ശുദ്ധമായ പാത്രത്തിൽ യഹോവയുടെ ആലയത്തിലേക്കു വഴിപാടു കൊണ്ടുവരുന്നതുപോലെ തന്നേ. അവരിൽ നിന്നു ഞാൻ പുരോഹിതന്മാരെയും ലേവ്യരെയും എടുക്കും എന്നു യഹോവ അരുളിച്ചെയ്യുന്നു. ഞാൻ സൃഷ്ടിക്കുന്ന പുതിയ ആകാശവും പുതിയ ഭൂമിയും എന്റെ സന്നിധിയിൽ നിലനിൽക്കുന്നതുപോലെ, നിങ്ങളുടെ സന്തതിയും നിങ്ങളുടെ നാമവും നിലനിൽക്കും എന്നു യഹോവ അരുളിച്ചെയ്യുന്നു. ഒരു അമാവാസി മുതൽ മറ്റൊരു അമാവാസിവരെ, ഒരു ശബ്ബത്ത് മുതൽ മറ്റൊരു ശബ്ബത്തുവരെയും, സകല ജഡവും എന്റെ സന്നിധിയിൽ വന്നു നമസ്കരിക്കും എന്നു യഹോവ അരുളിച്ചെയ്യുന്നു. അവർ പുറത്തേക്കു ചെന്നു എനിക്കെതിരായി അതിക്രമം ചെയ്ത മനുഷ്യരുടെ ശവങ്ങളെ നോക്കും; അവരുടെ പുഴു മരിക്കയില്ല, അവരുടെ തീ കെടുകയുമില്ല; അവർ സകല ജഡത്തിനും വെറുപ്പായിരിക്കും. യെശയ്യാവു 66:16–24.</w:t>
      </w:r>
    </w:p>
    <w:p>
      <w:pPr>
        <w:pStyle w:val="ArticleBody"/>
        <w:jc w:val="left"/>
      </w:pPr>
      <w:r>
        <w:rPr>
          <w:rFonts w:ascii="Nirmala UI" w:hAnsi="Nirmala UI" w:eastAsia="Nirmala UI" w:cs="Nirmala UI"/>
        </w:rPr>
        <w:t>യെശയ്യാവിന്റെ അന്തിമ പ്രവാചക വിവരണം 2023-ലെ ജൂലൈയിൽ ആശ്വാസദാതാവിന്റെ വരവോടെ ആരംഭിക്കുന്നു; ആ വിവരണം ആരംഭിച്ച അതേ സ്ഥാനത്താണ് അവസാനിക്കുന്നതും. പരീക്ഷണക്കാലം അടയുന്നതിനു തൊട്ടുമുമ്പ് മുദ്രവെളിപ്പെടുന്ന ഏഴ് ഇടികളുടെ ഗൂഢചരിത്രത്തിൽ അതു എത്തിച്ചേരുന്നു. ആരംഭത്തിൽ ഉണ്ടായ മില്ലറൈറ്റ് പ്രസ്ഥാനത്തിന്റെ ആവർത്തനത്തെ, അന്ത്യത്തിൽ ഉള്ള ഒരു ലക്ഷം നാൽപ്പത്തിനാലായിരം പേരുടെ പ്രസ്ഥാനത്തിന്റെ ചരിത്രവുമായി അത് തിരിച്ചറിയിക്കുന്നു. എലീയാവിന്റെ സന്ദേശത്തോടൊപ്പം വരുന്ന ശാപത്തിന്റെ സന്ദേശത്തെ, ഞായറാഴ്ചാ നിയമത്തിനുവേണ്ടി ‘ആദ്യം’ അമേരിക്കൻ ഐക്യനാടുകളുടെമേൽ ന്യായവിധി വരുത്തുവാൻ, തുടർന്ന് അതേ മത്സരത്തിനുവേണ്ടി ‘അവസാനം’ സമസ്ത ലോകത്തിനുമേൽ ന്യായവിധി വരുത്തുവാൻ കർത്താവാൽ ഉപയോഗിക്കപ്പെടുന്ന, ജാതികളെ കോപിപ്പിക്കുന്ന ഇസ്ലാമിന്റെ പ്രവാചകപ്രവർത്തിയുടെ സന്ദേശമായി അത് പ്രതിനിധീകരിക്കുന്നു.</w:t>
      </w:r>
    </w:p>
    <w:p>
      <w:pPr>
        <w:pStyle w:val="ArticleBody"/>
        <w:jc w:val="left"/>
      </w:pPr>
      <w:r>
        <w:rPr>
          <w:rFonts w:ascii="Nirmala UI" w:hAnsi="Nirmala UI" w:eastAsia="Nirmala UI" w:cs="Nirmala UI"/>
        </w:rPr>
        <w:t>അടുത്ത ലേഖനത്തിൽ നാം യെശയ്യാവിന്റെ അവസാന ആഖ്യാനത്തെക്കുറിച്ചുള്ള നമ്മുടെ പരിഗണനം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യേശുക്രിസ്തുവിന്റെ വെളിപ്പാട് - സംഖ്യ എട്ട്</dc:title>
  <dc:subject>ഒരു ജാതിയുടെ ജനനം</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