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പത്ത്</w:t>
      </w:r>
    </w:p>
    <w:p>
      <w:pPr>
        <w:pStyle w:val="ArticleSubtitle"/>
        <w:jc w:val="left"/>
      </w:pPr>
      <w:r>
        <w:rPr>
          <w:rFonts w:ascii="Nirmala UI" w:hAnsi="Nirmala UI" w:eastAsia="Nirmala UI" w:cs="Nirmala UI"/>
        </w:rPr>
        <w:t>സ്വർഗ്ഗത്തിലെ യുദ്ധം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ക്രിസ്തുവിനും ലൂസിഫറിനും (പ്രകാശവാഹകൻ) ഇടയിലെ മഹാവിവാദം സ്വർഗ്ഗത്തിൽ ആരംഭിച്ചു; ദൈവം ഒരു പരീക്ഷാകാലം അനുവദിച്ചു. ലൂസിഫർ തന്റെ കലാപം പ്രചരിപ്പിച്ചപ്പോൾ, പ്രകാശവാഹകന്റെ കലാപത്തിന്റെ ഫലം വെളിപ്പെടേണ്ടതിനായി ഒരു കാലയളവ് അനുവദിക്കപ്പെട്ടു. പരീക്ഷാകാലം അവസാനിച്ചിരിക്കുന്നു എന്നു ദൈവം നിർണ്ണയിച്ചപ്പോൾ, ലൂസിഫർ എന്ന പ്രകാശവാഹകന്റെ പേര് എതിരാളിയായ സാത്താൻ എന്നു മാറ്റപ്പെട്ടു. സാത്താനും അവന്റെ കലാപത്തിൽ ചേർന്ന ദൂതന്മാർക്കും പരീക്ഷാകാലം അവസാനിച്ചിരുന്നതുകൊണ്ട്, അവർ സ്വർഗ്ഗത്തിൽ നിന്ന് പുറത്താക്കപ്പെടുകയും നിത്യാഗ്നിക്കു ശിക്ഷിക്കപ്പെടുകയും ചെയ്തു.</w:t>
      </w:r>
    </w:p>
    <w:p>
      <w:pPr>
        <w:pStyle w:val="ArticleScripture"/>
        <w:jc w:val="left"/>
      </w:pPr>
      <w:r>
        <w:rPr>
          <w:rFonts w:ascii="Nirmala UI" w:hAnsi="Nirmala UI" w:eastAsia="Nirmala UI" w:cs="Nirmala UI"/>
        </w:rPr>
        <w:t>അപ്പോൾ അവൻ ഇടത്തുഭാഗത്തുള്ളവരോടും ഇപ്രകാരം പറയും: ശപിക്കപ്പെട്ടവരേ, എന്നെ വിട്ട് പിശാചിന്നും അവന്റെ ദൂതന്മാർക്കും ഒരുക്കപ്പെട്ടിരിക്കുന്ന നിത്യാഗ്നിയിലേക്കു പോകുവിൻ. മത്തായി 25:41.</w:t>
      </w:r>
    </w:p>
    <w:p>
      <w:pPr>
        <w:pStyle w:val="ArticleBody"/>
        <w:jc w:val="left"/>
      </w:pPr>
      <w:r>
        <w:rPr>
          <w:rFonts w:ascii="Nirmala UI" w:hAnsi="Nirmala UI" w:eastAsia="Nirmala UI" w:cs="Nirmala UI"/>
        </w:rPr>
        <w:t>ക്രിസ്തുവിനും സാത്താനും ഇടയിലെ മഹാവിവാദം തുടർന്ന് ഏദെൻതോട്ടത്തിലെത്തി; അവിടെ ദൈവം വീണ്ടും ഒരു പരീക്ഷണക്കാലം ഉൾപ്പെടുത്തി. മരണത്തെക്കുറിച്ചും വൃക്ഷത്തിന്റെ ഫലത്തെക്കുറിച്ചും ദൈവം കള്ളം പറഞ്ഞുവെന്ന് സാത്താൻ ദൈവത്തെ കുറ്റപ്പെടുത്തി, ഹവ്വയെ തന്റെ കലാപത്തിൽ പങ്കുചേരാൻ വശീകരിച്ചപ്പോൾ, സ്വർഗ്ഗത്തിൽ ഉണ്ടായതുപോലെ സാത്താന്റെ കലാപത്തിന്റെ ഫലങ്ങൾ ഭൂമിയിൽ പ്രകടമാകുന്നതിനായി വീണ്ടും ഒരു കാലപരിധി അനുവദിക്കപ്പെട്ടു. അവിടെ സാത്താൻ “കുറ്റാരോപകൻ” എന്നർത്ഥമുള്ള “പിശാച്” എന്ന അധികനാമവും പ്രാപിച്ചു. പരീക്ഷണക്കാലം (സാത്താന്റെ കലാപത്തിൽ പങ്കുചേർന്ന ആദാമിന്റെ പുത്രന്മാർക്കായുള്ളത്) അവസാനിക്കുമ്പോൾ, ആ ആദാമിന്റെ പുത്രന്മാർ നിത്യാഗ്നിയിലേക്ക് ശിക്ഷിക്കപ്പെടും.</w:t>
      </w:r>
    </w:p>
    <w:p>
      <w:pPr>
        <w:pStyle w:val="ArticleScripture"/>
        <w:jc w:val="left"/>
      </w:pPr>
      <w:r>
        <w:rPr>
          <w:rFonts w:ascii="Nirmala UI" w:hAnsi="Nirmala UI" w:eastAsia="Nirmala UI" w:cs="Nirmala UI"/>
        </w:rPr>
        <w:t>സ്വർഗ്ഗത്തിൽ യുദ്ധം ഉണ്ടായി; മീഖായേലും അവന്റെ ദൂതന്മാരും മഹാസർപ്പത്തോടു യുദ്ധം ചെയ്തു; മഹാസർപ്പവും അവന്റെ ദൂതന്മാരും യുദ്ധം ചെയ്തു. എന്നാൽ അവർ ജയിച്ചില്ല; സ്വർഗ്ഗത്തിൽ അവരുടെ സ്ഥലം ഇനി കണ്ടെത്തപ്പെട്ടതുമില്ല. ലോകമൊക്കെയും വഞ്ചിക്കുന്നവനായ പിശാച് എന്നും സാത്താൻ എന്നും വിളിക്കപ്പെടുന്ന ആ പഴയ സർപ്പം, ആ മഹാ സർപ്പം, പുറത്തേക്കെറിയപ്പെട്ടു; അവൻ ഭൂമിയിലേക്കു തള്ളിക്കളയപ്പെട്ടു; അവന്റെ ദൂതന്മാരും അവനോടുകൂടെ തള്ളിക്കളയപ്പെട്ടു. വെളിപ്പാട് 12:7–9.</w:t>
      </w:r>
    </w:p>
    <w:p>
      <w:pPr>
        <w:pStyle w:val="ArticleBody"/>
        <w:jc w:val="left"/>
      </w:pPr>
      <w:r>
        <w:rPr>
          <w:rFonts w:ascii="Nirmala UI" w:hAnsi="Nirmala UI" w:eastAsia="Nirmala UI" w:cs="Nirmala UI"/>
        </w:rPr>
        <w:t>മഹാസമരത്തിന്റെ ആരംഭത്തിലെ സ്വർഗ്ഗത്തിലെ യുദ്ധം, മഹാസമരത്തിന്റെ അവസാനത്തിലെ യുദ്ധത്തെ ദൃഷ്ടാന്തമാക്കുന്നു; കാരണം ആൽഫയും ഒമേഗയും എപ്പോഴും ഒരു കാര্যের ആരംഭത്തോടൊപ്പം അതിന്റെ അവസാനത്തെയും പ്രതിപാദിക്കുന്നു. സ്വർഗ്ഗത്തിൽ നടന്ന യുദ്ധത്തിന്റെ വിവരണം സ്വർഗ്ഗത്തിലെ ഒരു മഹത്തായ അത്ഭുതത്താൽ അവതരിപ്പിക്കപ്പെടുന്നു.</w:t>
      </w:r>
    </w:p>
    <w:p>
      <w:pPr>
        <w:pStyle w:val="ArticleScripture"/>
        <w:jc w:val="left"/>
      </w:pPr>
      <w:r>
        <w:rPr>
          <w:rFonts w:ascii="Nirmala UI" w:hAnsi="Nirmala UI" w:eastAsia="Nirmala UI" w:cs="Nirmala UI"/>
        </w:rPr>
        <w:t>അപ്പോൾ സ്വർഗ്ഗത്തിൽ ഒരു മഹത്തായ അടയാളം പ്രത്യക്ഷമായി: സൂര്യനെ ധരിച്ച ഒരു സ്ത്രീ; അവളുടെ കാൽക്കീഴിൽ ചന്ദ്രൻ; അവളുടെ തലയിൽ പന്ത്രണ്ട് നക്ഷത്രങ്ങളുള്ള ഒരു കിരീടം. അവൾ ഗർഭിണിയായിരുന്നതിനാൽ, പ്രസവവേദനയിൽ നിലവിളിച്ചുകൊണ്ടും പ്രസവിക്കേണ്ടതിന്നു വേദനിച്ചുകൊണ്ടും ഉണ്ടായിരുന്നു. വെളിപ്പാട് 12:1, 2.</w:t>
      </w:r>
    </w:p>
    <w:p>
      <w:pPr>
        <w:pStyle w:val="ArticleBody"/>
        <w:jc w:val="left"/>
      </w:pPr>
      <w:r>
        <w:rPr>
          <w:rFonts w:ascii="Nirmala UI" w:hAnsi="Nirmala UI" w:eastAsia="Nirmala UI" w:cs="Nirmala UI"/>
        </w:rPr>
        <w:t>ക്രിസ്തുവിനും സാത്താനുമിടയിലെ മഹാവിവാദത്തിന്റെ അന്തിമ സംഘർഷം സംഭവിക്കുമ്പോൾ, അഥവാ പരീക്ഷാകാലം ഇപ്പോഴും പ്രാബല്യത്തിൽ ഇരിക്കുമ്പോൾ തന്നെ, യേശുക്രിസ്തുവിന്റെ വെളിപ്പാടിൽ ആ യുദ്ധഭൂമി സ്വർഗ്ഗത്തിലാണെന്ന് പ്രതിനിധീകരിച്ചിരിക്കുന്നു. ഈ സത്യം ഇപ്പോൾ മുദ്രവിമോചിതമാകുന്നു. അപ്പൊസ്തലനായ പൗലോസ് മൂന്ന് സ്വർഗ്ഗങ്ങളെക്കുറിച്ച് പ്രസ്താവിക്കുന്നു.</w:t>
      </w:r>
    </w:p>
    <w:p>
      <w:pPr>
        <w:pStyle w:val="ArticleScripture"/>
        <w:jc w:val="left"/>
      </w:pPr>
      <w:r>
        <w:rPr>
          <w:rFonts w:ascii="Nirmala UI" w:hAnsi="Nirmala UI" w:eastAsia="Nirmala UI" w:cs="Nirmala UI"/>
        </w:rPr>
        <w:t>ക്രിസ്തീയാനുഭവത്തിന്റെ ആദികാലത്തുതന്നെ യേശുവിന്റെ അനുയായികളെ സംബന്ധിച്ച ദൈവഹിതം അറിയുന്നതിനായി അപ്പൊസ്തലനായ പൗലൊസിനു പ്രത്യേക അവസരങ്ങൾ ലഭിച്ചു. അവൻ ‘മൂന്നാം സ്വർഗ്ഗത്തോളം എടുക്കപ്പെട്ടു,’ ‘പരുദീസയിലേക്കും,’ അവിടെ ‘മനുഷ്യന്നു ഉച്ചരിക്കുവാൻ നിയമമില്ലാത്ത, പ്രസ്താവിക്കാനാവാത്ത വചനങ്ങൾ കേട്ടു.’ ‘കർത്താവിങ്കൽനിന്ന്’ തനിക്കു അനേകം ‘ദർശനങ്ങളും വെളിപ്പാടുകളും’ ലഭിച്ചിട്ടുണ്ടെന്ന് അവൻ തന്നേ സമ്മതിച്ചു. സുവിശേഷസത്യത്തിന്റെ സിദ്ധാന്തങ്ങളെക്കുറിച്ചുള്ള അവന്റെ ഗ്രഹണം ‘അത്യുന്നതനായ അപ്പൊസ്തലന്മാർക്കുള്ളതിനെ’ തുല്യമായിരുന്നു. 2 കൊരിന്ത്യർ 12:2, 4, 1, 11. ‘അറിവിനെ അതിക്രമിക്കുന്ന ക്രിസ്തുവിന്റെ സ്നേഹത്തിന്റെ’ ‘വീതിയും നീളവും ആഴവും ഉയരവും’ സംബന്ധിച്ചു അവന്നു വ്യക്തവും പൂർണ്ണവുമായ ബോധമുണ്ടായിരുന്നു. എഫെസ്യർ 3:18, 19.” അപ്പൊസ്തലന്മാരുടെ പ്രവൃത്തികൾ, 469.</w:t>
      </w:r>
    </w:p>
    <w:p>
      <w:pPr>
        <w:pStyle w:val="ArticleBody"/>
        <w:jc w:val="left"/>
      </w:pPr>
      <w:r>
        <w:rPr>
          <w:rFonts w:ascii="Nirmala UI" w:hAnsi="Nirmala UI" w:eastAsia="Nirmala UI" w:cs="Nirmala UI"/>
        </w:rPr>
        <w:t>മഹാസംഘർഷത്തിന്റെ ആരംഭത്തിൽ ഉണ്ടായ യുദ്ധം മൂന്നാം ആകാശത്തിൽ തുടങ്ങി; മഹാസംഘർഷത്തിന്റെ അവസാനത്തിൽ നടക്കുന്ന യുദ്ധം ഒന്നാം ആകാശത്തിൽ അവസാനിക്കുന്നു. ആകാശങ്ങൾ മൂന്ന് ഉണ്ട്; അതിൽ ഒന്നാമത്തേത് ഭൂമിഗ്രഹത്തിന്റെ വായുമണ്ഡലത്തെ പ്രതിനിധീകരിക്കുന്ന ആകാശമാണ്. രണ്ടാമത്തെ ആകാശം സൂര്യനും ചന്ദ്രനും നക്ഷത്രങ്ങളും ആകുന്നു. മൂന്നാം ആകാശം സിസ്റ്റർ വൈറ്റ് “പരദീസ” എന്നു വിളിച്ചതാണ്; അത് ദൈവത്തിന്റെ സിംഹാസനത്തിന്റെ സ്ഥാനത്തെ പ്രതിനിധീകരിക്കുന്നു. ദൈവത്തിന്റെ ആജ്ഞാകേന്ദ്രത്തിന്റെ സന്നിധിയിലാണ് പ്രകാശവാഹകനായ ലൂസിഫർ തന്റെ കലാപം ആരംഭിച്ചത്.</w:t>
      </w:r>
    </w:p>
    <w:p>
      <w:pPr>
        <w:pStyle w:val="ArticleBody"/>
        <w:jc w:val="left"/>
      </w:pPr>
      <w:r>
        <w:rPr>
          <w:rFonts w:ascii="Nirmala UI" w:hAnsi="Nirmala UI" w:eastAsia="Nirmala UI" w:cs="Nirmala UI"/>
        </w:rPr>
        <w:t>മൂന്നാം സ്വർഗ്ഗം എന്നത്, സഹോദരി വൈറ്റ് ഉൾപ്പെടെ ചില പ്രവാചകന്മാർ ദർശനത്തിൽ കൊണ്ടുപോയിക്കപ്പെട്ട സ്ഥലമാണ്. പൗൽ അവിടെ ഉണ്ടായിരുന്നപ്പോൾ, 2020 ജൂലൈ 18-ന് വീഥിയിൽ കൊലചെയ്യപ്പെട്ടിരുന്ന മരിച്ച വരണ്ട അസ്ഥികളുടെ ഉണർവ്വിന്റെ ചരിത്രവും, അതിന്റെ പിന്നാലെ ഒരു ലക്ഷത്തി നാൽപ്പത്തിനാലായിരത്തിന്റെ ജനനത്തോടെ സംഭവിച്ച സംഭവങ്ങളും അവനു കാണിക്കപ്പെട്ടു. ആ ചരിത്രം പങ്കുവെക്കുന്നതിൽനിന്ന് പൗലിനെ വിലക്കപ്പെട്ടു; കാരണം ആ ചരിത്രം “ഉച്ചരിക്കുക” നിയമാനുസൃതമല്ലാത്ത ഒരു ചരിത്രമായി പ്രതിനിധീകരിക്കപ്പെട്ടിരുന്നു. യേശുക്രിസ്തുവിന്റെ വെളിപ്പാടിന്റെ ദർശനം വെളിപ്പാടുകാരനായ യോഹന്നാൻ പ്രാപിക്കുന്നതിന് അല്പം അധികം മുപ്പത് വർഷങ്ങൾക്ക് മുമ്പാണ് പൗൽ മരിച്ചത്. പൗലിനെപ്പോലെ തന്നേ, ഏഴ് ഇടിമുഴക്കങ്ങൾ “ഉച്ചരിച്ചതെന്തോ” അതു യോഹന്നാനും കേട്ടു; അവയും “ഉച്ചരിച്ചതെന്തോ” അത് എഴുതരുതെന്ന് അവനോടും കല്പിക്കപ്പെട്ടു. ഏഴ് ഇടിമുഴക്കങ്ങൾ “ഉച്ചരിച്ചതെന്തോ” അതു, രണ്ടു സാക്ഷികളും വീഥിയിൽ മരിച്ചുകിടന്നിരുന്ന പ്രതീകാത്മകമായ മൂന്നര ദിവസങ്ങളുടെ അവസാനംവരെ മുദ്രവെക്കപ്പെട്ട നിലയിൽ തുടരണമായിരുന്നു.</w:t>
      </w:r>
    </w:p>
    <w:p>
      <w:pPr>
        <w:pStyle w:val="ArticleScripture"/>
        <w:jc w:val="left"/>
      </w:pPr>
      <w:r>
        <w:rPr>
          <w:rFonts w:ascii="Nirmala UI" w:hAnsi="Nirmala UI" w:eastAsia="Nirmala UI" w:cs="Nirmala UI"/>
        </w:rPr>
        <w:t>ഏഴ് ഇടിമുഴക്കങ്ങളും അവരുടെ ശബ്ദം ഉച്ചരിച്ചപ്പോൾ, ഞാൻ എഴുതുവാൻ ഒരുങ്ങിയിരുന്നു; അപ്പോൾ സ്വർഗ്ഗത്തിൽനിന്ന് എന്നോടു പറയുന്ന ഒരു ശബ്ദം ഞാൻ കേട്ടു: “ഏഴ് ഇടിമുഴക്കങ്ങൾ ഉച്ചരിച്ച കാര്യങ്ങൾ മുദ്രയിട്ട് അടച്ചുവെക്കുക; അവ എഴുതരുത്.” വെളിപ്പാട് 10:4.</w:t>
      </w:r>
    </w:p>
    <w:p>
      <w:pPr>
        <w:pStyle w:val="ArticleBody"/>
        <w:jc w:val="left"/>
      </w:pPr>
      <w:r>
        <w:rPr>
          <w:rFonts w:ascii="Nirmala UI" w:hAnsi="Nirmala UI" w:eastAsia="Nirmala UI" w:cs="Nirmala UI"/>
        </w:rPr>
        <w:t>എല്ലാ പ്രവാചകന്മാരും അന്വേഷണവിധിയുടെ “അവസാന നാളുകൾ” സംബന്ധിച്ചു സാക്ഷ്യം പറയുന്നു; ആ “അവസാന നാളുകൾ” പ്രത്യേകിച്ച് 2001 സെപ്റ്റംബർ 11-ന് ആരംഭിച്ചു, ഇപ്പോൾ അവ മുദ്രയിടൽ ആരംഭിക്കുന്ന ഘട്ടത്തിലെത്തിയിരിക്കുന്നു. കൊല്ലപ്പെട്ടിരുന്ന രണ്ടു സാക്ഷികളും വീഥിയിൽ കിടന്നിരുന്ന പ്രതീകാത്മകമായ മൂന്നര ദിവസങ്ങളുടെ അവസാനത്തിൽ മുദ്രയിടൽ ആരംഭിക്കുന്നു. എല്ലാ പ്രവാചകന്മാരും പരസ്പരം ഒരുമിക്കുന്നു. ആദ്യ ആകാശത്തിൽ നടക്കുന്ന അവസാന കൃപാകാല യുദ്ധത്തിന്റെ യുദ്ധഭൂമി പൗലോസ് കണ്ടു. ആദ്യ ആകാശത്തിനുള്ളിൽ നടക്കുന്ന അവസാന കൃപാകാല യുദ്ധത്തിന്റെ യുദ്ധഭൂമി, മൂന്നാം ആകാശത്തിൽ നടന്ന ആദ്യ കൃപാകാല യുദ്ധത്തിന്റെ യുദ്ധഭൂമിയോടു സമാന്തരമാണ്. യുദ്ധഭൂമികളെ കൃപാകാല യുദ്ധത്തിന്റെ യുദ്ധങ്ങളായി തിരിച്ചറിയുന്നത് അനാവശ്യമായി തോന്നാവുന്നതാണ്; എന്നാൽ ആദ്യ യുദ്ധത്തിൽ ക്രിസ്തുവിന്റെ എതിരാളിയായിരുന്നും അവസാന യുദ്ധത്തിൽ ഒരു ലക്ഷത്തി നാൽപ്പത്തിനാലായിരത്തിന്റെ എതിരാളിയായിരിക്കുന്ന സാത്താൻ തന്റെ സമയം ചുരുങ്ങിയതാണെന്ന് അറിയുന്നു. അത് കൃപാകാല സമയപരിധിക്കുള്ളിൽ നിശ്ചയിക്കപ്പെട്ടിരിക്കുന്ന ഒരു യുദ്ധമാണെന്ന് അവൻ അറിയുന്നു. നമുക്കോ?</w:t>
      </w:r>
    </w:p>
    <w:p>
      <w:pPr>
        <w:pStyle w:val="ArticleBody"/>
        <w:jc w:val="left"/>
      </w:pPr>
      <w:r>
        <w:rPr>
          <w:rFonts w:ascii="Nirmala UI" w:hAnsi="Nirmala UI" w:eastAsia="Nirmala UI" w:cs="Nirmala UI"/>
        </w:rPr>
        <w:t>1840-ൽ ശക്തനായ ദൂതൻ ഇറങ്ങി വന്നു, ആദ്യ ദൂതന്റെ സന്ദേശത്തെ ശക്തിപ്പെടുത്തി. അന്നത്തെ തലമുറയിലെ പ്രൊട്ടസ്റ്റന്റുകൾ പരീക്ഷിക്കപ്പെട്ടു; അവസാനം അവർക്ക് ബാബേലിന്റെ പുത്രിമാർ എന്നു വിളിക്കപ്പെടുന്നതിലൂടെ കലാപത്തിന്റെ ഒരു പേര് ചേർന്നു. ലൂസിഫറിന്റെ പേരും അവന്റെ പരീക്ഷാകാലത്ത് മാറ്റപ്പെട്ടു. 1840-ൽ ഇറങ്ങി വന്ന ശക്തനായ ദൂതൻ, 2001 സെപ്റ്റംബർ 11-ന് ഇറങ്ങി വന്ന വെളിപ്പാട് പതിനെട്ടിലെ ശക്തനായ ദൂതന്റെ പ്രതിരൂപമായിരുന്നു. 1840-ൽ അന്വേഷണവിധി ഇതുവരെ ആരംഭിച്ചിരുന്നില്ല, കാരണം അതിന് ഇനി നാലു വർഷം ബാക്കിയുണ്ടായിരുന്നു; എങ്കിലും പ്രൊട്ടസ്റ്റന്റുകൾ ജീവനുള്ളവരുടെ ന്യായവിധിയുടെ ഒരു പ്രവചനാത്മക പ്രതിനിധാനം തന്നിരുന്നു; കാരണം 1840-ൽ ദൂതൻ ഇറങ്ങി വന്നപ്പോൾ, അവരുടെ പരീക്ഷാകാലം ആരംഭിച്ചു. വെളിപ്പാട് പതിനെട്ടിലെ ദൂതൻ 2001-ൽ ഇറങ്ങി വന്നപ്പോൾ, സ്വർഗത്തിലെ ന്യായവിധി മരിച്ചവരുടെ ന്യായവിധിയിൽ നിന്ന് ജീവനുള്ളവരുടെ ന്യായവിധിയിലേക്കു മാറി.</w:t>
      </w:r>
    </w:p>
    <w:p>
      <w:pPr>
        <w:pStyle w:val="ArticleBody"/>
        <w:jc w:val="left"/>
      </w:pPr>
      <w:r>
        <w:rPr>
          <w:rFonts w:ascii="Nirmala UI" w:hAnsi="Nirmala UI" w:eastAsia="Nirmala UI" w:cs="Nirmala UI"/>
        </w:rPr>
        <w:t>2020 ജൂലൈ 18-ന്, ഒന്നാം ദൂതന്റെ പ്രസ്ഥാനത്തിന്റെ ആദ്യ നിരാശയാൽ പ്രതീകീകരിക്കപ്പെടുന്ന മൂന്നാം ദൂതന്റെ പ്രസ്ഥാനത്തിനുള്ള ആദ്യ നിരാശ എത്തിച്ചേർന്നു. ആരംഭത്തിലെ പ്രസ്ഥാനത്തിൽ, ആദ്യ നിരാശ എന്ന വഴിക്കല്ലിൽ പ്രൊട്ടസ്റ്റന്റുകാരുടെ പരീക്ഷണപ്രക്രിയ അവസാനിച്ചു; തുടർന്ന് ആദ്യ പ്രസ്ഥാനത്തിന്റെ പരീക്ഷണം ആരംഭിച്ചു. 2020 ജൂലൈ 18-ന്, ന്യായവിധിയുടെ പ്രക്രിയ മറ്റൊരു പടി കൂടി മുന്നോട്ടുപോയി; കാരണം, മൂന്നര ദിവസത്തെ മരുഭൂമിയുടെ അവസാനത്തിൽ എത്തിച്ചേരേണ്ടിയിരുന്ന സന്ദേശം അർദ്ധരാത്രിയിലെ നിലവിളിയുടെ സന്ദേശത്തിന്റെ പൂർണ്ണവും അന്തിമവുമായ നിവർത്തി മാത്രമല്ല, ഒരു ലക്ഷത്തി നാല്പത്തിനാലായിരത്തിന്റെ മുദ്രയിടൽ എത്തിച്ചേർന്നതിനെ പ്രവചനാത്മകമായി അടയാളപ്പെടുത്തുകയും ചെയ്യുന്നതായിരുന്നു.</w:t>
      </w:r>
    </w:p>
    <w:p>
      <w:pPr>
        <w:pStyle w:val="ArticleScripture"/>
        <w:jc w:val="left"/>
      </w:pPr>
      <w:r>
        <w:rPr>
          <w:rFonts w:ascii="Nirmala UI" w:hAnsi="Nirmala UI" w:eastAsia="Nirmala UI" w:cs="Nirmala UI"/>
        </w:rPr>
        <w:t>യിസ്രായേലിന്റെ ദൈവത്തിന്റെ മഹത്വം, അവൻ ഇരുന്നിരുന്ന കെരൂബിന്മേൽനിന്ന് ആലയത്തിന്റെ കവാടത്തിങ്കൽക്കു ഉയർന്നുപോയി. അവൻ അരികിൽ എഴുത്തുകാരന്റെ മഷിക്കുപ്പി ധരിച്ചിരുന്ന ചണവസ്ത്രം അണിഞ്ഞ മനുഷ്യനെ വിളിച്ചു. യഹോവ അവനോടു അരുളിച്ചെയ്തതു: നഗരത്തിന്റെ നടുവിലൂടെ, യെരൂശലേമിന്റെ നടുവിലൂടെ കടന്നുപോയി, അതിന്റെ നടുവിൽ നടക്കുന്ന സകല മ്ളേച്ഛകാര്യങ്ങളാലും നെടുവീർപ്പിട്ടും നിലവിളിച്ചുംകൊണ്ടിരിക്കുന്ന മനുഷ്യരുടെ നെറ്റികളിൽ ഒരു അടയാളം ഇടുക. യെഹെസ്കേൽ 9:3, 4.</w:t>
      </w:r>
    </w:p>
    <w:p>
      <w:pPr>
        <w:pStyle w:val="ArticleBody"/>
        <w:jc w:val="left"/>
      </w:pPr>
      <w:r>
        <w:rPr>
          <w:rFonts w:ascii="Nirmala UI" w:hAnsi="Nirmala UI" w:eastAsia="Nirmala UI" w:cs="Nirmala UI"/>
        </w:rPr>
        <w:t>ഒരു ലക്ഷം നാൽപ്പത്തിനാലായിരം പേരെ മുദ്രയിടുന്ന പ്രക്രിയ അവരുടെ ജനനസമയത്ത് ആരംഭിച്ചു; അതേ സമയം അതു അവരുടെ പുനരുത്ഥാനവും ആയിരുന്നു. നാല് കാറ്റുകളുടെ സന്ദേശം മരിച്ച ഉണങ്ങിയ അസ്ഥികൾക്ക് ജീവൻ പകർന്നു കൊടുക്കുന്നു; നാല് കാറ്റുകളുടെ സന്ദേശം ഒരു ലക്ഷം നാൽപ്പത്തിനാലായിരം പേരുടെ മുദ്രയിടലിന്റെ സന്ദേശവുമാണ്. പൗലോസും യോഹന്നാനും നാം ഇപ്പോൾ ജീവിച്ചുകൊണ്ടിരിക്കുന്ന ഈ ചരിത്രത്തെയേ തന്നേ കണ്ടും കേട്ടും ചെയ്തു; “അനേകം പ്രവാചകന്മാരും നീതിമാന്മാരും കാണുവാൻ ആഗ്രഹിച്ചിരുന്ന” ആ ചരിത്രം തന്നേ. ഒന്നാം ദൂതന്റെ ശക്തിയേറിയ പ്രസ്ഥാനത്താൽ മുൻകൂട്ടി പ്രതിരൂപീകരിക്കപ്പെട്ടിരുന്ന മൂന്നാം ദൂതന്റെ ശക്തിയേറിയ പ്രസ്ഥാനത്തിന്റെ ചരിത്രം.</w:t>
      </w:r>
    </w:p>
    <w:p>
      <w:pPr>
        <w:pStyle w:val="ArticleScripture"/>
        <w:jc w:val="left"/>
      </w:pPr>
      <w:r>
        <w:rPr>
          <w:rFonts w:ascii="Nirmala UI" w:hAnsi="Nirmala UI" w:eastAsia="Nirmala UI" w:cs="Nirmala UI"/>
        </w:rPr>
        <w:t>“1840–1844 കാലഘട്ടത്തിൽ നൽകിയ എല്ലാ സന്ദേശങ്ങളും ഇപ്പോൾ ശക്തമായി പ്രസ്താവിക്കപ്പെടേണ്ടതാണ്; കാരണം തങ്ങളുടെ ദിശാബോധം നഷ്ടപ്പെട്ടിരിക്കുന്ന അനേകം ആളുകൾ ഉണ്ട്. ആ സന്ദേശങ്ങൾ സകല സഭകളിലേക്കും എത്തേണ്ടതാണ്.</w:t>
      </w:r>
    </w:p>
    <w:p>
      <w:pPr>
        <w:pStyle w:val="ArticleScripture"/>
        <w:jc w:val="left"/>
      </w:pPr>
      <w:r>
        <w:rPr>
          <w:rFonts w:ascii="Nirmala UI" w:hAnsi="Nirmala UI" w:eastAsia="Nirmala UI" w:cs="Nirmala UI"/>
        </w:rPr>
        <w:t>“ക്രിസ്തു പറഞ്ഞു: ‘നിങ്ങളുടെ കണ്ണുകൾ കാണുന്നതുകൊണ്ടു ഭാഗ്യമുള്ളവയാണ്; നിങ്ങളുടെ ചെവികൾ കേൾക്കുന്നതുകൊണ്ടു ഭാഗ്യമുള്ളവയാണ്. സത്യമായിട്ടു ഞാൻ നിങ്ങളോടു പറയുന്നു: നിങ്ങൾ കാണുന്ന കാര്യങ്ങളെ കാണുവാൻ അനേകം പ്രവാചകന്മാരും നീതിമാന്മാരും ആഗ്രഹിച്ചു, എങ്കിലും കണ്ടില്ല; നിങ്ങൾ കേൾക്കുന്ന കാര്യങ്ങളെ കേൾക്കുവാൻ അവർ ആഗ്രഹിച്ചു, എങ്കിലും കേട്ടില്ല’ [മത്തായി 13:16, 17]. 1843-ലും 1844-ലും ദർശിക്കപ്പെട്ട കാര്യങ്ങളെ കണ്ട കണ്ണുകൾ ഭാഗ്യമുള്ളവയാണ്.”</w:t>
      </w:r>
    </w:p>
    <w:p>
      <w:pPr>
        <w:pStyle w:val="ArticleScripture"/>
        <w:jc w:val="left"/>
      </w:pPr>
      <w:r>
        <w:rPr>
          <w:rFonts w:ascii="Nirmala UI" w:hAnsi="Nirmala UI" w:eastAsia="Nirmala UI" w:cs="Nirmala UI"/>
        </w:rPr>
        <w:t>“സന്ദേശം നല്‍കപ്പെട്ടു. കാലത്തിന്റെ അടയാളങ്ങള്‍ നിവൃത്തിയാകുന്നതുകൊണ്ട് ആ സന്ദേശം വീണ്ടും പ്രഖ്യാപിക്കുന്നതില്‍ യാതൊരു താമസവും ഉണ്ടാകരുത്; സമാപനപ്രവര്‍ത്തി നിര്‍വഹിക്കപ്പെടേണ്ടതാണ്. അല്പസമയത്തിനുള്ളില്‍ ഒരു മഹത്തായ പ്രവര്‍ത്തി നിര്‍വഹിക്കപ്പെടും. ദൈവത്തിന്റെ നിയമനപ്രകാരം ഉടന്‍ ഒരു സന്ദേശം നല്‍കപ്പെടും; അത് ക്രമേണ ഒരു ഉച്ചത്തിലുള്ള ഘോഷമായി വീര്‍പ്പുമുട്ടും. അപ്പോള്‍ ദാനിയേല്‍ തന്റെ വിഹിതത്തില്‍ നിലകൊണ്ട് തന്റെ സാക്ഷ്യം നല്‍കും.” Manuscript Releases, volume 21, 437.</w:t>
      </w:r>
    </w:p>
    <w:p>
      <w:pPr>
        <w:pStyle w:val="ArticleBody"/>
        <w:jc w:val="left"/>
      </w:pPr>
      <w:r>
        <w:rPr>
          <w:rFonts w:ascii="Nirmala UI" w:hAnsi="Nirmala UI" w:eastAsia="Nirmala UI" w:cs="Nirmala UI"/>
        </w:rPr>
        <w:t>ലൂസിഫറിന്റെ സ്വർഗ്ഗത്തിലെ ആദ്യ യുദ്ധത്തിന്റെ പ്രധാന പ്രമേയം ആശയവിനിമയമായിരുന്നു. അവൻ പ്രകാശവാഹകൻ ആയിരുന്നു; തന്റെ സ്ഥാനത്തെ വിനിയോഗിച്ച് വിശുദ്ധ ദൂതന്മാരുടെ മനസ്സുകളിലേക്ക് തെറ്റിനെ സൂക്ഷ്മമായി നുഴഞ്ഞുകയറ്റി. അവന്റെ വിമത ആശയങ്ങൾ ഉൾക്കൊണ്ട ദൂതന്മാർ, അവർ ഒടുവിൽ ദൈവത്തെക്കുറിച്ച് ചിന്തിച്ച കാര്യങ്ങൾ ചിന്തിക്കാൻ തങ്ങളെ പ്രലോഭിപ്പിച്ചതും ലൂസിഫറാണെന്ന കാര്യം പോലും തിരിച്ചറിഞ്ഞില്ലെന്ന് നമുക്കു അറിയിക്കപ്പെടുന്നു. തോട്ടത്തിലെ ഹവ്വായോടു ചെയ്തതുപോലെ തന്നേ, അവൻ അത്രയും സൂക്ഷ്മനായിരുന്നതിനാൽ, ഒരിക്കൽ വിശുദ്ധരായിരുന്ന ദൂതന്മാർ, സാത്താൻ അവരുടെ മനസ്സുകളിൽ നട്ടുവെച്ച ചിന്തകൾ തന്നുടേതായ സ്വതസിദ്ധ ചിന്തകളാണെന്ന് വിശ്വസിക്കാൻ തുടങ്ങി. ആ വിത്തുകൾ ഒടുവിൽ ശാശ്വത നാശത്തിന്റെ ഫലം കായിച്ചു.</w:t>
      </w:r>
    </w:p>
    <w:p>
      <w:pPr>
        <w:pStyle w:val="ArticleBody"/>
        <w:jc w:val="left"/>
      </w:pPr>
      <w:r>
        <w:rPr>
          <w:rFonts w:ascii="Nirmala UI" w:hAnsi="Nirmala UI" w:eastAsia="Nirmala UI" w:cs="Nirmala UI"/>
        </w:rPr>
        <w:t>ആദ്യ ആകാശത്തിൽ സംഭവിക്കുന്ന അവസാന യുദ്ധം ഇപ്പോൾ ആരംഭിക്കാനിരിക്കുകയാണ്; അതു വിശുദ്ധ ദൂതന്മാരെ വശീകരിക്കുന്നതിനെക്കുറിച്ചുമല്ല, ശൈതാൻ ഹവ്വയെ വശീകരിച്ചതിനെക്കുറിച്ചുമല്ല; മറിച്ച്, ആകാശങ്ങളിൽ ഉള്ളതായി പ്രതിനിധീകരിക്കപ്പെട്ടിരിക്കുന്ന ഒരു ദുഷിതമായ ആശയവിനിമയ പ്രക്രിയയിലൂടെ സർവ്വമനുഷ്യരെയും അവൻ വശീകരിക്കുന്നതിനെക്കുറിച്ചാണ്. മനുഷ്യർ തങ്ങൾ ഒരു അസത്യത്തിൽ വിശ്വസിച്ചുവെന്ന് അറിയാതിരിക്കെ, ശൈതാൻ മനുഷ്യരിൽ ആശയങ്ങൾ നിക്ഷേപിക്കാൻ ഉപയോഗിക്കുന്ന വേൾഡ്-വൈഡ് വെബിനെക്കുറിച്ചാണ് ഇത്; അങ്ങനെ ചെയ്യുന്നതിലൂടെ അവർ സത്യത്തെ സ്നേഹിക്കുന്നില്ലെന്നതു തെളിയിച്ചിരിക്കുന്നു. “അവസാന ദിവസങ്ങളിൽ” മനുഷ്യർ “സത്യത്തോടുള്ള” സ്നേഹം ഇല്ലാതിരുന്നതുകൊണ്ട് ഒരു അസത്യം സ്വീകരിക്കുമെന്നു പ്രസ്താവിച്ചതു അപ്പൊസ്തലനായ പൗലൊസായിരുന്നു. എല്ലാറ്റിനുമുപരി, ശൈതാന്റെ ഈ അത്ഭുതകരമായ പ്രവൃത്തി സാക്ഷാത്കരിക്കപ്പെടുന്ന അതേ ചരിത്രം അവൻ കണ്ടിരുന്നു.</w:t>
      </w:r>
    </w:p>
    <w:p>
      <w:pPr>
        <w:pStyle w:val="ArticleBody"/>
        <w:jc w:val="left"/>
      </w:pPr>
      <w:r>
        <w:rPr>
          <w:rFonts w:ascii="Nirmala UI" w:hAnsi="Nirmala UI" w:eastAsia="Nirmala UI" w:cs="Nirmala UI"/>
        </w:rPr>
        <w:t>മനുഷ്യകുലത്തിന്റെ വഞ്ചന, സർപ്പശക്തിയായ ഐക്യരാഷ്ട്രസഭയിലെ ആഗോളവാദികളാൽ നടപ്പാക്കപ്പെടുന്നു. പ്രവചനത്തിൽ ഐക്യരാഷ്ട്രസഭയിലെ ആഗോളവാദികൾ രാജാക്കന്മാരെയും വ്യാപാരികളെയും ഉൾക്കൊള്ളുന്നു. രാജാക്കന്മാർ ഭരണകൂടങ്ങളാണ്; ടെക്നോ-വമ്പന്മാരും ബഹുരാഷ്ട്ര ബില്യണർമാരും വ്യാപാരികളാണ്.</w:t>
      </w:r>
    </w:p>
    <w:p>
      <w:pPr>
        <w:pStyle w:val="ArticleBody"/>
        <w:jc w:val="left"/>
      </w:pPr>
      <w:r>
        <w:rPr>
          <w:rFonts w:ascii="Nirmala UI" w:hAnsi="Nirmala UI" w:eastAsia="Nirmala UI" w:cs="Nirmala UI"/>
        </w:rPr>
        <w:t>യുദ്ധം ഞായറാഴ്ച നിയമത്തിൽ ആരംഭിക്കുന്നു; ആ ഘട്ടത്തിൽ ഐക്യനാടുകൾ പത്തു രാജാക്കന്മാരിൽ പ്രധാന രാജാവായി മാറുന്നു. അപ്പോൾ ഐക്യനാടുകൾ വ്യാളിപോലെ സംസാരിച്ചുകഴിഞ്ഞിരിക്കുന്നു; ഇങ്ങനെ ഭൂമിയിലെ മൃഗത്തിന്റെ ആറാമത്തെ രാജ്യത്തിന്റെ അന്ത്യം അടയാളപ്പെടുത്തപ്പെടുന്നു. തുടർന്ന്, മൃഗത്തിന്റെ സന്നിധിയിൽ അവൻ ചെയ്യേണ്ടിരിക്കുന്ന അത്ഭുതങ്ങളിലൂടെ, അഗ്നിയെ സ്വർഗ്ഗത്തിൽ നിന്ന് താഴേക്ക് ഇറക്കിവരുത്തുന്നതായി പ്രതിനിധീകരിക്കപ്പെടുന്ന അത്ഭുതങ്ങളാൽ, സകല ലോകത്തെയും വഞ്ചിപ്പാൻ അവൻ പുറപ്പെടുന്നു.</w:t>
      </w:r>
    </w:p>
    <w:p>
      <w:pPr>
        <w:pStyle w:val="ArticleScripture"/>
        <w:jc w:val="left"/>
      </w:pPr>
      <w:r>
        <w:rPr>
          <w:rFonts w:ascii="Nirmala UI" w:hAnsi="Nirmala UI" w:eastAsia="Nirmala UI" w:cs="Nirmala UI"/>
        </w:rPr>
        <w:t>അവൻ മഹത്തായ അത്ഭുതങ്ങൾ പ്രവർത്തിക്കുന്നു; മനുഷ്യരുടെ കൺമുന്നിൽ സ്വർഗ്ഗത്തിൽ നിന്നു ഭൂമിയിലേക്കു തീ ഇറങ്ങിവരത്തക്കവണ്ണം ചെയ്യുകയും ചെയ്യുന്നു. വെളിപ്പാട് 13:13.</w:t>
      </w:r>
    </w:p>
    <w:p>
      <w:pPr>
        <w:pStyle w:val="ArticleBody"/>
        <w:jc w:val="left"/>
      </w:pPr>
      <w:r>
        <w:rPr>
          <w:rFonts w:ascii="Nirmala UI" w:hAnsi="Nirmala UI" w:eastAsia="Nirmala UI" w:cs="Nirmala UI"/>
        </w:rPr>
        <w:t>വീഥിയിൽ കൊല ചെയ്യപ്പെട്ടിരുന്നതായ, ഉയിർത്തെഴുന്നേറ്റ മരിച്ച ഉണങ്ങിയ അസ്ഥികൾ ഒരു പതാകയായി സ്വർഗത്തിലേക്കു ഉയർത്തപ്പെടുമ്പോൾ, അതോടൊപ്പം സ്വർഗത്തിൽ മറ്റൊരു അത്ഭുതവും ഉണ്ടാകുന്നു.</w:t>
      </w:r>
    </w:p>
    <w:p>
      <w:pPr>
        <w:pStyle w:val="ArticleScripture"/>
        <w:jc w:val="left"/>
      </w:pPr>
      <w:r>
        <w:rPr>
          <w:rFonts w:ascii="Nirmala UI" w:hAnsi="Nirmala UI" w:eastAsia="Nirmala UI" w:cs="Nirmala UI"/>
        </w:rPr>
        <w:t>ആകാശത്തിൽ മറ്റൊരു അത്ഭുതചിഹ്നവും പ്രത്യക്ഷമായി; ഇതാ, ഏഴ് തലകളും പത്ത് കൊമ്പുകളും ഉള്ള ഒരു വലിയ ചുവന്ന മഹാസർപ്പം, അവന്റെ തലകളിന്മേൽ ഏഴ് കിരീടങ്ങളുമുണ്ടായിരുന്നു. വെളിപ്പാട് 12:3.</w:t>
      </w:r>
    </w:p>
    <w:p>
      <w:pPr>
        <w:pStyle w:val="ArticleBody"/>
        <w:jc w:val="left"/>
      </w:pPr>
      <w:r>
        <w:rPr>
          <w:rFonts w:ascii="Nirmala UI" w:hAnsi="Nirmala UI" w:eastAsia="Nirmala UI" w:cs="Nirmala UI"/>
        </w:rPr>
        <w:t>വലിയ ചുവന്ന മഹാസർപ്പം സാത്താനാണ്; അതേസമയം അത് പൗരാണിക റോമും ആകുന്നു.</w:t>
      </w:r>
    </w:p>
    <w:p>
      <w:pPr>
        <w:pStyle w:val="ArticleScripture"/>
        <w:jc w:val="left"/>
      </w:pPr>
      <w:r>
        <w:rPr>
          <w:rFonts w:ascii="Nirmala UI" w:hAnsi="Nirmala UI" w:eastAsia="Nirmala UI" w:cs="Nirmala UI"/>
        </w:rPr>
        <w:t>“അതുകൊണ്ട് പ്രഥമമായി അജഗരം സാത്താനെ പ്രതിനിധീകരിക്കുന്നുവെങ്കിലും, ഗൗണാർഥത്തിൽ അത് പൗരസ്ത്യ റോമിന്റെ ഒരു പ്രതീകമാണ്.” The Great Controversy, 439.</w:t>
      </w:r>
    </w:p>
    <w:p>
      <w:pPr>
        <w:pStyle w:val="ArticleBody"/>
        <w:jc w:val="left"/>
      </w:pPr>
      <w:r>
        <w:rPr>
          <w:rFonts w:ascii="Nirmala UI" w:hAnsi="Nirmala UI" w:eastAsia="Nirmala UI" w:cs="Nirmala UI"/>
        </w:rPr>
        <w:t>മഹാസർപ്പം സാത്താനാണ്; രണ്ടാം പ്രയോഗത്തിൽ ആ മഹാസർപ്പം പൈഗൻ റോമിനെയും പ്രതിനിധീകരിക്കുന്നു. ക്രിസ്തുവിന്റെ ജനനത്തിന്റെ ചരിത്രത്തിൽ പൈഗൻ റോമിന്റെ മഹാസർപ്പം പ്രതിനിധീകരിക്കപ്പെട്ടിരിക്കുന്നു; എന്നാൽ മഹാസർപ്പത്തിന്റെ സമ്പൂർണ്ണ പ്രവചനാത്മക പ്രയോഗം “അവസാന നാളുകളിൽ” ആകുന്നു. “അവസാന നാളുകളിൽ” മഹാസർപ്പം ഐക്യരാഷ്ട്രസഭയിലെ പത്ത് രാജാക്കന്മാരാൽ പ്രതിനിധീകരിക്കപ്പെടുന്നു. അവർ ക്രിസ്തുവിന്റെ ജനനത്തിന്റെ ചരിത്രത്തിൽ പ്രത്യക്ഷപ്പെടുന്നില്ല; എന്നാൽ ക്രിസ്തുവിന്റെ ജനനത്താൽ പ്രതിരൂപീകരിക്കപ്പെട്ടിരുന്ന ഒരു ലക്ഷം നാൽപ്പത്തിനാലായിരത്തിന്റെ ജനനത്തിന്റെ ചരിത്രത്തിൽ അവർ പ്രത്യക്ഷപ്പെടുന്നു.</w:t>
      </w:r>
    </w:p>
    <w:p>
      <w:pPr>
        <w:pStyle w:val="ArticleScripture"/>
        <w:jc w:val="left"/>
      </w:pPr>
      <w:r>
        <w:rPr>
          <w:rFonts w:ascii="Nirmala UI" w:hAnsi="Nirmala UI" w:eastAsia="Nirmala UI" w:cs="Nirmala UI"/>
        </w:rPr>
        <w:t>“രാജാക്കന്മാരും ഭരണാധികാരികളും ഗവർണർമാരും തങ്ങളിലേയ്ക്ക് എതിർക്രിസ്തുവിന്റെ മുദ്ര ചാർത്തിയിരിക്കുന്നു; ദൈവത്തിന്റെ കല്പനകൾ കാത്തുസൂക്ഷിക്കുകയും യേശുവിന്റെ വിശ്വാസം കൈവശം വെയ്ക്കുകയും ചെയ്യുന്ന വിശുദ്ധന്മാരോടു യുദ്ധം ചെയ്യുവാൻ പോകുന്ന മഹാസർപ്പമായി അവർ പ്രതിനിധീകരിക്കപ്പെടുന്നു.” Testimonies to Ministers, 38.</w:t>
      </w:r>
    </w:p>
    <w:p>
      <w:pPr>
        <w:pStyle w:val="ArticleBody"/>
        <w:jc w:val="left"/>
      </w:pPr>
      <w:r>
        <w:rPr>
          <w:rFonts w:ascii="Nirmala UI" w:hAnsi="Nirmala UI" w:eastAsia="Nirmala UI" w:cs="Nirmala UI"/>
        </w:rPr>
        <w:t>അജഗരത്തിന്റെ പത്ത് കൊമ്പുകൾ അതിന്റെ സഖ്യസംഘടനയുടെ പ്രതീകമാണ്; കിരീടങ്ങൾ ധരിച്ചിരിക്കുന്ന അതിന്റെ ഏഴ് തലകൾ, ദാനിയേൽ രണ്ടാം അധ്യായത്തിലെ നെബൂഖദ്‌നേസറിന്റെ പ്രതിമയിലും വെളിപ്പാട് പതിനേഴാം അധ്യായത്തിലെ എട്ട് തലകളിലും പ്രതിനിധീകരിക്കപ്പെട്ടിരിക്കുന്ന ബൈബിൾ പ്രവചനത്തിലെ എട്ട് രാജ്യങ്ങളിൽ ഏഴാമത്തെ തല തന്നെയാണെന്ന് അതിനെ തിരിച്ചറിയിക്കുന്നു. ഐക്യരാഷ്ട്രസഭ “ആകാശത്തിൽ മറ്റൊരു അത്ഭുതം” ആകുന്നു; അതേ സമയത്താണ് ഉണങ്ങിയ മരിച്ച അസ്ഥികളുടെ താഴ്വരയിലൂടെ കടന്നുപോകുന്ന വഴിയിൽ ജനിച്ചിരിക്കുന്ന പതാക ആകാശത്തിലേക്കു ഉയർത്തപ്പെടുന്നത്. ഞായറാഴ്ച നിയമം നടപ്പാകുന്ന സമയത്ത് അജഗരവും സ്ത്രീയും ആകാശത്തിലെ അത്ഭുതങ്ങളായി പ്രത്യക്ഷപ്പെടുന്നു; അതേ സമയമാണ് കത്തോലിക്കത്വത്തിന്റെ സമുദ്രമൃഗവും “വിശ്മയത്തോടെ പിന്തുടരപ്പെടുന്ന” ഘട്ടം കൂടിയായിരിക്കുന്നത്.</w:t>
      </w:r>
    </w:p>
    <w:p>
      <w:pPr>
        <w:pStyle w:val="ArticleScripture"/>
        <w:jc w:val="left"/>
      </w:pPr>
      <w:r>
        <w:rPr>
          <w:rFonts w:ascii="Nirmala UI" w:hAnsi="Nirmala UI" w:eastAsia="Nirmala UI" w:cs="Nirmala UI"/>
        </w:rPr>
        <w:t>അവന്റെ തലകളിൽ ഒന്നിന് മരണാന്തികമായി മുറിവേറ്റതുപോലെ ഞാൻ കണ്ടു; അവന്റെ മരണാന്തിക മുറിവ് സൌഖ്യമായി; സർവ്വലോകവും അത്ഭുതപ്പെട്ട് മൃഗത്തെ പിന്തുടർന്നു. വെളിപ്പാട് 13:3.</w:t>
      </w:r>
    </w:p>
    <w:p>
      <w:pPr>
        <w:pStyle w:val="ArticleBody"/>
        <w:jc w:val="left"/>
      </w:pPr>
      <w:r>
        <w:rPr>
          <w:rFonts w:ascii="Nirmala UI" w:hAnsi="Nirmala UI" w:eastAsia="Nirmala UI" w:cs="Nirmala UI"/>
        </w:rPr>
        <w:t>ലോകം പാപ്പാസഭയുടെ സമുദ്രമൃഗത്തെ അതിന്റെ മാരകമുറിവ് സൗഖ്യമാകുന്നതിന്റെ ‘ശേഷം’ അതിനെ അനുഗമിച്ച് വിസ്മയത്തോടെ നോക്കുന്നു; അതിന്റെ മാരകമുറിവ് ഐക്യനാടുകളിൽ സൺഡേ നിയമത്തിൽ സൗഖ്യമാകുന്നു. ഐക്യനാടുകളിലെ സൺഡേ നിയമത്തിൽ ആരംഭിച്ച്, പതാകയും മഹാസർപ്പവും മൃഗവും എല്ലാം വിസ്മയത്തോടെ അനുസരിക്കപ്പെടുന്നു. അതേ സമയത്തുതന്നെ വ്യാജപ്രവാചകൻ സാത്താനിക അത്ഭുതങ്ങളിൽ ഏറ്റവും പ്രാധാന്യമുള്ളതിനെ പ്രകടമാക്കുന്നു; കാരണം, സൺഡേ നിയമത്തിനു തൽക്ഷണം ശേഷമാണ്, വ്യാജപ്രവാചകൻ “മഹാസർപ്പം” പോലെ സംസാരിക്കാൻ ഇപ്പോഴേ ആരംഭിച്ചിരിക്കുന്ന ആ ഘട്ടത്തിൽ, അവൻ മുഴുവൻ ലോകത്തെയും വഞ്ചിപ്പാൻ പുറപ്പെടുന്നത്; ആ വഞ്ചന അവൻ സ്വർഗ്ഗത്തിൽനിന്ന് നടത്തിപ്പിക്കുന്നു.</w:t>
      </w:r>
    </w:p>
    <w:p>
      <w:pPr>
        <w:pStyle w:val="ArticleScripture"/>
        <w:jc w:val="left"/>
      </w:pPr>
      <w:r>
        <w:rPr>
          <w:rFonts w:ascii="Nirmala UI" w:hAnsi="Nirmala UI" w:eastAsia="Nirmala UI" w:cs="Nirmala UI"/>
        </w:rPr>
        <w:t>ഞാൻ ഭൂമിയിൽ നിന്നു മറ്റൊരു മൃഗം കയറിവരുന്നതു കണ്ടു; അതിന്നു കുഞ്ഞാടിനെപ്പോലെ രണ്ട് കൊമ്പുകൾ ഉണ്ടായിരുന്നു; എന്നാൽ അതു മഹാസർപ്പത്തെപ്പോലെ സംസാരിച്ചു. അതു ആദ്യത്തെ മൃഗത്തിന്റെ സകല അധികാരവും അതിന്റെ സന്നിധിയിൽ പ്രവർത്തിപ്പിച്ചു; മരണകരമായ മുറിവ് സൗഖ്യമായ ആദ്യത്തെ മൃഗത്തെ ഭൂമിയെയും അതിൽ വസിക്കുന്നവരെയും നമസ്കരിപ്പിക്കുന്നു. അതു വലിയ അത്ഭുതങ്ങളും പ്രവർത്തിക്കുന്നു; മനുഷ്യരുടെ കൺമുന്നിൽ ആകാശത്തിൽ നിന്നു ഭൂമിയിലേക്കു തീ ഇറങ്ങിവരുവാനും ചെയ്യുന്നു. വെളിപ്പാട് 13:11–13.</w:t>
      </w:r>
    </w:p>
    <w:p>
      <w:pPr>
        <w:pStyle w:val="ArticleBody"/>
        <w:jc w:val="left"/>
      </w:pPr>
      <w:r>
        <w:rPr>
          <w:rFonts w:ascii="Nirmala UI" w:hAnsi="Nirmala UI" w:eastAsia="Nirmala UI" w:cs="Nirmala UI"/>
        </w:rPr>
        <w:t>മൂന്നാം ആകാശത്തിൽ ആരംഭിച്ച യുദ്ധം ഒന്നാം ആകാശത്തിൽ അവസാനിക്കുന്നു. മഹാസർപ്പം, മൃഗം, കള്ളപ്രവാചകൻ എന്നിവരുടെ ത്രിവിധ ഐക്യം ബൈബിളും പ്രവചനാത്മാവും ദുഷ്ടസംഘടനയായി തിരിച്ചറിയുന്നു. ഞായറാഴ്ച നിയമത്തിന്റെ സമയത്ത്, ആ ത്രിവിധ ഐക്യം ലോകമൊട്ടാകെയും സ്ത്രീയ്‌ക്കെതിരായ യുദ്ധത്തിലേക്ക് നയിക്കാൻ ആരംഭിക്കുന്നു; അതു അർമ്മഗെദ്ദോനിലേക്കു മുന്നേറിക്കൊണ്ടിരിക്കുമ്പോൾ. ഞായറാഴ്ച നിയമത്തിന്റെ സമയത്ത്, അവർ ഒന്നാം ആകാശത്തിലെ യുദ്ധഭൂമിയിൽ തങ്ങളുടെ നിലപാടുകൾ കൈക്കൊള്ളുന്നു; തുടർന്ന് അവർ പരാജയപ്പെടുന്നു! ലോകചരിത്രത്തിൽ റോം മൂന്നു പ്രാവശ്യം അധികാരത്തിലേക്ക് ഉയരുന്നതുപോലെ, അത് എപ്പോഴും ആദ്യം തന്റെ ശത്രുവിനെ, പിന്നെ തന്റെ സഖ്യകക്ഷിയെ, തുടർന്ന് തന്റെ ഇരയെ ജയിക്കുകയും, പിന്നെ പതിക്കുകയും ചെയ്യുന്നു.</w:t>
      </w:r>
    </w:p>
    <w:p>
      <w:pPr>
        <w:pStyle w:val="ArticleScripture"/>
        <w:jc w:val="left"/>
      </w:pPr>
      <w:r>
        <w:rPr>
          <w:rFonts w:ascii="Nirmala UI" w:hAnsi="Nirmala UI" w:eastAsia="Nirmala UI" w:cs="Nirmala UI"/>
        </w:rPr>
        <w:t>അശുദ്ധമായ തവളകളെപ്പോലെ മൂന്നു ആത്മാക്കളെ ഞാൻ കണ്ടു; അവ മഹാസർപ്പത്തിന്റെ വായിൽനിന്നും, മൃഗത്തിന്റെ വായിൽനിന്നും, കള്ളപ്രവാചകന്റെ വായിൽനിന്നും പുറപ്പെട്ടുവന്നു. അവ ഭൂതങ്ങളുടെ ആത്മാക്കളാകുന്നു; അവ അത്ഭുതങ്ങൾ പ്രവർത്തിച്ചുകൊണ്ട് സർവ്വശക്തനായ ദൈവത്തിന്റെ മഹാദിവസത്തിലെ യുദ്ധത്തിനായി ഭൂമിയിലെ രാജാക്കന്മാരുടെയും സർവ്വലോകത്തിന്റെയും രാജാക്കന്മാരുടെയും അടുക്കൽ ചെന്നു അവരെ ഒന്നിച്ചുകൂട്ടുന്നു. ഇതാ, ഞാൻ കള്ളനെപ്പോലെ വരുന്നു. ജാഗരിച്ചുകൊണ്ടിരിക്കയും തന്റെ വസ്ത്രങ്ങൾ കാത്തുസൂക്ഷിക്കയും ചെയ്യുന്നവൻ ഭാഗ്യവാൻ; അവൻ നഗ്നനായി നടക്കാതെ, അവർ അവന്റെ ലജ്ജ കാണാതിരിക്കേണ്ടതിന്നു. അവൻ അവരെ എബ്രായഭാഷയിൽ അർമ്മഗെദ്ദോൻ എന്നു വിളിക്കപ്പെടുന്ന സ്ഥലത്തു ഒന്നിച്ചുകൂട്ടി. വെളിപ്പാടു 16:13–16.</w:t>
      </w:r>
    </w:p>
    <w:p>
      <w:pPr>
        <w:pStyle w:val="ArticleBody"/>
        <w:jc w:val="left"/>
      </w:pPr>
      <w:r>
        <w:rPr>
          <w:rFonts w:ascii="Nirmala UI" w:hAnsi="Nirmala UI" w:eastAsia="Nirmala UI" w:cs="Nirmala UI"/>
        </w:rPr>
        <w:t>“അവസാന നാളുകളിൽ” സംഭവിക്കുന്ന “സ്വർഗ്ഗത്തിലെ യുദ്ധം” രൂപകമല്ല; അത് ആകാശമണ്ഡലങ്ങളിൽ നടത്തപ്പെടുന്ന ഒരു ആശയവിനിമയ യുദ്ധമാണ്. മഹാസർപ്പത്തിന്റെ വായിൽ നിന്നു, മൃഗത്തിന്റെ വായിൽ നിന്നു, കള്ളപ്രവാചകന്റെ വായിൽ നിന്നു “അദ്ഭുതങ്ങൾ” പ്രവർത്തിക്കുന്ന “ഭൂതങ്ങളുടെ ആത്മാക്കൾ” പുറപ്പെടുന്നു. “ആത്മാവ്” എന്ന വാക്കിന് ശ്വാസം എന്നർത്ഥമുണ്ട്; ശ്വാസം ഒരു സന്ദേശത്തിന്റെ പ്രതീകമാണ്. യെഹെസ്കേൽ മുപ്പത്തിയേഴിലെ ശ്വാസം മരിച്ച അസ്ഥികളെ ജീവനിലേക്ക് കൊണ്ടുവരുന്നു; ബൈബിളിൽ കിഴക്കൻ കാറ്റായി പ്രതിനിധീകരിക്കപ്പെടുന്ന ഇസ്ലാമിന്റെ സന്ദേശം പ്രഖ്യാപിച്ചുകൊണ്ടാണ് അത് അങ്ങനെ ചെയ്യുന്നത്. “ആത്മാവ്,” “കാറ്റ്,” “ശ്വാസം” എന്നിവ ഹീബ്രുവിലും ഗ്രീക്കിലും ഒരേ പദമാണ്; അതിനെ ഇംഗ്ലീഷിൽ ഈ മൂന്ന് വാക്കുകളായി വിവർത്തനം ചെയ്തിരിക്കുന്നു.</w:t>
      </w:r>
    </w:p>
    <w:p>
      <w:pPr>
        <w:pStyle w:val="ArticleScripture"/>
        <w:jc w:val="left"/>
      </w:pPr>
      <w:r>
        <w:rPr>
          <w:rFonts w:ascii="Nirmala UI" w:hAnsi="Nirmala UI" w:eastAsia="Nirmala UI" w:cs="Nirmala UI"/>
        </w:rPr>
        <w:t>“തന്നെ സേവിക്കുവാൻ ആത്മാർത്ഥമായി ആഗ്രഹിക്കുന്ന ഓരോ ആത്മാവിലും ദൈവം പുതുജീവൻ ഊതിക്കൊടുക്കുവാൻ കഴിയും; യാഗപീഠത്തിൽനിന്നുള്ള ജ്വലിക്കുന്ന അങ്കാരത്തോടെ അധരങ്ങളെ സ്പർശിക്കുവാനും, അവയെ തന്റെ സ്തുതിയിൽ വാക്ചാതുര്യമുള്ളവയാക്കുവാനും കഴിയും. ദൈവവചനത്തിലെ അത്ഭുതകരമായ സത്യങ്ങളെ പ്രസ്താവിക്കുവാനുള്ള ശക്തിയാൽ ആയിരക്കണക്കിന് ശബ്ദങ്ങൾ നിറയപ്പെടും. ഇടറുന്ന നാവിന് സ്വാതന്ത്ര്യം ലഭിക്കും; ഭീരുക്കൾ സത്യത്തിനുവേണ്ടി ധൈര്യപൂർണ്ണമായ സാക്ഷ്യം വഹിക്കുവാൻ ശക്തരാക്കപ്പെടും. കർത്താവു തന്റെ ജനത്തെ ഓരോ അശുദ്ധിയിൽനിന്നും ആത്മമന്ദിരം ശുദ്ധീകരിക്കുവാൻ സഹായിക്കുമാറാകട്ടെ; അവൻ ചൊരിയപ്പെടുന്ന സമയത്ത് അവർ അന്ത്യമഴയിൽ പങ്കാളികളാകേണ്ടതിന്നു, അവനോടുള്ള അത്യന്തം അടുത്ത ബന്ധം നിലനിർത്തുവാനും അവരെ സഹായിക്കുമാറാകട്ടെ.” Review and Herald, July 20, 1886.</w:t>
      </w:r>
    </w:p>
    <w:p>
      <w:pPr>
        <w:pStyle w:val="ArticleBody"/>
        <w:jc w:val="left"/>
      </w:pPr>
      <w:r>
        <w:rPr>
          <w:rFonts w:ascii="Nirmala UI" w:hAnsi="Nirmala UI" w:eastAsia="Nirmala UI" w:cs="Nirmala UI"/>
        </w:rPr>
        <w:t>മഹാസർപ്പത്തിന്റെ വായിൽനിന്നും, മൃഗത്തിന്റെ വായിൽനിന്നും, കള്ളപ്രവാചകന്റെ വായിൽനിന്നും പുറപ്പെടുന്ന “ആത്മാക്കൾ” സാത്താനിക സന്ദേശങ്ങളെയാണ് പ്രതിനിധീകരിക്കുന്നത്. മൂന്നാം ആകാശത്തിലെ ആദ്യ യുദ്ധത്തിൽ—അത് മലിനീകരിക്കപ്പെട്ട സന്ദേശവിനിമയങ്ങളായിരുന്നു; മലിനീകരിക്കപ്പെട്ട പ്രകാശവാഹകൻ അതിനെ പ്രതിനിധീകരിച്ചു. ആദ്യ ആകാശത്തിലെ അവസാന യുദ്ധത്തിൽ—അതും വീണ്ടും മലിനീകരിക്കപ്പെട്ട സന്ദേശവിനിമയങ്ങളാണ്. മൂന്നാം ആകാശത്തിലെ യുദ്ധത്തിൽ സാത്താൻ ഉപയോഗിച്ച മലിനീകരിക്കപ്പെട്ട സന്ദേശവിനിമയം, ആദ്യ ആകാശത്തിലെ യുദ്ധത്തിൽ വീണ്ടും ഉപയോഗിക്കപ്പെടേണ്ടത്, മെസ്മെറിസമായിരുന്നു; അതിനെയാണ് ആധുനിക കാലങ്ങളിൽ ഹിപ്നോസിസ് എന്നു വിളിക്കുന്നത്.</w:t>
      </w:r>
    </w:p>
    <w:p>
      <w:pPr>
        <w:pStyle w:val="ArticleScripture"/>
        <w:jc w:val="left"/>
      </w:pPr>
      <w:r>
        <w:rPr>
          <w:rFonts w:ascii="Nirmala UI" w:hAnsi="Nirmala UI" w:eastAsia="Nirmala UI" w:cs="Nirmala UI"/>
        </w:rPr>
        <w:t>“പുരുഷന്മാരും സ്ത്രീകളും തങ്ങളോടു സഹവസിക്കുന്നവരുടെ മനസ്സുകളെ എങ്ങനെ അടിമപ്പെടുത്തിക്കൊള്ളാമെന്ന ശാസ്ത്രം പഠിക്കരുത്. സാത്താൻ പഠിപ്പിക്കുന്ന ശാസ്ത്രം ഇതുതന്നെയാണ്. ഈ സ്വഭാവമുള്ള ഏതു കാര്യത്തെയും നാം ചെറുത്തുനിൽക്കണം. മെസ്മെറിസത്തോടും ഹിപ്നോട്ടിസത്തോടും—തന്റെ ആദ്യ സ്ഥാനത്തെ നഷ്ടപ്പെടുത്തി സ്വർഗീയ പ്രാകാരങ്ങളിൽനിന്ന് പുറത്താക്കപ്പെട്ടവന്റെ ശാസ്ത്രത്തോടും—നാം ഇടപെടരുത്.” Manuscript 86, 1905.</w:t>
      </w:r>
    </w:p>
    <w:p>
      <w:pPr>
        <w:pStyle w:val="ArticleBody"/>
        <w:jc w:val="left"/>
      </w:pPr>
      <w:r>
        <w:rPr>
          <w:rFonts w:ascii="Nirmala UI" w:hAnsi="Nirmala UI" w:eastAsia="Nirmala UI" w:cs="Nirmala UI"/>
        </w:rPr>
        <w:t>ഇന്നത്തെ ലോകത്തിൽ ഹിപ്നോട്ടിസം നടപ്പാക്കപ്പെടുന്നത് ലോകവ്യാപക ജാലകത്തിലൂടെ ടെക്നോ-ഭീമന്മാരാലാണ്; അത് “ആധുനിക പരസ്യശാസ്ത്രം” എന്നു പേരിട്ടിരിക്കുന്ന ഒരു സംവിധാനത്തെ ഉപയോഗിച്ചുകൊണ്ടിരിക്കുമ്പോഴും, യാഥാർഥത്തിൽ അത് പഴയ സാത്താനിക ഹിപ്നോട്ടിസത്തിന്റെ ശാസ്ത്രത്തിന്റെ പരമോന്നത സങ്കീർണ്ണത തന്നെയാണ്. ഗ്ലോബലിസ്റ്റുകളും ടെക്നോ-ഭീമന്മാരും ബില്യണർമാരും തങ്ങളുടെ ഇരയെ ഇതിനകം ലോകമെമ്പാടും സ്ഥാപിക്കപ്പെട്ടിരിക്കുന്ന വഞ്ചനയുടെ ഒരു “വലയിൽ” കുടുക്കുവാൻ ഉദ്ദേശിക്കുന്നു. നിങ്ങൾ ആഗ്രഹിക്കുന്നുവെങ്കിൽ, സമസ്ത ലോകത്തിനെതിരായ സാത്താന്റെ മാനസിക യുദ്ധപ്രവർത്തനങ്ങളെന്നുതന്നെ പറയാം. ലോകത്തെ അർമ്മഗെദോനിലേക്കു നയിക്കുന്നത് സാത്താനിക സന്ദേശങ്ങളാണ്; അതേ സമയത്തുതന്നെ, മൂന്നു ദൂതന്മാർ സ്വർഗ്ഗത്തിൽ ക്രിസ്തുവിന്റെ സന്ദേശം പ്രഖ്യാപിച്ചുകൊണ്ടിരിക്കെ, ആ സാത്താനിക സന്ദേശങ്ങളും സ്വർഗ്ഗത്തിൽ പ്രഖ്യാപിക്കപ്പെടുന്നു.</w:t>
      </w:r>
    </w:p>
    <w:p>
      <w:pPr>
        <w:pStyle w:val="ArticleScripture"/>
        <w:jc w:val="left"/>
      </w:pPr>
      <w:r>
        <w:rPr>
          <w:rFonts w:ascii="Nirmala UI" w:hAnsi="Nirmala UI" w:eastAsia="Nirmala UI" w:cs="Nirmala UI"/>
        </w:rPr>
        <w:t>പിന്നെ, ഭൂമിയിൽ വസിക്കുന്നവർക്കും സകല ജാതിക്കും ഗോത്രത്തിനും ഭാഷയ്ക്കും ജനത്തിനും അറിയിപ്പാൻ നിത്യസുവിശേഷം കൈവശമാക്കി സ്വർഗ്ഗമദ്ധ്യേ പറക്കുന്ന മറ്റൊരു ദൂതനെ ഞാൻ കണ്ടു. അവൻ ഉച്ചത്തിലുള്ള ശബ്ദത്തോടെ പറഞ്ഞതു: ദൈവത്തെ ഭയപ്പെടുവിൻ; അവന്നു മഹത്വം കൊടുപ്പിൻ; അവന്റെ ന്യായവിധിയുടെ ഘടി വന്നിരിക്കുന്നു; ആകാശവും ഭൂമിയും സമുദ്രവും ജലസ്രോതസ്സുകളും സൃഷ്ടിച്ചവനെ നമസ്കരിപ്പിൻ. അതിന്റെ പിന്നാലെ മറ്റൊരു ദൂതൻ വന്നു പറഞ്ഞതു: ബാബിലോൻ വീണുപോയി, വീണുപോയി, ആ മഹാനഗരം; കാരണം, തന്റെ വ്യഭിചാരക്രോധത്തിന്റെ വീഞ്ഞ് അവൾ സകലജാതികളെയും കുടിപ്പിച്ചു. അവർക്കു പിന്നാലെ മൂന്നാമത്തെ ദൂതൻ ഉച്ചത്തിലുള്ള ശബ്ദത്തോടെ പറഞ്ഞു: ആരെങ്കിലും മൃഗത്തെയും അതിന്റെ പ്രതിമയെയും നമസ്കരിച്ചു, തന്റെ നെറ്റിയിലോ തന്റെ കൈയിലോ അതിന്റെ മുദ്ര സ്വീകരിച്ചാൽ, അവനും ദൈവക്രോധത്തിന്റെ വീഞ്ഞ് കുടിക്കും; അത് അവന്റെ കോപപാത്രത്തിൽ കലരാതെ ഒഴുക്കപ്പെട്ടിരിക്കുന്നു; അവൻ വിശുദ്ധദൂതന്മാരുടെ സന്നിധിയിലും കുഞ്ഞാടിന്റെ സന്നിധിയിലും അഗ്നിയാലും ഗന്ധകത്താലും പീഡിപ്പിക്കപ്പെടും. അവരുടെ പീഡയുടെ പുക എന്നെന്നേക്കും ഉയരുന്നു; മൃഗത്തെയും അതിന്റെ പ്രതിമയെയും നമസ്കരിക്കുന്നവർക്കും അതിന്റെ നാമത്തിന്റെ മുദ്ര സ്വീകരിക്കുന്ന ഏവർക്കും രാവും പകലും വിശ്രമമില്ല. വെളിപ്പാട് 14:6–11.</w:t>
      </w:r>
    </w:p>
    <w:p>
      <w:pPr>
        <w:pStyle w:val="ArticleBody"/>
        <w:jc w:val="left"/>
      </w:pPr>
      <w:r>
        <w:rPr>
          <w:rFonts w:ascii="Nirmala UI" w:hAnsi="Nirmala UI" w:eastAsia="Nirmala UI" w:cs="Nirmala UI"/>
        </w:rPr>
        <w:t>മൂന്നംഗ ഐക്യത്തിന്റെ ഓരോ അംഗത്തിൽ നിന്നുമുള്ള “ആത്മാക്കൾ” അവരുടെ വായിൽ നിന്നാണ് പുറപ്പെടുന്നത്. ഒരു ജാതിയുടെ സംസാരിക്കൽ അതിന്റെ ഭരണകൂടത്തിന്റെ പ്രവർത്തനമാണ്.</w:t>
      </w:r>
    </w:p>
    <w:p>
      <w:pPr>
        <w:pStyle w:val="ArticleScripture"/>
        <w:jc w:val="left"/>
      </w:pPr>
      <w:r>
        <w:rPr>
          <w:rFonts w:ascii="Nirmala UI" w:hAnsi="Nirmala UI" w:eastAsia="Nirmala UI" w:cs="Nirmala UI"/>
        </w:rPr>
        <w:t>“ഒരു ജാതി സംസാരിക്കുന്നു എന്നു പറയുന്നതു അതിന്റെ നിയമനിർമ്മാണവും ന്യായവിധി നിർവഹിക്കുന്ന അധികാരികളുടെയും പ്രവർത്തനമാണ്.” The Great Controversy, 443.</w:t>
      </w:r>
    </w:p>
    <w:p>
      <w:pPr>
        <w:pStyle w:val="ArticleBody"/>
        <w:jc w:val="left"/>
      </w:pPr>
      <w:r>
        <w:rPr>
          <w:rFonts w:ascii="Nirmala UI" w:hAnsi="Nirmala UI" w:eastAsia="Nirmala UI" w:cs="Nirmala UI"/>
        </w:rPr>
        <w:t>യിരെമ്യാവിന് ഇപ്രകാരം വാഗ്ദാനം ചെയ്യപ്പെട്ടു: അവൻ ഗോതമ്പിനെ പുല്ലുതെല്ലിൽ നിന്ന് വേർതിരിക്കുകയും, പുല്ലുതെല്ലിലേക്കു മടങ്ങിപ്പോകാതിരിക്കുകയും ചെയ്താൽ (എന്നാൽ പുല്ലുതെല്ല് അവന്റെ അടുക്കൽ മടങ്ങിവരാം), ദൈവം അവനെ തന്റേതായ “വായ്” ആക്കും.</w:t>
      </w:r>
    </w:p>
    <w:p>
      <w:pPr>
        <w:pStyle w:val="ArticleScripture"/>
        <w:jc w:val="left"/>
      </w:pPr>
      <w:r>
        <w:rPr>
          <w:rFonts w:ascii="Nirmala UI" w:hAnsi="Nirmala UI" w:eastAsia="Nirmala UI" w:cs="Nirmala UI"/>
        </w:rPr>
        <w:t>ഞാൻ പരിഹാസികളുടെ സഭയിൽ ഇരുന്നില്ല; ആനന്ദിച്ചുമില്ല; നിന്റെ കൈ നിമിത്തം ഞാൻ ഏകാന്തമായി ഇരുന്നു; നീ എന്നെ ക്രോധഭരിതനാക്കിയിരിക്കുന്നു. എന്തുകൊണ്ടാണ് എന്റെ വേദന നിരന്തരം നിലനിൽക്കുന്നത്? സൗഖ്യം പ്രാപിക്കാൻ സമ്മതിക്കാത്ത എന്റെ മുറിവ് എന്തുകൊണ്ടാണ് അസാധ്യമായി തുടരുന്നത്? നീ എനിക്കു പൂർണ്ണമായും വഞ്ചകനായും വറ്റിപ്പോകുന്ന വെള്ളങ്ങളായും ഇരിക്കുമോ? ആകയാൽ യഹോവ ഇപ്രകാരം അരുളിച്ചെയ്യുന്നു: നീ മടങ്ങിവരുന്നുവെങ്കിൽ, ഞാൻ നിന്നെ വീണ്ടും കൊണ്ടുവരും; നീ എന്റെ സന്നിധിയിൽ നിലക്കും; നീ നികൃഷ്ടത്തിൽനിന്ന് വിലയേറിയതു വേർതിരിച്ചെടുക്കുന്നുവെങ്കിൽ, നീ എന്റെ വായ്പോലെ ഇരിക്കും; അവർ നിന്റെ അടുക്കൽ മടങ്ങിവരട്ടെ; എന്നാൽ നീ അവരുടെ അടുക്കൽ മടങ്ങിപ്പോകരുത്. യിരെമ്യാവു 15:17–19.</w:t>
      </w:r>
    </w:p>
    <w:p>
      <w:pPr>
        <w:pStyle w:val="ArticleBody"/>
        <w:jc w:val="left"/>
      </w:pPr>
      <w:r>
        <w:rPr>
          <w:rFonts w:ascii="Nirmala UI" w:hAnsi="Nirmala UI" w:eastAsia="Nirmala UI" w:cs="Nirmala UI"/>
        </w:rPr>
        <w:t>യെരേമ്യാവ് ദൈവം കള്ളം പറഞ്ഞുവെന്ന് വിചാരിച്ചിരുന്ന അവരുടെ ആദ്യ നിരാശയിൽ മില്ലറൈറ്റുകളെ പ്രതിനിധീകരിക്കുന്നു. ദൈവം കള്ളം പറഞ്ഞിരുന്നില്ല; 1843 ലെ ചാർട്ടിലുണ്ടായിരുന്ന ഒരു പിശകിന്മേൽ അവൻ തന്റെ കൈ മാത്രം വെച്ചിരുന്നതാണ്. 2020 ജൂലൈ 18-ലെ നിരാശ അനുഭവിച്ചവർക്ക് വാഗ്ദാനം ചെയ്തതുപോലെ, യെരേമ്യാവിന്നും വാഗ്ദാനം ചെയ്യപ്പെട്ടിരുന്നത് ഇതായിരുന്നു: നിരാശയ്ക്ക് മുമ്പ് ഉണ്ടായിരുന്ന മൂഢന്മാരായ വ്യക്തികളിൽ നിന്നെയും സാത്താനിക ഉപദേശങ്ങളിൽ നിന്നെയും അവർ വേർപിരിഞ്ഞാൽ, യഹോവ യെരേമ്യാവിനെയും, അവൻ പ്രതിനിധീകരിക്കുന്നവരെയും, തന്റെ “വായ്” ആക്കും. 1843 ലെ ചാർട്ട് ഹബക്കൂക്ക് രണ്ടാം അധ്യായത്തിലുള്ള അതു ചെയ്യേണ്ടതെന്ന കല്പനയുടെ നിവർത്തിയായി തയ്യാറാക്കിയതായിരുന്നു.</w:t>
      </w:r>
    </w:p>
    <w:p>
      <w:pPr>
        <w:pStyle w:val="ArticleScripture"/>
        <w:jc w:val="left"/>
      </w:pPr>
      <w:r>
        <w:rPr>
          <w:rFonts w:ascii="Nirmala UI" w:hAnsi="Nirmala UI" w:eastAsia="Nirmala UI" w:cs="Nirmala UI"/>
        </w:rPr>
        <w:t>‘ആദ്യ വിശ്വാസത്തിൽ’ നിലകൊണ്ടിരുന്ന കാലത്ത്, ചാർട്ട് പ്രസിദ്ധീകരിച്ചത് ഹബക്കൂക്ക് 2:2, 3 ന്റെ നിവൃത്തിയാണെന്നത് രണ്ടാം വരവിന്റെ പ്രഭാഷകരുടേയും പത്രികകളുടേയും ഐക്യസാക്ഷ്യം ആയിരുന്നു. ചാർട്ട് പ്രവചനത്തിന്റെ ഒരു വിഷയമായിരുന്നുവെങ്കിൽ (അതിനെ നിഷേധിക്കുന്നവർ ആദ്യ വിശ്വാസം ഉപേക്ഷിക്കുന്നു), അപ്പോൾ 2300 ദിവസങ്ങളുടെ തീയതി കണക്കാക്കേണ്ട വർഷം ക്രി.മു. 457 ആയിരുന്നു എന്നു അനിവാര്യമായി പിന്തുടരുന്നു. ‘ദർശനം’ ‘താമസിക്കേണ്ടതിന്നു,’ അഥവാ ഒരു താമസകാലം ഉണ്ടായിരിക്കേണ്ടതിന്നു, 1843 ആദ്യമായി പ്രസിദ്ധീകരിക്കപ്പെട്ട സമയമായിരിക്കേണ്ടത് അനിവാര്യമായിരുന്നു; ആ താമസകാലത്തിൽ, അർദ്ധരാത്രിനാദത്താൽ ഉണർത്തപ്പെടേണ്ടതിന് തൊട്ടുമുമ്പ്, കന്യകാസംഘം സമയമെന്ന മഹാവിഷയത്തിൽ മന്ദനിദ്രയിൽ ആഴ്ന്നുകിടക്കേണ്ടതായിരുന്നു.’ ജെയിംസ് വൈറ്റ്, Second Advent Review and Sabbath Herald, Volume 1, Number 2.</w:t>
      </w:r>
    </w:p>
    <w:p>
      <w:pPr>
        <w:pStyle w:val="ArticleBody"/>
        <w:jc w:val="left"/>
      </w:pPr>
      <w:r>
        <w:rPr>
          <w:rFonts w:ascii="Nirmala UI" w:hAnsi="Nirmala UI" w:eastAsia="Nirmala UI" w:cs="Nirmala UI"/>
        </w:rPr>
        <w:t>ഹബക്കൂക്കിലൂടെ കർത്താവു മില്ലറൈറ്റുകൾക്കു 1843-ലെ ചാർട്ട് തയ്യാറാക്കുവാൻ കല്പിച്ചു; അതിൽ കർത്താവു തന്റെ കൈകൊണ്ടു മൂടിവെച്ചിരുന്ന ഒരു പിശകുണ്ടായിരുന്നു. അതുകൊണ്ടാണ് തന്റെ നിരാശ ദൈവത്തിന്റെ കൈമൂലമായിരുന്നുവെന്ന് യിരെമ്യാവു പ്രസ്താവിക്കുന്നത്. നിരാശയ്ക്കു ശേഷം കർത്താവു മില്ലറൈറ്റുകളെ വീണ്ടും ഹബക്കൂക്ക് രണ്ടാം അധ്യായത്തിലേക്കു നയിച്ചപ്പോൾ, ദർശനം താമസിച്ചാലും അതിന്നായി കാത്തിരിക്കേണ്ടതുണ്ടെന്നും, അതു വ്യാജമാകയില്ലെന്നും, ഒടുവിൽ അതു “സംസാരിക്കും” എന്നും ഉള്ള വാഗ്ദാനം അവർ കണ്ടു.</w:t>
      </w:r>
    </w:p>
    <w:p>
      <w:pPr>
        <w:pStyle w:val="ArticleBody"/>
        <w:jc w:val="left"/>
      </w:pPr>
      <w:r>
        <w:rPr>
          <w:rFonts w:ascii="Nirmala UI" w:hAnsi="Nirmala UI" w:eastAsia="Nirmala UI" w:cs="Nirmala UI"/>
        </w:rPr>
        <w:t>“സംസാരിക്കുന്ന” ദർശനം പ്രവാചക സന്ദേശത്തിന്റെ ഉള്ളടക്കത്തെയാണ് പ്രതിനിധീകരിച്ചത്; നിരാശയെ തള്ളിക്കളഞ്ഞ്, നിരാശയ്ക്ക് മുമ്പ് സന്ദേശത്തോടു തനിക്കുണ്ടായിരുന്ന തീക്ഷ്ണോത്സാഹത്തിലേക്കു മടങ്ങിവരികയും, ഗോതമ്പിനെയും പതിരിനെയും തമ്മിൽ വേർതിരിക്കുകയും ചെയ്താൽ, താൻ ദൈവത്തിന്റെ “വായ്” ആയിരിക്കുമെന്നതും അർദ്ധരാത്രി നിലവിളിയുടെ സന്ദേശം പ്രഖ്യാപിക്കുമെന്നതുമായിരുന്നു യിരെമ്യാവിന് നൽകിയ വാഗ്ദാനം.</w:t>
      </w:r>
    </w:p>
    <w:p>
      <w:pPr>
        <w:pStyle w:val="ArticleScripture"/>
        <w:jc w:val="left"/>
      </w:pPr>
      <w:r>
        <w:rPr>
          <w:rFonts w:ascii="Nirmala UI" w:hAnsi="Nirmala UI" w:eastAsia="Nirmala UI" w:cs="Nirmala UI"/>
        </w:rPr>
        <w:t>ദർശനം നിശ്ചയിക്കപ്പെട്ട സമയത്തേക്കുള്ളതാകുന്നു; എന്നാൽ അന്ത്യത്തിൽ അത് സംസാരിക്കും, കള്ളം പറയുകയില്ല; അത് താമസിക്കുന്നതുപോലെ തോന്നിയാലും അതിനായി കാത്തിരിക്കുക; കാരണം അത് നിശ്ചയമായും വരും, താമസിക്കയില്ല. ഹബക്കൂക്ക് 2:3.</w:t>
      </w:r>
    </w:p>
    <w:p>
      <w:pPr>
        <w:pStyle w:val="ArticleBody"/>
        <w:jc w:val="left"/>
      </w:pPr>
      <w:r>
        <w:rPr>
          <w:rFonts w:ascii="Nirmala UI" w:hAnsi="Nirmala UI" w:eastAsia="Nirmala UI" w:cs="Nirmala UI"/>
        </w:rPr>
        <w:t>ഒന്നാമത്തെയും മൂന്നാമത്തെയും ദൂതന്മാരുടെ പ്രസ്ഥാനത്തിൽ, മടങ്ങിവരുവാൻ ഉള്ള കല്പന നിറവേറ്റുന്ന യിരെമ്യാവിനാൽ പ്രതിനിധീകരിക്കപ്പെടുന്നവർ, ഒന്നാം ആകാശത്തിന്റെ യുദ്ധഭൂമിയിൽ ദുഷ്ടസഖ്യത്തിനെതിരായ യുദ്ധത്തിൽ യഹോവയുടെ “വായായി” ഇരിക്കും. അവർ അർദ്ധരാത്രിയിലെ നിലവിളിയുടെ സന്ദേശം പ്രഖ്യാപിക്കും. യിരെമ്യാവിനാൽ പ്രതിനിധീകരിക്കപ്പെടുന്നവർ ഇപ്പോൾ മരുഭൂമിയിൽ ഒരു “ശബ്ദം” കേൾക്കുന്നു. മൂന്നര പ്രതീകാത്മക ദിവസങ്ങൾ ഒരു പ്രവചനാത്മക മരുഭൂമിയുടെ പ്രതീകമാണ്.</w:t>
      </w:r>
    </w:p>
    <w:p>
      <w:pPr>
        <w:pStyle w:val="ArticleScripture"/>
        <w:jc w:val="left"/>
      </w:pPr>
      <w:r>
        <w:rPr>
          <w:rFonts w:ascii="Nirmala UI" w:hAnsi="Nirmala UI" w:eastAsia="Nirmala UI" w:cs="Nirmala UI"/>
        </w:rPr>
        <w:t>മരുഭൂമിയിൽ നിലവിളിക്കുന്നവന്റെ ശബ്ദം: യഹോവയ്ക്കു വഴി ഒരുക്കുവിൻ; നിർജ്ജനപ്രദേശത്തിൽ നമ്മുടെ ദൈവത്തിനായി ഒരു രാജപാത നേരെയാക്കുവിൻ. എല്ലാ താഴ്വരയും ഉയർത്തപ്പെടും; എല്ലാ പർവ്വതവും കുന്നും താഴ്ത്തപ്പെടും; വളഞ്ഞത് നേരെയാകും; ഉബ്ബരമുള്ള സ്ഥലങ്ങൾ സമതലമാകും. യഹോവയുടെ മഹത്വം വെളിപ്പെടും; സകല ജഡവും അതിനെ ഒരുമിച്ചു കാണും; യഹോവയുടെ വായ് അരുളിച്ചെയ്തിരിക്കുന്നു. യെശയ്യാവു 40:3–5.</w:t>
      </w:r>
    </w:p>
    <w:p>
      <w:pPr>
        <w:pStyle w:val="ArticleBody"/>
        <w:jc w:val="left"/>
      </w:pPr>
      <w:r>
        <w:rPr>
          <w:rFonts w:ascii="Nirmala UI" w:hAnsi="Nirmala UI" w:eastAsia="Nirmala UI" w:cs="Nirmala UI"/>
        </w:rPr>
        <w:t>മൂന്നാം ആകാശത്തിൽ ആരംഭിച്ച് ഒന്നാം ആകാശത്തിൽ അവസാനിക്കുന്ന പരീക്ഷണകാല യുദ്ധത്തിന്റെ അവസാന യുദ്ധത്തെക്കുറിച്ചുള്ള നമ്മുടെ പരിഗണന അടുത്ത ലേഖനത്തിൽ തുടരും.</w:t>
      </w:r>
    </w:p>
    <w:p>
      <w:pPr>
        <w:pStyle w:val="ArticleScripture"/>
        <w:jc w:val="left"/>
      </w:pPr>
      <w:r>
        <w:rPr>
          <w:rFonts w:ascii="Nirmala UI" w:hAnsi="Nirmala UI" w:eastAsia="Nirmala UI" w:cs="Nirmala UI"/>
        </w:rPr>
        <w:t>അപ്പോൾ മിദ്യാന്യരും അമാലേക്ക്യരും കിഴക്കിന്റെ സകല പുത്രന്മാരും ഒരുമിച്ചു കൂടിവന്നു, കടന്നുപോയി, യിസ്രെയേൽ താഴ്വരയിൽ പാളയമിറങ്ങി. എന്നാൽ യഹോവയുടെ ആത്മാവ് ഗിദെയോന്റെമേൽ വന്നു; അവൻ കാഹളം ഊതി; അബീയേസർ അവന്റെ പിന്നാലെ കൂടിച്ചേർന്നു. അവൻ സകല മനശ്ശെയിലേക്കും ദൂതന്മാരെ അയച്ചു; അവരും അവന്റെ പിന്നാലെ കൂടിച്ചേർന്നു. അവൻ ആശേരിലേക്കും സെബൂലൂനിലേക്കും നഫ്താലിയിലേക്കും ദൂതന്മാരെ അയച്ചു; അവർ അവരെ നേരിടുവാൻ കയറി വന്നു. ന്യായാധിപന്മാർ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പത്ത്</dc:title>
  <dc:subject>സ്വർഗ്ഗത്തിലെ യുദ്ധം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