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യേശുക്രിസ്തുവിന്റെ വെളിപ്പാട് - സംഖ്യ പതിനൊന്ന്</w:t>
      </w:r>
    </w:p>
    <w:p>
      <w:pPr>
        <w:pStyle w:val="ArticleSubtitle"/>
        <w:jc w:val="left"/>
      </w:pPr>
      <w:r>
        <w:rPr>
          <w:rFonts w:ascii="Nirmala UI" w:hAnsi="Nirmala UI" w:eastAsia="Nirmala UI" w:cs="Nirmala UI"/>
        </w:rPr>
        <w:t>മൃഗത്തിന്റെ പ്രതിമ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2023-11-05</w:t>
      </w:r>
    </w:p>
    <w:p>
      <w:pPr>
        <w:pStyle w:val="ArticleScripture"/>
        <w:jc w:val="left"/>
      </w:pPr>
      <w:r>
        <w:rPr>
          <w:rFonts w:ascii="Nirmala UI" w:hAnsi="Nirmala UI" w:eastAsia="Nirmala UI" w:cs="Nirmala UI"/>
        </w:rPr>
        <w:t>പിന്നെയും സ്വർഗത്തിൽ മറ്റൊരു അത്ഭുതചിഹ്നം പ്രത്യക്ഷമായി; ഇതാ, ഏഴ് തലകളും പത്ത് കൊമ്പുകളും ഉള്ളതും, തന്റെ തലകളിൻമേൽ ഏഴ് കിരീടങ്ങളുള്ളതുമായ ഒരു വലിയ ചുവന്ന മഹാസർപ്പം. അതിന്റെ വാൽ സ്വർഗത്തിലെ നക്ഷത്രങ്ങളിൽ മൂന്നിലൊരുഭാഗത്തെ വലിച്ചിഴച്ച് ഭൂമിയിലേക്കെറിഞ്ഞു. പ്രസവിക്കുവാൻ ഒരുങ്ങിനിന്നിരുന്ന സ്ത്രീ തന്റെ ശിശുവിനെ പ്രസവിച്ചുടൻ വിഴുങ്ങിക്കളയേണ്ടതിന്നു മഹാസർപ്പം അവളുടെ മുമ്പിൽ നിന്നു. അവൾ ഒരു ആൺകുഞ്ഞിനെ പ്രസവിച്ചു; അവൻ ഇരുമ്പുകോൽകൊണ്ടു സകലജാതികളെയും ഭരിക്കേണ്ടവൻ ആയിരുന്നു. അവളുടെ ശിശു ദൈവത്തിന്റെ അടുക്കലേക്കും അവന്റെ സിംഹാസനത്തിങ്കലേക്കും എടുക്കപ്പെട്ടുപോയി. സ്ത്രീ മരുഭൂമിയിലേക്കു ഓടിപ്പോയി; അവിടെ അവൾക്കായി ദൈവം ഒരുക്കിയ ഒരു സ്ഥലം ഉണ്ടായിരുന്നു, അവിടെ അവളെ ആയിരത്തി ഇരുനൂററുപത് ദിവസം പോഷിപ്പിക്കേണ്ടതിന്നു. സ്വർഗത്തിൽ യുദ്ധം ഉണ്ടായി: മീഖായേലും അവന്റെ ദൂതന്മാരും മഹാസർപ്പത്തോടു യുദ്ധം ചെയ്തു; മഹാസർപ്പവും അതിന്റെ ദൂതന്മാരും യുദ്ധം ചെയ്തു. എങ്കിലും അവർ ജയിച്ചില്ല; സ്വർഗത്തിൽ അവരുടെ സ്ഥലം പിന്നെ കണ്ടുമുട്ടിയതുമില്ല. സർവ്വലോകത്തെയും വഞ്ചിക്കുന്നവനും പിശാച് എന്നും സാത്താൻ എന്നും വിളിക്കപ്പെടുന്ന ആ പുരാതന സർപ്പം, ആ വലിയ മഹാസർപ്പം, പുറത്തേക്കെറിയപ്പെട്ടു; അവൻ ഭൂമിയിലേക്കെറിയപ്പെട്ടു, അവന്റെ ദൂതന്മാരും അവനോടുകൂടെ എറിയപ്പെട്ടു. അപ്പോൾ ഞാൻ സ്വർഗത്തിൽ ഒരു ഉച്ചത്തിലുള്ള ശബ്ദം ഇപ്രകാരം പറയുന്നതു കേട്ടു: ഇപ്പോൾ നമ്മുടെ ദൈവത്തിന്റെ രക്ഷയും ശക്തിയും രാജ്യമും അവന്റെ ക്രിസ്തുവിന്റെ അധികാരവും വന്നിരിക്കുന്നു; കാരണം നമ്മുടെ സഹോദരന്മാരെ രാവും പകലും നമ്മുടെ ദൈവത്തിന്റെ സന്നിധിയിൽ കുറ്റം ചുമത്തിക്കൊണ്ടിരുന്ന അവരുടെ ആരോപകൻ താഴേക്കെറിയപ്പെട്ടിരിക്കുന്നു. അവർ കുഞ്ഞാടിന്റെ രക്തംകൊണ്ടും തങ്ങളുടെ സാക്ഷ്യവചനത്താലും അവനെ ജയിച്ചു; മരണത്തോളം തങ്ങളുടെ ജീവനെ അവർ സ്നേഹിച്ചില്ല. അതുകൊണ്ടു, സ്വർഗങ്ങളേ, അവയിൽ വസിക്കുന്നവരേ, ആനന്ദിപ്പിൻ. ഭൂമിയിലും സമുദ്രത്തിലും വസിക്കുന്നവർക്ക് അയ്യോ കഷ്ടം! കാരണം പിശാച് തനിക്കു വളരെ കുറച്ചു കാലമേ ശേഷിക്കുന്നുള്ളു എന്നു അറിഞ്ഞുകൊണ്ടു മഹാകോപത്തോടെ നിങ്ങളുടെ അടുക്കൽ ഇറങ്ങി വന്നിരിക്കുന്നു. താൻ ഭൂമിയിലേക്കെറിയപ്പെട്ടതു മഹാസർപ്പം കണ്ടപ്പോൾ, ആൺകുഞ്ഞിനെ പ്രസവിച്ച സ്ത്രീയെ അതു ഉപദ്രവിച്ചു. സ്ത്രീക്കോ മഹാഗരുഡന്റെ രണ്ടു ചിറകുകൾ കൊടുക്കപ്പെട്ടു; അവൾ സർപ്പത്തിന്റെ സന്നിധിയിൽനിന്നു വിട്ട് തന്റെ സ്ഥാനമായ മരുഭൂമിയിലേക്കു പറന്നുചെന്നു, അവിടെ ഒരു കാലവും കാലങ്ങളുമും അരകാലവും പോഷിക്കപ്പെടേണ്ടതിന്നു. സർപ്പം സ്ത്രീയെ പ്രളയത്തിൽ കൊണ്ടുപോകേണ്ടതിന്നു അവളുടെ പിന്നാലെ തന്റെ വായിൽനിന്നു വെള്ളം ഒരു പ്രളയമായി പുറപ്പെടുവിച്ചു. എന്നാൽ ഭൂമി സ്ത്രീയെ സഹായിച്ചു; ഭൂമി തന്റെ വായ് തുറന്ന് മഹാസർപ്പം തന്റെ വായിൽനിന്നു പുറപ്പെടുവിച്ച പ്രളയജലം വിഴുങ്ങിക്കളഞ്ഞു. അപ്പോൾ മഹാസർപ്പം സ്ത്രീയോടു ക്രുദ്ധനായി, ദൈവത്തിന്റെ കല്പനകളെ പാലിക്കുകയും യേശുക്രിസ്തുവിന്റെ സാക്ഷ്യം കൈവശം വഹിക്കുകയും ചെയ്യുന്ന അവളുടെ സന്തതിയിലെ ശേഷിപ്പിനോടു യുദ്ധം ചെയ്‍വാൻ പുറപ്പെട്ടുപോയി. വെളിപ്പാട് 12:1–17.</w:t>
      </w:r>
    </w:p>
    <w:p>
      <w:pPr>
        <w:pStyle w:val="ArticleBody"/>
        <w:jc w:val="left"/>
      </w:pPr>
      <w:r>
        <w:rPr>
          <w:rFonts w:ascii="Nirmala UI" w:hAnsi="Nirmala UI" w:eastAsia="Nirmala UI" w:cs="Nirmala UI"/>
        </w:rPr>
        <w:t>ക്രിസ്തുവിനും സാത്താനും ഇടയിലെ മഹാവിവാദത്തിലെ ആദ്യ യുദ്ധം, ലൂസിഫറിന്റെ കലാപത്താൽ മൂന്നാം ആകാശത്തിൽ ആരംഭിച്ചു; ആ ആദ്യ യുദ്ധം ഒന്നാം ആകാശത്തിലെ അവസാന യുദ്ധത്തിന്റെ പ്രതിരൂപവുമാകുന്നു. ഇനി മറ്റൊരു യുദ്ധവും ഉണ്ട്; എന്തെന്നാൽ, ആയിരം വർഷങ്ങളുടെ സഹസ്രാബ്ദത്തിന്റെ അവസാനം സാത്താൻ ചെറിയൊരു കാലത്തേക്കു വിടുവിക്കപ്പെടുകയും, യെരൂശലേമിനെതിരേ ഒരു ആക്രമണം നടത്തുകയും ചെയ്യുന്നു; എങ്കിലും ആ യുദ്ധത്തിന് വിജയസാധ്യത ഒന്നുമില്ല. ആരംഭത്തിൽ മൂന്നാം ആകാശത്തിൽ നടന്ന ആ യുദ്ധം, അവസാനത്തിൽ ഒന്നാം ആകാശത്തിലെ യുദ്ധത്തെ പ്രതിനിധീകരിക്കുന്നതു തന്നേ, കൃപാകാലം തുറന്നിരിക്കുമ്പോഴാണ് നടത്തപ്പെട്ടത്.</w:t>
      </w:r>
    </w:p>
    <w:p>
      <w:pPr>
        <w:pStyle w:val="ArticleBody"/>
        <w:jc w:val="left"/>
      </w:pPr>
      <w:r>
        <w:rPr>
          <w:rFonts w:ascii="Nirmala UI" w:hAnsi="Nirmala UI" w:eastAsia="Nirmala UI" w:cs="Nirmala UI"/>
        </w:rPr>
        <w:t>ഗർഭിണിയായിരിക്കുന്ന ആ “സ്ത്രീ” ചരിത്രമൊട്ടാകെ ദൈവത്തിന്റെ സഭയെ പ്രതിനിധീകരിക്കുന്നു; ക്രിസ്തുവിന്റെ ചരിത്രത്തിൽ അവൾ പുരുഷശിശുവായ യേശുവിനെ പ്രസവിക്കുവാനിരിക്കുകയായിരുന്നു. അന്ത്യദിവസങ്ങളിൽ അവൾ ഇരട്ടക്കുട്ടികളെ പ്രസവിക്കുന്നു. ഞായറാഴ്ച നിയമത്തിന് തൊട്ടുമുമ്പ്, വെളിപ്പാട് ഏഴിൽ പറയുന്ന ഒരു ലക്ഷത്തി നാൽപ്പത്തിനാലായിരത്തെ അവൾ പ്രസവിക്കുന്നു; ഞായറാഴ്ച നിയമസമയത്ത്, വെളിപ്പാട് ഏഴിലെ മഹാസമൂഹത്തെ പ്രസവിക്കുന്ന പ്രസവവേദന അവൾ ആരംഭിക്കുന്നു. അവളുടെ ഇരട്ടകൾ ഒരേപോലുള്ളവരല്ല; എങ്കിലും അവർ ഇരട്ടകളാണ്; ആദ്യം ജനിച്ചവൻ ഏലീയാവും ഇളയ പുത്രൻ മോശെയും ആകുന്നു.</w:t>
      </w:r>
    </w:p>
    <w:p>
      <w:pPr>
        <w:pStyle w:val="ArticleBody"/>
        <w:jc w:val="left"/>
      </w:pPr>
      <w:r>
        <w:rPr>
          <w:rFonts w:ascii="Nirmala UI" w:hAnsi="Nirmala UI" w:eastAsia="Nirmala UI" w:cs="Nirmala UI"/>
        </w:rPr>
        <w:t>ആത്മീയ ഇസ്രായേലിന്റെ ആരംഭത്തിൽ, ജാതീയ റോമിന്റെ മഹാസർപ്പം പുരുഷശിശുവായ യേശുവിനെ വിഴുങ്ങുവാൻ കാത്തുനിന്നു; ഇപ്പോൾ ആധുനിക റോമിന്റെ മഹാസർപ്പം ഒരു ലക്ഷം നാൽപ്പത്തിനാലായിരത്തിന്റെയും പുരുഷശിശുവിനെ വിഴുങ്ങുവാൻ കാത്തിരിക്കുന്നു. ജാതീയ റോം പ്രാരംഭ ക്രിസ്തീയ സഭയെ പീഡിപ്പിച്ചതുപോലെ, സൺഡേ നിയമസങ്കടകാലത്ത് ആധുനിക റോം ആ പീഡനത്തെ വീണ്ടും ആവർത്തിക്കും. പ്രാരംഭ ക്രിസ്തീയ സഭയിൽ സ്ത്രീ ആയിരത്തിരുനൂറ് അറുപത് യഥാർത്ഥ വർഷങ്ങൾക്കായി മരുഭൂമിയിലേക്കു ഔടിപ്പോയി; സൺഡേ നിയമസങ്കടത്തിന്റെ പീഡനം വെളിപ്പാട് പതിമൂന്നാം അധ്യായം അഞ്ചാം വാക്യത്തിലെ നാൽപ്പത്തിരണ്ട് മാസങ്ങളാൽ പ്രതീകീകരിക്കപ്പെട്ടിരിക്കുന്നു. മരുഭൂമിയിൽ ദൈവജനത്തിന് അവർക്കായി ഒരുക്കപ്പെട്ട ഒരു സ്ഥലം ഉണ്ട്; അവിടെ അവർ പോഷിക്കപ്പെടുകയും സംരക്ഷിക്കപ്പെടുകയും ചെയ്യുന്നു.</w:t>
      </w:r>
    </w:p>
    <w:p>
      <w:pPr>
        <w:pStyle w:val="ArticleBody"/>
        <w:jc w:val="left"/>
      </w:pPr>
      <w:r>
        <w:rPr>
          <w:rFonts w:ascii="Nirmala UI" w:hAnsi="Nirmala UI" w:eastAsia="Nirmala UI" w:cs="Nirmala UI"/>
        </w:rPr>
        <w:t>വെളിപ്പാട് എട്ടാം അദ്ധ്യായം പതിമൂന്നാം വാക്യത്തിൽ, അവസാനത്തെ മൂന്ന് കാഹളങ്ങൾ മൂന്ന് കഷ്ടതകളായി തിരിച്ചറിയപ്പെടുന്നു. വെളിപ്പാടിലെ ഈ കഷ്ടതകൾ, ഞായറാഴ്ച നിയമങ്ങൾ പാസാക്കുന്ന ശക്തികൾക്കെതിരായ ഇസ്ലാമിന്റെ കാഹളവിധികളെ പ്രതിനിധീകരിക്കുന്നു. പന്ത്രണ്ടാം അദ്ധ്യായത്തിൽ ചിത്രീകരിക്കപ്പെട്ടിരിക്കുന്ന യുദ്ധത്തിൽ, “ഭൂമിയിലും സമുദ്രത്തിലും വസിക്കുന്നവർക്കു അയ്യോ! പിശാച് തനിക്കു ഇനി അല്പസമയം മാത്രമേ ഉള്ളുവെന്നു അറിയുന്നതുകൊണ്ടു, മഹാകോപത്തോടെ നിങ്ങളുടെ അടുക്കൽ ഇറങ്ങിവന്നിരിക്കുന്നു” എന്നു പറയുമ്പോൾ ഇസ്ലാമിന്റെ പങ്ക് തിരിച്ചറിയപ്പെടുന്നു. യേസബേൽ തന്റെ വിശ്വാസഭ്രഷ്ടനായ ഭർത്താവായ ആഹാബിലൂടെ നടപ്പാക്കുന്ന പീഡനം, “ഭൂമി” മൃഗത്തിന്റെയും “സമുദ്രം” മൃഗത്തിന്റെയും നേരെയാണ്.</w:t>
      </w:r>
    </w:p>
    <w:p>
      <w:pPr>
        <w:pStyle w:val="ArticleBody"/>
        <w:jc w:val="left"/>
      </w:pPr>
      <w:r>
        <w:rPr>
          <w:rFonts w:ascii="Nirmala UI" w:hAnsi="Nirmala UI" w:eastAsia="Nirmala UI" w:cs="Nirmala UI"/>
        </w:rPr>
        <w:t>പ്രകാശനം പതിനെട്ടിലെ ശക്തനായ ദൂതന്റെ പ്രസ്ഥാനം, ഓരോ നവീകരണ പ്രസ്ഥാനത്തെയും പോലെ, ന്യായവിധിയിലേക്കു നയിക്കുകയും അതിനെ ഉൾക്കൊള്ളുകയും ചെയ്യുന്ന നാല് പ്രാഥമിക വഴിക്കല്ലുകൾ ഉള്ളതാണ്. ആദ്യ ദൂതന്റെ പ്രസ്ഥാനത്തിനുവേണ്ടി ആ നാല് വഴിക്കല്ലുകൾ 1840 ആഗസ്റ്റ് 11, 1843-ലെ വസന്തകാലത്തിലെ ആദ്യ നിരാശ, 1844-ൽ ആഗസ്റ്റ് 12 മുതൽ 17 വരെ അർദ്ധരാത്രിയിലെ നിലവിളിയുടെ സന്ദേശത്തിന്റെ വരവ്, കൂടാതെ 1844 ഒക്ടോബർ 22-ന് ന്യായവിധിയുടെ ആരംഭം എന്നിവയായിരുന്നു. ആ നാല് വഴിക്കല്ലുകളിലൊന്നൊന്നിനും “സമയം” എന്ന ഒരേ പരമോന്നത വിഷയം ഉണ്ടായിരുന്നു. 1840 ആഗസ്റ്റ് 11, പ്രകാശനം ഒമ്പതാം അധ്യായം, പതിനഞ്ചാം വാക്യത്തിലെ സമയപ്രവചനത്തിന്റെ ഒരു നിവൃത്തിയായിരുന്നു. 1843-ലെ ആദ്യ നിരാശ സമയം സംബന്ധിച്ച ഒരു പരാജയപ്പെട്ട പ്രവചനത്തെ പ്രതിനിധീകരിച്ചു. അർദ്ധരാത്രിയിലെ നിലവിളിയുടെ സന്ദേശം മുമ്പ് പരാജയപ്പെട്ടിരുന്ന സമയപ്രവചനത്തിന്റെ തിരുത്തലായിരുന്നു; 1844 ഒക്ടോബർ 22, അർദ്ധരാത്രിയിലെ നിലവിളിയുടെ സന്ദേശത്തിൽ പ്രവചിക്കപ്പെട്ട സമയത്തിന്റെ നിവൃത്തിയായിരുന്നു.</w:t>
      </w:r>
    </w:p>
    <w:p>
      <w:pPr>
        <w:pStyle w:val="ArticleBody"/>
        <w:jc w:val="left"/>
      </w:pPr>
      <w:r>
        <w:rPr>
          <w:rFonts w:ascii="Nirmala UI" w:hAnsi="Nirmala UI" w:eastAsia="Nirmala UI" w:cs="Nirmala UI"/>
        </w:rPr>
        <w:t>മൂന്നാമത്തെ ദൂതന്റെ പ്രസ്ഥാനത്തിനും അതേ നാല് വഴിക്കുറികളുണ്ട്; അവ ഓരോ പരിഷ്‌കരണരേഖയിലും നിലനിൽക്കുന്നതുകൊണ്ടും, എല്ലാ പരിഷ്‌കരണരേഖകളുടെയും ആ നാല് വഴിക്കുറികളിലൊന്നൊന്നിനും ഒരേ പ്രവാചകവിഷയം ഉള്ളതുകൊണ്ടും അതു തന്നേയാണ്. മൂന്നാം കഷ്ടതയുടെ ഇസ്ലാമാണ് ഒരു ലക്ഷത്തി നാൽപ്പത്തിനാലായിരം പേരുടെ പ്രസ്ഥാനത്തിലെ ആ നാല് വഴിക്കുറികളുടെ വിഷയം. 2001 സെപ്റ്റംബർ 11-ന് മൂന്നാം കഷ്ടതയുടെ ഇസ്ലാം വിട്ടയക്കപ്പെടുകയും പിന്നെ നിയന്ത്രിക്കപ്പെടുകയും ചെയ്തു. 2020 ജൂലൈ 18-ലെ പരാജയപ്പെട്ട പ്രവചനം ടെനെസിയിലെ നാഷ്‌വിലിന്മേലുള്ള ഒരു ഇസ്ലാമികാക്രമണത്തെ തിരിച്ചറിഞ്ഞിരുന്നു; അത് മൂന്നാം കഷ്ടതയുടെ ഇസ്ലാമിനെ പ്രതിനിധീകരിക്കുകയും ചെയ്തു. വെളിപ്പാട് പതിനൊന്നിന്റെ തെരുവിലിരിക്കുന്ന ഉണങ്ങിയ മരിച്ച അസ്ഥികളെ ഉണർത്തുന്ന സന്ദേശം അർദ്ധരാത്രിനിലവിളി സന്ദേശത്തിന്റെ സമ്പൂർണ്ണവും അന്തിമവുമായ നിവൃത്തിയാണ്; കൂടാതെ അത് നാഷ്‌വിൽ പ്രവചനത്തിന്റെ ഒരു തിരുത്തലിനെയും (സമയഘടകം ഇല്ലാതെ) പ്രതിനിധീകരിക്കുന്നു. അതു നാലാമത്തെ വഴിക്കുറിയിൽ, അഥവാ ഞായറാഴ്ചാനിയമത്തിൽ, നിവൃത്തിയാകും; അവിടെ ഉടൻ വരാനിരിക്കുന്ന ഞായറാഴ്ചാനിയമം നടപ്പാക്കുന്നതിന്റെ പേരിൽ മൂന്നാം കഷ്ടതയുടെ ഇസ്ലാം അമേരിക്കൻ ഐക്യനാടുകളെ പ്രഹരിക്കും.</w:t>
      </w:r>
    </w:p>
    <w:p>
      <w:pPr>
        <w:pStyle w:val="ArticleBody"/>
        <w:jc w:val="left"/>
      </w:pPr>
      <w:r>
        <w:rPr>
          <w:rFonts w:ascii="Nirmala UI" w:hAnsi="Nirmala UI" w:eastAsia="Nirmala UI" w:cs="Nirmala UI"/>
        </w:rPr>
        <w:t>ഈ സത്യം അംഗീകരിക്കപ്പെടുമ്പോൾ, മൂന്നാം ദൂതന്റെ മഹത്തായ പ്രസ്ഥാനം അടുത്തുവരുന്ന ന്യായവിധിയെക്കുറിച്ചുള്ള ഒരു മുന്നറിയിപ്പാണെന്ന സത്യത്തോടൊപ്പം പരിഗണിക്കുമ്പോൾ, മൂന്നാം കഷ്ടതയാൽ പ്രതിനിധീകരിക്കപ്പെടുന്ന ഇസ്ലാമിക ന്യായവിധി “ഭൂമി”യുടെയും “സമുദ്രം”യുടെയും മേൽ വരുത്തപ്പെടുന്ന ആ “കഷ്ടം” ആണെന്നതു എളുപ്പത്തിൽ മനസ്സിലാക്കാം.</w:t>
      </w:r>
    </w:p>
    <w:p>
      <w:pPr>
        <w:pStyle w:val="ArticleBody"/>
        <w:jc w:val="left"/>
      </w:pPr>
      <w:r>
        <w:rPr>
          <w:rFonts w:ascii="Nirmala UI" w:hAnsi="Nirmala UI" w:eastAsia="Nirmala UI" w:cs="Nirmala UI"/>
        </w:rPr>
        <w:t>ജീവിച്ചിരിക്കുന്നവരുടെ ന്യായവിധി 2001 സെപ്റ്റംബർ 11-ന് ആരംഭിച്ചു; ആ ഘട്ടത്തിൽ നിന്ന് ഉടൻ വരാനിരിക്കുന്ന ഞായറാഴ്ച നിയമം വരെയുള്ള കാലത്ത്, മൃഗത്തിന്റെ പ്രതിമയുടെ രൂപീകരണവുമായി ബന്ധപ്പെട്ട പരീക്ഷണം യുണൈറ്റഡ് സ്റ്റേറ്റ്സിൽ നടക്കുന്നു. ഞായറാഴ്ച നിയമം മുതൽ മീഖായേൽ എഴുന്നേൽക്കുകയും മാനുഷിക കൃപാകാലം അവസാനിക്കുകയും ചെയ്യുന്നവരെ, ലോകത്തിന്റെ ശേഷിച്ച ഭാഗം പിന്നീട് മൃഗത്തിന്റെ പ്രതിമയുടെ രൂപീകരണത്തിലൂടെ പരീക്ഷിക്കപ്പെടും. യുണൈറ്റഡ് സ്റ്റേറ്റ്സിലെ സെവൻത്-ഡേ അഡ്വെന്റിസ്റ്റുകൾ പരീക്ഷിക്കപ്പെടുകയാണോ, അല്ലെങ്കിൽ ഞായറാഴ്ച നിയമത്തിന് ശേഷം മുഴുവൻ ലോകവും പരീക്ഷിക്കപ്പെടുകയാണോ എന്നതിനെക്കാൾ, ഈ പരീക്ഷണം നമ്മുടെ നിത്യവിധി നിർണയിക്കപ്പെടുന്ന പരീക്ഷണമെന്ന നിലയിലാണ് നിർവചിക്കപ്പെടുന്നത്. കൂടാതെ, ഞായറാഴ്ച നിയമത്തിൽ കൃപാകാലം അവസാനിക്കുന്നതിന് മുമ്പ് നാം ജയിച്ചിരിക്കേണ്ട പരീക്ഷണവും ഇതുതന്നെയാണ്. മൃഗത്തിന്റെ പ്രതിമയെ സംബന്ധിക്കുന്ന പരീക്ഷണം ആദ്യം യുണൈറ്റഡ് സ്റ്റേറ്റ്സിലും തുടർന്ന് വീണ്ടും ലോകത്തിലും സംഭവിക്കുന്നുവെന്ന ഈ പ്രവചനാത്മക പ്രതിഭാസം ശരിയായി മനസ്സിലാക്കുന്നത് അത്യാവശ്യമാണ്.</w:t>
      </w:r>
    </w:p>
    <w:p>
      <w:pPr>
        <w:pStyle w:val="ArticleScripture"/>
        <w:jc w:val="left"/>
      </w:pPr>
      <w:r>
        <w:rPr>
          <w:rFonts w:ascii="Nirmala UI" w:hAnsi="Nirmala UI" w:eastAsia="Nirmala UI" w:cs="Nirmala UI"/>
        </w:rPr>
        <w:t>“മതസ്വാതന്ത്ര്യത്തിന്റെ ദേശമായ അമേരിക്ക, മനസ്സാക്ഷിയെ ബലമായി നിർബന്ധിക്കുകയും മനുഷ്യരെ വ്യാജ ശബ്ബത്തിനെ ആദരിപ്പാൻ പ്രേരിപ്പിക്കുകയും ചെയ്യുന്നതിൽ പാപ്പാസഭയോടു ഐക്യപ്പെടുമ്പോൾ, ഭൂമണ്ഡലത്തിലെ എല്ലാ രാജ്യങ്ങളിലുമുള്ള ജനങ്ങൾ അവളുടെ മാതൃക പിന്തുടരുവാൻ നയിക്കപ്പെടും.” Testimonies, volume 6, 18.</w:t>
      </w:r>
    </w:p>
    <w:p>
      <w:pPr>
        <w:pStyle w:val="ArticleBody"/>
        <w:jc w:val="left"/>
      </w:pPr>
      <w:r>
        <w:rPr>
          <w:rFonts w:ascii="Nirmala UI" w:hAnsi="Nirmala UI" w:eastAsia="Nirmala UI" w:cs="Nirmala UI"/>
        </w:rPr>
        <w:t>ചിഹ്നങ്ങൾ മനസ്സിലാക്കപ്പെടുമ്പോൾ, വെളിപ്പാട് പതിമൂന്നിലെ ഈ തുടർച്ചയായതുമായെങ്കിലും ഒരേ സ്വഭാവമുള്ള മൃഗത്തിന്റെ പ്രതിമയുമായി ബന്ധപ്പെട്ട രണ്ടു പരീക്ഷണങ്ങളെ അഭിസംബോധന ചെയ്യുന്ന ഭാഗം എളുപ്പത്തിൽ തിരിച്ചറിയാൻ കഴിയും. ഇതിന് വിവിധ കാരണങ്ങളാൽ പ്രാധാന്യമുണ്ട്. അവയിൽ ഒരു കാരണം ഇതാണ്: മൂന്നാം സ്വർഗ്ഗത്തിലെ ആദ്യ യുദ്ധത്തിൽ ലൂസിഫർ പ്രയോഗിച്ച ദുഷിതമായ സന്ദേശവിനിമയങ്ങൾ, ഒന്നാം സ്വർഗ്ഗത്തിലെ അവസാന യുദ്ധത്തിൽ സാത്താന്റെ ദുഷിതമായ സന്ദേശവിനിമയങ്ങൾ വീണ്ടും എങ്ങനെ പ്രകടമാകും എന്നതിനെ ദൃഷ്ടാന്തപ്പെടുത്തുന്നു.</w:t>
      </w:r>
    </w:p>
    <w:p>
      <w:pPr>
        <w:pStyle w:val="ArticleBody"/>
        <w:jc w:val="left"/>
      </w:pPr>
      <w:r>
        <w:rPr>
          <w:rFonts w:ascii="Nirmala UI" w:hAnsi="Nirmala UI" w:eastAsia="Nirmala UI" w:cs="Nirmala UI"/>
        </w:rPr>
        <w:t>ഞായറാഴ്ച നിയമത്തോടുകൂടി ആരംഭിക്കുന്ന ഒന്നാം സ്വർഗ്ഗത്തിലെ യുദ്ധം, സമസ്ത ലോകത്തിനായി മൃഗത്തിന്റെ പ്രതിമയുടെ പരിശോധനാകാലത്തിനിടെ പൂർത്തിയാകുന്നു. 2001 സെപ്റ്റംബർ 11 മുതൽ, ഐക്യനാടുകളിൽ മൃഗത്തിന്റെ പ്രതിമയുടെ പരിശോധനാകാലം നടന്നു കൊണ്ടിരിക്കുന്നു. ഈ രണ്ടു പരിശോധനാകാലങ്ങളെയും—ആദ്യം ഐക്യനാടുകളും തുടർന്ന് ലോകവും—ക്രമാനുസൃതമായവയെന്നു നാം തിരിച്ചറിയുമ്പോൾ, വെളിപ്പാട് പന്ത്രണ്ടാം അധ്യായത്തിലെ യുദ്ധത്തിൽ പ്രതിനിധീകരിക്കപ്പെട്ടിരിക്കുന്ന സത്യങ്ങളെ, 2001-ലെ ചരിത്രത്തിലേക്ക്, ഞായറാഴ്ച നിയമം വരെ, പിന്നെയും പ്രയോഗിക്കാനാകും. ഉദാഹരണമായി, ലൂസിഫറിന്റെ അഴിമതിയേറ്റ ആശയവിനിമയങ്ങൾ, ഹിപ്നോസിസ് എന്നു നിർവചിക്കപ്പെടുന്നതു, വെളിപ്പാട് പന്ത്രണ്ടാം അധ്യായത്തിലെ ഒന്നാം സ്വർഗ്ഗത്തിലെ യുദ്ധത്തിനിടയിൽ, ആധുനിക പ്രയോഗത്തിൽ, മഹാസർപ്പശക്തിയാൽ ഉപയോഗിക്കപ്പെടും. ആ ചരിത്രത്തിൽ മഹാസർപ്പം പ്രയോഗിക്കുന്ന ഹിപ്നോസിസിന്റെ ഉദ്ദേശം, യെസബേൽ മതദ്രോഹികളായി തിരിച്ചറിഞ്ഞവരെ കൊലപ്പെടുത്തുന്നതാണ്.</w:t>
      </w:r>
    </w:p>
    <w:p>
      <w:pPr>
        <w:pStyle w:val="ArticleBody"/>
        <w:jc w:val="left"/>
      </w:pPr>
      <w:r>
        <w:rPr>
          <w:rFonts w:ascii="Nirmala UI" w:hAnsi="Nirmala UI" w:eastAsia="Nirmala UI" w:cs="Nirmala UI"/>
        </w:rPr>
        <w:t>2001-ലെ ചരിത്രത്തിൽ, ഞായറാഴ്ചാനിയമത്തിലേക്കുള്ള പശ്ചാത്തലത്തിൽ, രണ്ട് സാക്ഷികൾ സൊദോവും മിസ്രയീമും എന്നു വിളിക്കപ്പെടുന്ന വീഥിയിൽ കൊലചെയ്യപ്പെട്ടു. വെളിപ്പാടിന്റെ പതിനൊന്നാം അധ്യായത്തിന്റെ ആദ്യ നിവൃത്തിയിൽ, സൊദോവും മിസ്രയീമുംകൊണ്ട് പ്രതിനിധീകരിക്കപ്പെട്ട ജാതി ഫ്രാൻസായിരുന്നു. മേദോ-പേർഷ്യൻ സാമ്രാജ്യം രണ്ടാധികാരങ്ങളടങ്ങിയതുപോലെ, പുരാതന യിസ്രായേൽ തന്റെ വിഭജിക്കപ്പെട്ട രാജ്യങ്ങളിൽ രണ്ടാധികാരങ്ങളടങ്ങിയതുപോലെ, യെഹൂദയെയും ബെന്യാമിനെയും കൊണ്ട് പ്രതിനിധീകരിക്കപ്പെട്ട യെഹൂദയുടെ രണ്ട് ഗോത്രങ്ങളും അങ്ങനെ തന്നെയായിരുന്നതുപോലെ, ഫ്രാൻസും രണ്ട് ശക്തികളടങ്ങിയ ഒരു പ്രവാചകജാതിയാണ്. രണ്ട് കൊമ്പുകളുള്ള എല്ലാ ജാതികളും പ്രതീകാത്മകമായി അമേരിക്കൻ ഐക്യനാടുകളുടെ രണ്ട് കൊമ്പുകളുള്ള ജാതിയെ പ്രതിനിധീകരിക്കുന്നു.</w:t>
      </w:r>
    </w:p>
    <w:p>
      <w:pPr>
        <w:pStyle w:val="ArticleBody"/>
        <w:jc w:val="left"/>
      </w:pPr>
      <w:r>
        <w:rPr>
          <w:rFonts w:ascii="Nirmala UI" w:hAnsi="Nirmala UI" w:eastAsia="Nirmala UI" w:cs="Nirmala UI"/>
        </w:rPr>
        <w:t>സൊദോം നഗരം, മിസ്രയീം ജാതി എന്നിവ റിപ്പബ്ലിക്കനിസം (മിസ്രയീം)യും പ്രൊട്ടസ്റ്റന്റിസം (സൊദോം)യും എന്ന രണ്ട് കൊമ്പുകളെ പ്രതിനിധീകരിക്കുന്നു. 2020-ൽ രണ്ട് കൊമ്പുകളും കൊല്ലപ്പെട്ടു: റിപ്പബ്ലിക്കനിസത്തിന്റെ കൊമ്പും പ്രൊട്ടസ്റ്റന്റിസത്തിന്റെ കൊമ്പും. ലോകവ്യാപക ജാലകത്തിന്റെ മാധ്യമത്തിലൂടെ ആഗോളവാദി സർപ്പശക്തികൾ പ്രയോഗിച്ച ഹിപ്നോട്ടിസം, തുടർന്ന് ആദ്യ ആകാശത്തിന്റെ വരാനിരിക്കുന്ന യുദ്ധത്തിൽ അത് പ്രയോഗിക്കപ്പെടുന്നതുപോലെ തന്നെയുള്ള രീതിയിൽ പ്രയോഗിക്കപ്പെട്ടു. ലോകവ്യാപക ജാലകം സൃഷ്ടിച്ച സന്ദേശത്തെ നിയന്ത്രിക്കുന്നതിലൂടെ, 2020-ലെ തിരഞ്ഞെടുപ്പ്, ആഗോളവാദത്തിന്റെ തത്ത്വചിന്തയോട് യോജിക്കുന്ന ഒരു ഫലം ഉത്പാദിപ്പിക്കേണ്ടതിന്നു ശാസ്ത്രീയമായി കൈകാര്യം ചെയ്യപ്പെട്ടു. മൃഗത്തിന്റെ പ്രതിമയുടെ പരീക്ഷണം ആദ്യം യുണൈറ്റഡ് സ്റ്റേറ്റ്സിൽ പൂർത്തിയാകുകയും തുടർന്ന് ലോകത്തിൽ പൂർത്തിയാകുകയും ചെയ്യുന്നു എന്ന കാര്യം മനസ്സിലാക്കേണ്ടതിന്റെ അനിവാര്യതയുടെ ഒരു ഉദാഹരണം മാത്രമാണിത്.</w:t>
      </w:r>
    </w:p>
    <w:p>
      <w:pPr>
        <w:pStyle w:val="ArticleScripture"/>
        <w:jc w:val="left"/>
      </w:pPr>
      <w:r>
        <w:rPr>
          <w:rFonts w:ascii="Nirmala UI" w:hAnsi="Nirmala UI" w:eastAsia="Nirmala UI" w:cs="Nirmala UI"/>
        </w:rPr>
        <w:t>“കൃപാകാലം അവസാനിക്കുന്നതിനുമുമ്പ് മൃഗത്തിന്റെ പ്രതിമ രൂപം പ്രാപിക്കുമെന്നതു കർത്താവ് എനിക്കു വ്യക്തമായി കാണിച്ചിരിക്കുന്നു; കാരണം അതു ദൈവജനത്തിന്നു വേണ്ടിയുള്ള മഹാപരീക്ഷയായിരിക്കും, അതിനാൽ അവരുടെ നിത്യഗതി നിർണയിക്കപ്പെടും. നിങ്ങളുടെ നിലപാട് അത്രയേറെ വൈരുധ്യങ്ങളുടെ ഒരു കുഴപ്പക്കൂട്ടമാണ്; അതിനാൽ വളരെ കുറച്ചുപേരേ വഞ്ചിക്കപ്പെടുകയുള്ളു.</w:t>
      </w:r>
    </w:p>
    <w:p>
      <w:pPr>
        <w:pStyle w:val="ArticleScripture"/>
        <w:jc w:val="left"/>
      </w:pPr>
      <w:r>
        <w:rPr>
          <w:rFonts w:ascii="Nirmala UI" w:hAnsi="Nirmala UI" w:eastAsia="Nirmala UI" w:cs="Nirmala UI"/>
        </w:rPr>
        <w:t>“വെളിപ്പാട് 13-ൽ ഈ വിഷയം വ്യക്തമായി അവതരിപ്പിച്ചിരിക്കുന്നു; [വെളിപ്പാട് 13:11–17, ഉദ്ധരിച്ചിരിക്കുന്നു].”</w:t>
      </w:r>
    </w:p>
    <w:p>
      <w:pPr>
        <w:pStyle w:val="ArticleScripture"/>
        <w:jc w:val="left"/>
      </w:pPr>
      <w:r>
        <w:rPr>
          <w:rFonts w:ascii="Nirmala UI" w:hAnsi="Nirmala UI" w:eastAsia="Nirmala UI" w:cs="Nirmala UI"/>
        </w:rPr>
        <w:t>“ദൈവജനങ്ങൾ മുദ്രവെക്കപ്പെടുന്നതിന് മുമ്പ് അവർക്കുണ്ടാകേണ്ട പരീക്ഷണം ഇതുതന്നെയാണ്. ദൈവത്തിന്റെ ന്യായപ്രമാണം ആചരിച്ചും വ്യാജമായ ഒരു ശബ്ബത്തിനെ സ്വീകരിക്കാൻ നിരസിച്ചും ദൈവത്തോടുള്ള തങ്ങളുടെ വിശ്വസ്തത തെളിയിച്ച എല്ലാവരും യഹോവയായ കർത്താവായ ദൈവത്തിന്റെ പതാകയ്ക്കു കീഴിൽ നിരന്നുനിൽക്കും; അവർ ജീവനുള്ള ദൈവത്തിന്റെ മുദ്ര പ്രാപിക്കും. സ്വർഗ്ഗീയ ഉദ്ഭവമുള്ള സത്യത്തെ വിട്ടുകൊടുത്ത് ഞായറാഴ്ച ശബ്ബത്ത് സ്വീകരിക്കുന്നവർ മൃഗത്തിന്റെ മുദ്ര പ്രാപിക്കും.” Manuscript Releases, volume 15, 15.</w:t>
      </w:r>
    </w:p>
    <w:p>
      <w:pPr>
        <w:pStyle w:val="ArticleBody"/>
        <w:jc w:val="left"/>
      </w:pPr>
      <w:r>
        <w:rPr>
          <w:rFonts w:ascii="Nirmala UI" w:hAnsi="Nirmala UI" w:eastAsia="Nirmala UI" w:cs="Nirmala UI"/>
        </w:rPr>
        <w:t>ഞായറാഴ്ചാ നിയമം പ്രാബല്യത്തിൽ വരുമ്പോൾ, സെവൻത്ത്-ഡേ അഡ്വെന്റിസ്റ്റുകൾക്കുള്ള കൃപാകാലം അവസാനിക്കുന്നു. യുണൈറ്റഡ് സ്റ്റേറ്റ്സിന്റെ മാതൃക പിന്തുടരുന്ന രാജ്യങ്ങൾ, യുണൈറ്റഡ് സ്റ്റേറ്റ്സ് ചെയ്തതുപോലെ തന്നേ, തങ്ങളുടെ കൃപാകാലവും അവസാനിപ്പിക്കും.</w:t>
      </w:r>
    </w:p>
    <w:p>
      <w:pPr>
        <w:pStyle w:val="ArticleScripture"/>
        <w:jc w:val="left"/>
      </w:pPr>
      <w:r>
        <w:rPr>
          <w:rFonts w:ascii="Nirmala UI" w:hAnsi="Nirmala UI" w:eastAsia="Nirmala UI" w:cs="Nirmala UI"/>
        </w:rPr>
        <w:t>“വിദേശജാതികൾ ഐക്യനാടുകളുടെ മാതൃക പിന്തുടരും. അവൾ മുന്നേറ്റം നടത്തുന്നതായിരിക്കിലും, അതേ പ്രതിസന്ധി ലോകത്തിന്റെ സകല ഭാഗങ്ങളിലുമുള്ള നമ്മുടെ ജനങ്ങളുടെ മേൽ വരും.” ടെസ്റ്റിമോണീസ്, വാള്യം 6, 395.</w:t>
      </w:r>
    </w:p>
    <w:p>
      <w:pPr>
        <w:pStyle w:val="ArticleBody"/>
        <w:jc w:val="left"/>
      </w:pPr>
      <w:r>
        <w:rPr>
          <w:rFonts w:ascii="Nirmala UI" w:hAnsi="Nirmala UI" w:eastAsia="Nirmala UI" w:cs="Nirmala UI"/>
        </w:rPr>
        <w:t>അവസാന ഘട്ടങ്ങളിലെ നീക്കങ്ങൾ അതിവേഗത്തിലാണ്.</w:t>
      </w:r>
    </w:p>
    <w:p>
      <w:pPr>
        <w:pStyle w:val="ArticleScripture"/>
        <w:jc w:val="left"/>
      </w:pPr>
      <w:r>
        <w:rPr>
          <w:rFonts w:ascii="Nirmala UI" w:hAnsi="Nirmala UI" w:eastAsia="Nirmala UI" w:cs="Nirmala UI"/>
        </w:rPr>
        <w:t>“ദുഷ്ടതയുടെ ശക്തികള്‍ അവരുടെ സൈന്യങ്ങളെ ഒന്നിപ്പിച്ചുകൊണ്ടും ഉറപ്പിച്ചുകൊണ്ടും ഇരിക്കുന്നു. അവര്‍ അവസാനത്തെ മഹാസങ്കടത്തിനായി ശക്തിപ്പെടുന്നു. നമ്മുടെ ലോകത്തില്‍ ഉടന്‍ മഹത്തായ മാറ്റങ്ങള്‍ സംഭവിക്കാനിരിക്കുന്നു; അവസാന സംഭവവികാസങ്ങള്‍ അതിവേഗമായിരിക്കും.” Testimonies, volume 9, 11.</w:t>
      </w:r>
    </w:p>
    <w:p>
      <w:pPr>
        <w:pStyle w:val="ArticleBody"/>
        <w:jc w:val="left"/>
      </w:pPr>
      <w:r>
        <w:rPr>
          <w:rFonts w:ascii="Nirmala UI" w:hAnsi="Nirmala UI" w:eastAsia="Nirmala UI" w:cs="Nirmala UI"/>
        </w:rPr>
        <w:t>മൃഗത്തിന്റെ പ്രതിമയുടെ പരിശോധന മനസ്സിലാക്കുന്നതിനായി പ്രവചനവുമായി ബന്ധപ്പെട്ട സാങ്കേതിക പ്രയോഗത്തിൽ ഒരു നിർദ്ദിഷ്ട അളവ് ആവശ്യമാണ്. ആദ്യം തന്നെ, മൃഗത്തിന്റെ മുദ്രയും മൃഗത്തിന്റെ പ്രതിമയും രണ്ടു വ്യത്യസ്ത പ്രതീകങ്ങളാണ്.</w:t>
      </w:r>
    </w:p>
    <w:p>
      <w:pPr>
        <w:pStyle w:val="ArticleScripture"/>
        <w:jc w:val="left"/>
      </w:pPr>
      <w:r>
        <w:rPr>
          <w:rFonts w:ascii="Nirmala UI" w:hAnsi="Nirmala UI" w:eastAsia="Nirmala UI" w:cs="Nirmala UI"/>
        </w:rPr>
        <w:t>“‘മൃഗത്തിന്റെ പ്രതിമ’ എന്നത്, പ്രൊട്ടസ്റ്റന്റ് സഭകൾ തങ്ങളുടെ സിദ്ധാന്തങ്ങൾ നടപ്പിലാക്കുന്നതിനായി പൗരാധികാരത്തിന്റെ സഹായം അഭ്യർത്ഥിക്കുമ്പോൾ വികസിച്ചു വരുന്ന മതഭ്രഷ്ട പ്രൊട്ടസ്റ്റന്റിസത്തിന്റെ ആ രൂപത്തെ പ്രതിനിധീകരിക്കുന്നു. ‘മൃഗത്തിന്റെ മുദ്ര’ എന്നത് ഇനിയും നിർവചിക്കപ്പെടാനുണ്ട്.” The Great Controversy, 445.</w:t>
      </w:r>
    </w:p>
    <w:p>
      <w:pPr>
        <w:pStyle w:val="ArticleBody"/>
        <w:jc w:val="left"/>
      </w:pPr>
      <w:r>
        <w:rPr>
          <w:rFonts w:ascii="Nirmala UI" w:hAnsi="Nirmala UI" w:eastAsia="Nirmala UI" w:cs="Nirmala UI"/>
        </w:rPr>
        <w:t>മൃഗത്തിന്റെ മുദ്ര ഞായറാഴ്ച ആചരണമാണ്; മൃഗത്തിന്റെ പ്രതിമ എന്നാൽ സ്വന്തം മതോപദേശങ്ങൾ നിർബന്ധിച്ച് നടപ്പാക്കുന്നതിനായി പൗരാധികാരം പ്രയോഗിക്കുന്ന ഒരു സഭയാണ്.</w:t>
      </w:r>
    </w:p>
    <w:p>
      <w:pPr>
        <w:pStyle w:val="ArticleScripture"/>
        <w:jc w:val="left"/>
      </w:pPr>
      <w:r>
        <w:rPr>
          <w:rFonts w:ascii="Nirmala UI" w:hAnsi="Nirmala UI" w:eastAsia="Nirmala UI" w:cs="Nirmala UI"/>
        </w:rPr>
        <w:t>“പ്രൊട്ടസ്റ്റന്റ് സഭകളുടെ ഭാഗത്തുനിന്നുള്ള ഞായറാഴ്ച ആചരിപ്പിക്കലിന്റെ നിർബന്ധനം പാപ്പത്വാരാധനയുടെ—മൃഗാരാധനയുടെ—നിർബന്ധനമാണ്. നാലാമത്തെ കല്പനയുടെ അവകാശവാദങ്ങൾ മനസ്സിലാക്കി, യഥാർത്ഥ ശബ്ബത്തിന്നു പകരം വ്യാജശബ്ബത്ത് ആചരിക്കാൻ തിരഞ്ഞെടുക്കുന്നവർ, അതു കല്പിച്ചിരിക്കുന്നത് ഏകമായി ഏതു അധികാരത്താൽ ആണോ, അതേ അധികാരത്തിന്നു ഇങ്ങനെ ആദരാഞ്ജലി അർപ്പിച്ചുകൊണ്ടിരിക്കുന്നു. എന്നാൽ മതപരമായ ഒരു കടമയെ ലൗകിക അധികാരത്താൽ നിർബന്ധിപ്പിക്കുന്ന അതേ പ്രവൃത്തിയിലൂടെ തന്നെ, സഭകൾ തങ്ങളെത്തന്നെ മൃഗത്തിന്റെ ഒരു പ്രതിരൂപമായി രൂപപ്പെടുത്തും; അതുകൊണ്ടുതന്നെ ഐക്യനാടുകളിൽ ഞായറാഴ്ച ആചരിപ്പിക്കലിന്റെ നിർബന്ധനം മൃഗത്തെയും അതിന്റെ പ്രതിരൂപത്തെയും ആരാധിപ്പിക്കുന്ന നിർബന്ധനമായിരിക്കും.” The Great Controversy, 448, 449.</w:t>
      </w:r>
    </w:p>
    <w:p>
      <w:pPr>
        <w:pStyle w:val="ArticleBody"/>
        <w:jc w:val="left"/>
      </w:pPr>
      <w:r>
        <w:rPr>
          <w:rFonts w:ascii="Nirmala UI" w:hAnsi="Nirmala UI" w:eastAsia="Nirmala UI" w:cs="Nirmala UI"/>
        </w:rPr>
        <w:t>മൃഗത്തിന്റെ പ്രതിമ സഭയും രാജ്യവും തമ്മിലുള്ള കൂട്ടുകെട്ടിനെയാണ് സൂചിപ്പിക്കുന്നത്; ആ ബന്ധത്തിൽ സഭയ്ക്കാണ് നിയന്ത്രണം ഉള്ളത്. ഹെരോദ്യാസ് ഹെരോദാവിനെ ഭരിച്ചതുപോലെ, യേസബേൽ അഹാബിന്റെ മേൽ ആധിപത്യം നടത്തി. മൃഗത്തിന്റെ മുദ്ര ഞായറാഴ്ച ആചരണമാണ്. മൃഗത്തിന്റെ പ്രതിമ ഒരു കാലയളവിൽ ക്രമേണ വികസിക്കുന്നു. മൃഗത്തിന്റെ മുദ്ര ഒരു നിശ്ചിത സമയബിന്ദുവിനെ പ്രതിനിധീകരിക്കുന്നു. മൃഗത്തിന്റെ പ്രതിമ ക്രമാനുഗതമായി വികസിച്ചുകൊണ്ടിരിക്കുന്നു; എന്നാൽ തന്റെ മതസിദ്ധാന്തങ്ങൾ നിയമമായി രാജ്യത്താൽ പാസാക്കുവാൻ രാജ്യത്തെ നിർബന്ധിപ്പിക്കുന്ന അധികാരം ലഭിക്കുമ്പോഴാണ് അത് പൂർണ്ണ പക്വതയിൽ എത്തുന്നത്. പരീക്ഷണം പ്രതിമയുടെ “രൂപീകരണ”വുമായി ബന്ധപ്പെട്ടിരിക്കുന്നു.</w:t>
      </w:r>
    </w:p>
    <w:p>
      <w:pPr>
        <w:pStyle w:val="ArticleScripture"/>
        <w:jc w:val="left"/>
      </w:pPr>
      <w:r>
        <w:rPr>
          <w:rFonts w:ascii="Nirmala UI" w:hAnsi="Nirmala UI" w:eastAsia="Nirmala UI" w:cs="Nirmala UI"/>
        </w:rPr>
        <w:t>“എന്നാൽ ‘മൃഗത്തിന്റെ പ്രതിമ’ എന്താകുന്നു? അത് എങ്ങനെ രൂപീകരിക്കപ്പെടേണ്ടതാണ്? പ്രതിമ രണ്ടു കൊമ്പുകളുള്ള മൃഗംകൊണ്ടാണ് നിർമ്മിക്കപ്പെടുന്നത്; അതു മൃഗത്തിനുള്ള പ്രതിമയാണ്. അതിനെ മൃഗത്തിന്റെ പ്രതിമ എന്നും വിളിക്കപ്പെടുന്നു. അതുകൊണ്ട് പ്രതിമ എങ്ങനെയുള്ളതാകുന്നു എന്നും അത് എങ്ങനെ രൂപീകരിക്കപ്പെടേണ്ടതാകുന്നു എന്നും അറിയേണ്ടതിന്നു, നാം മൃഗത്തിന്റെ സ്വഭാവലക്ഷണങ്ങളേ തന്നെ—അതായത് പാപ്പാസഭയെ—പഠിക്കേണ്ടതുണ്ട്.”</w:t>
      </w:r>
    </w:p>
    <w:p>
      <w:pPr>
        <w:pStyle w:val="ArticleScripture"/>
        <w:jc w:val="left"/>
      </w:pPr>
      <w:r>
        <w:rPr>
          <w:rFonts w:ascii="Nirmala UI" w:hAnsi="Nirmala UI" w:eastAsia="Nirmala UI" w:cs="Nirmala UI"/>
        </w:rPr>
        <w:t>“ആദ്യകാല സഭ സുവിശേഷത്തിന്റെ ലാളിത്യത്തില്‍നിന്ന് വഴിതെറ്റി, ജാതീയ ആചാരങ്ങളും അനുഷ്ഠാനങ്ങളും സ്വീകരിച്ചതിനാൽ ദുഷിതയായപ്പോൾ, അവൾ ദൈവത്തിന്റെ ആത്മാവിനെയും ശക്തിയെയും നഷ്ടപ്പെടുത്തി; ജനങ്ങളുടെ മനസ്സാക്ഷികളെ നിയന്ത്രിക്കുന്നതിനായി അവൾ ഭൗതിക അധികാരത്തിന്റെ പിന്തുണ അന്വേഷിച്ചു. അതിന്റെ ഫലമായി പാപ്പത്വം ഉദിച്ചു—രാജ്യത്തിന്റെ ശക്തിയെ നിയന്ത്രിക്കുകയും, സ്വന്തം ലക്ഷ്യങ്ങൾ മുന്നോട്ടുകൊണ്ടുപോകുന്നതിനായി, പ്രത്യേകിച്ച് ‘മതഭ്രഷ്ടതയുടെ’ ശിക്ഷയ്ക്കായി, അതിനെ ഉപയോഗിക്കുകയും ചെയ്ത ഒരു സഭ. യുണൈറ്റഡ് സ്റ്റേറ്റ്സ് മൃഗത്തിന്റെ ഒരു പ്രതിമ രൂപപ്പെടുത്തേണ്ടതിന്ന്, മതാധികാരം പൗരഭരണത്തെ അങ്ങനെ നിയന്ത്രിക്കണം; അതുവഴി സംസ്ഥാനത്തിന്റെ അധികാരവും സഭ തന്റെ സ്വന്തം ലക്ഷ്യങ്ങൾ സാധിപ്പിക്കാനായി ഉപയോഗിക്കപ്പെടും.” The Great Controversy, 443.</w:t>
      </w:r>
    </w:p>
    <w:p>
      <w:pPr>
        <w:pStyle w:val="ArticleBody"/>
        <w:jc w:val="left"/>
      </w:pPr>
      <w:r>
        <w:rPr>
          <w:rFonts w:ascii="Nirmala UI" w:hAnsi="Nirmala UI" w:eastAsia="Nirmala UI" w:cs="Nirmala UI"/>
        </w:rPr>
        <w:t>മൃഗത്തിന്റെ പ്രതിമയും മൃഗത്തിന്റെ മുദ്രയും തമ്മിലുള്ള വ്യത്യാസം പരമ്പരാഗത അഡ്വെന്റിസ്റ്റ് ബോധ്യമായി കണക്കാക്കപ്പെടുന്നു. ഈ വിഷയത്തിൽ അഡ്വെന്റിസം സാധാരണയായി വഴിതെറ്റുന്നത് വെളിപ്പാട് പതിമൂന്നാം അധ്യായത്തിലാണ്. ഞായറാഴ്ചാനിയമത്തിനുശേഷം ലോകത്തെ മൃഗത്തിനൊരു പ്രതിമ സ്ഥാപിക്കാൻ നിർബന്ധിക്കുന്ന അമേരിക്കൻ ഐക്യനാടുകളുടെ പ്രവർത്തനത്തെയും, അമേരിക്കൻ ഐക്യനാടുകളിൽ മൃഗത്തിന്റെ പ്രതിമ സ്ഥാപിക്കപ്പെടുന്നതെയും അവർ ഏതോവിധത്തിൽ കലർത്തിക്കളയുന്നു. ഇവ രണ്ടും വ്യത്യസ്തമായ രണ്ടു പ്രവാചകകാലഘട്ടങ്ങളാണ്.</w:t>
      </w:r>
    </w:p>
    <w:p>
      <w:pPr>
        <w:pStyle w:val="ArticleBody"/>
        <w:jc w:val="left"/>
      </w:pPr>
      <w:r>
        <w:rPr>
          <w:rFonts w:ascii="Nirmala UI" w:hAnsi="Nirmala UI" w:eastAsia="Nirmala UI" w:cs="Nirmala UI"/>
        </w:rPr>
        <w:t>ക്രിസ്തു അനേകരോടുള്ള നിയമം ഒരാഴ്ചത്തേക്ക് സ്ഥിരപ്പെടുത്തുവാൻ വന്നു; ആ ആഴ്ചയുടെ മദ്ധ്യേ അവൻ ക്രൂശിക്കപ്പെട്ടു. അതുകൊണ്ട്, ആ ആഴ്ച മൃഗത്തിന്റെ ഒരു പ്രതിമ രൂപപ്പെടുന്ന രണ്ടു കാലഘട്ടങ്ങളെ പ്രതിനിധീകരിക്കുന്നു. ക്രിസ്തുവിന്റെ ആ ആഴ്ച ഒരേപോലെയുള്ള രണ്ടു കാലഘട്ടങ്ങളായി വിഭജിക്കപ്പെട്ടു; അവ ക്രിസ്തുവിന്റെ പ്രതിമയെ പ്രതിനിധീകരിക്കുന്നു. അന്ത്യദിനങ്ങളിലെ പരീക്ഷണത്തിന്റെ ആ രണ്ടു കാലഘട്ടങ്ങൾ പ്രതിക്രിസ്തുവിന്റെ പ്രതിമയെ പ്രതിനിധീകരിക്കുന്നു.</w:t>
      </w:r>
    </w:p>
    <w:p>
      <w:pPr>
        <w:pStyle w:val="ArticleBody"/>
        <w:jc w:val="left"/>
      </w:pPr>
      <w:r>
        <w:rPr>
          <w:rFonts w:ascii="Nirmala UI" w:hAnsi="Nirmala UI" w:eastAsia="Nirmala UI" w:cs="Nirmala UI"/>
        </w:rPr>
        <w:t>ആദ്യത്തെ ആയിരത്തി ഇരുനൂറും അറുപത് ദിവസങ്ങളുടെ കാലഘട്ടത്തിൽ ക്രിസ്തു താൻ തന്നെയുള്ള സാക്ഷ്യം വഹിച്ചു; തുടർന്ന് അവൻ ക്രൂശിൽ മരിക്കുകയും ചെയ്തു. അതിന് ശേഷം, ശിഷ്യന്മാർ സാക്ഷ്യം വഹിച്ചു വന്ന മറ്റൊരു അതേപോലെയുള്ള ആയിരത്തി ഇരുനൂറും അറുപത് ദിവസങ്ങൾ ഉണ്ടായിരുന്നു; സ്തെഫാനോസിന്റെ കല്ലെറിഞ്ഞുകൊലയിൽ മീഖായേൽ എഴുന്നേറ്റുനിന്നതുവരെ അതു തുടർന്നു. ക്രൂശ് ഞായറാഴ്ച്ചനിയമത്തെ പ്രതീകീകരിക്കുന്നു. മൃഗത്തിന്റെ പ്രതിമയുടെ രൂപീകരണവുമായി ബന്ധപ്പെട്ട പരീക്ഷണത്തിന്റെ ഈ രണ്ടു കാലഘട്ടങ്ങളും, ക്രിസ്തുവാൽ പ്രതീകീകരിക്കപ്പെടുന്ന ഒരു ലക്ഷം നാൽപ്പത്തിനാലായിരവുമായി ബന്ധപ്പെട്ട ആദ്യകാലഘട്ടത്തെ തിരിച്ചറിയിക്കുന്നു; ആ കാലഘട്ടം ക്രൂശിനാൽ പ്രതീകീകരിക്കപ്പെടുന്ന ഞായറാഴ്ച്ചനിയമത്തിൽ അവസാനിക്കുന്നു. ക്രിസ്തുവിന്റെ കാലത്ത് ശിഷ്യന്മാരുടെ പ്രവർത്തനത്താൽ പ്രതിനിധീകരിക്കപ്പെട്ട അവസാനത്തെ അതേപോലെയുള്ള പരീക്ഷണകാലഘട്ടം മഹാസമൂഹത്തെ കേന്ദ്രീകരിച്ചിരിക്കുന്നു; സ്തെഫാനോസിന്റെ കല്ലെറിഞ്ഞുകൊലയിൽ അല്ല, ദാനിയേൽ 12:1-ൽ മനുഷ്യരുടെ കൃപാകാലം അവസാനിക്കുമ്പോൾ മീഖായേൽ എഴുന്നേറ്റുനിൽക്കുമ്പോഴാണ് അത് അവസാനിക്കുന്നത്.</w:t>
      </w:r>
    </w:p>
    <w:p>
      <w:pPr>
        <w:pStyle w:val="ArticleBody"/>
        <w:jc w:val="left"/>
      </w:pPr>
      <w:r>
        <w:rPr>
          <w:rFonts w:ascii="Nirmala UI" w:hAnsi="Nirmala UI" w:eastAsia="Nirmala UI" w:cs="Nirmala UI"/>
        </w:rPr>
        <w:t>വെളിപ്പാടു പുസ്തകത്തിന്റെ പതിമൂന്നാം അധ്യായത്തിലെ പതിനൊന്നാം വാക്യത്തിൽനിന്ന് തുടർന്നുള്ള സംഭവങ്ങളുടെ യഥാർത്ഥ ക്രമം ചിലർ കാണാതിരിക്കുന്നു. അതിന് കാരണം, അമേരിക്കൻ ഐക്യനാടുകൾ ഒരു മഹാസർപ്പത്തെപ്പോലെ സംസാരിക്കുമ്പോൾ, അതു അമേരിക്കൻ ഐക്യനാടുകളിൽ മൃഗത്തിന്റെ പ്രതിമ പൂർണ്ണമായി രൂപംകൊള്ളുന്നതിനെ പ്രതിനിധീകരിക്കുന്നു എന്ന സത്യത്തെ അംഗീകരിക്കാതിരിക്കാൻ ഉദ്ദേശ്യപൂർവ്വമായ അനാഗ്രഹം പലപ്പോഴും കാണപ്പെടുന്നതാകുന്നു. അമേരിക്കൻ ഐക്യനാടുകൾ ഒരു ഞായറാഴ്ചാനിയമം പാസാക്കേണ്ടതാണെങ്കിൽ, ആ ഞായറാഴ്ചാനിയമത്തിന് മുമ്പായി അമേരിക്കൻ ഐക്യനാടുകളിൽ മൃഗത്തിന്റെ പ്രതിമ രൂപംകൊണ്ടിരിക്കണം. ആശയം നിങ്ങൾക്കു മനസ്സിലാകുന്നില്ലെങ്കിൽ, ഇപ്പോൾ തന്നേ ഉദ്ധരിച്ച The Great Controversy എന്ന ഗ്രന്ഥത്തിലെ മുൻപുള്ള ഏതാനും ഭാഗങ്ങൾ വീണ്ടും വായിക്കൂ.</w:t>
      </w:r>
    </w:p>
    <w:p>
      <w:pPr>
        <w:pStyle w:val="ArticleBody"/>
        <w:jc w:val="left"/>
      </w:pPr>
      <w:r>
        <w:rPr>
          <w:rFonts w:ascii="Nirmala UI" w:hAnsi="Nirmala UI" w:eastAsia="Nirmala UI" w:cs="Nirmala UI"/>
        </w:rPr>
        <w:t>പതിമൂന്നാം അദ്ധ്യായത്തിലെ പതിനൊന്നാം വാക്യത്തിൽ യുണൈറ്റഡ് സ്റ്റേറ്റ്സ് ഒരു മഹാസർപ്പംപോലെ സംസാരിക്കുമ്പോൾ, യുണൈറ്റഡ് സ്റ്റേറ്റ്സിലെ മതഭ്രഷ്ട സഭകളുടെ നിർദ്ദേശപ്രകാരം ഒരു ഞായറാഴ്ചാനിയമം പാസാക്കുന്ന നിയമനിർമാണ-ന്യായാധികാരികളുടെ പ്രവർത്തനത്തെയാണ് അത് പ്രതിനിധീകരിക്കുന്നത്. ഞായറാഴ്ചാനിയമത്തിന്റെ കല്പന യുണൈറ്റഡ് സ്റ്റേറ്റ്സിന്റെ വായിൽ നിന്നാണ് പുറപ്പെടുന്നത്.</w:t>
      </w:r>
    </w:p>
    <w:p>
      <w:pPr>
        <w:pStyle w:val="ArticleScripture"/>
        <w:jc w:val="left"/>
      </w:pPr>
      <w:r>
        <w:rPr>
          <w:rFonts w:ascii="Nirmala UI" w:hAnsi="Nirmala UI" w:eastAsia="Nirmala UI" w:cs="Nirmala UI"/>
        </w:rPr>
        <w:t>“രണ്ടുകൊമ്പുള്ള മൃഗത്തിനും ഒരു മഹാസർപ്പത്തിന്റെ വായുണ്ടെന്നും, അതിന്റെ ശക്തി അതിന്റെ തലയിലാണെന്നും, ആ കല്പന അതിന്റെ വായിൽ നിന്നു പുറപ്പെടെന്നും ഞാൻ കണ്ടു.” Spalding and Magan, 1.</w:t>
      </w:r>
    </w:p>
    <w:p>
      <w:pPr>
        <w:pStyle w:val="ArticleBody"/>
        <w:jc w:val="left"/>
      </w:pPr>
      <w:r>
        <w:rPr>
          <w:rFonts w:ascii="Nirmala UI" w:hAnsi="Nirmala UI" w:eastAsia="Nirmala UI" w:cs="Nirmala UI"/>
        </w:rPr>
        <w:t>രണ്ടു കൊമ്പുള്ള ഭൂമിയിലെ മൃഗം അജഗരത്തെപ്പോലെ സംസാരിക്കുമ്പോൾ, അത് വെറും അമേരിക്കൻ ഐക്യനാടുകളിൽ ഞായറാഴ്ചാനിയമത്തെ മാത്രം സൂചിപ്പിക്കുന്നതല്ല, പാപ്പത്വത്തിന്റെ സമുദ്രമൃഗത്തിന്റെ പ്രതിമ പൂർണ്ണമായി വികസിച്ചുകഴിഞ്ഞിരിക്കുന്നു എന്നതും അതിലൂടെ സൂചിപ്പിക്കപ്പെടുന്നു എന്ന സത്യത്തെ അഡ്വെന്റിസം തിരിച്ചറിയുന്നതിൽ ബുദ്ധിമുട്ടുന്നത് എപ്പോഴും എന്നെ അത്ഭുതപ്പെടുത്തിയിട്ടുണ്ട്. അമേരിക്കൻ ഐക്യനാടുകൾ ഞായറാഴ്ചാനിയമം പാസാക്കേണ്ടതിന്നു, സഭയും രാജ്യവും തമ്മിലുള്ള കൂട്ടിച്ചേരൽ ആദ്യം തന്നെ പൂർണ്ണമായി വികസിച്ചിരിക്കണം. അമേരിക്കൻ ഐക്യനാടുകളിലെ വിശ്വാസത്യാഗിയായ സഭകൾ ഒരു തിങ്കളാഴ്ച വെറും ഒത്തുകൂടി, പിന്നെ ചൊവ്വാഴ്ച കോൺഗ്രസിലേക്കു പോയി, ബുധനാഴ്ചയ്ക്കകം ഞായറാഴ്ചാനിയമം പാസാക്കണമെന്നു കോൺഗ്രസിനോടു പറയുന്നതല്ല. സഭയും രാജ്യവും തമ്മിൽ സംഭവിക്കുന്ന ഈ കൂട്ടിച്ചേരൽ പ്രക്രിയ, ദാനീയേൽ 3-ആം അധ്യായത്തിലെ സ്വർണ്ണപ്രതിമയുടെ “രൂപീകരണത്തിനെപ്പോലെ” മൃഗത്തിന്റെ പ്രതിമയുടെ “രൂപീകരണം” എന്ന നിലയിലാണ് പ്രതിനിധീകരിക്കപ്പെട്ടിരിക്കുന്നത്; അതിനെ നിർമ്മിക്കാൻ കുറെ സമയം വേണ്ടിവരും. മൃഗത്തിന്റെ പ്രതിമ എന്നത് ഇരുണ്ട യുഗങ്ങളിൽ ലക്ഷക്കണക്കിന് രക്തസാക്ഷികളെ കൊലപ്പെടുത്തുന്നതിനായി പാപ്പത്വം ഉപയോഗിച്ച വ്യവസ്ഥയാണ്; ഞായറാഴ്ചാനിയമം പ്രാബല്യത്തിൽ വരുത്തപ്പെടുന്നതിനാവശ്യമായ സാമൂഹിക അന്തരീക്ഷവും നിയമപരമായ മുൻനിദർശനവും സൃഷ്ടിക്കുന്നതിനായി സാമൂഹിക, രാഷ്ട്രീയ, മത, സാമ്പത്തിക വികസനങ്ങൾ ആവശ്യമാണ്. ആ വികസനങ്ങളാണ് “നമ്മുടെ നിത്യവിധി നിർണയിക്കപ്പെടുന്ന” മൃഗത്തിന്റെ പ്രതിമയുടെ പരീക്ഷയെ പ്രതിനിധീകരിക്കുന്നത്; കൂടാതെ അതു “നാം മുദ്രവെക്കപ്പെടുന്നതിനുമുമ്പ്” നാം ജയിക്കേണ്ട പരീക്ഷയെയും പ്രതിനിധീകരിക്കുന്നു.</w:t>
      </w:r>
    </w:p>
    <w:p>
      <w:pPr>
        <w:pStyle w:val="ArticleScripture"/>
        <w:jc w:val="left"/>
      </w:pPr>
      <w:r>
        <w:rPr>
          <w:rFonts w:ascii="Nirmala UI" w:hAnsi="Nirmala UI" w:eastAsia="Nirmala UI" w:cs="Nirmala UI"/>
        </w:rPr>
        <w:t>“പരീക്ഷാകാലം അവസാനിക്കുന്നതിന് മുമ്പ് മൃഗത്തിന്റെ പ്രതിമ രൂപംകൊള്ളുമെന്നതു കർത്താവു എനിക്കു വ്യക്തമായി കാണിച്ചുതന്നിരിക്കുന്നു; കാരണം ദൈവജനത്തിന്നു അതു മഹത്തായ പരീക്ഷയായിരിക്കേണ്ടതാകുന്നു; അതിനാൽ അവരുടെ നിത്യവിധി നിർണയിക്കപ്പെടും.... ദൈവജനങ്ങൾ മുദ്രിക്കപ്പെടുന്നതിന് മുമ്പ് അവർ അനുഭവിക്കേണ്ട പരീക്ഷ ഇതുതന്നേ.” Manuscript Releases, volume 15, 15.</w:t>
      </w:r>
    </w:p>
    <w:p>
      <w:pPr>
        <w:pStyle w:val="ArticleBody"/>
        <w:jc w:val="left"/>
      </w:pPr>
      <w:r>
        <w:rPr>
          <w:rFonts w:ascii="Nirmala UI" w:hAnsi="Nirmala UI" w:eastAsia="Nirmala UI" w:cs="Nirmala UI"/>
        </w:rPr>
        <w:t>ഞായറാഴ്ച നിയമം അർദ്ധരാത്രിയിലെ പ്രതിസന്ധിയാണ്; അത് പത്ത് കന്യകമാരുടെ ഉപമയുടെ അന്തിമവും സമ്പൂർണ്ണവുമായി നിവൃത്തി പ്രാപിക്കുന്ന ഘട്ടമാണ്. ആ അർദ്ധരാത്രി പ്രതിസന്ധിയിൽ, നാം ജ്ഞാനികളായ ഫിലദെൽഫ്യൻ കന്യകമാരോ മൂഢികളായ ലവോദിക്യൻ കന്യകമാരോ ആണോ എന്നത് വെളിപ്പെടും. മൂഢികൾ മൃഗത്തിന്റെ മുദ്ര സ്വീകരിക്കുന്നു; ജ്ഞാനികൾ ദൈവത്തിന്റെ മുദ്ര സ്വീകരിക്കുന്നു. സെവൻത്-ഡേ അഡ്വെന്റിസ്റ്റ് സഭയിൽ ഒരിക്കലെങ്കിലും ചേർന്ന ഏതു വ്യക്തിയും, അംഗമാകുന്നതിന് മുമ്പ് ഉപദേശസത്യങ്ങളുടെ പട്ടികയോട് സമ്മതിച്ചവനാണ്; അതുകൊണ്ടുതന്നെ ഓരോ സെവൻത്-ഡേ അഡ്വെന്റിസ്റ്റിനും ശബ്ബത്ത് സത്യത്തിന്റെ വെളിച്ചം അവതരിപ്പിക്കപ്പെട്ടിട്ടുണ്ട്.</w:t>
      </w:r>
    </w:p>
    <w:p>
      <w:pPr>
        <w:pStyle w:val="ArticleScripture"/>
        <w:jc w:val="left"/>
      </w:pPr>
      <w:r>
        <w:rPr>
          <w:rFonts w:ascii="Nirmala UI" w:hAnsi="Nirmala UI" w:eastAsia="Nirmala UI" w:cs="Nirmala UI"/>
        </w:rPr>
        <w:t>“സത്യത്തിന്റെ വെളിച്ചം നിങ്ങളെ സമീപിപ്പിക്കപ്പെട്ടിട്ടുണ്ടെങ്കിൽ, നാലാമത്തെ കല്പനയിലെ ശബ്ബത്ത് നിങ്ങളോടു വെളിപ്പെടുത്തുകയും, ഞായറാഴ്ച ആചരണത്തിന് ദൈവവചനത്തിൽ യാതൊരു അടിസ്ഥാനവും ഇല്ലെന്നു കാണിച്ചുതരുകയും ചെയ്തിരിക്കെ, എന്നിരുന്നാലും നിങ്ങൾ ഇപ്പോഴും വ്യാജ ശബ്ബത്തിനെ പിടിച്ചുപറ്റി, ദൈവം ‘എന്റെ വിശുദ്ധദിവസം’ എന്നു വിളിക്കുന്ന ശബ്ബത്തിനെ വിശുദ്ധമായി ആചരിക്കാൻ നിരസിക്കുന്നുവെങ്കിൽ, നിങ്ങൾ മൃഗത്തിന്റെ മുദ്ര സ്വീകരിക്കുന്നു. ഇത് എപ്പോഴാണ് സംഭവിക്കുന്നത്?—ഞായറാഴ്ച പ്രവൃത്തി നിർത്തി ദൈവത്തെ ആരാധിക്കണമെന്ന് നിങ്ങളോടു കല്പിക്കുന്ന ഉത്തരവിനെ നിങ്ങൾ അനുസരിക്കുമ്പോൾ, അതേസമയം ഞായറാഴ്ച ഒരു സാധാരണ പ്രവൃത്തിദിവസമല്ലാതെ മറ്റൊന്നാണെന്ന് കാണിക്കുന്ന ഒരു വാക്കുപോലും ബൈബിളിൽ ഇല്ലെന്നു നിങ്ങൾ അറിയുമ്പോൾ, നിങ്ങൾ മൃഗത്തിന്റെ മുദ്ര സ്വീകരിക്കാൻ സമ്മതിക്കുകയും ദൈവത്തിന്റെ മുദ്ര നിരസിക്കുകയും ചെയ്യുന്നു. ഈ മുദ്രയെ നാം നമ്മുടെ നെറ്റികളിലോ കൈകളിലോ സ്വീകരിക്കുന്നുവെങ്കിൽ, അനുസരണക്കേടുള്ളവർക്കെതിരെ പ്രഖ്യാപിക്കപ്പെട്ടിരിക്കുന്ന ന്യായവിധികൾ നമ്മുടെ മേൽ വരേണ്ടതായിരിക്കും. എന്നാൽ ജീവനുള്ള ദൈവത്തിന്റെ മുദ്ര കർത്താവിന്റെ ശബ്ബത്തിനെ മനസ്സാക്ഷിപൂർവ്വം ആചരിക്കുന്നവരുടെ മേൽ വെക്കപ്പെടുന്നു.” Review and Herald, April 27, 1911.</w:t>
      </w:r>
    </w:p>
    <w:p>
      <w:pPr>
        <w:pStyle w:val="ArticleBody"/>
        <w:jc w:val="left"/>
      </w:pPr>
      <w:r>
        <w:rPr>
          <w:rFonts w:ascii="Nirmala UI" w:hAnsi="Nirmala UI" w:eastAsia="Nirmala UI" w:cs="Nirmala UI"/>
        </w:rPr>
        <w:t>അമേരിക്കൻ ഐക്യനാടുകളിൽ മൃഗത്തിന്റെ പ്രതിമയുടെ രൂപീകരണം പ്രവാചകപരമായി 2001 സെപ്റ്റംബർ 11-ന് ആരംഭിച്ചു. ഈ സത്യത്തെ സ്ഥിരപ്പെടുത്തുന്നതിനായി നിരവധി പ്രവാചക സാക്ഷ്യങ്ങൾ ഉണ്ട്. ആ ഘട്ടത്തിൽനിന്ന് ഉടൻ വരാനിരിക്കുന്ന ഞായറാഴ്ച നിയമം വരെയുള്ള കാലയളവിൽ, സെവൻത്ത്-ഡേ അഡ്വെന്റിസ്റ്റുകൾ മൃഗത്തിന്റെ പ്രതിമയുടെ പരീക്ഷയിൽ അവർ വിജയിക്കുന്നുവോ അതിൽ പരാജയപ്പെടുന്നതോ എന്നതിന്റെ അടിസ്ഥാനത്തിൽ തങ്ങളുടെ നിത്യവിധിയെ നിർണ്ണയിച്ചുകൊണ്ടിരിക്കുന്നു. മൃഗത്തിന്റെ പ്രതിമ ഒരു പരീക്ഷയാണെന്ന കാര്യം വളരെ കുറച്ച് സെവൻത്ത്-ഡേ അഡ്വെന്റിസ്റ്റുകൾക്കെങ്കിലും അറിയാമെന്ന് ഞാൻ വാദിക്കും. അത് എങ്ങനെ ഒരു പരീക്ഷയായിരിക്കാം എന്നതു കുറച്ചുപേർക്കെങ്കിലും, അല്ലെങ്കിൽ ഒരാൾക്കുപോലും, അറിയില്ല; അതിലും പ്രധാനമായി, ആ പരീക്ഷയിൽ വിജയിക്കാൻ എന്താണ് ആവശ്യമായിരിക്കുന്നത് എന്നതും അവർ അറിയുന്നില്ല. നമുക്കുള്ള വെളിച്ചത്താൽ മാത്രം അല്ല, അറിവിന്റെ വർധനയെ മനസ്സിലാക്കുന്നതിന് നാം സ്വയം പ്രയത്നിച്ചിരുന്നുവെങ്കിൽ നമുക്ക് കൈവശമാകാമായിരുന്ന വെളിച്ചത്താലും നാം ന്യായം വിധിക്കപ്പെടുന്നു. അതുകൊണ്ട്, ആറായിരം വർഷത്തെ പാപചരിത്രത്തിൽ ലയോദിക്യയുടെ അന്ധതയാണ് ഏറ്റവും വലിയ അന്ധത.</w:t>
      </w:r>
    </w:p>
    <w:p>
      <w:pPr>
        <w:pStyle w:val="ArticleScripture"/>
        <w:jc w:val="left"/>
      </w:pPr>
      <w:r>
        <w:rPr>
          <w:rFonts w:ascii="Nirmala UI" w:hAnsi="Nirmala UI" w:eastAsia="Nirmala UI" w:cs="Nirmala UI"/>
        </w:rPr>
        <w:t>അറിവില്ലായ്മ നിമിത്തം എന്റെ ജനങ്ങൾ നശിച്ചുപോകുന്നു; നീ അറിവിനെ തള്ളിക്കളഞ്ഞതുകൊണ്ട്, നീ എനിക്കു പുരോഹിതനായിരിക്കാതിരിക്കേണ്ടതിന്നു ഞാനും നിന്നെ തള്ളിക്കളയും; നിന്റെ ദൈവത്തിന്റെ ന്യായപ്രമാണം നീ മറന്നുപോയതുകൊണ്ട്, ഞാനും നിന്റെ മക്കളെ മറന്നുകളയും. ഹോശേയ 4:6.</w:t>
      </w:r>
    </w:p>
    <w:p>
      <w:pPr>
        <w:pStyle w:val="ArticleBody"/>
        <w:jc w:val="left"/>
      </w:pPr>
      <w:r>
        <w:rPr>
          <w:rFonts w:ascii="Nirmala UI" w:hAnsi="Nirmala UI" w:eastAsia="Nirmala UI" w:cs="Nirmala UI"/>
        </w:rPr>
        <w:t>മൃഗത്തിന്റെ പ്രതിമയുടെ രൂപീകരണവുമായി ബന്ധപ്പെട്ട പരീക്ഷണം ഉടൻ വരാനിരിക്കുന്ന ഞായറാഴ്ച നിയമത്തിൽ അവസാനിക്കുന്നു; ആ പരീക്ഷണം നാം കടന്നുപോയിട്ടില്ലെങ്കിൽ, എണ്ണ സമ്പാദിക്കാൻ നിരസിച്ച മറ്റ് എല്ലാ മൂഢമായ ലൗദിക്യാ കന്യകമാരോടുകൂടെ നാം മൃഗത്തിന്റെ മുദ്ര സ്വീകരിക്കും. മൃഗത്തിന്റെ പ്രതിമയുടെ പരീക്ഷണം 2001 സെപ്റ്റംബർ 11-ന് ആരംഭിച്ച് ഞായറാഴ്ച നിയമത്തിൽ അവസാനിക്കുന്നു എന്നു ഞാൻ മനസ്സിലാക്കുന്നതെന്തുകൊണ്ടാണെന്ന് ഇവിടെ ഞാൻ പ്രതിരോധിക്കുന്നില്ല. ഞായറാഴ്ച നിയമം പാസാക്കിയ ശേഷം, വെളിപ്പാട് പതിമൂന്നാം അധ്യായത്തിൽ തിരിച്ചറിയപ്പെടുന്ന അമേരിക്കൻ ഐക്യനാടുകളുടെ പങ്ക് മനസ്സിലാക്കാൻ ആവശ്യമായ പ്രവചനാത്മക യുക്തി ഞാൻ വെറും ചൂണ്ടിക്കാണിക്കുകയാണ്. പതിനൊന്നാം വചനത്തിൽ, അത് മഹാസർപ്പത്തെപ്പോലെ സംസാരിക്കുന്നു; ആ ബിന്ദുവിൽനിന്ന് തുടർന്നുള്ള “അവൻ” എന്ന പദം ശ്രദ്ധിക്കുക എന്നത് പ്രധാനമാണ്. അന്നു അമേരിക്കൻ ഐക്യനാടുകൾ ലോകത്തെ നിർബന്ധിച്ച് സ്ഥാപിപ്പിക്കുന്ന മൃഗത്തിന്റെ പ്രതിമ, അമേരിക്കൻ ഐക്യനാടുകളിലെ മൃഗത്തിന്റെ പ്രതിമയല്ല; കാരണം അത് ഇതിനകം തന്നെ ഭൂതകാലത്തിൽപ്പെട്ടതാണ്.</w:t>
      </w:r>
    </w:p>
    <w:p>
      <w:pPr>
        <w:pStyle w:val="ArticleScripture"/>
        <w:jc w:val="left"/>
      </w:pPr>
      <w:r>
        <w:rPr>
          <w:rFonts w:ascii="Nirmala UI" w:hAnsi="Nirmala UI" w:eastAsia="Nirmala UI" w:cs="Nirmala UI"/>
        </w:rPr>
        <w:t>ഞാൻ ഭൂമിയിൽ നിന്നു ഉയർന്നുവരുന്ന മറ്റൊരു മൃഗത്തെ കണ്ടു; അതിന്നു കുഞ്ഞാടിനോടു സാമ്യമുള്ള രണ്ട് കൊമ്പുകൾ ഉണ്ടായിരുന്നു; എന്നാൽ അത് സർപ്പത്തെപ്പോലെ സംസാരിച്ചു. അതു തന്റെ മുമ്പിലുള്ള ആദ്യ മൃഗത്തിന്റെ സകല അധികാരവും പ്രയോഗിക്കുകയും, ഭൂമിയെയും അതിൽ വസിക്കുന്നവരെയും, മാരകമായ മുറിവ് സൌഖ്യം പ്രാപിച്ച ആ ആദ്യ മൃഗത്തെ നമസ്കരിപ്പിക്കുകയും ചെയ്യുന്നു. അതു മഹത്തായ അത്ഭുതങ്ങൾ ചെയ്യുന്നു; മനുഷ്യരുടെ മുമ്പാകെ ആകാശത്തിൽ നിന്നു ഭൂമിയിലേക്കു തീ ഇറക്കിവരുത്തുന്നതുവരെ ചെയ്യുന്നു. മൃഗത്തിന്റെ സന്നിധിയിൽ ചെയ്യുവാൻ തനിക്കു അധികാരം ലഭിച്ചിരുന്ന ആ അത്ഭുതങ്ങളാൽ, അതു ഭൂമിയിൽ വസിക്കുന്നവരെ വഞ്ചിക്കുന്നു; വാളാൽ മുറിവേറ്റിട്ടും ജീവിച്ചിരുന്ന ആ മൃഗത്തിനായി ഒരു പ്രതിമ ഉണ്ടാക്കേണ്ടതാണെന്നു ഭൂമിയിൽ വസിക്കുന്നവരോടു പറയുന്നു. ആ മൃഗത്തിന്റെ പ്രതിമ സംസാരിക്കേണ്ടതിന്നും, മൃഗത്തിന്റെ പ്രതിമയെ നമസ്കരിക്കാത്ത ഏവരും കൊല്ലപ്പെടേണ്ടതിന്നും, ആ മൃഗത്തിന്റെ പ്രതിമയ്ക്കു പ്രാണൻ കൊടുക്കുവാൻ അതിന്നു അധികാരം ലഭിച്ചിരുന്നു. ചെറുതും വലുതും, സമ്പന്നരും ദരിദ്രരും, സ്വതന്ത്രരും ദാസന്മാരുമായ സകലരെയും അവരുടെ വലങ്കയ്യിലോ നെറ്റിയിലോ ഒരു മുദ്ര സ്വീകരിപ്പിക്കുന്നു. ആ മുദ്രയോ മൃഗത്തിന്റെ പേരോ അതിന്റെ പേരിന്റെ സംഖ്യയോ ഉള്ളവൻ അല്ലാതെ മറ്റാർക്കും വാങ്ങുവാനോ വിൽക്കുവാനോ കഴിയാതിരിക്കുമാറും ചെയ്യുന്നു. വെളിപ്പാട് 13:11–17.</w:t>
      </w:r>
    </w:p>
    <w:p>
      <w:pPr>
        <w:pStyle w:val="ArticleBody"/>
        <w:jc w:val="left"/>
      </w:pPr>
      <w:r>
        <w:rPr>
          <w:rFonts w:ascii="Nirmala UI" w:hAnsi="Nirmala UI" w:eastAsia="Nirmala UI" w:cs="Nirmala UI"/>
        </w:rPr>
        <w:t>ആ ഏഴ് വാക്യങ്ങളിൽ “അവൻ” എന്ന പദം എട്ടുവട്ടം കാണപ്പെടുന്നു. “അവൻ” എന്ന പദം ഉപയോഗിക്കപ്പെടുന്ന ഓരോ തവണയും അത് ആദിയിലെ “അവൻ” എന്നതിനേക്കാണ് മടങ്ങിച്ചൂണ്ടുന്നത്—അഥവാ, ഐക്യനാടുകളിൽ ഞായറാഴ്ച നിയമം നടപ്പിലാക്കിയ സമയത്ത് “മഹാസർപ്പംപോലെ സംസാരിച്ചവൻ” എന്നതിലേക്കാണ്. ഐക്യനാടുകൾ മഹാസർപ്പംപോലെ സംസാരിച്ചപ്പോൾ, അവിടെയുള്ള അഡ്വെന്റിസ്റ്റുകൾ വിജയിച്ചോ പരാജയപ്പെട്ടോ ചെയ്ത മൃഗത്തിന്റെ പ്രതിമാസംബന്ധിയായ പരീക്ഷണം, പിന്നീട് ലോകത്തിലെ മറ്റു രാജ്യങ്ങളിലുള്ള അഡ്വെന്റിസ്റ്റുകൾക്കായി ആവർത്തിക്കപ്പെടുന്നു; കൂടാതെ ഇനിയും ബാബിലോണിൽ ഉള്ള ദൈവത്തിന്റെ മറ്റു മക്കൾക്കായും അതു ആവർത്തിക്കപ്പെടുന്നു. വെളിപ്പാട് പതിമൂന്നിൽ ഐക്യനാടുകളെക്കുറിച്ചുള്ള നമ്മുടെ പരിഗണന അടുത്ത ലേഖനത്തിൽ നാം തുടരും; എന്നാൽ ഈ സമയത്ത് നാം ഈ സത്യം എന്തുകൊണ്ടാണ് പരിഗണിച്ചുകൊണ്ടിരിക്കുന്നത് എന്നു ഞാൻ നിങ്ങളെ ഓർമ്മിപ്പിക്കട്ടെ.</w:t>
      </w:r>
    </w:p>
    <w:p>
      <w:pPr>
        <w:pStyle w:val="ArticleBody"/>
        <w:jc w:val="left"/>
      </w:pPr>
      <w:r>
        <w:rPr>
          <w:rFonts w:ascii="Nirmala UI" w:hAnsi="Nirmala UI" w:eastAsia="Nirmala UI" w:cs="Nirmala UI"/>
        </w:rPr>
        <w:t>മൂന്നാം സ്വർഗത്തിൽ ലൂസിഫറിനോടുകൂടെ ആരംഭിച്ച യുദ്ധം, ഞായറാഴ്ച നിയമസമയത്ത് ആദ്യ സ്വർഗത്തിൽ ആരംഭിക്കുന്ന യുദ്ധത്തിന്റെ പ്രതിരൂപമാണ്. സർപ്പത്തിന്റെ അഴിമതിയേറ്റ ആശയവിനിമയങ്ങൾ ഈ രണ്ടു യുദ്ധങ്ങളിലും പ്രതിനിധീകരിക്കപ്പെട്ടിരിക്കുന്നു. സാത്താന്റെ അഴിമതിയേറ്റ ആശയവിനിമയങ്ങളുടെ ആധുനിക പ്രകടനം, ഉടൻ വരാനിരിക്കുന്ന ഞായറാഴ്ച നിയമത്തിനു ശേഷമുള്ള ചരിത്രത്തിൽ ഭൂമിഗോളം അടിമപ്പെടുന്ന സമ്മോഹനമയമായ മയക്കാവസ്ഥയെ പ്രതിനിധീകരിക്കുന്നു. “ഇൻഫർമേഷൻ സൂപ്പർ ഹൈവേ” എന്നു വിളിക്കപ്പെടുന്നതിനെ ലോകവ്യാപക ജാലകം നിയന്ത്രിക്കുന്നതിലൂടെയാണ് ആ ഭ്രമം സഫലമാകുന്നത്. “ഇൻഫർമേഷൻ സൂപ്പർ ഹൈവേ”യുടെ ആ വിവിധ വഴികൾ സാമൂഹികം, സാമ്പത്തികം, മതപരമെന്നു വിളിക്കപ്പെടുന്നത്, তথാകഥിത ശാസ്ത്രം, വിനോദം, അതിലും പ്രധാനമായി വാർത്താമാധ്യമങ്ങളുടെ വഴിയും ആകുന്നു.</w:t>
      </w:r>
    </w:p>
    <w:p>
      <w:pPr>
        <w:pStyle w:val="ArticleBody"/>
        <w:jc w:val="left"/>
      </w:pPr>
      <w:r>
        <w:rPr>
          <w:rFonts w:ascii="Nirmala UI" w:hAnsi="Nirmala UI" w:eastAsia="Nirmala UI" w:cs="Nirmala UI"/>
        </w:rPr>
        <w:t>“ഇൻഫർമേഷൻ സൂപ്പർ ഹൈവേ” എന്നത് ശൈതാനിക മയക്കിപ്പെടുത്തുന്ന ആശയവിനിമയങ്ങളുടെ ആധുനിക പ്രത്യക്ഷീകരണമാണെന്നും, മൂന്നാം സ്വർഗ്ഗത്തിലെ ദൂതന്മാരുടെ യുദ്ധത്തിൽ ശൈതാൻ ഉപയോഗിച്ച ആ സൂക്ഷ്മ മയക്കവും അതുതന്നെയാണെന്നും സത്യം ഒരിക്കൽ തിരിച്ചറിഞ്ഞാൽ, ഞങ്ങൾ “ഇൻഫർമേഷൻ സൂപ്പർ ഹൈവേ” ലോകത്തിനായുള്ള മൃഗത്തിന്റെ പ്രതിമയുടെ “അവസാന” പരീക്ഷണത്തിലെ ഒരു ഘടകമാണെന്ന് സ്ഥാപിക്കാം; അത് ഞായർനിയമത്തിന് ശേഷം സംഭവിക്കുന്നതാണ്. അപ്പോൾ, അമേരിക്കൻ ഐക്യനാടുകൾക്കായുള്ള മൃഗത്തിന്റെ പ്രതിമയുടെ “ആദ്യ” പരീക്ഷണം, അവസാനത്തേതുപോലെ തന്നെയുള്ള അതേ അഴിമതിപരമായ ശൈതാനിക ആശയവിനിമയങ്ങളെ ഉൾക്കൊള്ളേണ്ടതുണ്ടെന്ന് തിരിച്ചറിയുന്നത് എളുപ്പമാകും. ഞായർനിയമം മുതൽ കൃപാവാതിൽ അടയുന്നതുവരെ “ഇൻഫർമേഷൻ സൂപ്പർ ഹൈവേ”യെ ശൈതാൻ വികൃതമാക്കിയ തന്റെ പ്രവൃത്തിയുടെ സാക്ഷ്യം, 2020-ൽ ഭൂമിമൃഗത്തിന്മേലുണ്ടായിരുന്ന റിപ്പബ്ലിക്കനിസത്തിന്റെ രണ്ടു കൊമ്പുകളുടെയും സത്യപ്രൊട്ടസ്റ്റന്റിസത്തിന്റെ ശേഷിപ്പിന്റെയും കൊലപാതകം എങ്ങനെ സാധിച്ചുവെന്ന് തെളിവ് നൽകുന്നു. യോഹന്നാൻ വെളിപ്പാട് പതിനൊന്നിൽ “വീഥി” എന്നു വിളിക്കുന്ന “ഇൻഫർമേഷൻ സൂപ്പർ ഹൈവേ” മുഖാന്തിരമാണ് അത് സാധിക്കപ്പെട്ടത്.</w:t>
      </w:r>
    </w:p>
    <w:p>
      <w:pPr>
        <w:pStyle w:val="ArticleBody"/>
        <w:jc w:val="left"/>
      </w:pPr>
      <w:r>
        <w:rPr>
          <w:rFonts w:ascii="Nirmala UI" w:hAnsi="Nirmala UI" w:eastAsia="Nirmala UI" w:cs="Nirmala UI"/>
        </w:rPr>
        <w:t>പ്രവാചകസ്ത്രീ വ്യക്തമായി കണ്ടതുപോലെ, കൃപാകാലം അവസാനിക്കുന്നതിന് മുമ്പും ഒരുലക്ഷത്തി നാല്പത്തിയിനാലായിരം പേർ മുദ്രയിടപ്പെടുന്നതിനും മുമ്പും രൂപീകരിക്കപ്പെടേണ്ട മൃഗത്തിന്റെ പ്രതിമയുടെ പരീക്ഷണം കടന്നുപോകുവാൻ ഉദ്ദേശിക്കുന്നവർ മനസ്സിലാക്കേണ്ടതായിരിക്കുന്ന കാര്യങ്ങളിൽ ഒരു ഭാഗമാണ് ഈ പ്രവാചകസത്യങ്ങളുടെ അനാവരണം.</w:t>
      </w:r>
    </w:p>
    <w:p>
      <w:pPr>
        <w:pStyle w:val="ArticleScripture"/>
        <w:jc w:val="left"/>
      </w:pPr>
      <w:r>
        <w:rPr>
          <w:rFonts w:ascii="Nirmala UI" w:hAnsi="Nirmala UI" w:eastAsia="Nirmala UI" w:cs="Nirmala UI"/>
        </w:rPr>
        <w:t>“കല്പന പുറപ്പെടുകയും മുദ്ര പതിയുകയും ചെയ്യുന്നപ്പോൾ, അവരുടെ സ്വഭാവം നിത്യത്തേക്കുമായി ശുദ്ധവും കലങ്കമില്ലാത്തതുമായിത്തന്നെ നിലനിൽക്കും.” Testimonies, volume 5, 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യേശുക്രിസ്തുവിന്റെ വെളിപ്പാട് - സംഖ്യ പതിനൊന്ന്</dc:title>
  <dc:subject>മൃഗത്തിന്റെ പ്രതിമ</dc:subject>
  <dc:creator>Jeff Pippenger</dc:creator>
  <cp:keywords/>
  <dc:description>Generated by ArticleDigger from revelation\11_revelation.json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