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യേശുക്രിസ്തുവിന്റെ വെളിപ്പാട് - സംഖ്യ പന്ത്രണ്ട്</w:t>
      </w:r>
    </w:p>
    <w:p>
      <w:pPr>
        <w:pStyle w:val="ArticleSubtitle"/>
        <w:jc w:val="left"/>
      </w:pPr>
      <w:r>
        <w:rPr>
          <w:rFonts w:ascii="Nirmala UI" w:hAnsi="Nirmala UI" w:eastAsia="Nirmala UI" w:cs="Nirmala UI"/>
        </w:rPr>
        <w:t>രണ്ട് പരീക്ഷകൾ</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2023-11-07</w:t>
      </w:r>
    </w:p>
    <w:p>
      <w:pPr>
        <w:pStyle w:val="ArticleBody"/>
        <w:jc w:val="left"/>
      </w:pPr>
      <w:r>
        <w:rPr>
          <w:rFonts w:ascii="Nirmala UI" w:hAnsi="Nirmala UI" w:eastAsia="Nirmala UI" w:cs="Nirmala UI"/>
        </w:rPr>
        <w:t>ഞങ്ങൾ ഇപ്പോൾ വെളിപ്പാടു പുസ്തകത്തിന്റെ പതിനൊന്നാം അധ്യായം മുതൽ പതിമൂന്നാം അധ്യായം വരെയുള്ള ഭാഗം പരിഗണിച്ചുകൊണ്ടിരിക്കുകയാണ്; അവിടെ, ആദ്യ ആകാശത്തിന്റെ യുദ്ധഭൂമിയിൽ നടക്കുന്ന മഹാവിവാദത്തിന്റെ അന്തിമ പരീക്ഷണകാല യുദ്ധത്തിലെ സകല പ്രതിയോഗികളെയും നാം കാണുന്നു. ആ പ്രതിയോഗികൾ, ദ്വിതീയ ശക്തിയായി ബാബിലോണിൽനിന്ന് പുറപ്പെടുന്ന മഹാജനസമൂഹത്തോടുകൂടിയ ഒരു ലക്ഷം നാൽപ്പത്തിനാലായിരം പേർ എന്നവരും, ഐക്യരാഷ്ട്രസഭ, കത്തോലിക്കാ സഭ, അമേരിക്കൻ ഐക്യനാടുകൾ, സാത്താൻ തന്നേ ഇവർക്കെതിരെയുള്ളവരുമാണ്. ഒരു ലക്ഷം നാൽപ്പത്തിനാലായിരം പേരും മഹാജനസമൂഹവും ദൈവത്തിന്റെ സൈന്യമാണ്; അവർ മൂന്നാം ദൂതന്റെ സന്ദേശത്തെ പ്രതിനിധീകരിക്കുന്നു. യുദ്ധത്തിലെ ഇരു പക്ഷങ്ങളും ദൈവത്തിന്റെ ന്യായവിധിയുടെ സൈന്യത്തെയും നേരിടുന്നു; അത് മൂന്നാം ദൂതനാൽ അല്ല, മൂന്നാം കഷ്ടതയാൽ ആണു പ്രതിനിധീകരിക്കപ്പെടുന്നത്.</w:t>
      </w:r>
    </w:p>
    <w:p>
      <w:pPr>
        <w:pStyle w:val="ArticleBody"/>
        <w:jc w:val="left"/>
      </w:pPr>
      <w:r>
        <w:rPr>
          <w:rFonts w:ascii="Nirmala UI" w:hAnsi="Nirmala UI" w:eastAsia="Nirmala UI" w:cs="Nirmala UI"/>
        </w:rPr>
        <w:t>2020-ൽ റിപ്പബ്ലിക്കൻ എന്നും പ്രൊട്ടസ്റ്റന്റ് എന്നും വിളിക്കപ്പെടുന്ന കൊമ്പുകളുടെ കൊലപാതകത്തിലേക്ക് സംഭാവന ചെയ്ത ചില സവിശേഷതകളെ തിരിച്ചറിയുന്നതിനായി, ഞങ്ങൾ ഞായറാഴ്ചനിയമത്തിൽ നിന്ന് മിഖായേൽ എഴുന്നേൽക്കുന്നതുവരെ, ആദ്യ സ്വർഗത്തിൽ മനുഷ്യകുലത്തിന്റെ യുദ്ധത്തിൽ പ്രത്യക്ഷപ്പെടുന്ന പ്രവാചക സവിശേഷതകളെ തിരിച്ചറിയാൻ ശ്രമിക്കുന്നു. ആ ചരിത്രത്തിൽ സമസ്ത ലോകവും മൃഗത്തിന്റെ പ്രതിമ സ്ഥാപിക്കാൻ നിർബന്ധിതമാകുന്നു. ആ ചരിത്രം 2001 സെപ്റ്റംബർ 11 മുതൽ ഉടൻ വരാനിരിക്കുന്ന ഞായറാഴ്ചനിയമം വരെ അമേരിക്കൻ ഐക്യനാടുകളുടെ ചരിത്രത്തിന്റെ ഒരു ആവർത്തനമാണ്; ആ ഞായറാഴ്ചനിയമമാണ് ആ രണ്ട് സമാന്തര ചരിത്രങ്ങളെ വിഭജിക്കുന്നത്. സമാന്തര ചരിത്രങ്ങളായ നിലയിൽ അവയിൽ ഓരോന്നും മറ്റെ ചരിത്രത്തിനുള്ള ഒരു സാക്ഷ്യത്തെ പ്രതിനിധീകരിക്കുന്നു. ആ ചരിത്രങ്ങളിൽ ഒന്നിൽ എന്ത് സംഭവിക്കുന്നു, അതു മറ്റെ ചരിത്രത്തിലുമെല്ലാം സംഭവിക്കും. വെളിപ്പാട് പന്ത്രണ്ടും പതിമൂന്നും അധ്യായങ്ങളുടെ കേന്ദ്രീകരണം ഈ രണ്ടാം ചരിത്രത്തിന്മേലാണ്; ഇപ്പോൾ ഏകദേശം സമാപിച്ചുകൊണ്ടിരിക്കുന്ന ആദ്യ ചരിത്രത്തിന്മേൽ പ്രവാചകപ്രകാശം ചൊരിയുന്നതിനായി, ആ രണ്ടാം സാക്ഷ്യത്തെ മനസ്സിലാക്കുകയെന്നതാണ് ഞങ്ങളുടെ ഉദ്ദേശ്യം.</w:t>
      </w:r>
    </w:p>
    <w:p>
      <w:pPr>
        <w:pStyle w:val="ArticleBody"/>
        <w:jc w:val="left"/>
      </w:pPr>
      <w:r>
        <w:rPr>
          <w:rFonts w:ascii="Nirmala UI" w:hAnsi="Nirmala UI" w:eastAsia="Nirmala UI" w:cs="Nirmala UI"/>
        </w:rPr>
        <w:t>ലോകത്തെ ആർമഗെദ്ദോനിലേക്കു നയിക്കുന്ന ആ മൂന്ന് ശക്തികൾ പന്ത്രണ്ടാം, പതിമൂന്നാം അദ്ധ്യായങ്ങളിൽ പ്രതിനിധീകരിക്കപ്പെട്ടിരിക്കുന്നു. ആദ്യം പരാമർശിക്കപ്പെടുന്നത് മഹാസർപ്പത്തിന്റെ ശക്തിയാണ്.</w:t>
      </w:r>
    </w:p>
    <w:p>
      <w:pPr>
        <w:pStyle w:val="ArticleScripture"/>
        <w:jc w:val="left"/>
      </w:pPr>
      <w:r>
        <w:rPr>
          <w:rFonts w:ascii="Nirmala UI" w:hAnsi="Nirmala UI" w:eastAsia="Nirmala UI" w:cs="Nirmala UI"/>
        </w:rPr>
        <w:t>അപ്പോൾ സ്വർഗ്ഗത്തിൽ മറ്റൊരു അത്ഭുതചിഹ്നം പ്രത്യക്ഷമായി; ഇതാ, ഏഴ് തലകളും പത്ത് കൊമ്പുകളും ഉള്ള, തന്റെ തലകളിന്മേൽ ഏഴ് കിരീടങ്ങൾ ധരിച്ചിരുന്ന ഒരു വലിയ ചുവന്ന മഹാസർപ്പം. അവന്റെ വാൽ ആകാശത്തിലെ നക്ഷത്രങ്ങളിൽ മൂന്നിലൊന്ന് വലിച്ചിഴച്ചു ഭൂമിയിലേക്കെറിഞ്ഞു; പ്രസവിക്കുവാൻ ഒരുങ്ങിയിരുന്ന സ്ത്രീയുടെ ശിശു ജനിച്ച ഉടൻ അതിനെ വിഴുങ്ങിക്കളയേണ്ടതിന്നു മഹാസർപ്പം അവളുടെ മുമ്പിൽ നിന്നു. വെളിപ്പാട് 12:3, 4.</w:t>
      </w:r>
    </w:p>
    <w:p>
      <w:pPr>
        <w:pStyle w:val="ArticleBody"/>
        <w:jc w:val="left"/>
      </w:pPr>
      <w:r>
        <w:rPr>
          <w:rFonts w:ascii="Nirmala UI" w:hAnsi="Nirmala UI" w:eastAsia="Nirmala UI" w:cs="Nirmala UI"/>
        </w:rPr>
        <w:t>ഈ അധ്യായത്തിലെ മഹാസർപ്പം സാത്താനാണെന്ന് സിസ്റ്റർ വൈറ്റ് നമ്മെ അറിയിക്കുന്നു; എന്നാൽ ദ്വിതീയ അർത്ഥത്തിൽ അത് വിജാതീയ റോമുമാണ്. സാത്താനും വിജാതീയ റോമും രണ്ടും ഐക്യരാഷ്ട്രസഭയുടെ പ്രതിരൂപങ്ങളാകുന്നു. മൃഗത്തിന്റെ പത്ത് കൊമ്പുകൾ വെളിപ്പാടു പുസ്തകം പതിനേഴിൽ കാണുന്ന പത്ത് രാജാക്കന്മാരുടെ ദുഷ്ട സഖ്യത്തെ പ്രതിനിധീകരിക്കുന്നു. ആ പത്ത് രാജാക്കന്മാർ വെളിപ്പാടു പുസ്തകം പതിനേഴിൽ പ്രതിനിധീകരിക്കപ്പെട്ടിരിക്കുന്നു; അവിടെ അവർ ബൈബിൾ പ്രവചനത്തിലെ ഏഴാമത്തെ രാജ്യമായി തിരിച്ചറിയപ്പെടുകയും ചെയ്യുന്നു. മൃഗം ഏഴ് കിരീടങ്ങളോടുകൂടിയ ഏഴ് തലകളുള്ളതായി പ്രതിനിധീകരിക്കപ്പെടുന്നു; ഇതിലൂടെ അത് ബൈബിൾ പ്രവചനത്തിലെ ഏഴാമത്തെ രാജ്യമാണെന്ന് അടയാളപ്പെടുത്തപ്പെടുന്നു. ദാനിയേൽ രണ്ട്-ൽ അവർ ആത്മീയ ഗ്രീസ് ആയി പ്രതിനിധീകരിക്കപ്പെടുന്നു; കൂടാതെ, കർമ്മേൽപർവ്വതത്തിലെ സാക്ഷ്യത്തിൽ അവർ അഹാബുമാണ്; അവർ സങ്കീർത്തനം എൺപത്തിമൂന്നിലെ പത്ത് ശത്രുക്കളുമാണ്.</w:t>
      </w:r>
    </w:p>
    <w:p>
      <w:pPr>
        <w:pStyle w:val="ArticleBody"/>
        <w:jc w:val="left"/>
      </w:pPr>
      <w:r>
        <w:rPr>
          <w:rFonts w:ascii="Nirmala UI" w:hAnsi="Nirmala UI" w:eastAsia="Nirmala UI" w:cs="Nirmala UI"/>
        </w:rPr>
        <w:t>വെളിപ്പാട് പന്ത്രണ്ടാം അധ്യായത്തിലും പതിമൂന്നാം അധ്യായത്തിലും പരാമർശിക്കപ്പെട്ടിരിക്കുന്ന ശത്രുവിന്റെ രണ്ടാമത്തെ ഭൂമിയിലെ ശക്തി, സമുദ്രത്തിൽനിന്ന് ഉയർന്നുവരുന്ന മൃഗമാണ്; അതിനെ സിസ്റ്റർ വൈറ്റ് നേരിട്ട് കത്തോലിക്കാസഭയുമായി സമീകരിക്കുന്നു.</w:t>
      </w:r>
    </w:p>
    <w:p>
      <w:pPr>
        <w:pStyle w:val="ArticleScripture"/>
        <w:jc w:val="left"/>
      </w:pPr>
      <w:r>
        <w:rPr>
          <w:rFonts w:ascii="Nirmala UI" w:hAnsi="Nirmala UI" w:eastAsia="Nirmala UI" w:cs="Nirmala UI"/>
        </w:rPr>
        <w:t>ഞാൻ സമുദ്രത്തിന്റെ മണലിന്മേൽ നിന്നു; അപ്പോൾ സമുദ്രത്തിൽനിന്നു ഒരു മൃഗം ഉയർന്നുവരുന്നതു ഞാൻ കണ്ടു; അതിന്നു ഏഴ് തലകളും പത്ത് കൊമ്പുകളും ഉണ്ടായിരുന്നു; അതിന്റെ കൊമ്പുകളിന്മേൽ പത്ത് കിരീടങ്ങളും അതിന്റെ തലുകളിന്മേൽ ദൈവദൂഷണനാമവും ഉണ്ടായിരുന്നു. ഞാൻ കണ്ട മൃഗം പുള്ളിപ്പുലിയെപ്പോലെയായിരുന്നു; അതിന്റെ കാലുകൾ കരടിയുടെ കാലുകളെപ്പോലെയും അതിന്റെ വായ് സിംഹത്തിന്റെ വായെപ്പോലെയും ആയിരുന്നു; സർപ്പം അതിന്നു തന്റെ ശക്തിയും തന്റെ സിംഹാസനവും വലിയ അധികാരവും കൊടുത്തു. അതിന്റെ തലുകളിൽ ഒന്നിനു മരണകരമായി മുറിവേറ്റതുപോലെ ഞാൻ കണ്ടു; എന്നാൽ അതിന്റെ മരണകരമായ മുറിവ് സൗഖ്യമായി; അപ്പോൾ സകലലോകവും മൃഗത്തെ അതിശയത്തോടെ അനുഗമിച്ചു. വെളിപ്പാട് 13:1–3.</w:t>
      </w:r>
    </w:p>
    <w:p>
      <w:pPr>
        <w:pStyle w:val="ArticleBody"/>
        <w:jc w:val="left"/>
      </w:pPr>
      <w:r>
        <w:rPr>
          <w:rFonts w:ascii="Nirmala UI" w:hAnsi="Nirmala UI" w:eastAsia="Nirmala UI" w:cs="Nirmala UI"/>
        </w:rPr>
        <w:t>ഒന്നാം വാക്യത്തിൽ യോഹന്നാൻ കടൽത്തീരത്ത് നിന്നുകൊണ്ടിരുന്നു; അവൻ കടലിൽനിന്ന് ഒരു മൃഗം ഉയർന്നുവരുന്നതും, അതിനുശേഷം ഭൂമിയിൽനിന്ന് മറ്റൊരു മൃഗം ഉയർന്നുവരുന്നതും കാണുന്നു. യോഹന്നാൻ ഈ രണ്ടു മൃഗങ്ങളെയും കണ്ട കാലം 1798 ആണെന്ന് സഹോദരി വൈറ്റ് തിരിച്ചറിയുന്നു; കാരണം അതായിരുന്നു പാപ്പത്വം “തന്റെ ശക്തി അപഹരിക്കപ്പെട്ട” വർഷം, ഇങ്ങനെ അതിന് ഒടുവിൽ സൗഖ്യമാകേണ്ടിയിരുന്ന ഒരു മാരകമുറിവ് ലഭിച്ചു.</w:t>
      </w:r>
    </w:p>
    <w:p>
      <w:pPr>
        <w:pStyle w:val="ArticleScripture"/>
        <w:jc w:val="left"/>
      </w:pPr>
      <w:r>
        <w:rPr>
          <w:rFonts w:ascii="Nirmala UI" w:hAnsi="Nirmala UI" w:eastAsia="Nirmala UI" w:cs="Nirmala UI"/>
        </w:rPr>
        <w:t>പാപ്പത്വം തന്റെ ശക്തി കവർന്നുകളയപ്പെട്ട് പീഡനം നിർത്തുവാൻ നിർബന്ധിതമായിരുന്ന സമയത്ത്, മഹാനാഗത്തിന്റെ ശബ്ദം പ്രതിധ്വനിപ്പിക്കുകയും അതേ ക്രൂരവും ദൈവനിന്ദാപരവുമായ പ്രവൃത്തിയെ തുടരുകയും ചെയ്യുന്നതിനായി ഒരു പുതിയ ശക്തി ഉദിച്ചു വരുന്നതായി യോഹന്നാൻ കണ്ടു. ദൈവസഭയ്‌ക്കും ദൈവത്തിന്റെ ന്യായപ്രമാണത്തിനുമെതിരായി യുദ്ധം ചെയ്യുന്ന അവസാന ശക്തിയായ ഇത്, ആട്ടിൻകുട്ടിയെപ്പോലുള്ള കൊമ്പുകളുള്ള ഒരു മൃഗമായി ചിത്രീകരിക്കപ്പെട്ടിരിക്കുന്നു. ഇതിന് മുമ്പുണ്ടായിരുന്ന മൃഗങ്ങൾ സമുദ്രത്തിൽനിന്ന് ഉയർന്നുവന്നു; എന്നാൽ ഇത് ഭൂമിയിൽനിന്ന് ഉയർന്നുവന്നു; അതായത്, അത് പ്രതീകീകരിച്ചിരുന്ന ജാതിയായ അമേരിക്കൻ ഐക്യനാടുകളുടെ സമാധാനപരമായ ഉദയത്തെ സൂചിപ്പിക്കുന്നു.” Signs of the Times, February 8, 1910.</w:t>
      </w:r>
    </w:p>
    <w:p>
      <w:pPr>
        <w:pStyle w:val="ArticleBody"/>
        <w:jc w:val="left"/>
      </w:pPr>
      <w:r>
        <w:rPr>
          <w:rFonts w:ascii="Nirmala UI" w:hAnsi="Nirmala UI" w:eastAsia="Nirmala UI" w:cs="Nirmala UI"/>
        </w:rPr>
        <w:t>കടൽമൃഗത്തെ, അഥവാ പാപ്പത്വത്തെ, യോഹന്നാൻ കാണുമ്പോൾ അവൻ ചരിത്രത്തിലേക്ക് പിന്നോട്ടാണ് നോക്കുന്നത്. ചരിത്രത്തിൽ മുന്നോട്ടു നോക്കുമ്പോൾ, ഭൂമിമൃഗത്തെ, അഥവാ യുണൈറ്റഡ് സ്റ്റേറ്റ്സിനെ, അവൻ കാണുന്നു. അതുകൊണ്ടാണ് കടലിൽ നിന്നുയർന്ന മൃഗം പ്രവചനപരമായി അങ്ങനെ രൂപകൽപ്പന ചെയ്യപ്പെട്ടിരിക്കുന്നത്. 1798-ൽ നിന്ന് പിന്നോട്ടു നോക്കുമ്പോൾ, “ഏഴ് തലകളും പത്ത് കൊമ്പുകളും” എന്നതിനെ യോഹന്നാൻ ആദ്യം കാണുന്നു; മഹത്തായ കാര്യങ്ങൾ പ്രസ്താവിച്ച പാപ്പത്വത്തിന്റെ ബലമുള്ള കൊമ്പിനു സ്ഥലം ഉണ്ടാക്കുന്നതിനായി കൊമ്പുകളിൽ മൂന്നെണ്ണം പിഴുതുകളഞ്ഞ ചരിത്രത്തിലെ ആ ഘട്ടത്തെ ഇത് അടയാളപ്പെടുത്തുന്നു.</w:t>
      </w:r>
    </w:p>
    <w:p>
      <w:pPr>
        <w:pStyle w:val="ArticleScripture"/>
        <w:jc w:val="left"/>
      </w:pPr>
      <w:r>
        <w:rPr>
          <w:rFonts w:ascii="Nirmala UI" w:hAnsi="Nirmala UI" w:eastAsia="Nirmala UI" w:cs="Nirmala UI"/>
        </w:rPr>
        <w:t>അപ്പോൾ, മറ്റെല്ലാവരിലുംനിന്നു വ്യത്യസ്തമായും അത്യന്തം ഭീകരമായും ഉണ്ടായിരുന്ന നാലാമത്തെ മൃഗത്തിന്റെ സത്യവും, അതിന്റെ പല്ലുകൾ ഇരുമ്പായിരുന്നതും നഖങ്ങൾ വെങ്കലമായിരുന്നതും, അതു വിഴുങ്ങുകയും തകർത്തു കഷണങ്ങളാക്കുകയും ശേഷിച്ചതു തന്റെ കാലുകളാൽ ചവിട്ടിക്കളയുകയും ചെയ്തതും ഞാൻ അറിയുമായിരുന്നു; കൂടാതെ അതിന്റെ തലയിൽ ഉണ്ടായിരുന്ന പത്ത് കൊമ്പുകളെയും, പിന്നീട് മുകളിലേക്കു വന്ന മറ്റൊന്നെയും, അതിന്റെ മുമ്പിൽ മൂന്നു വീണുപോയതെയും കുറിച്ചും; അതായത് കണ്ണുകളുണ്ടായിരുന്നും അത്യന്തം വലിയ കാര്യങ്ങൾ സംസാരിച്ചിരുന്ന വായുണ്ടായിരുന്നും തന്റെ സഹകൊമ്പുകളേക്കാൾ രൂപത്തിൽ അധികം ഉന്നതമായി തോന്നിയിരുന്ന ആ കൊമ്പിനെക്കുറിച്ചും. ദാനീയേൽ 7:19, 20.</w:t>
      </w:r>
    </w:p>
    <w:p>
      <w:pPr>
        <w:pStyle w:val="ArticleBody"/>
        <w:jc w:val="left"/>
      </w:pPr>
      <w:r>
        <w:rPr>
          <w:rFonts w:ascii="Nirmala UI" w:hAnsi="Nirmala UI" w:eastAsia="Nirmala UI" w:cs="Nirmala UI"/>
        </w:rPr>
        <w:t>ഹെറുലി, ഓസ്ട്രോഗോത്ത്, വാൻഡൽസ് എന്നീ ആ മൂന്ന് കൊമ്പുകൾ നീക്കം ചെയ്യപ്പെടുന്നതിന് മുമ്പ്, പൈഗൻ റോം “പത്ത് കിരീടങ്ങൾ” മുഖേന പ്രതിനിധീകരിക്കപ്പെട്ടിരുന്നു. ആ പത്ത് കിരീടങ്ങൾ പൈഗൻ റോമിനെ പ്രതിനിധീകരിക്കുന്നു. തുടർന്ന് യോഹന്നാൻ ഗ്രീസിന്റെ പുള്ളിപ്പുലിയെയും, പിന്നെ മേദോ-പേർഷ്യയുടെ കരടിയെയും, തുടർന്ന് ബാബിലോണിന്റെ സിംഹത്തെയും തിരിച്ചറിയുന്നു.</w:t>
      </w:r>
    </w:p>
    <w:p>
      <w:pPr>
        <w:pStyle w:val="ArticleScripture"/>
        <w:jc w:val="left"/>
      </w:pPr>
      <w:r>
        <w:rPr>
          <w:rFonts w:ascii="Nirmala UI" w:hAnsi="Nirmala UI" w:eastAsia="Nirmala UI" w:cs="Nirmala UI"/>
        </w:rPr>
        <w:t>ആദ്യത്തേത് സിംഹത്തെപ്പോലെ ആയിരുന്നു; അതിന്ന് കഴുകന്റെ ചിറകുകളും ഉണ്ടായിരുന്നു. അതിന്റെ ചിറകുകൾ പറിച്ചുകളയപ്പെടുന്നതുവരെ ഞാൻ നോക്കി നിന്നു; പിന്നെ അത് ഭൂമിയിൽനിന്ന് ഉയർത്തപ്പെട്ടു, മനുഷ്യനെപ്പോലെ കാലുകളിൽ നിർത്തപ്പെട്ടു, മനുഷ്യന്റെ ഹൃദയം അതിന്നു കൊടുക്കപ്പെട്ടു. പിന്നെ, ഇതാ, മറ്റൊരു മൃഗം, രണ്ടാമത്തേത്, കരടിയെപ്പോലെ ആയിരുന്നു; അത് ഒരു വശത്തേക്ക് തന്നെ ഉയർത്തി നിന്നു; അതിന്റെ പല്ലുകൾക്കിടയിൽ, വായിൽ, മൂന്നു വാരിയെല്ലുകൾ ഉണ്ടായിരുന്നു; അവരതുോടു ഇപ്രകാരം പറഞ്ഞു: എഴുന്നേൽക്കുക, വളരെ മാംസം തിന്നുകളക. ഇതിന്റെ ശേഷം ഞാൻ നോക്കി, ഇതാ, മറ്റൊന്ന്, പുലിയെപ്പോലെ, അതിന്റെ പുറത്ത് പക്ഷിയുടെ നാല് ചിറകുകൾ ഉണ്ടായിരുന്നു; ആ മൃഗത്തിന്ന് നാല് തലകളും ഉണ്ടായിരുന്നു; അതിന്നു ആധിപത്യം കൊടുക്കപ്പെട്ടു. ദാനിയേൽ 7:4–6.</w:t>
      </w:r>
    </w:p>
    <w:p>
      <w:pPr>
        <w:pStyle w:val="ArticleBody"/>
        <w:jc w:val="left"/>
      </w:pPr>
      <w:r>
        <w:rPr>
          <w:rFonts w:ascii="Nirmala UI" w:hAnsi="Nirmala UI" w:eastAsia="Nirmala UI" w:cs="Nirmala UI"/>
        </w:rPr>
        <w:t>കത്തോലിക്കമതത്തിൽ ക്രിസ്തീയമായ ഒരു ഘടകവും ഇല്ല; സമുദ്രത്തിലെ മൃഗം ബൈബിളിലെ പ്രവചനത്തിൽ മുമ്പ് വന്ന എല്ലാ പുറജാതീയ രാജ്യങ്ങളുടെയും സംയോജനത്തെ പ്രതിനിധീകരിക്കുന്നു. സമുദ്രമൃഗം ചരിത്രക്രമത്തിന്റെ മറുവശത്തുള്ള ക്രമത്തിൽ പ്രതിനിധീകരിക്കപ്പെടുന്നു, കാരണം യോഹന്നാൻ ചരിത്രത്തിലേക്ക് തിരിഞ്ഞുനോക്കുകയായിരുന്നു. ആദ്യം, മൂന്ന് കൊമ്പുകൾ നീക്കപ്പെട്ടപ്പോൾ സ്ഥാപിതമായ ശക്തിയായ പാപ്പത്വത്തെ അവൻ കണ്ടു. തുടർന്ന്, പത്ത് കിരീടങ്ങളുള്ള പത്ത് കൊമ്പുകളെ—പുറജാതീയ റോമിനെ—അവൻ കണ്ടു. പിന്നെ അവൻ പുള്ളിപ്പുലിയെ—ഗ്രീസ്—കണ്ടു. തുടർന്ന് അവൻ കരടിയെ—മേദോ-പേർഷ്യ—കണ്ടു. പിന്നെ അവൻ സിംഹത്തെ—ബാബേൽ—കണ്ടു. സമുദ്രമൃഗത്തിന്റെ വിവരണം, ഇതിന് മുമ്പുണ്ടായിരുന്ന ഓരോ പുറജാതീയ രാജ്യത്തിന്റെയും ഘടകങ്ങളാൽ നിർമ്മിതമാണ്; ആ വിവരണം പാപ്പത്വം ബൈബിളിലെ ചരിത്രത്തിൽ ഉണ്ടായിട്ടുള്ള എല്ലാ തരത്തിലുള്ള പുറജാതീയതയുടെയും ഒരു സംയുക്തരൂപമാണെന്ന് സ്ഥാപിക്കുന്നു. കത്തോലിക്കമതത്തിൽ ക്രിസ്തീയമായ ഒരു ഘടകവും ഇല്ല. കത്തോലിക്കമതത്തിൽ ക്രിസ്തീയമായി തോന്നാവുന്ന ഏതൊന്നും വ്യാജമാണ്.</w:t>
      </w:r>
    </w:p>
    <w:p>
      <w:pPr>
        <w:pStyle w:val="ArticleBody"/>
        <w:jc w:val="left"/>
      </w:pPr>
      <w:r>
        <w:rPr>
          <w:rFonts w:ascii="Nirmala UI" w:hAnsi="Nirmala UI" w:eastAsia="Nirmala UI" w:cs="Nirmala UI"/>
        </w:rPr>
        <w:t>കർമ്മേൽ പർവതത്തിൽ, ഏലീയാവ് യിസെബേലിന്റെ പ്രവാചകന്മാരോടും അവളുടെ വിശ്വാസത്യാഗിയായ ഭർത്താവിനോടും പോരാടിക്കൊണ്ടിരിക്കുമ്പോൾ, യിസെബേൽ സമാര്യയിലെ തന്റെ വീട്ടിലായിരുന്നു. രണ്ട് കൊമ്പുകളുള്ള ഭൂമിമൃഗത്തിന്റെ ചരിത്രത്തിനിടയിൽ സോരിലെ വേശ്യ മറവിയിലാകുന്നു. യിസെബേൽ എപ്പോഴും മറഞ്ഞിരിക്കുകയാണ്; വെളിപ്പാട് പുസ്തകത്തിന്റെ പന്ത്രണ്ടും പതിമൂന്നും അധ്യായങ്ങളിൽ ലോകം അവളുടെ പിന്നാലെ അത്ഭുതത്തോടെ പോകുന്നു; എങ്കിലും ഐക്യരാഷ്ട്രസഭയും, ഐക്യനാടുകളും, സാത്താനും പോലെ സ്വർഗ്ഗങ്ങളിൽ അത്ഭുതത്തോടെ നോക്കപ്പെടുന്ന ഒരു വിസ്മയമായി അവളെ ചിത്രീകരിക്കുന്നില്ല. അവൾ തന്റെ കമാൻഡ് കേന്ദ്രമായ സമാര്യയിലേക്കു—റോം നഗരത്തിലേക്കു—തിരികെ പോയിരിക്കുന്നു.</w:t>
      </w:r>
    </w:p>
    <w:p>
      <w:pPr>
        <w:pStyle w:val="ArticleBody"/>
        <w:jc w:val="left"/>
      </w:pPr>
      <w:r>
        <w:rPr>
          <w:rFonts w:ascii="Nirmala UI" w:hAnsi="Nirmala UI" w:eastAsia="Nirmala UI" w:cs="Nirmala UI"/>
        </w:rPr>
        <w:t>ഭൂമിയിലെ മൃഗത്തിന്റെ ചരിത്രത്തിലാണു സമസ്ത ലോകത്തിനായുള്ള മൃഗത്തിന്റെ പ്രതിമയുടെ പരീക്ഷണം എവിടെയാണെന്നത് തിരിച്ചറിയപ്പെടുന്നത്. ആ പരീക്ഷണം ആദ്യ ആകാശത്തിന്റെ യുദ്ധത്തിനിടെ നടക്കുന്നു. ഈ ഘട്ടത്തിൽ നാം പരിഗണിക്കാൻ ആഗ്രഹിക്കുന്നത് ഇതുതന്നെയാണ്. ഇപ്പോൾ നാം പരിഗണിക്കാൻ പോകുന്ന വാക്യങ്ങളിൽ “അവൻ” എന്ന പദത്തിന് പകരം ഞാൻ “ഐക്യനാടുകൾ” എന്ന പദം ഉപയോഗിക്കും.</w:t>
      </w:r>
    </w:p>
    <w:p>
      <w:pPr>
        <w:pStyle w:val="ArticleScripture"/>
        <w:jc w:val="left"/>
      </w:pPr>
      <w:r>
        <w:rPr>
          <w:rFonts w:ascii="Nirmala UI" w:hAnsi="Nirmala UI" w:eastAsia="Nirmala UI" w:cs="Nirmala UI"/>
        </w:rPr>
        <w:t>ഞാൻ ഭൂമിയിൽ നിന്നു ഉയർന്നുവരുന്ന മറ്റൊരു മൃഗത്തെ കണ്ടു; ഐക്യനാടുകൾക്കു കുഞ്ഞാടിനുള്ളതുപോലെ രണ്ട് കൊമ്പുകൾ ഉണ്ടായിരുന്നു; എങ്കിലും ഐക്യനാടുകൾ മഹാസർപ്പത്തെപ്പോലെ സംസാരിച്ചു. ആദ്യ മൃഗത്തിന്റെ സകല അധികാരവും അതിന്റെ മുമ്പാകെ ഐക്യനാടുകൾ പ്രവർത്തിപ്പിക്കുന്നു; മാരകമുറിവ് സുഖപ്പെട്ട ആ ആദ്യ മൃഗത്തെ ഭൂമിയെയും അതിൽ വസിക്കുന്നവരെയും നമസ്കരിപ്പിക്കുന്നു. മനുഷ്യരുടെ മുമ്പിൽ ആകാശത്തിൽ നിന്നു ഭൂമിയിലേക്കു തീ ഇറക്കിവരുത്തുന്നതുവരെ ഐക്യനാടുകൾ മഹത്തായ അത്ഭുതങ്ങൾ പ്രവർത്തിക്കുന്നു. മൃഗത്തിന്റെ മുമ്പാകെ പ്രവർത്തിക്കുവാൻ ഐക്യനാടുകൾക്കു അധികാരം ലഭിച്ചിരുന്ന ആ അത്ഭുതങ്ങളാൽ ഭൂമിയിൽ വസിക്കുന്നവരെ വഞ്ചിച്ചുകൊണ്ടു, വാളാൽ മുറിവേറ്റിട്ടും ജീവനോടെ ഉണ്ടായിരുന്ന ആ മൃഗത്തിനു ഒരു പ്രതിമ ഉണ്ടാക്കേണ്ടതെന്നു ഭൂമിയിൽ വസിക്കുന്നവരോടു പറയുന്നു. മൃഗത്തിന്റെ പ്രതിമ സംസാരിക്കേണ്ടതിന്നും, മൃഗത്തിന്റെ പ്രതിമയെ നമസ്കരിക്കാത്ത ഏവരെയും കൊല്ലപ്പെടേണ്ടതിന്നും, മൃഗത്തിന്റെ പ്രതിമയ്ക്കു പ്രാണൻ കൊടുക്കുവാൻ [ഐക്യനാടുകൾക്കു] അധികാരം ലഭിച്ചു. ചെറിയവരും വലിയവരും, ധനികരും ദരിദ്രരും, സ്വതന്ത്രരും ദാസന്മാരും എന്നിങ്ങനെ എല്ലാവർക്കും അവരുടെ വലങ്കയ്യിലോ നെറ്റിയിലോ ഒരു മുദ്ര ലഭിക്കേണ്ടതിന്നു ഐക്യനാടുകൾ ഇടവരുത്തുന്നു. ആ മുദ്രയോ മൃഗത്തിന്റെ പേരോ അതിന്റെ പേരിന്റെ സംഖ്യയോ ഉള്ളവൻ അല്ലാതെ ആരും വാങ്ങുകയോ വിൽക്കുകയോ ചെയ്യാതിരിക്കേണ്ടതിന്നും അങ്ങനെ ചെയ്യുന്നു. വെളിപ്പാട് 13:11–17.</w:t>
      </w:r>
    </w:p>
    <w:p>
      <w:pPr>
        <w:pStyle w:val="ArticleBody"/>
        <w:jc w:val="left"/>
      </w:pPr>
      <w:r>
        <w:rPr>
          <w:rFonts w:ascii="Nirmala UI" w:hAnsi="Nirmala UI" w:eastAsia="Nirmala UI" w:cs="Nirmala UI"/>
        </w:rPr>
        <w:t>വെളിപ്പാട് പുസ്തകത്തിന്റെ പതിമൂന്നാം അധ്യായത്തിൽ, ഭൂമിയുടെ സിംഹാസനത്തിൽ പാപ്പാസഭയെ ഇരുത്തുമ്പോൾ, ജാതീയ റോമിന്റെ മഹാസർപ്പം പാപ്പാസഭയ്ക്ക് മൂന്ന് കാര്യങ്ങൾ നൽകി.</w:t>
      </w:r>
    </w:p>
    <w:p>
      <w:pPr>
        <w:pStyle w:val="ArticleScripture"/>
        <w:jc w:val="left"/>
      </w:pPr>
      <w:r>
        <w:rPr>
          <w:rFonts w:ascii="Nirmala UI" w:hAnsi="Nirmala UI" w:eastAsia="Nirmala UI" w:cs="Nirmala UI"/>
        </w:rPr>
        <w:t>ഞാൻ കണ്ട മൃഗം ഒരു പുലിക്കു സമാനമായിരുന്നു; അതിന്റെ കാൽ കരടിയുടെ കാലുകളെപ്പോലെയും അതിന്റെ വായ സിംഹത്തിന്റെ വായയെപ്പോലെയും ആയിരുന്നു; മഹാസർപ്പം അതിന്നു തന്റെ ശക്തിയും തന്റെ സിംഹാസനവും മഹത്തായ അധികാരവും കൊടുത്തു. വെളിപ്പാട് 13:2.</w:t>
      </w:r>
    </w:p>
    <w:p>
      <w:pPr>
        <w:pStyle w:val="ArticleBody"/>
        <w:jc w:val="left"/>
      </w:pPr>
      <w:r>
        <w:rPr>
          <w:rFonts w:ascii="Nirmala UI" w:hAnsi="Nirmala UI" w:eastAsia="Nirmala UI" w:cs="Nirmala UI"/>
        </w:rPr>
        <w:t>വിഗ്രഹാരാധനാപരമായ റോമിനെ പ്രതിനിധീകരിക്കുന്ന പത്തു രാജാക്കന്മാർ (ആഹാബ് മുഖാന്തരം പ്രതിനിധീകരിക്കപ്പെടുന്നതുപോലെ, ആ പത്തിൽ പ്രധാന രാജാവായ ഫ്രാൻസ്) പാപ്പത്വത്തിന് മൂന്ന് കാര്യങ്ങൾ നൽകി: ശക്തിയും സിംഹാസനവും അധികാരവും. ചക്രവർത്തിയായ കോൺസ്റ്റന്റൈൻ ക്രി.വ. 330-ആം ആണ്ടിൽ പടിഞ്ഞാറിലുള്ള റോം നഗരത്തിൽ നിന്നു തലസ്ഥാനത്തെ കിഴക്കോട്ടു മാറ്റി, കോൺസ്റ്റന്റിനോപ്പിളിനെ റോമൻ സാമ്രാജ്യത്തിന്റെ പുതിയ തലസ്ഥാനമാക്കിയപ്പോൾ, വിഗ്രഹാരാധനാപരമായ റോം അന്ന് റോംസഭയ്ക്ക് അതിന്റെ “സിംഹാസനം” നൽകി.</w:t>
      </w:r>
    </w:p>
    <w:p>
      <w:pPr>
        <w:pStyle w:val="ArticleBody"/>
        <w:jc w:val="left"/>
      </w:pPr>
      <w:r>
        <w:rPr>
          <w:rFonts w:ascii="Nirmala UI" w:hAnsi="Nirmala UI" w:eastAsia="Nirmala UI" w:cs="Nirmala UI"/>
        </w:rPr>
        <w:t>ഫ്രാങ്കുകളുടെ (ഫ്രാൻസ്) രാജാവായ ക്ലോവിസ് ക്രി.വ. 496-ൽ കത്തോലിക്കമതത്തിലേക്ക് മതംമാറുകയും, ഭൂമിയുടെ സിംഹാസനത്തിലേക്കുള്ള പാപ്പത്വത്തിന്റെ ഉയർച്ചയെ പ്രതിരോധിച്ചുകൊണ്ടിരുന്ന ശക്തികൾക്കെതിരെ യുദ്ധം ആരംഭിക്കുകയും ചെയ്തപ്പോൾ, അന്നേ പൗരാണിക റோம் പാപ്പത്വത്തിന് തന്റെ “ശക്തി” നൽകി.</w:t>
      </w:r>
    </w:p>
    <w:p>
      <w:pPr>
        <w:pStyle w:val="ArticleBody"/>
        <w:jc w:val="left"/>
      </w:pPr>
      <w:r>
        <w:rPr>
          <w:rFonts w:ascii="Nirmala UI" w:hAnsi="Nirmala UI" w:eastAsia="Nirmala UI" w:cs="Nirmala UI"/>
        </w:rPr>
        <w:t>533-ൽ ജസ്റ്റിനിയൻ ഒരു കല്പന പുറപ്പെടുവിച്ചു; അതിൽ റോമൻ സഭയെ സകലസഭകളുടെയും തലവനായും, മതഭ്രഷ്ടരെ തിരുത്തുന്ന അധികാരിയായും നിർണ്ണയിച്ചു. ആ ഘട്ടത്തിൽ, പൗരാണിക റോമിന്റെ അധികാരം പാപ്പാസഭയ്ക്ക് കൈമാറപ്പെട്ടിരുന്നു.</w:t>
      </w:r>
    </w:p>
    <w:p>
      <w:pPr>
        <w:pStyle w:val="ArticleBody"/>
        <w:jc w:val="left"/>
      </w:pPr>
      <w:r>
        <w:rPr>
          <w:rFonts w:ascii="Nirmala UI" w:hAnsi="Nirmala UI" w:eastAsia="Nirmala UI" w:cs="Nirmala UI"/>
        </w:rPr>
        <w:t>പന്ത്രണ്ടാം വാക്യത്തിൽ, “അവൻ [അമേരിക്കൻ ഐക്യനാടുകൾ] ആദ്യ മൃഗത്തിന്റെ സകല അധികാരവും അവന്റെ മുമ്പാകെ പ്രവർത്തിക്കുന്നു.” പാപ്പത്വം പ്രയോഗിച്ച അധികാരം, തന്റെ സൈനികവും സാമ്പത്തികവുമായ ശക്തിയെ പാപ്പത്വത്തിനായി സമർപ്പിച്ച ക്ലോവിസിനാൽ പ്രതിനിധീകരിക്കപ്പെടുന്നു. അതുകൊണ്ടുതന്നെയാണ് കത്തോലിക്കമതം ക്ലോവിസിനെ “കത്തോലിക്ക സഭയുടെ ആദ്യജാതൻ” എന്നും ഫ്രാൻസിനെ “കത്തോലിക്ക സഭയുടെ മൂത്ത മകൾ” എന്നും വിളിക്കുന്നത്. 496-ൽ ക്ലോവിസ് ആരംഭിച്ച അതേ മലിനപ്രവർത്തി തന്നെ അമേരിക്കൻ ഐക്യനാടുകൾ പാപ്പത്വത്തിനുവേണ്ടി ചെയ്യും.</w:t>
      </w:r>
    </w:p>
    <w:p>
      <w:pPr>
        <w:pStyle w:val="ArticleBody"/>
        <w:jc w:val="left"/>
      </w:pPr>
      <w:r>
        <w:rPr>
          <w:rFonts w:ascii="Nirmala UI" w:hAnsi="Nirmala UI" w:eastAsia="Nirmala UI" w:cs="Nirmala UI"/>
        </w:rPr>
        <w:t>“മരണകരമായ മുറിവ് സൗഖ്യപ്പെട്ട ആദ്യ മൃഗത്തെ ഭൂമിയെയും അതിൽ വസിക്കുന്നവരെയും ആരാധിപ്പിപ്പാൻ” ഐക്യനാടുകളുടെ ശക്തി വിനിയോഗിക്കപ്പെടും. വിശ്രമദിനമായി ഞായറാഴ്ചയെ സ്വീകരിപ്പിപ്പാൻ ഐക്യനാടുകൾ തന്റെ സൈനികവും സാമ്പത്തികവുമായ ശക്തി ഉപയോഗിച്ച് മുഴുവൻ ലോകത്തെയും നിർബന്ധിതരാക്കും. ഉടൻ വരാനിരിക്കുന്ന ഞായർനിയമത്തിൽ തൂറിന്റെ വേശ്യ ആദ്യം ഭൂമിമൃഗത്തോടുകൂടെ വ്യഭിചാരം ചെയ്യും; തുടർന്ന് അവൾ പുറപ്പെട്ടുചെന്നു ഭൂമിയിലെ മറ്റെല്ലാ രാജാക്കന്മാരോടും വ്യഭിചാരം ചെയ്യും.</w:t>
      </w:r>
    </w:p>
    <w:p>
      <w:pPr>
        <w:pStyle w:val="ArticleBody"/>
        <w:jc w:val="left"/>
      </w:pPr>
      <w:r>
        <w:rPr>
          <w:rFonts w:ascii="Nirmala UI" w:hAnsi="Nirmala UI" w:eastAsia="Nirmala UI" w:cs="Nirmala UI"/>
        </w:rPr>
        <w:t>പതിമൂന്നാം വചനത്തിൽ, “അവൻ [യുണൈറ്റഡ് സ്റ്റേറ്റ്സ്] വലിയ അത്ഭുതങ്ങൾ ചെയ്യുന്നു; മനുഷ്യരുടെ കാഴ്ചയിൽ ഭൂമിയിലേക്കു ആകാശത്തുനിന്നു തീ ഇറക്കുന്നു” എന്നു പറയുന്നു. തീ എന്നത് അശുദ്ധമായ ഒരു സന്ദേശത്തെ പ്രതിനിധീകരിക്കുന്നു. പെന്തെക്കൊസ്ത് നാളിൽ ഉണ്ടായ അഗ്നിനാവുകൾ വിശുദ്ധമായ ഒരു സന്ദേശത്തെ പ്രതിനിധീകരിച്ചു; ആ സന്ദേശം സമസ്ത ലോകത്തോടും അറിയിക്കാനുള്ള ശക്തിയും അതിനോടൊപ്പം ഉണ്ടായിരുന്നു. യുണൈറ്റഡ് സ്റ്റേറ്റ്സ് ആകാശത്തുനിന്നു ഇറക്കിക്കൊണ്ടുവരുന്ന ആ തീയും സകല ജാതികളെയും സകല ഭാഷകളെയും സ്വാധീനിക്കും.</w:t>
      </w:r>
    </w:p>
    <w:p>
      <w:pPr>
        <w:pStyle w:val="ArticleBody"/>
        <w:jc w:val="left"/>
      </w:pPr>
      <w:r>
        <w:rPr>
          <w:rFonts w:ascii="Nirmala UI" w:hAnsi="Nirmala UI" w:eastAsia="Nirmala UI" w:cs="Nirmala UI"/>
        </w:rPr>
        <w:t>പതിനാലാം വാക്യത്തിൽ, യുണൈറ്റഡ് സ്റ്റേറ്റ്സ് “മൃഗത്തിന്റെ സന്നിധിയിൽ [യുണൈറ്റഡ് സ്റ്റേറ്റ്സിന്] ചെയ്യുവാൻ അധികാരം ലഭിച്ചിരുന്ന ആ അത്ഭുതങ്ങളാൽ ഭൂമിയിൽ വസിക്കുന്നവരെ വഞ്ചിക്കുന്നു; ഭൂമിയിൽ വസിക്കുന്നവരോടു, വാളാൽ മുറിവേറ്റിട്ടും ജീവനോടെ ഉണ്ടായിരുന്ന മൃഗത്തിന് ഒരു പ്രതിമ ഉണ്ടാക്കേണ്ടതാണെന്ന് പറയുന്നു.” ലോകത്തെ വഞ്ചിക്കുവാൻ യുണൈറ്റഡ് സ്റ്റേറ്റ്സ് പ്രയോഗിക്കുന്ന ഈ വഞ്ചന, മുൻവാക്യത്തിൽ സ്വർഗത്തിൽ നിന്ന് ഇറങ്ങി വന്ന അഗ്നിയാൽ പ്രതിനിധീകരിക്കപ്പെടുന്നു. സ്വർഗത്തിൽ നിന്നുള്ള ആ അഗ്നി, സഭയും രാജ്യവും തമ്മിലുള്ള ഐക്യസങ്കലനത്തിൽ സഭയ്ക്കാണ് ബന്ധത്തിലെ നിയന്ത്രണം ഉള്ള ഒരു ഏക-ലോകഭരണം സ്ഥാപിക്കണമെന്ന് ലോകത്തോട് കല്പിക്കുവാൻ യുണൈറ്റഡ് സ്റ്റേറ്റ്സ് ഉപയോഗിക്കുന്ന അത്ഭുതങ്ങളെ ഉത്പാദിപ്പിക്കുന്നു.</w:t>
      </w:r>
    </w:p>
    <w:p>
      <w:pPr>
        <w:pStyle w:val="ArticleBody"/>
        <w:jc w:val="left"/>
      </w:pPr>
      <w:r>
        <w:rPr>
          <w:rFonts w:ascii="Nirmala UI" w:hAnsi="Nirmala UI" w:eastAsia="Nirmala UI" w:cs="Nirmala UI"/>
        </w:rPr>
        <w:t>എലിയാവിനെ എഴുന്നേല്പിച്ചപ്പോൾ ആഹാബും യേസബേലും തമ്മിലുള്ള ബന്ധം ഇതാണ് പ്രതിനിധീകരിച്ചിരുന്നത്. കാർമ്മേൽ പർവ്വതത്തിലെ എലിയാവിന്റെ പോരാട്ടം 1840 മുതൽ 1844 വരെ ആദ്യദൂതന്റെ പ്രസ്ഥാനകാലത്ത് അമേരിക്കൻ ഐക്യനാടുകളുടെ ആരംഭഘട്ടത്തിൽ നിറവേറ്റപ്പെട്ടു; അതിന്റെ ഉദ്ദേശ്യം പ്രൊട്ടസ്റ്റന്റിസത്തിന്റെ സത്യപ്രവാചകനെ പ്രൊട്ടസ്റ്റന്റിസത്തിലെ സകല വ്യാജപ്രവാചകന്മാരിൽ നിന്നു വേർതിരിച്ചറിയുന്നതായിരുന്നു.</w:t>
      </w:r>
    </w:p>
    <w:p>
      <w:pPr>
        <w:pStyle w:val="ArticleBody"/>
        <w:jc w:val="left"/>
      </w:pPr>
      <w:r>
        <w:rPr>
          <w:rFonts w:ascii="Nirmala UI" w:hAnsi="Nirmala UI" w:eastAsia="Nirmala UI" w:cs="Nirmala UI"/>
        </w:rPr>
        <w:t>2001 സെപ്റ്റംബർ 11-ന് ആരംഭിച്ച് ഉടൻ വരാനിരിക്കുന്ന ഞായറാഴ്ചാനിയമത്തിൽ അവസാനിക്കുന്ന മൃഗത്തിന്റെ പ്രതിമയുടെ രൂപീകരണത്തിന്റെ പരീക്ഷണകാലത്ത്, ഐക്യനാടുകളുടെ അവസാനഘട്ടത്തിൽ ഇത് വീണ്ടും നിറവേറുന്നു.</w:t>
      </w:r>
    </w:p>
    <w:p>
      <w:pPr>
        <w:pStyle w:val="ArticleBody"/>
        <w:jc w:val="left"/>
      </w:pPr>
      <w:r>
        <w:rPr>
          <w:rFonts w:ascii="Nirmala UI" w:hAnsi="Nirmala UI" w:eastAsia="Nirmala UI" w:cs="Nirmala UI"/>
        </w:rPr>
        <w:t>എലിയാവിന്റെ സമ്പൂർണ്ണ നിവൃത്തി കർത്താവിന്റെ മഹത്തായതും ഭയങ്കരവുമായ ദിവസത്തിനുമുമ്പാണ് സംഭവിക്കുന്നത്; ആ ദിവസം ഏഴു അവസാന ബാധകളാണ്. ആകയാൽ, കാർമ്മേൽ പർവ്വതം, എലിയാവ്, ആഹാബ്, യേസബേൽ എന്നിവ കത്തോലിക്കാ സഭയുടെ ആധിപത്യത്തിൽ നയിക്കപ്പെടുന്ന ഐക്യരാഷ്ട്രസഭയുടെ ഏകലോകഭരണത്തെ ഭൂമിയിലെ സകലജാതികളും അംഗീകരിക്കേണ്ടതിന്നു നിർബന്ധിതമാക്കുന്ന ഐക്യനാടുകളുടെ പ്രവർത്തിയിൽ പ്രതിനിധീകരിക്കപ്പെടുന്നു. ഐക്യനാടുകൾ ഈ പ്രവൃത്തി നിർവഹിക്കുന്നത് തന്റെ സൈനിക ശക്തിയാലും, സാമ്പത്തിക ബലത്താലും, താൻ നിർദ്ദേശിക്കുകയും നിയന്ത്രിക്കുകയും ചെയ്യുന്ന അഴിമതിയേറ്റ മോഹനാത്മകമായ വാർത്താവിനിമയ സംവിധാനങ്ങളാലുമാണ്; ഇവ ലോകവ്യാപക വെബ്ബിന്റെ “ഇൻഫർമേഷൻ സൂപ്പർ ഹൈവേ” എന്നു വിളിക്കപ്പെടുന്ന സംവിധാനത്തിൽ പ്രതിനിധീകരിക്കപ്പെടുന്നു.</w:t>
      </w:r>
    </w:p>
    <w:p>
      <w:pPr>
        <w:pStyle w:val="ArticleBody"/>
        <w:jc w:val="left"/>
      </w:pPr>
      <w:r>
        <w:rPr>
          <w:rFonts w:ascii="Nirmala UI" w:hAnsi="Nirmala UI" w:eastAsia="Nirmala UI" w:cs="Nirmala UI"/>
        </w:rPr>
        <w:t>പതിനഞ്ചാം വാക്യത്തിൽ, “അത് [അമേരിക്കൻ ഐക്യനാടുകൾ] മൃഗത്തിന്റെ പ്രതിമയ്ക്ക് ജീവൻ കൊടുക്കുവാൻ അധികാരം പ്രാപിച്ചു; അതുകൊണ്ടു മൃഗത്തിന്റെ പ്രതിമ സംസാരിക്കയും, മൃഗത്തിന്റെ പ്രതിമയെ നമസ്കരിക്കാത്ത ഏവരെയും കൊല്ലപ്പെടേണ്ടതിന്നു ഇടവരുത്തുകയും ചെയ്തു” എന്നു നമ്മെ അറിയിക്കുന്നു. അതിനാൽ, അന്നത്തെ ഐക്യരാഷ്ട്രസഭയുടെ പ്രധാന രാജാവിനെ പ്രതിനിധീകരിച്ചിരുന്ന അമേരിക്കൻ ഐക്യനാടുകളുടെ സൈനിക പ്രാബല്യത്താൽ മരണഭീഷണി നിലനിൽക്കുന്നതിനാൽ, ഐക്യരാഷ്ട്രസഭയുടെ ഏകലോകഭരണകൂടത്തിന് സംസാരിക്കാനുള്ള ശക്തി ലഭിക്കുന്നു. സംസാരിക്കുന്ന പ്രവൃത്തി നിയമനിർമാണ-ന്യായാധികാരങ്ങളിലൂടെ നടപ്പിലാക്കപ്പെടുന്നു. ഐക്യരാഷ്ട്രസഭയുടെ നിയമനിർമാണ ശാഖ ന്യൂയോർക്കിലാണ്, ഐക്യരാഷ്ട്രസഭയുടെ ന്യായശാഖ നെതർലാൻഡ്സിലെ ദ ഹേഗിലുമാണ്. ദ ഹേഗ് പഴയ ലോകത്തെ പ്രതിനിധീകരിക്കുന്നു; ന്യൂയോർക്ക് പുതിയ ലോകത്തെയും. അമേരിക്കൻ ഐക്യനാടുകളും നെതർലാൻഡ്സും സ്വാതന്ത്ര്യത്തിന്റെയും വിമോചനത്തിന്റെയും പ്രധാന പ്രതിരക്ഷകരായി തിളങ്ങിയിരുന്ന ഭൂതകാലചരിത്രങ്ങൾ കൈവശമുണ്ടെങ്കിലും, ഇരുവരും തങ്ങളുടേതായ ചരിത്രങ്ങളെ—മഹാസർപ്പംപോലെ സംസാരിച്ചുകൊണ്ടാണ്—അവസാനിപ്പിക്കുന്നത്.</w:t>
      </w:r>
    </w:p>
    <w:p>
      <w:pPr>
        <w:pStyle w:val="ArticleScripture"/>
        <w:jc w:val="left"/>
      </w:pPr>
      <w:r>
        <w:rPr>
          <w:rFonts w:ascii="Nirmala UI" w:hAnsi="Nirmala UI" w:eastAsia="Nirmala UI" w:cs="Nirmala UI"/>
        </w:rPr>
        <w:t>“ക്രൈസ്തവലോകമൊട്ടാകെ ശബ്ബത്ത് പ്രത്യേക വിവാദവിഷയമായി മാറിയിരിക്കയും, ഞായറാഴ്ചയുടെ ആചരണം നടപ്പിലാക്കുന്നതിനായി മതപരവും ലൗകികവുമായി അധികാരികൾ ഒന്നിച്ചുചേരുകയും ചെയ്തിരിക്കുന്നതിനാൽ, പൊതുജനങ്ങളുടെ ആവശ്യത്തിന് വഴങ്ങാൻ ഒരു ചെറു ന്യൂനപക്ഷം കാണിക്കുന്ന ദൃഢമായ നിരാകരണം അവരെ സർവ്വസാധാരണമായ ശാപനിന്ദയുടെ ലക്ഷ്യങ്ങളാക്കും.... ഒടുവിൽ നാലാം കല്പനയിലെ ശബ്ബത്തിനെ വിശുദ്ധമായി ആചരിക്കുന്നവർക്കെതിരായി ഒരു കല്പന പുറപ്പെടുവിക്കപ്പെടും; അവർ ഏറ്റവും കഠിനമായ ശിക്ഷയ്ക്ക് അർഹരാണെന്ന് പ്രഖ്യാപിച്ചും, ഒരു നിശ്ചിത സമയത്തിനു ശേഷം അവരെ കൊല്ലുന്നതിനുള്ള സ്വാതന്ത്ര്യം ജനങ്ങൾക്ക് നല്കിയും. പഴയ ലോകത്തിലെ റോമാനിസവും പുതിയ ലോകത്തിലെ മതഭ്രഷ്ട പ്രൊട്ടസ്റ്റാന്റിസവും ദൈവത്തിന്റെ സകല കല്പനകളെയും മാനിക്കുന്നവർക്കെതിരായി സമാനമായൊരു മാർഗം പിന്തുടരും.”</w:t>
      </w:r>
    </w:p>
    <w:p>
      <w:pPr>
        <w:pStyle w:val="ArticleScripture"/>
        <w:jc w:val="left"/>
      </w:pPr>
      <w:r>
        <w:rPr>
          <w:rFonts w:ascii="Nirmala UI" w:hAnsi="Nirmala UI" w:eastAsia="Nirmala UI" w:cs="Nirmala UI"/>
        </w:rPr>
        <w:t>“അപ്പോൾ ദൈവജനങ്ങൾ പ്രവാചകൻ ‘യാക്കോബിന്റെ കഷ്ടകാലം’ എന്ന് വിവരണം ചെയ്തിരിക്കുന്ന ആ പീഡനത്തിന്റെയും വ്യസനത്തിന്റെയും ദൃശ്യങ്ങളിലേക്കു തള്ളിക്കൊണ്ടുപോകപ്പെടും.” The Great Controversy, 615, 616.</w:t>
      </w:r>
    </w:p>
    <w:p>
      <w:pPr>
        <w:pStyle w:val="ArticleBody"/>
        <w:jc w:val="left"/>
      </w:pPr>
      <w:r>
        <w:rPr>
          <w:rFonts w:ascii="Nirmala UI" w:hAnsi="Nirmala UI" w:eastAsia="Nirmala UI" w:cs="Nirmala UI"/>
        </w:rPr>
        <w:t>പതിനാറും പതിനേഴും വാക്യങ്ങളിൽ, മൃഗത്തിന്റെ പ്രതിമ സ്ഥാപിക്കപ്പെടുകയും സംസാരിക്കാനുള്ള ശക്തി ലഭിക്കുകയും ചെയ്തതിനുശേഷം, “[അമേരിക്കൻ ഐക്യനാടുകൾ] ചെറുതും വലുതും, ധനികരും ദരിദ്രരും, സ്വതന്ത്രരും ദാസന്മാരും ആയ എല്ലാവരെയും അവരുടെ വലങ്കയ്യിലോ നെറ്റിയിലോ ഒരു മുദ്ര സ്വീകരിപ്പിക്കുന്നു; ആ മുദ്രമോ മൃഗത്തിന്റെ പേരോ അതിന്റെ പേരിന്റെ സംഖ്യയോ ഉള്ളവൻ ഒഴികെ മറ്റാരും വാങ്ങുകയോ വിൽക്കുകയോ ചെയ്യാതിരിക്കേണ്ടതിന്നു.”</w:t>
      </w:r>
    </w:p>
    <w:p>
      <w:pPr>
        <w:pStyle w:val="ArticleBody"/>
        <w:jc w:val="left"/>
      </w:pPr>
      <w:r>
        <w:rPr>
          <w:rFonts w:ascii="Nirmala UI" w:hAnsi="Nirmala UI" w:eastAsia="Nirmala UI" w:cs="Nirmala UI"/>
        </w:rPr>
        <w:t>മൃഗത്തിന്റെ ചായം രൂപംകൊള്ളുന്നതാണ് മൃഗത്തിന്റെ മുദ്രയുടെ പരീക്ഷയ്ക്ക് മുമ്പേ വരുന്ന പരീക്ഷ. മൃഗത്തിന്റെ ചായം രൂപംകൊള്ളുന്നതുകൊണ്ട് പ്രതിനിധീകരിക്കപ്പെടുന്ന പരീക്ഷയിൽ നാം വിജയിക്കാതിരുന്നാൽ, മൃഗത്തിന്റെ മുദ്രയുടെ പരീക്ഷയിൽ നാം പരാജയപ്പെടും. അവ രണ്ടും വ്യത്യസ്ത പരീക്ഷകളാണ്; അവ രണ്ടും വ്യത്യസ്ത സ്വഭാവമുള്ള പരീക്ഷകളുമാണ്.</w:t>
      </w:r>
    </w:p>
    <w:p>
      <w:pPr>
        <w:pStyle w:val="ArticleBody"/>
        <w:jc w:val="left"/>
      </w:pPr>
      <w:r>
        <w:rPr>
          <w:rFonts w:ascii="Nirmala UI" w:hAnsi="Nirmala UI" w:eastAsia="Nirmala UI" w:cs="Nirmala UI"/>
        </w:rPr>
        <w:t>2001 സെപ്റ്റംബർ 11-ന് ആരംഭിച്ച മൃഗത്തിന്റെ പ്രതിമയുടെ രൂപീകരണം, കൃപാകാലാവസാനം സംഭവിക്കാനിരിക്കുകയാണെന്ന പ്രവചനപരമായ മുന്നറിയിപ്പാണ്. കർമ്മേൽപർവ്വതം അടുത്ത ക്ഷിതിജത്തിൽ തന്നെയാണെന്ന് തിരിച്ചറിയിക്കുന്നതും, ദൈവജനങ്ങൾ അന്തിമ വിളി ഉണ്ടാകുന്നതിന് മുമ്പ് സ്വഭാവത്തിന്റെ എണ്ണയും പരിശുദ്ധാത്മാവിന്റെ എണ്ണയും അർദ്ധരാത്രിയിലെ നിലവിളിയുടെ സന്ദേശത്തിന്റെ എണ്ണയും ഉറപ്പാക്കേണ്ടതുണ്ടെന്ന് വ്യക്തമാക്കുന്നതും ഏലീയാവിന്റെ സന്ദേശമാണ്. അവർ ഉണരേണ്ടതുണ്ട്; അങ്ങനെ ഏലീയാവ് അവരോടു, “നിങ്ങൾ എത്രത്തോളം രണ്ടു അഭിപ്രായങ്ങൾക്കിടയിൽ തളർന്നുനിൽക്കും?” എന്നു ചോദിക്കുമ്പോൾ—അവർ വാക്കറ്റുപോകാതിരിക്കേണ്ടതിന്നു; കാരണം അന്നത്തെ ആ വാക്കറ്റുപോകൽ മൃഗത്തിന്റെ മുദ്ര സ്വീകരിക്കുന്നതിനുതന്നെ തുല്യമാണ്. മൃഗത്തിന്റെ പ്രതിമയുടെ പരീക്ഷണം, ന്യായവിധിയുടെ സമാപനം പ്രഖ്യാപിക്കുന്ന സന്ദേശത്തെ മനസ്സിലാക്കുന്ന പ്രവൃത്തിയെ പ്രതിനിധീകരിക്കുന്നു; അതുപോലെ തന്നേ, മില്ലറൈറ്റുകളുടെ സന്ദേശം ന്യായവിധിയുടെ ആരംഭത്തെ പ്രഖ്യാപിച്ചിരുന്നു.</w:t>
      </w:r>
    </w:p>
    <w:p>
      <w:pPr>
        <w:pStyle w:val="ArticleBody"/>
        <w:jc w:val="left"/>
      </w:pPr>
      <w:r>
        <w:rPr>
          <w:rFonts w:ascii="Nirmala UI" w:hAnsi="Nirmala UI" w:eastAsia="Nirmala UI" w:cs="Nirmala UI"/>
        </w:rPr>
        <w:t>മൃഗത്തിന്റെ മുദ്രയുടെ പരീക്ഷയിൽ യാതൊരു തിരഞ്ഞെടുപ്പും ഉൾപ്പെട്ടിട്ടില്ല; കാരണം അതിൽ പരീക്ഷണകാലത്തിന്റെ യാതൊരു ഘടകവും അടങ്ങിയിട്ടില്ല. അത് ഒരു കാലഘട്ടമല്ല, സമയംകൊണ്ടുള്ള ഒരു നിർണായക ഘട്ടമാണ്. അത് ഒരു പ്രതിസന്ധിയാണ്; അതിനാൽ ഞായറാഴ്ചാനിയമത്തിന്റെ വേളയിൽ ആഹാബ് കർമ്മേൽപർവ്വതത്തിലേക്കു വിളിച്ചുകൂട്ടിയ ആ ഇസ്രായേല്യരുടെ സ്വഭാവം തിരിച്ചറിയിക്കുന്ന ഒരു ലിറ്റ്മസ് പരിശോധന അതാണ്. അപ്പോൾ അവർ അതിന് മുമ്പുള്ള കാലഘട്ടത്തിൽ വികസിപ്പിച്ചെടുത്ത സ്വഭാവം പ്രകടമാക്കും; ആ കാലഘട്ടത്തെ പ്രവചനപരമായി മൃഗത്തിന്റെ പ്രതിമയുടെ പരീക്ഷ എന്നു വിളിക്കുന്നു.</w:t>
      </w:r>
    </w:p>
    <w:p>
      <w:pPr>
        <w:pStyle w:val="ArticleScripture"/>
        <w:jc w:val="left"/>
      </w:pPr>
      <w:r>
        <w:rPr>
          <w:rFonts w:ascii="Nirmala UI" w:hAnsi="Nirmala UI" w:eastAsia="Nirmala UI" w:cs="Nirmala UI"/>
        </w:rPr>
        <w:t>അതുകൊണ്ടു പരിശുദ്ധാത്മാവു അരുളിച്ചെയ്യുന്നതുപോലെ: “ഇന്നു നിങ്ങൾ അവന്റെ ശബ്ദം കേൾക്കുമെങ്കിൽ, മരുഭൂമിയിലെ പരീക്ഷാദിവസത്തിൽ, പ്രകോപനത്തിൽ ഉണ്ടായതുപോലെ നിങ്ങളുടെ ഹൃദയങ്ങളെ കഠിനമാക്കരുതു; അവിടെ നിങ്ങളുടെ പിതാക്കന്മാർ എന്നെ പരീക്ഷിച്ചു, ശോധന ചെയ്തു, നാൽപ്പതു വർഷം എന്റെ പ്രവൃത്തികളെ കണ്ടു. അതുകൊണ്ടു ഞാൻ ആ തലമുറയോടു ദുഃഖിതനായി, ‘അവർ എപ്പോഴും തങ്ങളുടെ ഹൃദയത്തിൽ തെറ്റിച്ചെല്ലുന്നു; എന്റെ മാർഗ്ഗങ്ങളെ അവർ അറിഞ്ഞിട്ടില്ല’ എന്നു പറഞ്ഞു. അങ്ങനെ ഞാൻ എന്റെ ക്രോധത്തിൽ സത്യം ചെയ്തു: ‘അവർ എന്റെ വിശ്രമത്തിൽ പ്രവേശിക്കയില്ല.’” സഹോദരന്മാരേ, നിങ്ങളിൽ ആരുടെയെങ്കിലും ഉള്ളിൽ ജീവനുള്ള ദൈവത്തിൽ നിന്നു പിന്മാറുവാൻ ഇടയാക്കുന്ന അവിശ്വാസത്തിന്റെ ദുഷ്ടഹൃദയം ഉണ്ടാകാതിരിക്കേണ്ടതിന്നു സൂക്ഷിച്ചുകൊൾവിൻ. എന്നാൽ “ഇന്നു” എന്നു വിളിക്കപ്പെടുന്ന കാലം ഉള്ളിടത്തോളം, നിങ്ങളിൽ ആരും പാപത്തിന്റെ വഞ്ചനയാൽ കഠിനമാകാതിരിക്കേണ്ടതിന്നു, ദിവസംതോറും തമ്മിൽ തമ്മിൽ പ്രബോധിപ്പിൻ. എന്തെന്നാൽ, ആരംഭത്തിൽ ഉണ്ടായിരുന്ന നമ്മുടെ ഉറച്ച വിശ്വാസം അന്ത്യംവരെ സ്ഥിരമായി പിടിച്ചുനിർത്തുന്ന പക്ഷം, നാം ക്രിസ്തുവിന്റെ പങ്കാളികളായിരിക്കുന്നു; “ഇന്നു നിങ്ങൾ അവന്റെ ശബ്ദം കേൾക്കുമെങ്കിൽ, പ്രകോപനത്തിൽ ഉണ്ടായതുപോലെ നിങ്ങളുടെ ഹൃദയങ്ങളെ കഠിനമാക്കരുതു” എന്നു അരുളിച്ചെയ്യപ്പെട്ടിരിക്കുന്നതുപോലെ. എബ്രായർ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യേശുക്രിസ്തുവിന്റെ വെളിപ്പാട് - സംഖ്യ പന്ത്രണ്ട്</dc:title>
  <dc:subject>രണ്ട് പരീക്ഷകൾ</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