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പതിമൂന്നാം സംഖ്യ</w:t>
      </w:r>
    </w:p>
    <w:p>
      <w:pPr>
        <w:pStyle w:val="ArticleSubtitle"/>
        <w:jc w:val="left"/>
      </w:pPr>
      <w:r>
        <w:rPr>
          <w:rFonts w:ascii="Nirmala UI" w:hAnsi="Nirmala UI" w:eastAsia="Nirmala UI" w:cs="Nirmala UI"/>
        </w:rPr>
        <w:t>സ്വർഗ്ഗത്തിലെ യുദ്ധവും അന്ത്യദിനങ്ങളും: വെളിപ്പാട് 12-ലും 13-ലും നിന്നുള്ള പ്രവാചകകാലരേഖയുടെ അനാവരണം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വെളിപ്പാടുപുസ്തകത്തിന്റെ പന്ത്രണ്ടാം അധ്യായത്തിൽ വിവരണമായിരിക്കുന്ന സ്വർഗ്ഗത്തിലെ യുദ്ധത്തെ നാം തിരിച്ചറിയിച്ചുകൊണ്ടിരിക്കുകയാണ്. അൽഫയും ഒമേഗയും ആയ ക്രിസ്തുവിന്റെ സ്വഭാവസിദ്ധാന്തം പ്രയോഗിച്ച്, പന്ത്രണ്ടാം അധ്യായത്തിലെ സ്വർഗ്ഗത്തിലെ യുദ്ധത്തെ “അവസാന നാളുകളിൽ” സംഭവിക്കുന്ന സ്വർഗ്ഗത്തിലെ യുദ്ധത്തിന്റെ ഒരു മുൻരൂപമായി നാം സമീപിച്ചിരിക്കുന്നു. ബൈബിളിലും ആത്മപ്രവചനങ്ങളുടെ എഴുത്തുകളിലും “അവസാന നാളുകൾ” എന്ന പ്രയോഗം അന്വേഷണവിധിയുടെ അവസാന നാളുകളെ സൂചിപ്പിക്കുന്നു.</w:t>
      </w:r>
    </w:p>
    <w:p>
      <w:pPr>
        <w:pStyle w:val="ArticleBody"/>
        <w:jc w:val="left"/>
      </w:pPr>
      <w:r>
        <w:rPr>
          <w:rFonts w:ascii="Nirmala UI" w:hAnsi="Nirmala UI" w:eastAsia="Nirmala UI" w:cs="Nirmala UI"/>
        </w:rPr>
        <w:t>പന്ത്രണ്ടാം അധ്യായത്തിലും പതിമൂന്നാം അധ്യായത്തിലും കാണുന്ന മൂന്ന് സാത്താനിക ശക്തികളെ, കഴിഞ്ഞ ചരിത്രത്തിൽ തന്നെ അവരുടെ നിവൃത്തി കണ്ടെത്തുന്ന ശക്തികളായി അല്ല, ലോകത്തെ അർമ്മഗെദ്ദോനിലേക്കു നയിക്കുന്ന ആ ശക്തികളുടെ ആധുനിക നിവൃത്തിയായിട്ടാണ് നാം തിരിച്ചറിഞ്ഞിരിക്കുന്നത്. പന്ത്രണ്ടാം അധ്യായത്തിലെ മഹാസർപ്പം ഐക്യരാഷ്ട്രസഭയാണ്; യുണൈറ്റഡ് സ്റ്റേറ്റ്സിലെ ഞായറാഴ്ച നിയമസമയത്ത് പുനരുജ്ജീവിപ്പിക്കപ്പെടേണ്ട കത്തോലിക്കാ സഭയാണ് പതിമൂന്നാം അധ്യായത്തിലെ കടൽമൃഗം; രണ്ട് കൊമ്പുകളുള്ള കരമൃഗം യുണൈറ്റഡ് സ്റ്റേറ്റ്സാണ്.</w:t>
      </w:r>
    </w:p>
    <w:p>
      <w:pPr>
        <w:pStyle w:val="ArticleBody"/>
        <w:jc w:val="left"/>
      </w:pPr>
      <w:r>
        <w:rPr>
          <w:rFonts w:ascii="Nirmala UI" w:hAnsi="Nirmala UI" w:eastAsia="Nirmala UI" w:cs="Nirmala UI"/>
        </w:rPr>
        <w:t>പന്ത്രണ്ടാം അധ്യായത്തിൽ പതിവായി സ്വർഗ്ഗത്തിലെ ലൂസിഫറിന്റെ കലാപത്തിന്റെ ഏക പ്രതിനിധാനമായി മാത്രം മനസ്സിലാക്കപ്പെടുന്ന യുദ്ധം, യഥാർത്ഥത്തിൽ ഭൂമിയിലെ ആകാശങ്ങളിൽ സംഭവിക്കാനിരിക്കുന്ന ഒരു യുദ്ധത്തെ ചിത്രീകരിക്കുന്നതാണെന്നും, അതിന് അമേരിക്കൻ ഐക്യനാടുകളിൽ ഉടൻ വരാനിരിക്കുന്ന ഞായറാഴ്ച നിയമത്തോടുകൂടി തുടക്കമാകുന്നതാണെന്നും ഞങ്ങൾ തിരിച്ചറിഞ്ഞുകൊണ്ടിരിക്കുകയാണ്. മൃഗത്തിന്റെ പ്രതിമയുടെ രൂപീകരണം തിരിച്ചറിയുന്നതിനെ ഉൾക്കൊള്ളുന്ന, വെളിപ്പാട് പതിമൂന്ന്, പതിനൊന്ന് മുതൽ പതിനേഴ് വരെ വാക്യങ്ങളിൽ ചിത്രീകരിക്കപ്പെട്ടിരിക്കുന്ന ഒരു പരീക്ഷണ പ്രക്രിയയുണ്ടെന്നത് തിരിച്ചറിയുന്നതിനായി ഞങ്ങൾ സമയം ചെലവഴിച്ചിട്ടുണ്ട്. മൃഗത്തിന്റെ പ്രതിമ സഭയും രാജ്യവും തമ്മിലുള്ള സംയോജനത്തെ പ്രതിനിധീകരിക്കുന്നു; അതിൽ സഭയാണ് ബന്ധത്തിന്റെ നിയന്ത്രണം കൈവശം വയ്ക്കുന്നത്. സഭ നിയന്ത്രണത്തിൽ ആയിരിക്കുമ്പോൾ, തന്റെ ഉപദേശങ്ങൾ നടപ്പാക്കാനും താൻ മതദ്രോഹികളെന്നു നിർവചിക്കുന്നവരെ പീഡിപ്പിക്കാനും അത് രാജ്യത്തെ ഉപയോഗിക്കുന്നു. മൃഗത്തിന്റെ പ്രതിമയുടെ രൂപീകരണവുമായി ബന്ധപ്പെട്ട ലോകവ്യാപകമായ പരീക്ഷണ പ്രക്രിയ ആദ്യം അമേരിക്കൻ ഐക്യനാടുകൾക്കുള്ളിൽ തന്നെ പൂർത്തീകരിക്കപ്പെടുന്നു. ഈ രണ്ടു പരീക്ഷണ പ്രക്രിയകളിലൊന്നിന്റെയും പ്രവചനാത്മക സവിശേഷതകൾ, അമേരിക്കൻ ഐക്യനാടുകളിലായാലും ലോകത്തിലായാലും, അടിസ്ഥാനപരമായി ഒരേപോലെയാണ്.</w:t>
      </w:r>
    </w:p>
    <w:p>
      <w:pPr>
        <w:pStyle w:val="ArticleBody"/>
        <w:jc w:val="left"/>
      </w:pPr>
      <w:r>
        <w:rPr>
          <w:rFonts w:ascii="Nirmala UI" w:hAnsi="Nirmala UI" w:eastAsia="Nirmala UI" w:cs="Nirmala UI"/>
        </w:rPr>
        <w:t>ലോകാവസാനത്തിൽ തുടർച്ചയായി നടക്കുന്ന മൃഗത്തിന്റെ പ്രതിമയുമായി ബന്ധപ്പെട്ട രണ്ടു പരീക്ഷണപ്രക്രിയകളെ തിരിച്ചറിയുന്നതിനുള്ള രണ്ടാമത്തെ സാക്ഷ്യമായി, ക്രൂശിനെ മുൻപും ശേഷവും വന്ന ഒരേപോലുള്ള ആയിരത്തി ഇരുനൂറ്റി അറുപത് ദിവസങ്ങളുള്ള രണ്ടു കാലയളവുകളെ ഞങ്ങൾ ചൂണ്ടിക്കാട്ടി. 2001 സെപ്റ്റംബർ 11-നും ഉടൻ വരാനിരിക്കുന്ന ഞായറാഴ്ചനിയമത്തിനുമിടയിൽ അമേരിക്കൻ ഐക്യനാടുകളിൽ മൃഗത്തിന്റെ പ്രതിമ രൂപീകരിക്കപ്പെടുന്നത്, ഉടൻ വരാനിരിക്കുന്ന ഞായറാഴ്ചനിയമത്തിന് ശേഷം ഐക്യരാഷ്ട്രസഭയിൽ മൃഗത്തിന്റെ പ്രതിമ രൂപീകരിക്കപ്പെടുന്നതിനെ മുൻകൂട്ടി വരുന്നു. ക്രിസ്തുവിന്റെ സ്നാനത്തിൽ നിന്ന് ക്രൂശുവരെയുള്ള അവന്റെ ശുശ്രൂഷയിലെ ആയിരത്തി ഇരുനൂറ്റി അറുപത് ദിവസങ്ങൾ, ക്രൂശിന് ശേഷം അവന്റെ ശിഷ്യന്മാരുടെ ശുശ്രൂഷയിലെ ആയിരത്തി ഇരുനൂറ്റി അറുപത് ദിവസങ്ങൾക്ക് മുൻപായി വന്നു. ഓരോ കാലഘട്ടത്തിലും ഒരേ സ്വഭാവമുള്ള പരീക്ഷണങ്ങളെ പ്രതിനിധീകരിക്കുന്ന രണ്ടു കാലയളവുകൾ ഉൾക്കൊള്ളുന്ന ആ രണ്ടു രേഖകളും, ക്രിസ്തുവിന്റെ പ്രതിമയോ പ്രതിഖ്രിസ്തുവിന്റെ പ്രതിമയോ എന്ന പ്രമേയത്തെ പ്രതിനിധീകരിക്കുന്നു.</w:t>
      </w:r>
    </w:p>
    <w:p>
      <w:pPr>
        <w:pStyle w:val="ArticleBody"/>
        <w:jc w:val="left"/>
      </w:pPr>
      <w:r>
        <w:rPr>
          <w:rFonts w:ascii="Nirmala UI" w:hAnsi="Nirmala UI" w:eastAsia="Nirmala UI" w:cs="Nirmala UI"/>
        </w:rPr>
        <w:t>ക്രൂശിൽ അവസാനിച്ച ക്രിസ്തുവിന്റെ ശുശ്രൂഷയിലെ ആയിരത്തി ഇരുനൂറ്റി അറുപത് ദിവസങ്ങൾ, അവന്റെ സ്നാനസമയത്ത് പരിശുദ്ധാത്മാവ് അവന്റെമേൽ അവതിരിച്ചപ്പോൾ ആരംഭിച്ചു; ഇത് 2001 സെപ്റ്റംബർ 11-ന് വെളിപ്പാടു പുസ്തകം പതിനെട്ടിലെ ശക്തനായ ദൂതൻ ഇറങ്ങി വന്നതിനോടു യോജിക്കുന്നു.</w:t>
      </w:r>
    </w:p>
    <w:p>
      <w:pPr>
        <w:pStyle w:val="ArticleScripture"/>
        <w:jc w:val="left"/>
      </w:pPr>
      <w:r>
        <w:rPr>
          <w:rFonts w:ascii="Nirmala UI" w:hAnsi="Nirmala UI" w:eastAsia="Nirmala UI" w:cs="Nirmala UI"/>
        </w:rPr>
        <w:t>“ന്യൂയോർക്കിനെ ഒരു ജലപ്രളയതരംഗം ചൂഴ്ന്നുകൊണ്ടുപോകുമെന്നു ഞാൻ പ്രഖ്യാപിച്ചുവെന്ന വാക്ക് ഇപ്പോൾ എവിടെനിന്നു വരുന്നു? ഇത് ഞാൻ ഒരിക്കലും പറഞ്ഞിട്ടില്ല. അവിടെ നിലപ്പുറംതോറും നിലപ്പുറം കെട്ടിപ്പൊക്കപ്പെടുന്ന ആ മഹത്തായ കെട്ടിടങ്ങളെ ഞാൻ നോക്കിനിന്നപ്പോൾ, ‘കർത്താവു ഭൂമിയെ ഭയങ്കരമായി കുലുക്കുവാൻ എഴുന്നേൽക്കുന്നപ്പോൾ എത്ര ഭീകരമായ ദൃശ്യങ്ങൾ സംഭവിക്കും! അപ്പോൾ വെളിപ്പാട് 18:1–3 ലെയുള്ള വചനങ്ങൾ നിവൃത്തിയാകും’ എന്നു ഞാൻ പറഞ്ഞിട്ടുണ്ട്. വെളിപ്പാട് പുസ്തകത്തിലെ പതിനെട്ടാം അധ്യായം മുഴുവനും ഭൂമിയുടെമേൽ വരുവാനുള്ള കാര്യങ്ങളെക്കുറിച്ചുള്ള ഒരു മുന്നറിയിപ്പാണ്. എന്നാൽ ന്യൂയോർക്കിന്മേൽ എന്തു സംഭവിക്കും എന്നതിനെക്കുറിച്ചു പ്രത്യേകമായി എനിക്കു വെളിച്ചമൊന്നുമില്ല; എങ്കിലും ദൈവത്തിന്റെ ശക്തിയുടെ തിരിവിലും മറിവിലും അവിടത്തെ മഹത്തായ കെട്ടിടങ്ങൾ ഒരുദിവസം നിലംപരിശാകുമെന്നു ഞാൻ അറിയുന്നു. എനിക്കു ലഭിച്ച വെളിച്ചപ്രകാരം, നാശം ലോകത്തിൽ ഉണ്ടെന്നു ഞാൻ അറിയുന്നു. കർത്താവിന്റെ ഒരു വാക്ക്, അവന്റെ മഹാശക്തിയുടെ ഒരു സ്പർശം—മതി; ഈ ഭീമാകാര ഘടനകൾ നിലംപതിക്കും. നമുക്കു നിരൂപിക്കാനാവാത്തത്ര ഭയാനകമായ ദൃശ്യങ്ങൾ സംഭവിക്കും.” Review and Herald, July 5, 1906.</w:t>
      </w:r>
    </w:p>
    <w:p>
      <w:pPr>
        <w:pStyle w:val="ArticleBody"/>
        <w:jc w:val="left"/>
      </w:pPr>
      <w:r>
        <w:rPr>
          <w:rFonts w:ascii="Nirmala UI" w:hAnsi="Nirmala UI" w:eastAsia="Nirmala UI" w:cs="Nirmala UI"/>
        </w:rPr>
        <w:t>ക്രിസ്തുവിന്റെ ചരിത്രത്തിലെ, ക്രൂശിൽ അവസാനിച്ച ആയിരത്തി ഇരുനൂറും അറുപതു ദിവസങ്ങളുടെ കാലഘട്ടം, ഉടൻ വരാനിരിക്കുന്ന ഞായറാഴ്ചാ നിയമത്തിൽ സമാപിക്കുന്ന കാലഘട്ടത്തെ പ്രതിനിധീകരിക്കുന്നു. ക്രൂശ് ഞായറാഴ്ചാ നിയമത്തിന്റെ ഒരു മുൻരൂപമാണ്. ഇരു സംഭവങ്ങളും ന്യായവിധിയുടെ പ്രതീകങ്ങളാണ്. ന്യായവിധിയുടെ സംഭവം നടക്കുന്ന രാജ്യത്തിന് ദേശീയ നാശം വരുന്നതിനെ ഇരു സംഭവങ്ങളും പ്രതിനിധീകരിക്കുന്നു. ഇരു സംഭവങ്ങളും യെഹൂദയുടെ മഹത്വമുള്ള ദേശത്തിൽ നടന്നു. ക്രിസ്തുവിന്റെ ചരിത്രത്തിൽ അത് യെഹൂദയുടെ അക്ഷരാർത്ഥത്തിലുള്ള മഹത്വമുള്ള ദേശമായിരുന്നു; ഞായറാഴ്ചാ നിയമത്തിൽ അത് യെഹൂദയുടെ ആത്മീയ മഹത്വമുള്ള ദേശമായ യുണൈറ്റഡ് സ്റ്റേറ്റ്സ് ഓഫ് അമേരിക്കയാണ്. ക്രൂശിൽ, സകല മനുഷ്യരെയും തന്റെ അടുക്കലേക്കു ആകർഷിക്കുന്നതിനായി ക്രിസ്തു ഉയർത്തപ്പെട്ടു.</w:t>
      </w:r>
    </w:p>
    <w:p>
      <w:pPr>
        <w:pStyle w:val="ArticleScripture"/>
        <w:jc w:val="left"/>
      </w:pPr>
      <w:r>
        <w:rPr>
          <w:rFonts w:ascii="Nirmala UI" w:hAnsi="Nirmala UI" w:eastAsia="Nirmala UI" w:cs="Nirmala UI"/>
        </w:rPr>
        <w:t>ഞാൻ ഭൂമിയിൽനിന്നു ഉയർത്തപ്പെടുകയാണെങ്കിൽ, സകല മനുഷ്യരെയും എന്റെയടുത്തേക്കു ആകർഷിക്കും. താൻ ഏതു വിധത്തിലുള്ള മരണത്തിലൂടെയാണ് മരിക്കേണ്ടതെന്നു സൂചിപ്പിച്ചുകൊണ്ടായിരുന്നു അവൻ ഇത് പറഞ്ഞത്. യോഹന്നാൻ 12:32, 33.</w:t>
      </w:r>
    </w:p>
    <w:p>
      <w:pPr>
        <w:pStyle w:val="ArticleBody"/>
        <w:jc w:val="left"/>
      </w:pPr>
      <w:r>
        <w:rPr>
          <w:rFonts w:ascii="Nirmala UI" w:hAnsi="Nirmala UI" w:eastAsia="Nirmala UI" w:cs="Nirmala UI"/>
        </w:rPr>
        <w:t>ഞായറാഴ്ച നിയമത്തിന്റെ സമയത്ത്, സകല മനുഷ്യരെയും ക്രിസ്തുവിന്റെ അടുക്കൽ ആകർഷിക്കുന്നതിനായി ഒരു ലക്ഷത്തി നാല്പത്തിനാലായിരത്തിന്റേയും പതാക ഉയർത്തപ്പെടുന്നു.</w:t>
      </w:r>
    </w:p>
    <w:p>
      <w:pPr>
        <w:pStyle w:val="ArticleScripture"/>
        <w:jc w:val="left"/>
      </w:pPr>
      <w:r>
        <w:rPr>
          <w:rFonts w:ascii="Nirmala UI" w:hAnsi="Nirmala UI" w:eastAsia="Nirmala UI" w:cs="Nirmala UI"/>
        </w:rPr>
        <w:t>അവൻ ദൂരത്തുനിന്നുള്ള ജാതികൾക്കായി ഒരു പതാക ഉയർത്തും; ഭൂമിയുടെ അറ്റത്തുനിന്നു അവരോടു വിസിൽ മുഴക്കും; അതാ, അവർ വേഗത്തോടും ക്ഷിപ്രമായും വരും. യെശയ്യാവു 5:26.</w:t>
      </w:r>
    </w:p>
    <w:p>
      <w:pPr>
        <w:pStyle w:val="ArticleBody"/>
        <w:jc w:val="left"/>
      </w:pPr>
      <w:r>
        <w:rPr>
          <w:rFonts w:ascii="Nirmala UI" w:hAnsi="Nirmala UI" w:eastAsia="Nirmala UI" w:cs="Nirmala UI"/>
        </w:rPr>
        <w:t>ക്രിസ്തുവിന്റെ ചരിത്രത്തിൽ ക്രൂശിനെത്തുടർന്ന് വരുന്ന ആയിരത്തി ഇരുനൂറ് അറുപത് ദിവസങ്ങളുടെ കാലഘട്ടം, സ്തെഫാനോസിന്റെ കല്ലെറിഞ്ഞുകൊല്ലലിന്റെ സമയത്ത് മീഖായേൽ എഴുന്നേൽക്കുന്നതോടെ അവസാനിക്കുന്നു.</w:t>
      </w:r>
    </w:p>
    <w:p>
      <w:pPr>
        <w:pStyle w:val="ArticleScripture"/>
        <w:jc w:val="left"/>
      </w:pPr>
      <w:r>
        <w:rPr>
          <w:rFonts w:ascii="Nirmala UI" w:hAnsi="Nirmala UI" w:eastAsia="Nirmala UI" w:cs="Nirmala UI"/>
        </w:rPr>
        <w:t>എന്നാൽ അവൻ പരിശുദ്ധാത്മാവിനാൽ നിറഞ്ഞവനായി ആകാശത്തിലേക്ക് ഉറച്ചുനോക്കി, ദൈവത്തിന്റെ മഹത്വവും ദൈവത്തിന്റെ വലങ്കയ്യിൽ നിൽക്കുന്ന യേശുവിനെയും കണ്ടു. അവൻ പറഞ്ഞു: ഇതാ, ഞാൻ ആകാശം തുറന്നിരിക്കുന്നതും മനുഷ്യപുത്രൻ ദൈവത്തിന്റെ വലങ്കയ്യിൽ നിൽക്കുന്നതും കാണുന്നു. പ്രവൃത്തികൾ 7:55, 56.</w:t>
      </w:r>
    </w:p>
    <w:p>
      <w:pPr>
        <w:pStyle w:val="ArticleBody"/>
        <w:jc w:val="left"/>
      </w:pPr>
      <w:r>
        <w:rPr>
          <w:rFonts w:ascii="Nirmala UI" w:hAnsi="Nirmala UI" w:eastAsia="Nirmala UI" w:cs="Nirmala UI"/>
        </w:rPr>
        <w:t>മൃഗത്തിന്റെ അവസാന പ്രതിമയുടെ പരിശോധനാകാലത്തിലെ പ്രതീകാത്മകമായ നാൽപ്പത്തിരണ്ടു മാസം, മീഖായേൽ എഴുന്നേൽക്കുന്നതോടെ അവസാനിക്കുകയും മനുഷ്യരുടെ കൃപാകാലത്തിന്റെ സമാപ്തിയെ അടയാളപ്പെടുത്തുകയും ചെയ്യുന്നു.</w:t>
      </w:r>
    </w:p>
    <w:p>
      <w:pPr>
        <w:pStyle w:val="ArticleScripture"/>
        <w:jc w:val="left"/>
      </w:pPr>
      <w:r>
        <w:rPr>
          <w:rFonts w:ascii="Nirmala UI" w:hAnsi="Nirmala UI" w:eastAsia="Nirmala UI" w:cs="Nirmala UI"/>
        </w:rPr>
        <w:t>ആ സമയത്തു നിന്റെ ജനത്തിന്റെ മക്കൾക്കുവേണ്ടി നിലകൊള്ളുന്ന മഹാപ്രഭുവായ മീഖായേൽ എഴുന്നേറ്റുനിൽക്കും; അന്നേവരെ ജാതികൾ ഉണ്ടായതുമുതൽ ഒരിക്കലും ഉണ്ടായിട്ടില്ലാത്ത കഷ്ടകാലം ഉണ്ടാകും; ആ സമയത്തു പുസ്തകത്തിൽ എഴുതപ്പെട്ടിരിക്കുന്നവരായി കണ്ടെത്തപ്പെടുന്ന നിന്റെ ജനങ്ങളിൽ ഏവനും വിടുവിക്കപ്പെടും. ദാനിയേൽ 12:1.</w:t>
      </w:r>
    </w:p>
    <w:p>
      <w:pPr>
        <w:pStyle w:val="ArticleBody"/>
        <w:jc w:val="left"/>
      </w:pPr>
      <w:r>
        <w:rPr>
          <w:rFonts w:ascii="Nirmala UI" w:hAnsi="Nirmala UI" w:eastAsia="Nirmala UI" w:cs="Nirmala UI"/>
        </w:rPr>
        <w:t>മൃഗത്തിന്റെ പ്രതിമയെ സംബന്ധിച്ച രണ്ടും പരീക്ഷണപ്രക്രിയകളുടെയും സമ്പൂർണ്ണ ചരിത്രത്തിൽ മറ്റു ആന്തരിക പ്രവചനസാക്ഷ്യങ്ങളും ഉൾക്കൊള്ളപ്പെട്ടിരിക്കുന്നു. ഇത് ശരിയായി മനസ്സിലാക്കിയാൽ—ഈ സത്യം വളരെ കുറച്ചുപേർക്കേ ഗ്രഹിക്കാനാകുന്നുള്ളുവെന്ന് ഞാൻ അംഗീകരിക്കുന്നു—അമേരിക്കൻ ഐക്യനാടുകളിൽ നിവൃത്തിയായ ആദ്യ മൃഗത്തിന്റെ പ്രതിമ-പരീക്ഷണപ്രക്രിയ ക്രി.വ. 2001 സെപ്റ്റംബർ 11-ന്, മൂന്നാം കഷ്ടം ചരിത്രത്തിലേക്ക് വന്നപ്പോൾ, ആരംഭിച്ചു. ആ ആദ്യ മൃഗത്തിന്റെ പ്രതിമ-പരീക്ഷണപ്രക്രിയ അവസാനിക്കുന്നിടമായ ഞായറാഴ്ചാനിയമം, ആ ഞായറാഴ്ചാനിയമം പാസാക്കിയതിനാൽ അമേരിക്കൻ ഐക്യനാടുകൾക്കെതിരായ ന്യായവിധിയിൽ മൂന്നാം കഷ്ടത്തിന്റെ വരവിനെ അടയാളപ്പെടുത്തുന്നു. ആ സമയത്ത് മൂന്നാം കഷ്ടത്തിന്റെ വരവ്, വെളിപ്പാട് പതിനൊന്നാം അധ്യായം, പതിനെട്ടാം വാക്യത്തിന്റെ നിവൃത്തിയായി, ജാതികളുടെ കോപോദ്രിക്തതയെ പൂർത്തിയാക്കുകയും, ബൈബിൾ പ്രവചനത്തിൽ ജാതികളെ കോപിപ്പിക്കുന്നതിലുള്ള ഇസ്ലാമിന്റെ പങ്കിനെക്കുറിച്ചുള്ള ആദ്യ പരാമർശവും നിവർത്തിക്കപ്പെടുകയും ചെയ്യുന്നു.</w:t>
      </w:r>
    </w:p>
    <w:p>
      <w:pPr>
        <w:pStyle w:val="ArticleScripture"/>
        <w:jc w:val="left"/>
      </w:pPr>
      <w:r>
        <w:rPr>
          <w:rFonts w:ascii="Nirmala UI" w:hAnsi="Nirmala UI" w:eastAsia="Nirmala UI" w:cs="Nirmala UI"/>
        </w:rPr>
        <w:t>അവൻ ഒരു കാട്ടുകഴുതമനുഷ്യനായിരിക്കും; അവന്റെ കൈ ഏവർക്കും എതിരായിരിക്കും, ഏവരുടെയും കൈ അവന്നു എതിരായിരിക്കും; അവൻ തന്റെ സഹോദരന്മാരൊക്കെയുടെയും സന്നിധിയിൽ വസിക്കും. ഉല്പത്തി 16:12.</w:t>
      </w:r>
    </w:p>
    <w:p>
      <w:pPr>
        <w:pStyle w:val="ArticleBody"/>
        <w:jc w:val="left"/>
      </w:pPr>
      <w:r>
        <w:rPr>
          <w:rFonts w:ascii="Nirmala UI" w:hAnsi="Nirmala UI" w:eastAsia="Nirmala UI" w:cs="Nirmala UI"/>
        </w:rPr>
        <w:t>വേഗത്തിൽ വരാനിരിക്കുന്ന ഞായറാഴ്ച നിയമം ആദ്യ പരീക്ഷാകാലത്തിന്റെ അവസാനവും അവസാന പരീക്ഷാകാലത്തിന്റെ ആരംഭവും ആകുന്നു. അവസാന പരീക്ഷാകാലം മനുഷ്യരുടെ കൃപാവസരം അവസാനിക്കുമ്പോൾ അവസാനിക്കുന്നു; അന്നേരം മൂന്നാം കഷ്ടതയുടെ പ്രതീകമായ നാല് കാറ്റുകളും പൂർണ്ണമായി വിട്ടയക്കപ്പെടുന്നു.</w:t>
      </w:r>
    </w:p>
    <w:p>
      <w:pPr>
        <w:pStyle w:val="ArticleScripture"/>
        <w:jc w:val="left"/>
      </w:pPr>
      <w:r>
        <w:rPr>
          <w:rFonts w:ascii="Nirmala UI" w:hAnsi="Nirmala UI" w:eastAsia="Nirmala UI" w:cs="Nirmala UI"/>
        </w:rPr>
        <w:t>“യഹൂദജനങ്ങളിൽ ദൈവത്തിൽനിന്നു വേർപെട്ട ഒരു ജാതിയെ രക്ഷകൻ കണ്ടപ്പോൾ, ലോകത്തോടും പാപ്പാസഭയോടും ഐക്യപ്പെട്ടിരിക്കുന്ന ഒരു നാമമാത്ര ക്രിസ്തീയസഭയെയും അവൻ കണ്ടു. പടിഞ്ഞാറൻ കുന്നുകൾക്കു പിന്നിൽ സൂര്യൻ അസ്തമിക്കുന്നതുവരെ ഒലിവുമലമേൽ നിന്നു യെരൂശലേമിനെക്കുറിച്ചു അവൻ കരഞ്ഞതുപോലെ, കാലത്തിന്റെ ഈ അന്ത്യനിമിഷങ്ങളിൽ പാപികളെക്കുറിച്ചു അവൻ ഇപ്പോഴും കരഞ്ഞുകൊണ്ടും അപേക്ഷിച്ചുകൊണ്ടും ഇരിക്കുന്നു. ഉടൻതന്നെ നാലു കാറ്റുകളെയും പിടിച്ചുനിർത്തുന്ന ദൂതന്മാരോടു അവൻ ഇങ്ങനെ പറയും: ‘ബാധകളെ വിട്ടയപ്പിൻ; എന്റെ ന്യായപ്രമാണം ലംഘിക്കുന്നവരുടെമേൽ അന്ധകാരം, നാശം, മരണം എന്നിവ വരട്ടെ.’ വളരെ വലിയ വെളിച്ചവും ജ്ഞാനവും ലഭിച്ചവരോടു, അവൻ യഹൂദന്മാരോടു പറഞ്ഞതുപോലെ, ‘നിന്റെ സമാധാനത്തിന്നു സംബന്ധിക്കുന്ന കാര്യങ്ങളെ, കുറഞ്ഞപക്ഷം ഈ നിന്റെ ദിവസത്തിൽ എങ്കിലും നീ അറിഞ്ഞിരുന്നുവെങ്കിൽ! എന്നാൽ ഇപ്പോൾ അവ നിന്റെ കണ്ണുകളിൽനിന്നു മറഞ്ഞിരിക്കുന്നു’ എന്നു പറയേണ്ട അവസ്ഥ അവന്നു വരുമോ?” Review and Herald, October 8, 1901.</w:t>
      </w:r>
    </w:p>
    <w:p>
      <w:pPr>
        <w:pStyle w:val="ArticleBody"/>
        <w:jc w:val="left"/>
      </w:pPr>
      <w:r>
        <w:rPr>
          <w:rFonts w:ascii="Nirmala UI" w:hAnsi="Nirmala UI" w:eastAsia="Nirmala UI" w:cs="Nirmala UI"/>
        </w:rPr>
        <w:t>ക്രിസ്തുവിന്റെ ചരിത്രത്തിൽ, ആയിരത്തി ഇരുന്നൂറ്റി അറുപത് ദിവസങ്ങളുള്ള ആദ്യ കാലഘട്ടത്തിന്റെ ആദ്യ വഴിക്കുറി, അവന്റെ സ്നാനത്തിൽ ആരംഭിച്ചു; അത് അവന്റെ മരണത്തിന്റെയും പുനരുത്ഥാനത്തിന്റെയും ഒരു പ്രതീകമായിരുന്നു. ആ കാലഘട്ടം അവന്റെ മരണത്തിലും പുനരുത്ഥാനത്തിലും അവസാനിച്ചു; അതേ സമയം അതുവഴി ആയിരത്തി ഇരുന്നൂറ്റി അറുപത് ദിവസങ്ങളുള്ള അവസാന കാലഘട്ടവും ആരംഭിച്ചു. ആ കാലഘട്ടം സ്തെഫാനോസിന്റെ മരണത്തോടും വാഗ്ദത്തം ചെയ്ത പുനരുത്ഥാനത്തോടും കൂടെ അവസാനിച്ചു.</w:t>
      </w:r>
    </w:p>
    <w:p>
      <w:pPr>
        <w:pStyle w:val="ArticleBody"/>
        <w:jc w:val="left"/>
      </w:pPr>
      <w:r>
        <w:rPr>
          <w:rFonts w:ascii="Nirmala UI" w:hAnsi="Nirmala UI" w:eastAsia="Nirmala UI" w:cs="Nirmala UI"/>
        </w:rPr>
        <w:t>ക്രിസ്തുവിന്റെ പ്രതിരൂപത്തെ പ്രതിനിധീകരിക്കുന്ന ചരിത്രരേഖയ്ക്കു, പ്രതിഖ്രിസ്തുവിന്റെ പ്രതിരൂപത്തെ പ്രതിനിധീകരിക്കുന്ന ചരിത്രരേഖയോടു സമാനമായ അതേ പ്രവാചകഘടന തന്നെയുണ്ട്.</w:t>
      </w:r>
    </w:p>
    <w:p>
      <w:pPr>
        <w:pStyle w:val="ArticleBody"/>
        <w:jc w:val="left"/>
      </w:pPr>
      <w:r>
        <w:rPr>
          <w:rFonts w:ascii="Nirmala UI" w:hAnsi="Nirmala UI" w:eastAsia="Nirmala UI" w:cs="Nirmala UI"/>
        </w:rPr>
        <w:t>തിരുവെഴുത്തുകളിൽ, ക്രിസ്തുവാണ് വടക്കിന്റെ യഥാർത്ഥ രാജാവ്; ക്രിസ്തുവിന്റെ രാജകീയ അധികാരം അട്ടിമറിക്കുകയും അതിനെ കള്ളനിർമ്മിതിയായി അനുകരിക്കുകയും ചെയ്യുന്നതാണ് സാത്താന്റെ സ്ഥിരമായ ലക്ഷ്യം.</w:t>
      </w:r>
    </w:p>
    <w:p>
      <w:pPr>
        <w:pStyle w:val="ArticleScripture"/>
        <w:jc w:val="left"/>
      </w:pPr>
      <w:r>
        <w:rPr>
          <w:rFonts w:ascii="Nirmala UI" w:hAnsi="Nirmala UI" w:eastAsia="Nirmala UI" w:cs="Nirmala UI"/>
        </w:rPr>
        <w:t>പ്രഭാതത്തിന്റെ പുത്രനായ ലൂസിഫരേ, നീ സ്വർഗ്ഗത്തിൽനിന്നു എത്രയോ വീണുപോയിരിക്കുന്നു! ജാതികളെ ക്ഷയിപ്പിച്ചിരുന്ന നീ നിലത്തേക്കു എത്രയോ വെട്ടിയിടപ്പെട്ടിരിക്കുന്നു! നീ നിന്റെ ഹൃദയത്തിൽ പറഞ്ഞതു: ഞാൻ സ്വർഗ്ഗത്തിലേക്കു കയറും; ദൈവത്തിന്റെ നക്ഷത്രങ്ങൾക്കുമീതെ എന്റെ സിംഹാസനം ഉയർത്തും; ഉത്തരത്തിന്റെ അറ്റങ്ങളിലുള്ള സഭാമലമുകളിൽ ഞാൻ ഇരിക്കും; മേഘങ്ങളുടെ ഉയരങ്ങൾക്കുമീതെ ഞാൻ കയറും; അത്യുന്നതനോടു ഞാൻ തുല്യനായിരിക്കും. യെശയ്യാവു 14:12–14.</w:t>
      </w:r>
    </w:p>
    <w:p>
      <w:pPr>
        <w:pStyle w:val="ArticleBody"/>
        <w:jc w:val="left"/>
      </w:pPr>
      <w:r>
        <w:rPr>
          <w:rFonts w:ascii="Nirmala UI" w:hAnsi="Nirmala UI" w:eastAsia="Nirmala UI" w:cs="Nirmala UI"/>
        </w:rPr>
        <w:t>“വടക്കിന്റെ പാർശ്വങ്ങൾ” എന്നു പറയുന്നതു മഹാരാജാവിന്റെ നഗരം, അവന്റെ വിശുദ്ധമന്ദിരം ഉള്ള യെരൂശലേം ആകുന്നു.</w:t>
      </w:r>
    </w:p>
    <w:p>
      <w:pPr>
        <w:pStyle w:val="ArticleScripture"/>
        <w:jc w:val="left"/>
      </w:pPr>
      <w:r>
        <w:rPr>
          <w:rFonts w:ascii="Nirmala UI" w:hAnsi="Nirmala UI" w:eastAsia="Nirmala UI" w:cs="Nirmala UI"/>
        </w:rPr>
        <w:t>കോറഹിന്റെ പുത്രന്മാർക്കുള്ള ഒരു ഗീതവും സങ്കീർത്തനവും. നമ്മുടെ ദൈവത്തിന്റെ നഗരത്തിൽ, അവന്റെ വിശുദ്ധപർവ്വതത്തിൽ, യഹോവ മഹാനാകുന്നു; അത്യന്തം സ്തുതിക്കപ്പെടേണ്ടവനും ആകുന്നു. സ്ഥിതിയാൽ മനോഹരമായ, സകല ഭൂമിയുടെയും ആനന്ദമായ സീയോൻപർവ്വതം, വടക്കുഭാഗങ്ങളിൽ സ്ഥിതിചെയ്യുന്ന, മഹാരാജാവിന്റെ നഗരമാകുന്നു. സങ്കീർത്തനങ്ങൾ 48:1, 2.</w:t>
      </w:r>
    </w:p>
    <w:p>
      <w:pPr>
        <w:pStyle w:val="ArticleBody"/>
        <w:jc w:val="left"/>
      </w:pPr>
      <w:r>
        <w:rPr>
          <w:rFonts w:ascii="Nirmala UI" w:hAnsi="Nirmala UI" w:eastAsia="Nirmala UI" w:cs="Nirmala UI"/>
        </w:rPr>
        <w:t>തിരുവെഴുത്തുകളിൽ ഭൂമിയിലെ “വടക്കിന്റെ രാജാക്കന്മാർ” എല്ലായ്പ്പോഴും ദൈവജനത്തിന്റെ ശത്രുക്കളായി പ്രതിനിധീകരിക്കപ്പെടുന്നു. വടക്കിന്റെ വശങ്ങളായ യെരൂശലേമിൽ തന്റെ സിംഹാസനത്തിൽ ഇരിക്കുന്ന യഥാർത്ഥ വടക്കിന്റെ രാജാവിനെ കള്ളമായി അനുകരിക്കാനുള്ള സാത്താന്റെ ശ്രമത്തെയാണ് അവർ പ്രതിനിധീകരിക്കുന്നത്. ക്രിസ്തുവിന്റെ പ്രതിമയുടെ രണ്ട് പരിശോധനാപ്രക്രിയകളുടെ രേഖയ്ക്കു സമാന്തരമായി സഞ്ചരിക്കുന്ന മൃഗത്തിന്റെ പ്രതിമയുടെ രണ്ട് പരിശോധനാപ്രക്രിയകളെ പ്രതിനിധീകരിക്കുന്ന രേഖയ്ക്ക്, ദൈവജനത്തിന്മേൽ ഭരിക്കുന്ന വടക്കിന്റെ രാജാവാകാൻ സാത്താൻ നടത്തുന്ന ശ്രമം എന്ന വിഷയത്തിൽ മൂന്നാമത്തെ ഒരു സാക്ഷിയും ഉണ്ട്.</w:t>
      </w:r>
    </w:p>
    <w:p>
      <w:pPr>
        <w:pStyle w:val="ArticleBody"/>
        <w:jc w:val="left"/>
      </w:pPr>
      <w:r>
        <w:rPr>
          <w:rFonts w:ascii="Nirmala UI" w:hAnsi="Nirmala UI" w:eastAsia="Nirmala UI" w:cs="Nirmala UI"/>
        </w:rPr>
        <w:t>ക്രി.മു. 723-ൽ, അസ്സീര്യയാൽ പ്രതിനിധീകരിക്കപ്പെട്ട വടക്കിന്റെ രാജാവ്, ലേവ്യപുസ്തകം ഇരുപത്താറിലെ “ഏഴ് കാലങ്ങൾ” എന്ന പ്രവചനത്തിന്റെ നിവൃത്തിയായി ഇസ്രായേലിന്റെ വടക്കൻ പത്ത് ഗോത്രരാജ്യങ്ങളെ അടിമത്തത്തിലേക്ക് കൊണ്ടുപോയി. ആയിരത്തി ഇരുനൂററുപത് വർഷങ്ങൾക്കു ശേഷം, 538-ൽ, ചരിത്രത്തിലെ ആ ഘട്ടത്തിൽ യഥാർത്ഥ വിജാതീയ റോമാൽ പ്രതിനിധീകരിക്കപ്പെട്ടിരുന്ന വടക്കിന്റെ രാജാവ്, സിംഹാസനം പാപ്പാ റോമിന് ഏല്പിച്ചു; തുടർന്ന് അവൻ മറ്റൊരു ആയിരത്തി ഇരുനൂററുപത് വർഷത്തേക്ക് ആത്മീയ വടക്കിന്റെ രാജാവായി. ആ രണ്ടാമത്തെ ആയിരത്തി ഇരുനൂററുപത് വർഷങ്ങളുടെ കാലഘട്ടം 1798-ൽ അവസാനിച്ചു; അന്ന് ആത്മീയ റോമൻ വടക്കിന്റെ രാജാവിന് മാരകമായ ഒരു മുറിവ് ലഭിച്ചു. 1798-ൽ പാപ്പാസഭയ്ക്ക് ആ മാരകമുറിവ് ലഭിച്ചപ്പോൾ, അത് മനുഷ്യരുടെ പരീക്ഷണക്കാലത്തിന്റെ സമാപ്തിയെ പ്രതിരൂപീകരിച്ചു; അന്ന് പുനരുത്ഥിതമായ പാപ്പാസഭ ഒടുവിൽ എന്നും സഹായിപ്പാൻ ആരുമില്ലാതെ തന്റെ അന്ത്യത്തിൽ എത്തുന്നു.</w:t>
      </w:r>
    </w:p>
    <w:p>
      <w:pPr>
        <w:pStyle w:val="ArticleScripture"/>
        <w:jc w:val="left"/>
      </w:pPr>
      <w:r>
        <w:rPr>
          <w:rFonts w:ascii="Nirmala UI" w:hAnsi="Nirmala UI" w:eastAsia="Nirmala UI" w:cs="Nirmala UI"/>
        </w:rPr>
        <w:t>അവൻ തന്റെ രാജമന്ദിരത്തിന്റെ കൂടാരങ്ങളെ സമുദ്രങ്ങൾക്കിടയിൽ മഹിമയുള്ള വിശുദ്ധപർവതത്തിൽ സ്ഥാപിക്കും; എന്നിരുന്നാലും അവൻ തന്റെ അന്ത്യം പ്രാപിക്കും; അവനെ സഹായിപ്പാൻ ആരും ഉണ്ടാകയില്ല. അന്നേരം നിന്റെ ജനത്തിനുവേണ്ടി നിലകൊള്ളുന്ന മഹാപ്രഭുവായ മീഖായേൽ എഴുന്നേലക്കും; ഒരു ജാതി ഉണ്ടായതുമുതൽ അന്നാളുവരെ ഉണ്ടായിട്ടില്ലാത്ത കഷ്ടകാലം അപ്പോൾ ഉണ്ടാകും; ആ സമയത്ത് പുസ്തകത്തിൽ എഴുതപ്പെട്ടവരായി കാണപ്പെടുന്ന എല്ലാവരും, അഥവാ നിന്റെ ജനം, വിടുവിക്കപ്പെടും. ദാനീയേൽ 11:45; 12:1.</w:t>
      </w:r>
    </w:p>
    <w:p>
      <w:pPr>
        <w:pStyle w:val="ArticleBody"/>
        <w:jc w:val="left"/>
      </w:pPr>
      <w:r>
        <w:rPr>
          <w:rFonts w:ascii="Nirmala UI" w:hAnsi="Nirmala UI" w:eastAsia="Nirmala UI" w:cs="Nirmala UI"/>
        </w:rPr>
        <w:t>ലേവ്യപുസ്തകം ഇരുപത്താറിലെ “ഏഴ് കാലങ്ങൾ,” അഥവാ രണ്ടായിരത്തി അഞ്ഞൂറും ഇരുപതും വർഷങ്ങൾ, ക്രി.മു. 723-ൽ അശ്ശൂരിനെ വടക്കിന്റെ രാജാവായി തിരിച്ചറിയുന്നു; വടക്കിന്റെ രാജാവെന്ന നിലയിൽ അവൻ പ്രാചീന ഇസ്രായേലിന്റെ “വടക്കൻ” രാജ്യത്തെ ജയിച്ചു. ആ ഘട്ടംമുതൽ, അശ്ശൂരിൽ തുടങ്ങി പുറജാതീയ റോമുവരെ നീണ്ടുനിന്ന പുറജാതീയത, ദാനിയേൽ 8:13-ലെ “സൈന്യം” എന്ന ദൈവജനത്തെ, ആയിരത്തി ഇരുന്നൂറ്റി അറുപത് വർഷം ചവിട്ടിമെതിച്ചു. 538-ൽ, യാഥാർത്ഥ്യമായ റോമൻ വടക്കിന്റെ രാജാവിനെ, പ്രവചനപരമായി ആത്മീയ റോമൻ വടക്കിന്റെ രാജാവ് ജയിച്ചു; അവൻ ദൈവത്തിന്റെ ആത്മീയ ഇസ്രായേലിനെ മറ്റൊരു ആയിരത്തി ഇരുന്നൂറ്റി അറുപത് വർഷം ചവിട്ടിമെതിച്ചു. ഈ രണ്ടാമത്തെ ചവിട്ടിമെതിക്കൽ കാലയളവ് 1798-ൽ ആത്മീയ റോമൻ വടക്കിന്റെ രാജാവിന് മാരകമുറിവ് ലഭിച്ചതോടെ അവസാനിച്ചു.</w:t>
      </w:r>
    </w:p>
    <w:p>
      <w:pPr>
        <w:pStyle w:val="ArticleBody"/>
        <w:jc w:val="left"/>
      </w:pPr>
      <w:r>
        <w:rPr>
          <w:rFonts w:ascii="Nirmala UI" w:hAnsi="Nirmala UI" w:eastAsia="Nirmala UI" w:cs="Nirmala UI"/>
        </w:rPr>
        <w:t>ക്രിസ്തുവിന്റെ പ്രതിരൂപത്തിന്റെ രേഖയിൽ കേന്ദ്രബിന്ദു ക്രൂശാണ്; അവിടെയാണ് മരണം തിരിച്ചറിയപ്പെടുന്നത്. മൃഗത്തിന്റെ പ്രതിമയുടെ രൂപീകരണത്തിന്റെ പരീക്ഷണത്തിലെ രണ്ട് കാലഘട്ടങ്ങളിലും കേന്ദ്രബിന്ദു ഭൂമിമൃഗത്തിന്റെ മരണമാണ്. കള്ള വടക്കൻ രാജാവിന്റെ രേഖയിൽ കേന്ദ്രബിന്ദു അക്ഷരാർത്ഥത്തിലുള്ള റോമൻ വടക്കൻ രാജാവിന്റെ മരണമാണ്.</w:t>
      </w:r>
    </w:p>
    <w:p>
      <w:pPr>
        <w:pStyle w:val="ArticleBody"/>
        <w:jc w:val="left"/>
      </w:pPr>
      <w:r>
        <w:rPr>
          <w:rFonts w:ascii="Nirmala UI" w:hAnsi="Nirmala UI" w:eastAsia="Nirmala UI" w:cs="Nirmala UI"/>
        </w:rPr>
        <w:t>ഈ രേഖകൾ മൂന്ന് ബൈബിളിലെ സാക്ഷികളെ പ്രതിനിധീകരിക്കുന്നു; അവയിൽ ഓരോന്നും ഒരു കാലഘട്ടത്തിനുള്ളിൽ അനുക്രമമായി വരുന്ന രണ്ട് സമയപരിധികളെ ഉൾക്കൊള്ളുന്നു. ഓരോ കേന്ദ്രബിന്ദുവും ദേഹികമരണത്താൽ, അല്ലെങ്കിൽ ബൈബിൾ പ്രവചനത്തിലെ ഒരു രാജ്യത്തിന്റെ മരണത്താൽ, അടയാളപ്പെടുത്തപ്പെട്ടിരിക്കുന്നു. ക്രിസ്തുവിനോടനുബന്ധിച്ച്, കേന്ദ്രബിന്ദു അവന്റെ മരണവും പുനരുത്ഥാനവും ആയിരുന്നു. മൃഗത്തിന്റെ പ്രതിമയോടനുബന്ധിച്ച്, കേന്ദ്രബിന്ദു ഞായർനിയമകാലത്ത് ഭൂമിയിലെ മൃഗമായ ബൈബിൾ പ്രവചനത്തിലെ ആറാമത്തെ രാജ്യത്തിന്റെ മരണമാണ്. വ്യാജ വടക്കൻ രാജാവിന്റെ രേഖയോടനുബന്ധിച്ച്, കേന്ദ്രബിന്ദു ബൈബിൾ പ്രവചനത്തിലെ നാലാമത്തെ രാജ്യമായ യാഥാർഥ്യ റോമൻ വടക്കൻ രാജാവിന്റെ മരണത്തെ പ്രതിനിധീകരിക്കുന്നു.</w:t>
      </w:r>
    </w:p>
    <w:p>
      <w:pPr>
        <w:pStyle w:val="ArticleBody"/>
        <w:jc w:val="left"/>
      </w:pPr>
      <w:r>
        <w:rPr>
          <w:rFonts w:ascii="Nirmala UI" w:hAnsi="Nirmala UI" w:eastAsia="Nirmala UI" w:cs="Nirmala UI"/>
        </w:rPr>
        <w:t>ദി ഗ്രേറ്റ് കോൺട്രവേഴ്സിയിൽ സഹോദരി വൈറ്റിന്റെ അഭിപ്രായത്തിൽ, വെളിപ്പാടിന്റെ പതിനൊന്നാം അധ്യായത്തിലെ രണ്ട് സാക്ഷികൾ ദൈവവചനത്തെ പ്രതിനിധീകരിക്കുന്നു. ക്രിസ്തു ദൈവവചനമാണ്. ആ രണ്ട് സാക്ഷികൾക്ക് ആയിരത്തി ഇരുനൂറും അറുപതും ദിവസങ്ങൾ ചാക്കുടുപ്പ് ധരിച്ചുകൊണ്ട് പ്രവചിപ്പാൻ അധികാരം ലഭിച്ചു. തുടർന്ന് അവർ വീഥിയിൽ കൊല്ലപ്പെട്ടു; മൂന്നര ദിവസം അവർ എഴുന്നേറ്റില്ല. “ആയിരത്തി ഇരുനൂറും അറുപതും ദിവസങ്ങൾ” എന്നും “മൂന്നര ദിവസം” എന്നും ഇരുവരും ആയിരത്തി ഇരുനൂറ്റി അറുപത് വർഷങ്ങളുള്ള മരുഭൂമികാലത്തിന്റെ പ്രതീകങ്ങളാണ്. അവർ ചാക്കുടുപ്പ് ധരിച്ചുകൊണ്ട് പ്രവചിച്ചിരുന്ന ഒരു ശക്തീകരണത്തോടുകൂടെ ആരംഭിച്ചു; അതിന്റെ അന്ത്യം മരണത്തിലായിരുന്നു. തുടർന്ന് അതേ പ്രവചനകാലയളവിൽ അവർ മൗനത്തിലായി, മരണവസ്ത്രം ധരിച്ചവരായി നിന്നു; പ്രൊബേഷൻകാലത്തിന്റെ അന്ത്യം പ്രഖ്യാപിക്കുന്ന മൂന്നാം ദൂതന്റെ മുന്നറിയിപ്പ് അവതരിപ്പിക്കേണ്ടതിന്നു അവർ പുനരുത്ഥിതരാകുന്നതുവരെ അങ്ങനെ തന്നെയായിരുന്നു.</w:t>
      </w:r>
    </w:p>
    <w:p>
      <w:pPr>
        <w:pStyle w:val="ArticleBody"/>
        <w:jc w:val="left"/>
      </w:pPr>
      <w:r>
        <w:rPr>
          <w:rFonts w:ascii="Nirmala UI" w:hAnsi="Nirmala UI" w:eastAsia="Nirmala UI" w:cs="Nirmala UI"/>
        </w:rPr>
        <w:t>ഈ നാല് പ്രവാചക രേഖകൾ നാല് സാക്ഷികൾക്കു തുല്യമാണ്. ഈ നാല് സാക്ഷികളിലൊന്നൊന്നിന്റെയും പ്രവാചക ഘടന ഒരുപോലെയാണ്. ഈ നാല് രേഖകളിൽ കാണപ്പെടുന്ന എട്ട് കാലഘട്ടങ്ങളിലൊന്നൊന്നിന്റെ സമയപരിധികളും — 2001 സെപ്റ്റംബർ 11 മുതൽ ഉടൻ വരാനിരിക്കുന്ന ഞായറാഴ്ച നിയമം വരെയുള്ള കാലഘട്ടത്തെ ഒഴിച്ചാൽ — പ്രവാചകപരമായി ഒരേ സ്വഭാവമുള്ളവയാണ്. ഓരോ കേന്ദ്രബിന്ദുവും ഏതെങ്കിലും തരത്തിലുള്ള മരണത്തെ പ്രതിനിധീകരിക്കുന്നു. ഈ രേഖകളിൽ രണ്ടെണ്ണം ക്രിസ്തുവിനെ സംബന്ധിക്കുന്നവയാണ്, അത് അവന്റെ പ്രതിരൂപമായോ അല്ലെങ്കിൽ ദൈവത്തിന്റെ വചനമായോ ആയിരിക്കട്ടെ. ശേഷിക്കുന്ന രണ്ട് രേഖകൾ എതിർക്രിസ്തുവിനെ പ്രതിനിധീകരിക്കുന്നു; അതായത്, അവൻ വടക്കൻ രാജാവായി ക്രിസ്തുവിനെ കള്ളനുകരിക്കാൻ ആഗ്രഹിക്കുന്നതായോ, അല്ലെങ്കിൽ ക്രിസ്തുവിന്റെ ഭരണസംവിധാനത്തെ കള്ളനുകരിക്കുന്നതായോ.</w:t>
      </w:r>
    </w:p>
    <w:p>
      <w:pPr>
        <w:pStyle w:val="ArticleBody"/>
        <w:jc w:val="left"/>
      </w:pPr>
      <w:r>
        <w:rPr>
          <w:rFonts w:ascii="Nirmala UI" w:hAnsi="Nirmala UI" w:eastAsia="Nirmala UI" w:cs="Nirmala UI"/>
        </w:rPr>
        <w:t>ഞങ്ങളുടെ അടുത്ത ലേഖനത്തിൽ ഒന്നുലക്ഷത്തി നാൽപ്പത്തിനാലായിരത്തെയും ആദ്യ ആകാശത്തിലെ യുദ്ധത്തെയും തമ്മിൽ ബന്ധിപ്പിച്ചുകാണിക്കാൻ ഞങ്ങൾ ശ്രമിക്കും. പ്രിയ വായനക്കാരാ, അല്ലെങ്കിൽ ശ്രോതാവേ: നിങ്ങൾ ഈ സത്യങ്ങളെ കാണാൻ നിരസിക്കുകയായാലും, അല്ലെങ്കിൽ അവയെ കാണുകയായാലും, ഈ എല്ലാ ലേഖനങ്ങളിലും അവതരിപ്പിക്കപ്പെടുന്ന വിവരങ്ങൾ, ഒരു കാര്യത്തിന്റെ അവസാനം തിരിച്ചറിയുന്നതിനായി അതിന്റെ ആരംഭം പ്രയോഗിക്കുന്നതിലൂടെ തിരിച്ചറിയപ്പെടുകയും തുടർന്ന് പിന്തുണയ്ക്കപ്പെടുകയും നിലനിർത്തപ്പെടുകയും ചെയ്യുന്നതാണെന്ന് ചൂണ്ടിക്കാണിക്കപ്പെടേണ്ടതുണ്ട്. ഇതാണ് ആൽഫയും ഒമേഗയും എന്ന പ്രവാചകീയ മുദ്ര, ഇപ്പോൾ മുദ്രവിടപ്പെടിക്കൊണ്ടിരിക്കുന്ന യേശുക്രിസ്തുവിന്റെ വെളിപ്പാടിന്റെ ഒരു മഹത്തായ ഘടകവുമാകുന്നു.</w:t>
      </w:r>
    </w:p>
    <w:p>
      <w:pPr>
        <w:pStyle w:val="ArticleScripture"/>
        <w:jc w:val="left"/>
      </w:pPr>
      <w:r>
        <w:rPr>
          <w:rFonts w:ascii="Nirmala UI" w:hAnsi="Nirmala UI" w:eastAsia="Nirmala UI" w:cs="Nirmala UI"/>
        </w:rPr>
        <w:t>രഹസ്യമായിരിക്കുന്ന കാര്യങ്ങൾ നമ്മുടെ ദൈവമായ യഹോവേക്കുള്ളവയാണ്; എന്നാൽ വെളിപ്പെടുത്തപ്പെട്ടിരിക്കുന്ന കാര്യങ്ങൾ നമുക്കും നമ്മുടെ മക്കൾക്കും എന്നേക്കുമായി ഉള്ളവയാണ്, നാം ഈ ന്യായപ്രമാണത്തിലെ സകല വചനങ്ങളും ആചരിക്കേണ്ടതിന്ന്. ആവർത്തനം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പതിമൂന്നാം സംഖ്യ</dc:title>
  <dc:subject>സ്വർഗ്ഗത്തിലെ യുദ്ധവും അന്ത്യദിനങ്ങളും: വെളിപ്പാട് 12-ലും 13-ലും നിന്നുള്ള പ്രവാചകകാലരേഖയുടെ അനാവരണം</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