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പതിനാല്‍ാം നമ്പര്‍</w:t>
      </w:r>
    </w:p>
    <w:p>
      <w:pPr>
        <w:pStyle w:val="ArticleSubtitle"/>
        <w:jc w:val="left"/>
      </w:pPr>
      <w:r>
        <w:rPr>
          <w:rFonts w:ascii="Nirmala UI" w:hAnsi="Nirmala UI" w:eastAsia="Nirmala UI" w:cs="Nirmala UI"/>
        </w:rPr>
        <w:t>ഏഴാമത്തെ മുദ്ര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വെളിപ്പാടിന്റെ പന്ത്രണ്ടാം അധ്യായത്തിൽ പ്രതിനിധീകരിക്കപ്പെട്ട മൂന്നാം സ്വർഗ്ഗത്തിൽ ലൂസിഫറുമായി ആരംഭിച്ച ദൂതന്മാരുടെ പരീക്ഷണകാല യുദ്ധം, ഒന്നാം സ്വർഗ്ഗത്തിൽ അവസാനിക്കുന്ന മനുഷ്യരുടെയും ദൂതന്മാരുടെയും പരീക്ഷണകാല യുദ്ധത്തിന്റെ പ്രതിരൂപമാണ്. സാത്താനും അവന്റെ ദൂതന്മാരും മൂന്നാം സ്വർഗ്ഗത്തിൽനിന്ന് പുറത്താക്കപ്പെട്ടപ്പോൾ, സാത്താൻ ഏദെൻ തോട്ടത്തിൽ ഒരു പുതിയ യുദ്ധമുന്നണി തുറന്നു. മൂന്നാം സ്വർഗ്ഗത്തിലെ ലൂസിഫറുമായുള്ള യുദ്ധത്തിൽ ആയിരുന്നതുപോലെ, ദൈവം മനുഷ്യവർഗ്ഗത്തിനും ഒരു പരീക്ഷണകാലം സ്ഥാപിച്ചു. ഉടൻ വരാനിരിക്കുന്ന ഞായറാഴ്ച നിയമത്തോടെ ഗൗരവമായി ആരംഭിക്കുന്ന ഒന്നാം സ്വർഗ്ഗത്തിലെ യുദ്ധം, മനുഷ്യവർഗ്ഗത്തിനായുള്ള പരീക്ഷണകാലത്തിന്റെ അവസാനത്തെ പ്രതിനിധീകരിക്കുന്നു.</w:t>
      </w:r>
    </w:p>
    <w:p>
      <w:pPr>
        <w:pStyle w:val="ArticleBody"/>
        <w:jc w:val="left"/>
      </w:pPr>
      <w:r>
        <w:rPr>
          <w:rFonts w:ascii="Nirmala UI" w:hAnsi="Nirmala UI" w:eastAsia="Nirmala UI" w:cs="Nirmala UI"/>
        </w:rPr>
        <w:t>വെളിപ്പാട് പന്ത്രണ്ടും പതിമൂന്നും അധ്യായങ്ങളിൽ മഹാസർപ്പം, മൃഗം, വ്യാജപ്രവാചകൻ എന്നിവ പ്രതിനിധീകരിക്കപ്പെടുന്നു. സാധാരണയായി, ആ മൂന്ന് ശക്തികളും മുഖ്യമായും അവരുടെ ഭൂതകാല ചരിത്രത്തെ പ്രതിനിധീകരിക്കുന്നവയായാണ് മനസ്സിലാക്കപ്പെടുന്നത്; എന്നാൽ യോഹന്നാനോട് “സംഭവിപ്പാനുള്ള കാര്യങ്ങൾ” എഴുതുവാൻ കല്പിക്കപ്പെട്ടു, വെളിപ്പാട് പുസ്തകം മുഴുവനും “അവസാന നാളുകളെ” കുറിച്ചാണ് സംസാരിക്കുന്നത്. അതിനാൽ, അന്ത്യകാലം ആരംഭത്തിലൂടെ ദൃഷ്ടാന്തീകരിക്കപ്പെടുന്നു എന്ന ബൈബിള്‍ സിദ്ധാന്തം ഞങ്ങൾ പ്രയോഗിച്ച്, വെളിപ്പാട്ടിലെ പ്രതീകങ്ങളെ ഭൂതകാല സത്യമായി അല്ല, വർത്തമാന സത്യമായി പ്രയോഗിക്കുന്നു.</w:t>
      </w:r>
    </w:p>
    <w:p>
      <w:pPr>
        <w:pStyle w:val="ArticleBody"/>
        <w:jc w:val="left"/>
      </w:pPr>
      <w:r>
        <w:rPr>
          <w:rFonts w:ascii="Nirmala UI" w:hAnsi="Nirmala UI" w:eastAsia="Nirmala UI" w:cs="Nirmala UI"/>
        </w:rPr>
        <w:t>താൻ തന്റെ യുദ്ധം നടത്തി ആരംഭിച്ച മൂന്നാം സ്വർഗ്ഗത്തിലെ സംഘർഷത്തിലും, ഏദൻതോട്ടത്തിൽ മനുഷ്യരിലേക്കു കൊണ്ടുവന്ന ആദ്യ പോരാട്ടത്തിലും, തന്റെ യുദ്ധലക്ഷ്യം സാധിപ്പിക്കുന്നതിനായി തന്റെ വികൃതീകരിക്കപ്പെട്ട സന്ദേശവിനിമയങ്ങൾ കൈമാറുവാൻ “ഹിപ്നോട്ടിസം” പ്രയോഗിച്ചവനായി സാത്താൻ തിരിച്ചറിയപ്പെട്ടിരിക്കുന്നു.</w:t>
      </w:r>
    </w:p>
    <w:p>
      <w:pPr>
        <w:pStyle w:val="ArticleScripture"/>
        <w:jc w:val="left"/>
      </w:pPr>
      <w:r>
        <w:rPr>
          <w:rFonts w:ascii="Nirmala UI" w:hAnsi="Nirmala UI" w:eastAsia="Nirmala UI" w:cs="Nirmala UI"/>
        </w:rPr>
        <w:t>“ഏദേനിൽ സാത്താൻ ആദ്യത്തെ ആദാമിനെ പരീക്ഷിച്ചു; ആദാം ശത്രുവിനോടു യുക്തിവാദത്തിൽ ഏർപ്പെട്ടതുകൊണ്ട് അവന്നു മേൽക്കൈ ലഭിച്ചു. സാത്താൻ ആദാമിന്റെയും ഹവ്വയുടെയും മേൽ തന്റെ സമ്മോഹനശക്തി പ്രയോഗിച്ചു; അതേ ശക്തി ക്രിസ്തുവിന്റെ മേലും പ്രയോഗിക്കാൻ അവൻ ശ്രമിച്ചു. എന്നാൽ തിരുവെഴുത്തിലെ വചനം ഉദ്ധരിക്കപ്പെട്ടതിനു ശേഷം, ജയിക്കുവാനുള്ള യാതൊരു സാധ്യതയും തനിക്കില്ലെന്ന് സാത്താൻ അറിഞ്ഞു.</w:t>
      </w:r>
    </w:p>
    <w:p>
      <w:pPr>
        <w:pStyle w:val="ArticleScripture"/>
        <w:jc w:val="left"/>
      </w:pPr>
      <w:r>
        <w:rPr>
          <w:rFonts w:ascii="Nirmala UI" w:hAnsi="Nirmala UI" w:eastAsia="Nirmala UI" w:cs="Nirmala UI"/>
        </w:rPr>
        <w:t>“പുരുഷന്മാരും സ്ത്രീകളും തങ്ങളോടു സഹവസിക്കുന്നവരുടെ മനസ്സുകളെ എങ്ങനെ അധീനമാക്കിക്കൊള്ളാമെന്ന ശാസ്ത്രം പഠിക്കരുത്. സാത്താൻ പഠിപ്പിക്കുന്ന ശാസ്ത്രം ഇതാണ്. ഈ സ്വഭാവമുള്ള എല്ലാറ്റിനെയും നാം എതിർത്തുനിൽക്കണം. മെസ്മെരിസത്തോടും ഹിപ്നോട്ടിസത്തോടും—തന്റെ പ്രഥമസ്ഥാനമൊടുക്കി സ്വർഗീയ പ്രാകാരങ്ങളിൽനിന്നു പുറത്താക്കപ്പെട്ടവന്റെ ശാസ്ത്രത്തോടും—നാം ഇടപെടരുത്.” Mind, Character and Personality, 713.</w:t>
      </w:r>
    </w:p>
    <w:p>
      <w:pPr>
        <w:pStyle w:val="ArticleBody"/>
        <w:jc w:val="left"/>
      </w:pPr>
      <w:r>
        <w:rPr>
          <w:rFonts w:ascii="Nirmala UI" w:hAnsi="Nirmala UI" w:eastAsia="Nirmala UI" w:cs="Nirmala UI"/>
        </w:rPr>
        <w:t>“സാത്താൻ പഠിപ്പിക്കുന്ന ശാസ്ത്രം” ആഗോളവാദി വ്യാപാരികളാൽ പരിപൂർണ്ണമാക്കപ്പെട്ടിരിക്കുന്നു; “അവസാന നാളുകളിൽ” അത് “ഇൻഫർമേഷൻ സൂപ്പർ ഹൈവേ” മുഖാന്തരം നടപ്പിലാക്കപ്പെടുന്നു. സാത്താൻ കള്ളത്തിന്റെ പിതാവാണ്; മാധ്യമ ഭീമന്മാർ അസത്യങ്ങളെ മാത്രമല്ല പ്രചരിപ്പിക്കുന്നത്, അവർ സത്യത്തെ അടിച്ചമർത്തുകയും ചെയ്യുന്നു; തങ്ങൾ മതഭ്രഷ്ടന്മാർ എന്നു കണക്കാക്കുന്നവരെ അവർ പിന്തുടരുന്നു; ഭൂമിയുടെ ചരിത്രത്തിൽ ഇതുവരെ പ്രയോഗിക്കപ്പെട്ടതിൽ ഏറ്റവും സങ്കീർണ്ണമായ സമ്മോഹനരീതിയും അവർ പ്രയോഗിക്കുന്നു. മൂന്നാം സ്വർഗത്തിൽ ആരംഭിച്ച യുദ്ധം, ആദ്യ സ്വർഗത്തിലെ യുദ്ധം ആരംഭിക്കുമ്പോൾ ജീവിച്ചിരിക്കുന്ന വിശ്വസ്തർ മുൻകൂട്ടിയറിയിപ്പിലൂടെ മുന്നറിയിപ്പ് പ്രാപിക്കേണ്ടതിന്ന്, സാത്താന്റെ യുദ്ധത്തിന്റെ ഈ സവിശേഷതയെ ഊന്നിപ്പറയുന്നു. ലോകവ്യാപക വലയും “ഇൻഫർമേഷൻ സൂപ്പർ ഹൈവേ”യും നിയന്ത്രിക്കുന്ന കേന്ദ്രം അമേരിക്കൻ ഐക്യനാടുകളിൽ നടത്തിപ്പും നിയന്ത്രണവും പ്രാപിക്കുന്നു എന്നു നാം മനസ്സിലാക്കുമ്പോൾ, അമേരിക്കൻ ഐക്യനാടുകൾ സ്വർഗത്തിൽനിന്ന് അഗ്‌നി ഇറക്കിവിളിക്കുകയും മുഴുവൻ ലോകത്തെയും വഞ്ചിക്കുകയും ചെയ്യുന്നു എന്നതിന്റെ അർത്ഥം എന്തെന്നതിനെക്കുറിച്ചുള്ള ഒരു ദൃഷ്ടികോണം നമുക്ക് ലഭിക്കുന്നു. വെളിപ്പാടിന്റെ പുസ്തകത്തിൽ “അഗ്‌നി” ഒരു സന്ദേശത്തെ പ്രതിനിധീകരിക്കുന്നു.</w:t>
      </w:r>
    </w:p>
    <w:p>
      <w:pPr>
        <w:pStyle w:val="ArticleBody"/>
        <w:jc w:val="left"/>
      </w:pPr>
      <w:r>
        <w:rPr>
          <w:rFonts w:ascii="Nirmala UI" w:hAnsi="Nirmala UI" w:eastAsia="Nirmala UI" w:cs="Nirmala UI"/>
        </w:rPr>
        <w:t>വെളിപ്പാടു പുസ്തകത്തിന്റെ പതിമൂന്നാം അധ്യായത്തിലെ പതിമൂന്നാം വചനത്തിലെ പ്രതീകാത്മകത കർമ്മേൽപർവ്വതത്തിലെ യുദ്ധത്തിൽ നിന്നാണ് എടുത്തിരിക്കുന്നത്; അവിടെ ബാലിന്റെ പ്രവാചകന്മാരും അശ്താരോത്തിന്റെ പ്രവാചകന്മാരും ബാലും അശ്താരോത്തും സത്യദേവന്മാരാണെന്ന് ഉറപ്പാക്കുവാൻ ആകാശത്തിൽനിന്നു തീ ഇറക്കിവരുത്തുവാൻ കഴിവില്ലാതെ പോയി. പുരുഷദേവനായ ബാലും സ്ത്രീദേവിയായ അശ്താരോത്തും സഭയും രാജ്യവും ചേർന്ന അശുദ്ധസംയോജനമായ മൃഗത്തിന്റെ പ്രതിമയെ പ്രതിനിധീകരിക്കുന്നു. അവർ അഹാബുമായി അശുദ്ധബന്ധത്തിൽ ഉണ്ടായിരുന്ന ഈസബേലിന്റെ പ്രവാചകന്മാരായിരുന്നു. കർമ്മേൽപർവ്വതത്തിന്റെ കഥയിൽ മൃഗത്തിന്റെ പ്രതിമയെ സംബന്ധിച്ച ആ രണ്ടു പ്രവാചകസാക്ഷികൾ, ആദ്യം അമേരിക്കൻ ഐക്യനാടുകളിൽ പാപ്പാസംവിധാനത്തിന്റെ ഒരു പ്രതിമ രൂപപ്പെടുത്തുന്നതിലും, തുടർന്ന് ലോകത്തിൽ അതിനെ സ്ഥാപിക്കുന്നതിലും അമേരിക്കൻ ഐക്യനാടുകളുടെ പങ്ക് എന്തെന്നത് തിരിച്ചറിയിക്കുന്നു. കർമ്മേലിലെ “തീ” യഥാർത്ഥ ദൈവം ആരെന്നതിന്റെ തെളിവായിരിക്കേണ്ടതായിരുന്നു. അത് യഥാർത്ഥ ദൈവത്തെ വെളിപ്പെടുത്തുന്ന സ്വർഗ്ഗീയ വെളിപ്പാടിനെ പ്രതിനിധീകരിച്ചു; അമേരിക്കൻ ഐക്യനാടുകൾ സ്വർഗ്ഗത്തിൽനിന്നു തീ ഇറക്കിവരുത്തുമ്പോഴും അതേ വിഷയമാണ് നിലനിൽക്കുന്നത്.</w:t>
      </w:r>
    </w:p>
    <w:p>
      <w:pPr>
        <w:pStyle w:val="ArticleBody"/>
        <w:jc w:val="left"/>
      </w:pPr>
      <w:r>
        <w:rPr>
          <w:rFonts w:ascii="Nirmala UI" w:hAnsi="Nirmala UI" w:eastAsia="Nirmala UI" w:cs="Nirmala UI"/>
        </w:rPr>
        <w:t>ആദിമുതൽ അന്ത്യത്തെ വെളിപ്പെടുത്തുന്ന ദൈവം യെശയ്യാവിന്റെ പുസ്തകത്തിൽ പുരാതന കാർമേൽപർവ്വതത്തിന്റെ അതേ ദൃശ്യപരിസരത്തോടും, കൂടാതെ യുണൈറ്റഡ് സ്റ്റേറ്റ്സ് ആകാശത്തിൽനിന്ന് തീ ഇറക്കിവരുത്തുമ്പോൾ പ്രതിനിധീകരിക്കപ്പെടുന്ന പ്രവചനപരമായ ദൃശ്യപരിസരത്തോടും അഭിസംബോധന ചെയ്യുന്നു.</w:t>
      </w:r>
    </w:p>
    <w:p>
      <w:pPr>
        <w:pStyle w:val="ArticleScripture"/>
        <w:jc w:val="left"/>
      </w:pPr>
      <w:r>
        <w:rPr>
          <w:rFonts w:ascii="Nirmala UI" w:hAnsi="Nirmala UI" w:eastAsia="Nirmala UI" w:cs="Nirmala UI"/>
        </w:rPr>
        <w:t>“നിങ്ങളുടെ വാദം ഹാജരാക്കുവിൻ,” എന്നു യഹോവ അരുളിച്ചെയ്യുന്നു; “നിങ്ങളുടെ ശക്തമായ തെളിവുകൾ മുമ്പിൽ കൊണ്ടുവരുവിൻ,” എന്നു യാക്കോബിന്റെ രാജാവു അരുളിച്ചെയ്യുന്നു. “അവയെ അവർ കൊണ്ടുവന്നു സംഭവിപ്പാനിരിക്കുന്നതു ഞങ്ങൾക്കു അറിയിച്ചുതരട്ടെ; മുമ്പുണ്ടായ കാര്യങ്ങൾ എന്തെന്നു അവർ കാണിച്ചുതരട്ടെ, അപ്പോൾ ഞങ്ങൾ അവയെ ആലോചിച്ചു അവയുടെ അന്ത്യഫലം ഗ്രഹിക്കുമായിരിക്കും; അല്ലെങ്കിൽ വരുവാനുള്ള കാര്യങ്ങൾ ഞങ്ങളോടു പ്രസ്താവിപ്പിൻ. ഇനി വരാനിരിക്കുന്ന കാര്യങ്ങളെ കാണിച്ചുതരുവിൻ, അപ്പോൾ നിങ്ങൾ ദൈവങ്ങളാണെന്നു ഞങ്ങൾ അറിയും; അതെ, നന്മ ചെയ്‍വിൻ, അല്ലെങ്കിൽ ദോഷം ചെയ്‍വിൻ, അങ്ങനെ ഞങ്ങൾ വിസ്മയഭരിതരായി ഒന്നിച്ചു അതു കാണട്ടെ. ഇതാ, നിങ്ങൾ ശൂന്യത്തിൽ നിന്നുള്ളവർ, നിങ്ങളുടെ പ്രവൃത്തിയും നിസ്സാരമാകുന്നു; നിങ്ങളെ തിരഞ്ഞെടുക്കുന്നവൻ അരോചകവസ്തുവാകുന്നു. ഞാൻ ഉത്തരത്തിൽ നിന്നു ഒരുത്തനെ എഴുന്നേല്പിച്ചിരിക്കുന്നു; അവൻ വരും; സൂര്യോദയത്തിന്റെ ദിശയിൽ നിന്നു അവൻ എന്റെ നാമത്തെ വിളിച്ചപേക്ഷിക്കും; അവൻ പ്രഭുക്കന്മാരുടെ മേൽ ചെളിക്കലവറയുടെമേൽ എന്നപോലെ വരും; കുശവൻ കളിമണ്ണിനെ ചവിട്ടുന്നതുപോലെ അവൻ അവരെ ചവിട്ടും. ആദിമുതൽ ഇതു ആരാണ് അറിയിച്ചതു, അങ്ങനെ ഞങ്ങൾ അറിയേണ്ടതിന്നു? മുമ്പെ ആരാണ് പ്രസ്താവിച്ചതു, അങ്ങനെ ഞങ്ങൾ, ‘അവൻ നീതിമാനാകുന്നു’ എന്നു പറയേണ്ടതിന്നു? അതെ, ആരും കാണിച്ചുതരുന്നില്ല; അതെ, ആരും പ്രസ്താവിക്കുന്നില്ല; അതെ, നിങ്ങളുടെ വാക്കുകൾ കേൾക്കുന്നവനും ആരുമില്ല. ആദ്യം ഒരുവൻ സീയോനോടു, ‘ഇതാ, ഇവരെ നോക്കൂ,’ എന്നു പറയും; ശുഭവാർത്ത അറിയിക്കുന്ന ഒരുത്തനെ ഞാൻ യെരൂശലേമിന്നു കൊടുക്കും.” യെശയ്യാവു 41:21–27.</w:t>
      </w:r>
    </w:p>
    <w:p>
      <w:pPr>
        <w:pStyle w:val="ArticleBody"/>
        <w:jc w:val="left"/>
      </w:pPr>
      <w:r>
        <w:rPr>
          <w:rFonts w:ascii="Nirmala UI" w:hAnsi="Nirmala UI" w:eastAsia="Nirmala UI" w:cs="Nirmala UI"/>
        </w:rPr>
        <w:t>ഉടൻ വരാനിരിക്കുന്ന ഞായറാഴ്ച നിയമത്തോടുകൂടെ ആരംഭിക്കുന്ന ആദ്യ സ്വർഗ്ഗത്തിലെ യുദ്ധത്തിൽ, ഐക്യനാടുകളും സാത്താൻ തന്നെയും അവരുടെ “വാദം” “ഉൽപ്പാദിപ്പിക്കാൻ” അനുവദിക്കപ്പെടും; യിസബേലിന്റെ ദൈവം സത്യദൈവമാണെന്ന് തെളിയിക്കാനുള്ള ശ്രമമായി അവർ സ്വർഗ്ഗത്തിൽനിന്ന് തീ ഇറക്കിവിളിക്കും. ആ ദൈവത്തിന്റെ ആരാധനാദിനത്തിന്റെ മുദ്ര ലോകം സ്വീകരിക്കാൻ നിർബന്ധിതമാക്കപ്പെടും. “ഇൻഫോർമേഷൻ സൂപ്പർ ഹൈവേ” മുഖാന്തരം സകല മനുഷ്യരിലേക്കും സ്വർഗ്ഗത്തിൽനിന്ന് ഇറക്കിവരുത്തപ്പെടുന്ന തീ “ശൂന്യതയുടെ” ഒരു പ്രവൃത്തിയാണ്; ആ മാധ്യമത്തിലൂടെ കൈമാറപ്പെടുന്ന സന്ദേശം തിരഞ്ഞെടുക്കുന്നവൻ ഒരു “മ്ലേച്ഛത” ആകുന്നു.</w:t>
      </w:r>
    </w:p>
    <w:p>
      <w:pPr>
        <w:pStyle w:val="ArticleBody"/>
        <w:jc w:val="left"/>
      </w:pPr>
      <w:r>
        <w:rPr>
          <w:rFonts w:ascii="Nirmala UI" w:hAnsi="Nirmala UI" w:eastAsia="Nirmala UI" w:cs="Nirmala UI"/>
        </w:rPr>
        <w:t>ആ യുദ്ധത്തിൽ ഒരു ലക്ഷത്തി നാൽപ്പത്തിനാലായിരവും, അതിനുശേഷം മഹാസമൂഹവും, യഥാർത്ഥ ദൈവം ആർ എന്ന വാദത്തിൽ ദൈവത്തിന്റെ സാക്ഷികളായിരിക്കും. യുദ്ധത്തിന്റെ ഇരു വശങ്ങളിലും നിന്ന് അറിയിക്കപ്പെടുന്ന സന്ദേശങ്ങൾ “അഗ്നി”യായി പ്രതിനിധീകരിക്കപ്പെടുന്നു. യഥാർത്ഥ ദൈവം ആർ എന്നു നിർണയിക്കേണ്ടതിന്നു സകലജാതികളും ഒരുമിച്ചുകൂട്ടപ്പെടും; “സത്യം” സ്ഥാപിക്കേണ്ടതിന്നു രണ്ടു വർഗ്ഗം സാക്ഷികളും ഉണ്ടായിരിക്കും.</w:t>
      </w:r>
    </w:p>
    <w:p>
      <w:pPr>
        <w:pStyle w:val="ArticleScripture"/>
        <w:jc w:val="left"/>
      </w:pPr>
      <w:r>
        <w:rPr>
          <w:rFonts w:ascii="Nirmala UI" w:hAnsi="Nirmala UI" w:eastAsia="Nirmala UI" w:cs="Nirmala UI"/>
        </w:rPr>
        <w:t>സകല ജാതികളും ഒരുമിച്ചു കൂടട്ടെ; ജനസമൂഹങ്ങൾ ഒന്നിച്ചു സമ്മേളിക്കട്ടെ; ഇവരിൽ ആരാണ് ഇതു പ്രഖ്യാപിക്കാനും, മുൻകാല കാര്യങ്ങൾ ഞങ്ങൾക്കു അറിയിക്കാനും കഴിയുന്നത്? അവർ തങ്ങളുടെ സാക്ഷികളെ കൊണ്ടുവരട്ടെ, തങ്ങൾ നീതീകരിക്കപ്പെടേണ്ടതിന്നു; അല്ലെങ്കിൽ അവർ കേട്ടു, “ഇതു സത്യം” എന്നു പറയട്ടെ. “നിങ്ങൾ എന്റെ സാക്ഷികളാകുന്നു,” എന്നു യഹോവ അരുളിച്ചെയ്യുന്നു, “ഞാൻ തിരഞ്ഞെടുത്ത എന്റെ ദാസനും അങ്ങനെയാണ്; നിങ്ങൾ എന്നെ അറിയുകയും എന്നിൽ വിശ്വസിക്കുകയും ഞാൻ അവനാകുന്നു എന്നു ഗ്രഹിക്കുകയും ചെയ്യേണ്ടതിന്നു. എനിക്കു മുമ്പായി യാതൊരു ദൈവവും രൂപംകൊണ്ടിട്ടില്ല; എനിക്കു ശേഷവും ഉണ്ടാകയില്ല. ഞാൻ, ഞാൻ തന്നേ, യഹോവ ആകുന്നു; എനിക്ക് പുറമെ രക്ഷകൻ ഇല്ല. ഞാൻ പ്രസ്താവിച്ചു; ഞാൻ രക്ഷിച്ചു; ഞാൻ അറിയിച്ചും ഇരിക്കുന്നു; നിങ്ങളുടെ ഇടയിൽ അന്യദേവൻ ഉണ്ടായിരുന്നില്ല. അതുകൊണ്ടു നിങ്ങൾ എന്റെ സാക്ഷികളാകുന്നു,” എന്നു യഹോവ അരുളിച്ചെയ്യുന്നു, “ഞാൻ ദൈവം ആകുന്നു.” യെശയ്യാവു 43:9–12.</w:t>
      </w:r>
    </w:p>
    <w:p>
      <w:pPr>
        <w:pStyle w:val="ArticleBody"/>
        <w:jc w:val="left"/>
      </w:pPr>
      <w:r>
        <w:rPr>
          <w:rFonts w:ascii="Nirmala UI" w:hAnsi="Nirmala UI" w:eastAsia="Nirmala UI" w:cs="Nirmala UI"/>
        </w:rPr>
        <w:t>കർമേൽ പർവ്വതത്തിന്റെ അന്തിമ പ്രത്യക്ഷതയിൽ, സാത്താനുവേണ്ടി സാക്ഷികളും ദൈവത്തിനുവേണ്ടി സാക്ഷികളും ഉണ്ടാകും. യഥാർത്ഥ ദൈവം ആർ എന്നു തെളിയിക്കുന്നതിനായാണ് ആ പ്രകടനം; എന്നാൽ ദൈവത്തിന്റെ വിശ്വസ്ത സാക്ഷികൾ എന്തിനാണ് സാക്ഷ്യം വഹിക്കേണ്ടത്?</w:t>
      </w:r>
    </w:p>
    <w:p>
      <w:pPr>
        <w:pStyle w:val="ArticleScripture"/>
        <w:jc w:val="left"/>
      </w:pPr>
      <w:r>
        <w:rPr>
          <w:rFonts w:ascii="Nirmala UI" w:hAnsi="Nirmala UI" w:eastAsia="Nirmala UI" w:cs="Nirmala UI"/>
        </w:rPr>
        <w:t>യിസ്രായേലിന്റെ രാജാവായ യഹോവയും അവന്റെ വീണ്ടെടുപ്പുകാരനായ സൈന്യങ്ങളുടെ യഹോവയും ഇപ്രകാരം അരുളിച്ചെയ്യുന്നു: ഞാൻ ആദ്യനും ഞാൻ അന്ത്യനും ആകുന്നു; എന്നെക്കാൾ പുറമെ ദൈവമില്ല. എന്നെപ്പോലെ ആർ വിളിച്ചുപറയും, ആർ അതിനെ പ്രഖ്യാപിക്കും, ആർ അത് എനിക്കായി ക്രമത്തിൽ നിർത്തിക്കാണിക്കും, ഞാൻ പ്രാചീനജനത്തെ നിയമിച്ച കാലംമുതൽ? വരുവാനുള്ള കാര്യങ്ങളും സംഭവിക്കേണ്ടവയും അവർ അവർക്കു കാണിച്ചുതരട്ടെ. ഭയപ്പെടേണ്ടാ; വിറങ്ങലിക്കേണ്ടാ; അന്നു മുതലേ ഞാൻ നിന്നോടു അറിയിച്ചും പ്രഖ്യാപിച്ചും ഇരുന്നില്ലയോ? നിങ്ങൾ തന്നേ എന്റെ സാക്ഷികൾ ആകുന്നു. എന്നെക്കാൾ പുറമെ ദൈവമുണ്ടോ? ഉണ്ട്, ഒരു ശിലയും ഇല്ല; എനിക്കൊന്നും അറിയില്ല. കൊത്തുപ്രതിമ ഉണ്ടാക്കുന്നവർ എല്ലാവരും വ്യർഥരാണ്; അവരുടെ മനോഹരവസ്തുക്കൾ പ്രയോജനം ചെയ്യുകയില്ല; അവയ്ക്ക് സാക്ഷികൾ അവർ തന്നേ; അവർ കാണുന്നില്ല, അറിയുന്നില്ല; അതുകൊണ്ടു അവർ ലജ്ജിക്കേണ്ടിവരും. യെശയ്യാവു 44:6–9.</w:t>
      </w:r>
    </w:p>
    <w:p>
      <w:pPr>
        <w:pStyle w:val="ArticleBody"/>
        <w:jc w:val="left"/>
      </w:pPr>
      <w:r>
        <w:rPr>
          <w:rFonts w:ascii="Nirmala UI" w:hAnsi="Nirmala UI" w:eastAsia="Nirmala UI" w:cs="Nirmala UI"/>
        </w:rPr>
        <w:t>കർമേൽപർവ്വതത്തിലെ അന്തിമ മുഖാമുഖത്തിൽ വിശ്വസ്തന്മാർ ദൈവം ആദിയും അന്ത്യവുമാണെന്ന സത്യത്തിനു സാക്ഷ്യം വഹിക്കേണ്ടവരാണ്. വരുവാനുള്ള “കാര്യങ്ങളെ” തിരിച്ചറിയുന്നതിനായി “പുരാതന ജനത്തെ നിയമിച്ച” ദൈവം അവനാണ്. കർമേൽപർവ്വതത്തിലെ അന്തിമ യുദ്ധത്തിന് തൊട്ടുമുമ്പ് മുദ്രവിമോചിതമാകുന്ന യേശുക്രിസ്തുവിന്റെ വെളിപ്പാട് ദൈവത്തിന്റെ സാക്ഷികൾ അവതരിപ്പിക്കേണ്ടതാണ്.</w:t>
      </w:r>
    </w:p>
    <w:p>
      <w:pPr>
        <w:pStyle w:val="ArticleBody"/>
        <w:jc w:val="left"/>
      </w:pPr>
      <w:r>
        <w:rPr>
          <w:rFonts w:ascii="Nirmala UI" w:hAnsi="Nirmala UI" w:eastAsia="Nirmala UI" w:cs="Nirmala UI"/>
        </w:rPr>
        <w:t>സ്വർഗ്ഗത്തിൽനിന്ന് ഇറങ്ങിവരുന്ന അഗ്നിയായി ശൈതാന്റെ കർമേൽപർവത സന്ദേശം പ്രതിനിധീകരിക്കപ്പെടുന്നു.</w:t>
      </w:r>
    </w:p>
    <w:p>
      <w:pPr>
        <w:pStyle w:val="ArticleScripture"/>
        <w:jc w:val="left"/>
      </w:pPr>
      <w:r>
        <w:rPr>
          <w:rFonts w:ascii="Nirmala UI" w:hAnsi="Nirmala UI" w:eastAsia="Nirmala UI" w:cs="Nirmala UI"/>
        </w:rPr>
        <w:t>അവൻ മഹത്തായ അത്ഭുതങ്ങൾ പ്രവർത്തിക്കുന്നു; മനുഷ്യരുടെ കൺമുമ്പിൽ ആകാശത്തിൽനിന്നു ഭൂമിയിലേക്കു തീ ഇറങ്ങിവരുവാൻ പോലും അവൻ ഇടവരുത്തുന്നു, വെളിപ്പാട് 13:13.</w:t>
      </w:r>
    </w:p>
    <w:p>
      <w:pPr>
        <w:pStyle w:val="ArticleBody"/>
        <w:jc w:val="left"/>
      </w:pPr>
      <w:r>
        <w:rPr>
          <w:rFonts w:ascii="Nirmala UI" w:hAnsi="Nirmala UI" w:eastAsia="Nirmala UI" w:cs="Nirmala UI"/>
        </w:rPr>
        <w:t>“വിവര സൂപ്പർ ഹൈവേ” മുഖേന മനുഷ്യരിലേക്കു പകർന്നുകൊടുക്കപ്പെടുന്ന ഹിപ്നോട്ടിസത്തിന്റെ ആധുനിക ശാസ്ത്രത്തിലൂടെ അമേരിക്കൻ ഐക്യനാടുകൾ പ്രവർത്തിപ്പിക്കുന്ന അത്ഭുതങ്ങളെയാണ് ഈ വാക്യം വിവരിക്കുന്നത്. എന്നാൽ ക്രിസ്തുവിനെപ്പോലെ സ്വയം ഭാവിച്ച് സാത്താൻ തന്നേ പ്രത്യക്ഷപ്പെടുന്നതിനെക്കുറിച്ചും ഈ വാക്യം സംസാരിക്കുന്നു.</w:t>
      </w:r>
    </w:p>
    <w:p>
      <w:pPr>
        <w:pStyle w:val="ArticleScripture"/>
        <w:jc w:val="left"/>
      </w:pPr>
      <w:r>
        <w:rPr>
          <w:rFonts w:ascii="Nirmala UI" w:hAnsi="Nirmala UI" w:eastAsia="Nirmala UI" w:cs="Nirmala UI"/>
        </w:rPr>
        <w:t>“മൂന്നാമത്തെ ദൂതന്റെ സന്ദേശത്തിന്റെ പ്രഖ്യാപനത്തിൽ ഒന്നിച്ചുചേരുന്ന ദൂതൻ തന്റെ മഹത്വംകൊണ്ട് സകല ഭൂമിയെയും പ്രകാശിപ്പിക്കേണ്ടവനാകുന്നു. ലോകവ്യാപകമായ വ്യാപ്തിയുള്ളതും അപൂർവമായ ശക്തിയുള്ളതുമായ ഒരു പ്രവൃത്തി ഇവിടെ മുൻകൂട്ടി അറിയിക്കപ്പെട്ടിരിക്കുന്നു. 1840–44 ലെ അഡ്വെന്റ് പ്രസ്ഥാനം ദൈവശക്തിയുടെ മഹിമയാർന്ന ഒരു പ്രകടനമായിരുന്നു; ഒന്നാമത്തെ ദൂതന്റെ സന്ദേശം ലോകത്തിലെ ഓരോ മിഷനറി നിലയങ്ങളിലേക്കും കൊണ്ടുപോയി, ചില രാജ്യങ്ങളിൽ പതിനാറാം നൂറ്റാണ്ടിലെ നവീകരണകാലത്തിനു ശേഷം ഏതെങ്കിലും ദേശത്തു സാക്ഷീകരിക്കപ്പെട്ടതിലുമപ്പുറം ഏറ്റവും വലിയ മതപരമായ ഉണർവ് ഉണ്ടായിരുന്നു; എന്നാൽ ഇവയെല്ലാം മൂന്നാമത്തെ ദൂതന്റെ അവസാന മുന്നറിയിപ്പിൻ കീഴിലുള്ള ശക്തിയേറിയ പ്രസ്ഥാനത്താൽ അതിക്രമിക്കപ്പെടേണ്ടതാണ്.</w:t>
      </w:r>
    </w:p>
    <w:p>
      <w:pPr>
        <w:pStyle w:val="ArticleScripture"/>
        <w:jc w:val="left"/>
      </w:pPr>
      <w:r>
        <w:rPr>
          <w:rFonts w:ascii="Nirmala UI" w:hAnsi="Nirmala UI" w:eastAsia="Nirmala UI" w:cs="Nirmala UI"/>
        </w:rPr>
        <w:t>“ഈ പ്രവൃത്തി പെന്തെക്കോസ്തുദിനത്തിലെതിനെപ്പോലെയായിരിക്കും. സുവിശേഷപ്രവർത്തനത്തിന്റെ ആരംഭത്തിൽ പരിശുദ്ധാത്മാവിന്റെ പകർച്ചയിൽ ‘മുൻമഴ’ നൽകപ്പെട്ടത് വിലയേറിയ വിത്ത് മുളച്ചുയരുന്നതിനായി ആയിരുന്നതുപോലെ, അതിന്റെ അവസാനത്തിൽ കൊയ്ത്ത് പാകമാകുന്നതിനായി ‘പിൻമഴ’ നൽകപ്പെടും. ‘യഹോവയെ അറിയുവാൻ നാം അറിയും; യഹോവയെ അറിയുവാൻ പിന്തുടരുന്നുവെങ്കിൽ. അവന്റെ ഉദയം പ്രഭാതംപോലെ സന്നദ്ധമായിരിക്കുന്നു; അവൻ മഴപോലെയും ഭൂമിയിലേക്കു വരുന്ന പിൻമഴയും മുൻമഴയും പോലെയും നമ്മുടെ അടുക്കൽ വരും.’ ഹോശേയ 6:3. ‘അതിനാൽ സീയോന്റെ മക്കളേ, സന്തോഷിപ്പിൻ; നിങ്ങളുടെ ദൈവമായ യഹോവയിൽ ആനന്ദിപ്പിൻ; അവൻ നിങ്ങൾക്കു അളവോടെ മുൻമഴ തന്നിരിക്കുന്നു; അവൻ നിങ്ങൾക്കായി മഴയും മുൻമഴയും പിൻമഴയും ആദ്യമാസത്തിൽ പെയ്യിക്കും.’ യോവേൽ 2:23. ‘അന്ത്യകാലത്തു ഞാൻ സകല ജഡത്തിന്മേലും എന്റെ ആത്മാവിൽനിന്നു പകർന്നുകൊടുക്കും എന്നു ദൈവം അരുളിച്ചെയ്യുന്നു.’ ‘യഹോവയുടെ നാമം വിളിച്ചപേക്ഷിക്കുന്ന ഏവനും രക്ഷിക്കപ്പെടും.’ അപ്പൊസ്തലപ്രവൃത്തികൾ 2:17, 21.”</w:t>
      </w:r>
    </w:p>
    <w:p>
      <w:pPr>
        <w:pStyle w:val="ArticleScripture"/>
        <w:jc w:val="left"/>
      </w:pPr>
      <w:r>
        <w:rPr>
          <w:rFonts w:ascii="Nirmala UI" w:hAnsi="Nirmala UI" w:eastAsia="Nirmala UI" w:cs="Nirmala UI"/>
        </w:rPr>
        <w:t>“സുവിശേഷത്തിന്റെ മഹത്തായ പ്രവൃത്തി, അതിന്റെ ആരംഭത്തെ അടയാളപ്പെടുത്തിയിരുന്ന ദൈവശക്തിയുടെ പ്രകടനത്തേക്കാൾ കുറഞ്ഞ പ്രകടനത്തോടെ സമാപിക്കേണ്ടതല്ല. സുവിശേഷത്തിന്റെ ആരംഭത്തിൽ മുൻമഴയുടെ പകർച്ചയിൽ നിവൃത്തിയായ പ്രവചനങ്ങൾ, അതിന്റെ സമാപനത്തിൽ പിന്നീടുള്ള മഴയിൽ വീണ്ടും നിവൃത്തിയാകേണ്ടതാണ്. അപ്പൊസ്തലനായ പത്രോസ് മുൻകൂട്ടി നോക്കിക്കണ്ട ‘ഉന്മേഷകാലങ്ങൾ’ ഇതുതന്നെയാണ്; അവൻ ഇങ്ങനെ പറഞ്ഞിരിക്കുന്നു: ‘ആകയാൽ നിങ്ങളുടെ പാപങ്ങൾ മായിച്ചുകളയപ്പെടേണ്ടതിന്നു മാനസാന്തരപ്പെട്ടു തിരിഞ്ഞുകൊൾവിൻ; അപ്പോൾ കർത്താവിന്റെ സന്നിധിയിൽനിന്നു ഉന്മേഷകാലങ്ങൾ വരികയും അവൻ നിങ്ങൾക്കായി മുൻനിയോഗിക്കപ്പെട്ട യേശുവിനെ അയക്കുകയും ചെയ്യും.’ പ്രവൃത്തികൾ 3:19, 20.”</w:t>
      </w:r>
    </w:p>
    <w:p>
      <w:pPr>
        <w:pStyle w:val="ArticleScripture"/>
        <w:jc w:val="left"/>
      </w:pPr>
      <w:r>
        <w:rPr>
          <w:rFonts w:ascii="Nirmala UI" w:hAnsi="Nirmala UI" w:eastAsia="Nirmala UI" w:cs="Nirmala UI"/>
        </w:rPr>
        <w:t>“വിശുദ്ധമായ സമർപ്പണത്തോടെ പ്രകാശിതരായി തിളങ്ങുന്ന മുഖങ്ങളുള്ള ദൈവത്തിന്റെ ദാസന്മാർ, സ്വർഗത്തിൽ നിന്നുള്ള സന്ദേശം പ്രഖ്യാപിക്കേണ്ടതിന്നു സ്ഥലംതോറും അതിവേഗം സഞ്ചരിക്കും. ഭൂമിയാകമാനം ആയിരക്കണക്കിന് ശബ്ദങ്ങളിലൂടെ മുന്നറിയിപ്പ് നൽകപ്പെടും. അത്ഭുതങ്ങൾ പ്രവർത്തിക്കപ്പെടും, രോഗികൾ സൌഖ്യമാക്കപ്പെടും, അടയാളങ്ങളും വിസ്മയങ്ങളും വിശ്വാസികളെ അനുഗമിക്കും. സാത്താനും വഞ്ചകമായ അത്ഭുതങ്ങളോടെ പ്രവർത്തിക്കുന്നു; മനുഷ്യരുടെ സന്നിധിയിൽ സ്വർഗത്തിൽ നിന്നു തീ ഇറക്കിവരുത്തുന്നതുപോലും ചെയ്യും. വെളിപ്പാട് 13:13. ഇങ്ങനെ ഭൂമിയിലെ നിവാസികൾ തങ്ങളുടെ നിലപാട് സ്വീകരിക്കേണ്ട അവസ്ഥയിലേക്കു കൊണ്ടുവരപ്പെടും.” The Great Controversy, 611, 612.</w:t>
      </w:r>
    </w:p>
    <w:p>
      <w:pPr>
        <w:pStyle w:val="ArticleBody"/>
        <w:jc w:val="left"/>
      </w:pPr>
      <w:r>
        <w:rPr>
          <w:rFonts w:ascii="Nirmala UI" w:hAnsi="Nirmala UI" w:eastAsia="Nirmala UI" w:cs="Nirmala UI"/>
        </w:rPr>
        <w:t>ശൈതാൻ ആകാശത്തിൽനിന്ന് അഗ്നി ഇറക്കിവിളിക്കുന്ന സമയത്തെത്തുമ്പോൾ, “ഭൂമിയിലെ നിവാസികൾ തങ്ങളുടെ നിലപാട് എടുക്കേണ്ടിവരും.” ആ സമയത്ത്, ദൈവത്തിന്റെ സാക്ഷികൾ “സ്വർഗ്ഗത്തിൽനിന്നുള്ള സന്ദേശം പ്രഖ്യാപിക്കേണ്ടതിന്നു സ്ഥലത്തുനിന്ന് സ്ഥലത്തേക്കു അതിവേഗം സഞ്ചരിക്കും. ആയിരക്കണക്കിന് സ്വരങ്ങളാൽ, ഭൂമിയൊട്ടാകെ, മുന്നറിയിപ്പ് പ്രഖ്യാപിക്കപ്പെടും.” ദൈവത്തിന്റെ സാക്ഷികൾ നിർവഹിക്കുന്ന പ്രവൃത്തി, “മൂന്നാം ദൂതന്റെ സന്ദേശത്തിന്റെ പ്രഖ്യാപനത്തിൽ സഹചേരുന്ന ദൂതൻ തന്റെ മഹത്വത്താൽ ഭൂമിയൊക്കെയും പ്രകാശിപ്പിക്കേണ്ടതായിരിക്കുന്ന” സമയത്ത്, “പെന്തെക്കൊസ്തുദിനത്തിലെ പ്രവൃത്തിയോടു സമാനമായിരിക്കും.” പെന്തെക്കൊസ്തിൽ, അഗ്നി പരിശുദ്ധാത്മാവിന്റെ പകർച്ചയുടെ പ്രതീകമായിരുന്നു; അഗ്നി ശൈതാന്റെ അശുദ്ധാത്മാവിന്റെ പകർച്ചയുടെ പ്രതീകവും ആകുന്നു.</w:t>
      </w:r>
    </w:p>
    <w:p>
      <w:pPr>
        <w:pStyle w:val="ArticleBody"/>
        <w:jc w:val="left"/>
      </w:pPr>
      <w:r>
        <w:rPr>
          <w:rFonts w:ascii="Nirmala UI" w:hAnsi="Nirmala UI" w:eastAsia="Nirmala UI" w:cs="Nirmala UI"/>
        </w:rPr>
        <w:t>വെളിപ്പാടിന്റെ ഏഴാം അധ്യായത്തിൽ യോഹന്നാൻ ഒരു ലക്ഷം നാൽപ്പത്തിനാലായിരത്തെയും മഹാസമൂഹത്തെയും പ്രതിനിധീകരിച്ചശേഷം, അവൻ ഏഴാമത്തെയും അന്തിമത്തെയും മുദ്ര തുറക്കപ്പെടുന്നതിനെ തിരിച്ചറിയിക്കുന്നു. അന്തിമമോ ഏഴാമത്തേയോ ആയ മുദ്ര യേശുക്രിസ്തുവിന്റെ വെളിപ്പാട് മുദ്രയൊഴിയുന്നതിനെ പ്രതിനിധീകരിക്കുന്നു; കൂടാതെ, അനുഗ്രഹകാലം അവസാനിക്കുവാൻ തൊട്ടുമുമ്പ് മുദ്രയൊഴിയേണ്ടതായിരുന്ന വെളിപ്പാടുപുസ്തകത്തിലെ ഏക പ്രവചനവും അതുതന്നെയാണ്. ഏഴാം മുദ്രയും, ഏഴ് ഇടിമുഴക്കങ്ങളും, യേശുക്രിസ്തുവിന്റെ വെളിപ്പാടും എല്ലാം ഒരേ സത്യത്തിന്റെ പ്രതീകങ്ങളാകുന്നു; അനുഗ്രഹകാലം അവസാനിക്കുവാൻ തൊട്ടുമുമ്പ് ആ സത്യം തുറന്നുകാട്ടപ്പെടുന്നു. യേശുക്രിസ്തുവിന്റെ വെളിപ്പാട്, ആൽഫയും ഒമേഗയും ആയിരിക്കുന്ന ക്രിസ്തുവിന്റെ സ്വഭാവത്തെയും സൃഷ്ടിശക്തിയെയും പ്രത്യേകമായി ഊന്നിപ്പറയുന്നു. ഏഴ് ഇടിമുഴക്കങ്ങൾ ഒരു ലക്ഷം നാൽപ്പത്തിനാലായിരം പേർ മുദ്രയിടപ്പെടുന്ന ചരിത്രത്തെ സൂചിപ്പിക്കുന്നു; ഏഴാം മുദ്രയും, രണ്ട് സാക്ഷികൾ ഉയിർപ്പിക്കപ്പെടുകയും, പിതാവിൽനിന്ന് പുത്രനിലേക്കും, പുത്രനിൽനിന്ന് ഗബ്രിയേലിലേക്കും, ഗബ്രിയേലിൽനിന്ന് പ്രവാചകനിലേക്കും, അവിടെനിന്ന് അതിലുള്ള ശക്തി വായിക്കാനും കേൾക്കാനും കാക്കാനും തിരഞ്ഞെടുക്കുന്നവർക്കും കൈമാറപ്പെടുന്ന ദൈവത്തിന്റെ “സത്യം” എന്ന സൃഷ്ടിശക്തി അവർ സ്വീകരിക്കുകയും ചെയ്യുന്ന ചരിത്രകാലഘട്ടത്തിൽ പരിശുദ്ധാത്മാവിന്റെ ചൊരിയലിനെ സൂചിപ്പിക്കുന്നു.</w:t>
      </w:r>
    </w:p>
    <w:p>
      <w:pPr>
        <w:pStyle w:val="ArticleScripture"/>
        <w:jc w:val="left"/>
      </w:pPr>
      <w:r>
        <w:rPr>
          <w:rFonts w:ascii="Nirmala UI" w:hAnsi="Nirmala UI" w:eastAsia="Nirmala UI" w:cs="Nirmala UI"/>
        </w:rPr>
        <w:t>അവൻ ഏഴാമത്തെ മുദ്ര തുറന്നപ്പോൾ, ഏകദേശം അരമണിക്കൂറോളം സ്വർഗ്ഗത്തിൽ നിശ്ശബ്ദത ഉണ്ടായി. അപ്പോൾ ഞാൻ ദൈവത്തിന്റെ സന്നിധിയിൽ നിന്നിരുന്ന ഏഴു ദൂതന്മാരെ കണ്ടു; അവർക്കു ഏഴു കാഹളങ്ങൾ കൊടുക്കപ്പെട്ടു. മറ്റൊരു ദൂതൻ ഒരു സ്വർണ്ണധൂപകലശം കൈവശമാക്കി യാഗപീഠത്തിങ്കൽ വന്ന് നിന്നു; സിംഹാസനത്തിന്റെ മുമ്പിലുള്ള സ്വർണ്ണയാഗപീഠത്തിന്മേൽ സകല വിശുദ്ധന്മാരുടെയും പ്രാർത്ഥനകളോടുകൂടെ അർപ്പിക്കേണ്ടതിന്നു അവന്നു വളരെ ധൂപം കൊടുക്കപ്പെട്ടു. വിശുദ്ധന്മാരുടെ പ്രാർത്ഥനകളോടുകൂടെ വന്ന ധൂപത്തിന്റെ പുക ദൂതന്റെ കൈയിൽനിന്നു ദൈവസന്നിധിയിലേക്കു ഉയർന്നു. പിന്നെ ദൂതൻ ആ ധൂപകലശം എടുത്ത് യാഗപീഠത്തിലെ അഗ്നിയാൽ നിറച്ചു ഭൂമിയിലേക്കെറിഞ്ഞു; അപ്പോൾ ശബ്ദങ്ങളും ഇടിമുഴക്കങ്ങളും മിന്നലുകളും ഭൂകമ്പവും ഉണ്ടായി. വെളിപ്പാട് 8:1–5.</w:t>
      </w:r>
    </w:p>
    <w:p>
      <w:pPr>
        <w:pStyle w:val="ArticleBody"/>
        <w:jc w:val="left"/>
      </w:pPr>
      <w:r>
        <w:rPr>
          <w:rFonts w:ascii="Nirmala UI" w:hAnsi="Nirmala UI" w:eastAsia="Nirmala UI" w:cs="Nirmala UI"/>
        </w:rPr>
        <w:t>ആ വാക്യങ്ങളിൽ, “ഏഴ് ദൂതന്മാർ” “ദൈവത്തിന്റെ സന്നിധിയിൽ നിന്നു” “ഏഴ് കാഹളങ്ങളോടുകൂടെ” കണ്ടു. ആ ഏഴ് കാഹളദൂതന്മാർ, ഞായറാഴ്ചാ ആരാധന നടപ്പിലാക്കുന്നതിനുവേണ്ടി റോമിന്മേൽ ദൈവത്തിന്റെ ന്യായവിധികളെ പ്രതിനിധീകരിക്കുന്നവരായി, പതിവായി ശരിയായി മനസ്സിലാക്കപ്പെട്ടിട്ടുണ്ട്. പേഗൻ റോം, കോൺസ്റ്റന്റൈന്റെ കീഴിൽ, ക്രി.വ. 321-ൽ ആദ്യത്തെ ഞായറാഴ്ചാ നിയമം പാസാക്കി; ക്രി.വ. 330-ഓടെ, അവന്റെ സാമ്രാജ്യം കിഴക്കും പടിഞ്ഞാറുമായി വിഭജിക്കപ്പെട്ടു. ആ ഘട്ടം മുതൽ ആദ്യത്തെ നാല് കാഹളങ്ങൾ മുഴങ്ങിത്തുടങ്ങി; അവ അവന്റെ സാമ്രാജ്യത്തിന്മേൽ വരുത്തപ്പെട്ട ചരിത്രശക്തികളെ പ്രതിനിധീകരിച്ചു; അവ ക്രി.വ. 476-ഓടെ, റോമിന്റെ ശക്തിയുടെയും മഹത്വത്തിന്റെയും പ്രതീകമായിരുന്ന റோம் നഗരം, പിന്നീട് ഒരിക്കലും മറ്റൊരു റോമൻ ഭരണാധികാരി ആ നഗരത്തിന്മേൽ ഭരിക്കാത്ത അവസ്ഥയിലാക്കി. ക്രി.വ. 538-ൽ ഓർലിയൻസ് സഭാസമ്മേളനത്തിൽ പാപ്പത്വം ഞായറാഴ്ചാ നിയമം പാസാക്കിയപ്പോൾ, റോമൻ സഭയ്‌ക്കെതിരായി ന്യായവിധി വരുത്തുവാൻ മുഹമ്മദ് ഉയർത്തിക്കൊണ്ടുവന്നു; അത് അഞ്ചാമത്തെയും ആറാമത്തെയും കാഹളങ്ങളാൽ പ്രതിനിധീകരിക്കപ്പെട്ടതാണ്; അവ ആദ്യത്തെയും രണ്ടാമത്തെയും കഷ്ടങ്ങളും ആയിരുന്നു; ഇസ്ലാമിനെയും പ്രതിനിധീകരിച്ചു. ആ കാഹളങ്ങളെക്കുറിച്ചുള്ള പരമ്പരാഗത മനസ്സിലാക്കൽ എത്ര ശരിയായാലും, വെളിപ്പാട് ഒൻപതാം അധ്യായത്തിൽ അവ അവതരിപ്പിക്കപ്പെടുന്ന ഭാഗത്തിൽ, അവ “ബാധകൾ” എന്നു നിർവചിക്കപ്പെട്ടിരിക്കുന്നു.</w:t>
      </w:r>
    </w:p>
    <w:p>
      <w:pPr>
        <w:pStyle w:val="ArticleScripture"/>
        <w:jc w:val="left"/>
      </w:pPr>
      <w:r>
        <w:rPr>
          <w:rFonts w:ascii="Nirmala UI" w:hAnsi="Nirmala UI" w:eastAsia="Nirmala UI" w:cs="Nirmala UI"/>
        </w:rPr>
        <w:t>ഈ ബാധകളാൽ കൊല്ലപ്പെടാതെ ശേഷിച്ച മനുഷ്യർ, തങ്ങളുടെ കൈകളുടെ പ്രവൃത്തികളെക്കുറിച്ചു മാനസാന്തരപ്പെട്ടില്ല; അവർ ഭൂതങ്ങളെയും, കാണാനും കേൾക്കാനും നടക്കാനും കഴിയാത്ത പൊന്നിന്റെയും വെള്ളിയുടെയും താമ്രത്തിന്റെയും കല്ലിന്റെയും മരത്തിന്റെയും വിഗ്രഹങ്ങളെയും ആരാധിക്കാതിരിക്കേണ്ടതിന്നു അവർ മാനസാന്തരപ്പെട്ടില്ല. തങ്ങളുടേയുള്ള കൊലപാതകങ്ങളെയും, തങ്ങളുടെ ആഭിചാരങ്ങളെയും, തങ്ങളുടെ വ്യഭിചാരത്തെയും, തങ്ങളുടെ മോഷണങ്ങളെയും കുറിച്ചും അവർ മാനസാന്തരപ്പെട്ടില്ല. വെളിപ്പാടു 9:20, 21.</w:t>
      </w:r>
    </w:p>
    <w:p>
      <w:pPr>
        <w:pStyle w:val="ArticleBody"/>
        <w:jc w:val="left"/>
      </w:pPr>
      <w:r>
        <w:rPr>
          <w:rFonts w:ascii="Nirmala UI" w:hAnsi="Nirmala UI" w:eastAsia="Nirmala UI" w:cs="Nirmala UI"/>
        </w:rPr>
        <w:t>ഏഴ് കാഹളങ്ങളുടെ സമ്പൂർണ്ണവും അന്തിമവുമായ നിറവേറ്റൽ വെളിപ്പാടിന്റെ പതിനാറാം അധ്യായത്തിലെ അവസാനത്തെ ഏഴ് ബാധകളാണ്. വെളിപ്പാടിന്റെ ഒമ്പതാം അധ്യായത്തിലെ ഏഴ് കാഹളങ്ങളുടെ പ്രവചനാത്മക സവിശേഷതകളെ സംബന്ധിച്ചുള്ള ഒരു സാധാരണ നിരീക്ഷണം പോലും അവയ്ക്ക് അവസാനത്തെ ഏഴ് ബാധകളോടു സമാന്തരമായ സവിശേഷതകൾ ഉണ്ടെന്നു തെളിയിക്കുന്നു. ഏഴാം മുദ്രയുടെ തുറക്കൽ, പരീക്ഷണകാലം അവസാനിക്കുവാൻ ഇരിക്കുമ്പോഴും അവസാനത്തെ ഏഴ് ബാധകളാൽ പ്രതിനിധീകരിക്കപ്പെടുന്ന ദൈവക്രോധം ഒഴുക്കിക്കൊടുക്കപ്പെടുവാൻ ഇരിക്കുമ്പോഴും, ചരിത്രത്തിൽ സംഭവിക്കുന്നു.</w:t>
      </w:r>
    </w:p>
    <w:p>
      <w:pPr>
        <w:pStyle w:val="ArticleBody"/>
        <w:jc w:val="left"/>
      </w:pPr>
      <w:r>
        <w:rPr>
          <w:rFonts w:ascii="Nirmala UI" w:hAnsi="Nirmala UI" w:eastAsia="Nirmala UI" w:cs="Nirmala UI"/>
        </w:rPr>
        <w:t>യൂദാഗോത്രത്തിലെ സിംഹമായ ക്രിസ്തു “ഏഴാം മുദ്ര തുറന്നപ്പോൾ,” ഒരു ദൂതൻ സ്വർണ്ണധൂപകലശവുമായി വന്നു യാഗപീഠത്തിനരികെ നിന്നു; സിംഹാസനത്തിന്റെ മുമ്പിലുണ്ടായിരുന്ന സ്വർണ്ണയാഗപീഠത്തിന്മേൽ സകല വിശുദ്ധന്മാരുടെയും പ്രാർത്ഥനകളോടുകൂടെ അർപ്പിക്കേണ്ടതിന്നു അവന്നു വളരെ ധൂപം നല്കപ്പെട്ടു. വിശുദ്ധന്മാരുടെ പ്രാർത്ഥനകളോടുകൂടെ ഉണ്ടായിരുന്ന ആ ധൂപത്തിന്റെ പുക ദൂതന്റെ കൈയിൽനിന്ന് ദൈവസന്നിധിയിലേക്കു ഉയർന്നു.” പെന്തെക്കൊസ്തുദിനത്തിൽ പരിശുദ്ധാത്മാവിന്റെ പകർച്ചയ്ക്കു മുൻപായി യെരൂശലേമിൽ കൂടിയിരുന്ന വിശ്വാസികളുടെ ഏകമനസ്സുള്ള പ്രാർത്ഥന ഉണ്ടായിരുന്നു.</w:t>
      </w:r>
    </w:p>
    <w:p>
      <w:pPr>
        <w:pStyle w:val="ArticleScripture"/>
        <w:jc w:val="left"/>
      </w:pPr>
      <w:r>
        <w:rPr>
          <w:rFonts w:ascii="Nirmala UI" w:hAnsi="Nirmala UI" w:eastAsia="Nirmala UI" w:cs="Nirmala UI"/>
        </w:rPr>
        <w:t>“നമ്മുടെ ഇടയിൽ സത്യഭക്തിയുടെ ഒരു നവോത്ഥാനം നമ്മുടെ സകല ആവശ്യങ്ങളിലെയും ഏറ്റവും മഹത്തും അത്യന്തം അടിയന്തിരവുമായ ആവശ്യമാണ്. ഇതിനെ അന്വേഷിക്കുന്നതാകണം നമ്മുടെ ആദ്യപ്രവർത്തി. കർത്താവിന്റെ അനുഗ്രഹം പ്രാപിക്കേണ്ടതിന്നു ഗൗരവമുള്ള ശ്രമം ഉണ്ടായിരിക്കണം; ദൈവം തന്റെ അനുഗ്രഹം നമുക്കു നൽകുവാൻ ഇച്ഛിക്കുന്നില്ലാത്തതുകൊണ്ടല്ല, മറിച്ച് അത് സ്വീകരിപ്പാൻ നാം ഒരുങ്ങിയിട്ടില്ലാത്തതിനാലാണ്. ഭൂമിയിലെ മാതാപിതാക്കൾ തങ്ങളുടെ മക്കൾക്കു നല്ല ദാനങ്ങൾ കൊടുക്കുവാൻ എത്ര സന്നദ്ധരായിരിക്കുന്നുവോ അതിലും അധികം, നമ്മുടെ സ്വർഗ്ഗീയ പിതാവ് തന്നോടു അപേക്ഷിക്കുന്നവർക്കു തന്റെ പരിശുദ്ധാത്മാവിനെ നൽകുവാൻ സന്നദ്ധനാണ്. എന്നാൽ ദൈവം നമുക്കു തന്റെ അനുഗ്രഹം നൽകുമെന്നു വാഗ്ദാനം ചെയ്തിരിക്കുന്ന വ്യവസ്ഥകൾ നിറവേറ്റുന്നതു സമ്മതീകരണം, ആത്മതാഴ്ച, മാനസാന്തരം, ഉത്സുകമായ പ്രാർത്ഥന എന്നിവ മുഖാന്തരം ചെയ്യേണ്ട നമ്മുടെ പ്രവർത്തിയാണ്. പ്രാർത്ഥനയ്ക്കുള്ള ഉത്തരമായിട്ടല്ലാതെ ഒരു നവോത്ഥാനം പ്രതീക്ഷിക്കപ്പെടേണ്ടതില്ല.” Selected Messages, book 1, 121.</w:t>
      </w:r>
    </w:p>
    <w:p>
      <w:pPr>
        <w:pStyle w:val="ArticleBody"/>
        <w:jc w:val="left"/>
      </w:pPr>
      <w:r>
        <w:rPr>
          <w:rFonts w:ascii="Nirmala UI" w:hAnsi="Nirmala UI" w:eastAsia="Nirmala UI" w:cs="Nirmala UI"/>
        </w:rPr>
        <w:t>ഏഴാമത്തെ മുദ്ര തുറക്കപ്പെടുന്നത് ഒരു ലക്ഷത്തി നാല്പത്തിനാലായിരം പേരുടെ മുദ്രവെപ്പിനെ തിരിച്ചറിയിക്കുന്നതാണ്. ആ മുദ്രവെപ്പ് പ്രാർത്ഥനയാൽ ആരംഭിക്കപ്പെടുന്നു; എന്നാൽ അത് വെറും പ്രാർത്ഥനയുടെ പ്രവർത്തനത്താലല്ല, ഒരു നിർദിഷ്ട പ്രാർത്ഥനയാലാണ്. ആ നിർദിഷ്ട പ്രാർത്ഥന ദാനിയേലിന്റെ പുസ്തകത്തിൽ തിരിച്ചറിയപ്പെടുന്നു; അത്, നിസ്സംശയം, വെളിപ്പാടിന്റെ പുസ്തകവും ആകുന്നു.</w:t>
      </w:r>
    </w:p>
    <w:p>
      <w:pPr>
        <w:pStyle w:val="ArticleBody"/>
        <w:jc w:val="left"/>
      </w:pPr>
      <w:r>
        <w:rPr>
          <w:rFonts w:ascii="Nirmala UI" w:hAnsi="Nirmala UI" w:eastAsia="Nirmala UI" w:cs="Nirmala UI"/>
        </w:rPr>
        <w:t>വെളിപ്പാടുപുസ്തകത്തിലുള്ള യോഹന്നാനും തന്റെ പുസ്തകത്തിലുള്ള ദാനിയേലും “അവസാന ദിവസങ്ങളിൽ” ഉള്ള ഒരു ലക്ഷത്തി നാല്പത്തിനാലായിരത്തിനെ പ്രതിനിധീകരിക്കുന്നു. “അവസാന ദിവസങ്ങളിൽ,” ആദ്യ ആകാശത്തിന്റെ യുദ്ധകാലത്ത് ദൈവത്തിന്റെ സാക്ഷികളായിരിക്കേണ്ടവർ, കൃപാവാതിൽ അടയുന്നതിനുമുമ്പ് ഒട്ടുമുമ്പായി മുദ്രവിമോചനം ചെയ്യപ്പെടുന്ന പ്രവചനത്തിന്നു സാക്ഷ്യം വഹിക്കും. നാം ഇപ്പോൾ പരിഗണിച്ചുകൊണ്ടിരിക്കുന്ന വചനങ്ങളിൽ ഇതിനെ ഏഴാം മുദ്രയായി പ്രതിനിധീകരിച്ചിരിക്കുന്നു. “സ്വർണ്ണ ധൂപകലശം” ഉള്ള ദൂതന്റെ അടുക്കൽ എത്തുന്ന പ്രാർത്ഥനകൾ, ദാനിയേലിന്റെ പുസ്തകത്തിലെ ഒമ്പതാം അധ്യായത്തിലുള്ള അവന്റെ പ്രാർത്ഥനയാൽ പ്രതിനിധീകരിക്കപ്പെടുന്നു. ആ പ്രാർത്ഥന ഒരു പ്രത്യേക പ്രാർത്ഥനയാണ്; “ഏഴു കാലങ്ങൾ” എന്ന പ്രവചനവുമായി ബന്ധപ്പെടുത്തി മോശെ രൂപരേഖപ്പെടുത്തിയതാകുന്നു അത്. ആ പ്രാർത്ഥന ദ്വിമുഖമാണു; ദാനിയേൽ തന്റെ ഈ ദ്വിമുഖ പ്രാർത്ഥനയുടെ സന്ദർഭം മോശെയുടെ “ശാപം” എന്നും “ശപഥം” എന്നും ഉള്ള പദപ്രയോഗങ്ങളിൽ സ്ഥാപിക്കുന്നു. ദാനിയേലിന്റെയും വെളിപ്പാടിന്റെയും പുസ്തകങ്ങൾ ഒരേ പുസ്തകമാണ്; ദാനിയേലിന്റെ പുസ്തകത്തിലുള്ള അതേ പ്രവചനരേഖകൾ വെളിപ്പാടിന്റെ പുസ്തകത്തിലും വീണ്ടും കൈക്കൊള്ളപ്പെടുന്നു.</w:t>
      </w:r>
    </w:p>
    <w:p>
      <w:pPr>
        <w:pStyle w:val="ArticleBody"/>
        <w:jc w:val="left"/>
      </w:pPr>
      <w:r>
        <w:rPr>
          <w:rFonts w:ascii="Nirmala UI" w:hAnsi="Nirmala UI" w:eastAsia="Nirmala UI" w:cs="Nirmala UI"/>
        </w:rPr>
        <w:t>വെളിപ്പാടിന്റെ പതിനെട്ടാം അധ്യായത്തിലെ ശക്തനായ ദൂതന്റെ പ്രസ്ഥാനത്തിൽ വിശുദ്ധാഗ്നിയുടെ പകർച്ച വരുത്തുന്ന പ്രാർത്ഥന, ദാനിയേലിന്റെ “ഏഴ് കാലങ്ങൾ” എന്ന പ്രാർത്ഥനയാണ്. പ്രവചനങ്ങൾ ദാനിയേലിനോടു വിശദീകരിക്കേണ്ടതിന്നു സ്വർഗ്ഗത്തിൽനിന്നു ഗബ്രിയേൽ ദൂതനെ ഇറക്കിവരുത്തിയതും അതേ പ്രാർത്ഥനയാണ്. ദാനിയേൽ ഒമ്പതാം അധ്യായത്തിലെ ആദ്യ ഇരുപത് വാക്യങ്ങളെ ഉൾക്കൊള്ളുന്ന അവന്റെ പ്രാർത്ഥനയുടെ അവസാനത്തിൽ, സായംഹോമത്തിന്റെ സമയത്തോടടുത്ത് ഗബ്രിയേൽ ഇറങ്ങി വന്നു. സ്വർണ്ണധൂപകലശമുള്ള ദൂതൻ സ്വീകരിക്കുന്ന ഉയരുന്ന പ്രാർത്ഥനകൾ, “അവസാന നാളുകളുടെ” സന്ധ്യാസമയത്തിൽ, സൂര്യൻ അസ്തമിച്ചുകൊണ്ടിരിക്കെ ഉയരുന്ന പ്രാർത്ഥനകളാകുന്നു.</w:t>
      </w:r>
    </w:p>
    <w:p>
      <w:pPr>
        <w:pStyle w:val="ArticleScripture"/>
        <w:jc w:val="left"/>
      </w:pPr>
      <w:r>
        <w:rPr>
          <w:rFonts w:ascii="Nirmala UI" w:hAnsi="Nirmala UI" w:eastAsia="Nirmala UI" w:cs="Nirmala UI"/>
        </w:rPr>
        <w:t>ഞാൻ സംസാരിച്ചുകൊണ്ടും പ്രാർത്ഥിച്ചുകൊണ്ടും എന്റെ പാപവും എന്റെ ജനമായ യിസ്രായേലിന്റെ പാപവും ഏറ്റുപറഞ്ഞുകൊണ്ടും എന്റെ ദൈവത്തിന്റെ വിശുദ്ധപർവ്വതത്തിന്നുവേണ്ടി എന്റെ ദൈവമായ യഹോവയുടെ സന്നിധിയിൽ എന്റെ അപേക്ഷ അർപ്പിച്ചുകൊണ്ടും ഇരിക്കുമ്പോൾ; അതെ, ഞാൻ പ്രാർത്ഥനയിൽ സംസാരിച്ചുകൊണ്ടിരിക്കുമ്പോൾ തന്നേ, ആരംഭത്തിൽ ദർശനത്തിൽ ഞാൻ കണ്ടിരുന്ന ഗബ്രിയേൽ എന്ന മനുഷ്യൻ അതിവേഗത്തിൽ പറന്നുവന്ന് സായങ്കാല യാഗത്തിന്റെ സമയത്തോട് അടുത്ത് എന്നെ സ്പർശിച്ചു. ദാനീയേൽ 9:20, 21.</w:t>
      </w:r>
    </w:p>
    <w:p>
      <w:pPr>
        <w:pStyle w:val="ArticleBody"/>
        <w:jc w:val="left"/>
      </w:pPr>
      <w:r>
        <w:rPr>
          <w:rFonts w:ascii="Nirmala UI" w:hAnsi="Nirmala UI" w:eastAsia="Nirmala UI" w:cs="Nirmala UI"/>
        </w:rPr>
        <w:t>ദാനിയേലിന്റെ പ്രാർത്ഥന അവന്റെ പാപങ്ങളുടെ മാത്രം അല്ല, ദൈവജനത്തിന്റെ പാപങ്ങളുടെയും കുറ്റസമ്മതമായിരുന്നു. അവന്റെ പ്രാർത്ഥന ലേവ്യപുസ്തകം ഇരുപത്താറിലെ “ഏഴു കാലങ്ങൾ” എന്നിവയോടു ബന്ധപ്പെട്ടിരിക്കുന്ന മാനസാന്തരപ്രാർത്ഥനയുടെ മാതൃകയാണ്.</w:t>
      </w:r>
    </w:p>
    <w:p>
      <w:pPr>
        <w:pStyle w:val="ArticleScripture"/>
        <w:jc w:val="left"/>
      </w:pPr>
      <w:r>
        <w:rPr>
          <w:rFonts w:ascii="Nirmala UI" w:hAnsi="Nirmala UI" w:eastAsia="Nirmala UI" w:cs="Nirmala UI"/>
        </w:rPr>
        <w:t>നിങ്ങളിൽ ശേഷിച്ചിരിക്കുന്നവർ നിങ്ങളുടെ ശത്രുക്കളുടെ ദേശങ്ങളിൽ തങ്ങളുടെ അകൃത്യത്തിൽ ക്ഷയിച്ചുപോകും; അവരുടെ പിതാക്കന്മാരുടെ അകൃത്യങ്ങളിലും അവർ അവരോടുകൂടെ ക്ഷയിച്ചുപോകും. അവർ തങ്ങളുടെ അകൃത്യവും, തങ്ങളുടെ പിതാക്കന്മാരുടെ അകൃത്യവും, എനിക്കെതിരായി അവർ പ്രവർത്തിച്ച അതിക്രമവും, അവർ എനിക്കു വിരോധമായി നടന്നതും സമ്മതിക്കുന്നുവെങ്കിൽ; ഞാനും അവർക്കു വിരോധമായി നടന്നതും, അവരെ അവരുടെ ശത്രുക്കളുടെ ദേശത്തിലേക്കു കൊണ്ടുപോയതും അവർ സമ്മതിക്കുന്നുവെങ്കിൽ; അപ്പോൾ അവരുടെ അഗ്രചർമ്മമില്ലാത്ത ഹൃദയം താഴ്മപ്പെടുകയും, തങ്ങളുടെ അകൃത്യത്തിന്റെ ശിക്ഷ അവർ അംഗീകരിക്കുകയും ചെയ്താൽ: അപ്പോൾ ഞാൻ യാക്കോബിനോടുള്ള എന്റെ നിയമവും, ഈസഹാക്കിനോടുള്ള എന്റെ നിയമവും, അബ്രാഹാമിനോടുള്ള എന്റെ നിയമവും ഓർക്കും; ദേശത്തെയും ഞാൻ ഓർക്കും. ലേവ്യപുസ്തകം 26:39–42.</w:t>
      </w:r>
    </w:p>
    <w:p>
      <w:pPr>
        <w:pStyle w:val="ArticleBody"/>
        <w:jc w:val="left"/>
      </w:pPr>
      <w:r>
        <w:rPr>
          <w:rFonts w:ascii="Nirmala UI" w:hAnsi="Nirmala UI" w:eastAsia="Nirmala UI" w:cs="Nirmala UI"/>
        </w:rPr>
        <w:t>മോശെ “ഏഴു പ്രാവശ്യം” എന്നതോടു ബന്ധിപ്പിക്കപ്പെട്ടിരിക്കുന്ന ശിക്ഷയെ—അത് അവൻ ദൈവത്തിന്റെ “ഉടമ്പടിയുടെ വൈരം” എന്നു വിളിക്കുന്നു—വ്യക്തമായി പ്രസ്താവിച്ചശേഷം, ദൈവജനങ്ങൾ ശത്രുവിന്റെ ദേശത്തിൽ ദാസന്മാരാണെന്നു, ദാനിയേൽ ആയിരുന്നതുപോലെ, അവർ എപ്പോഴെങ്കിലും അതിനെക്കുറിച്ച് ബോധ്യപ്പെടുന്നുവെങ്കിൽ അവർ എന്ത് ചെയ്യേണ്ടതുണ്ടെന്നു അവൻ വ്യക്തമാക്കുന്നു. ദാനിയേൽ പ്രതിനിധീകരിച്ചതുപോലെ, അവർ തങ്ങളുടെ പാപങ്ങളും തങ്ങളുടെ പിതാക്കന്മാരുടെ പാപങ്ങളും സമ്മതിച്ചുപറയേണ്ടതുണ്ടായിരുന്നു.</w:t>
      </w:r>
    </w:p>
    <w:p>
      <w:pPr>
        <w:pStyle w:val="ArticleBody"/>
        <w:jc w:val="left"/>
      </w:pPr>
      <w:r>
        <w:rPr>
          <w:rFonts w:ascii="Nirmala UI" w:hAnsi="Nirmala UI" w:eastAsia="Nirmala UI" w:cs="Nirmala UI"/>
        </w:rPr>
        <w:t>ഒരു ലക്ഷത്തി നാല്പത്തിനാലായിരം എന്നു വിളിക്കപ്പെട്ടിരിക്കുന്നവർ ഈ പ്രത്യേക പ്രാർത്ഥന അർപ്പിക്കുമ്പോൾ, സ്വർണ്ണധൂപകലശം കൈവശമുള്ള ദൂതൻ “ധൂപകലശം എടുത്ത് യാഗപീഠത്തിലെ അഗ്നികൊണ്ടു” അതു “നിറച്ചു ഭൂമിയിലേക്കെറിഞ്ഞു; അപ്പോൾ ശബ്ദങ്ങളും ഇടിമുഴക്കങ്ങളും മിന്നലുകളും ഒരു ഭൂകമ്പവും ഉണ്ടായി.” ആകാശത്തിൽനിന്നു യുണൈറ്റഡ് സ്റ്റേറ്റ്സും സാത്താനും ഇറക്കിവരുത്തുന്ന “അഗ്നി” എന്ന വ്യാജസന്ദേശത്തോടു വിരുദ്ധമായി “സത്യം” എന്ന സന്ദേശത്തെ പ്രതിനിധീകരിക്കുന്ന വിശുദ്ധ അഗ്നി, ഞായറാഴ്ചാനിയമമായ ആ “ഭൂകമ്പത്തിന്റെ” സമയത്താണ് സംഭവിക്കുന്നത്.</w:t>
      </w:r>
    </w:p>
    <w:p>
      <w:pPr>
        <w:pStyle w:val="ArticleBody"/>
        <w:jc w:val="left"/>
      </w:pPr>
      <w:r>
        <w:rPr>
          <w:rFonts w:ascii="Nirmala UI" w:hAnsi="Nirmala UI" w:eastAsia="Nirmala UI" w:cs="Nirmala UI"/>
        </w:rPr>
        <w:t>സഖറിയാവിന്റെ പുസ്തകത്തിൽ, ദാനിയേൽ പങ്കാളിയായിരുന്ന അടിമത്തത്തിൽ നിന്നുള്ള മടക്കത്തിനുശേഷം ആലയവും യെരൂശലേമും പുനർനിർമിച്ച ചരിത്രത്തിൽ, സെരൂബ്ബാബേൽ ആലയത്തിന്റെ അടിസ്ഥാനവും അതിന്റെ ശിരോക്കല്ലും വെച്ചതായി നമുക്കറിയിക്കപ്പെടുന്നു.</w:t>
      </w:r>
    </w:p>
    <w:p>
      <w:pPr>
        <w:pStyle w:val="ArticleScripture"/>
        <w:jc w:val="left"/>
      </w:pPr>
      <w:r>
        <w:rPr>
          <w:rFonts w:ascii="Nirmala UI" w:hAnsi="Nirmala UI" w:eastAsia="Nirmala UI" w:cs="Nirmala UI"/>
        </w:rPr>
        <w:t>അപ്പോൾ അവൻ എന്നോടു ഉത്തരം പറഞ്ഞു അരുളിച്ചെയ്തതു: “സെരൂബ്ബാബേലിനോടുള്ള യഹോവയുടെ വചനം ഇതാകുന്നു: ശക്തിയാലല്ല, ബലത്താലല്ല, എന്റെ ആത്മാവിനാലത്രേ, സൈന്യങ്ങളുടെ യഹോവ അരുളിച്ചെയ്യുന്നു. മഹാപർവ്വതമേ, നീ ആർ? സെരൂബ്ബാബേലിന്റെ മുമ്പിൽ നീ സമതലമായിത്തീരും; അവൻ അതിന്റെ മുഖ്യശിലയെ ആഹ്ലാദഘോഷങ്ങളോടെ പുറപ്പെടുവിക്കും; ‘കൃപ, കൃപ അതിന്മേൽ’ എന്നു വിളിച്ചുപറയും. വീണ്ടും യഹോവയുടെ വചനം എനിക്കുണ്ടായി: ഈ ആലയത്തിന്റെ അടിസ്ഥാനം സെരൂബ്ബാബേലിന്റെ കൈകൾ ഇട്ടിരിക്കുന്നു; അവന്റെ കൈകൾ തന്നേ അതിനെ പൂർത്തിയാക്കും; അപ്പോൾ സൈന്യങ്ങളുടെ യഹോവ എന്നെ നിങ്ങളുടെ അടുക്കൽ അയച്ചിരിക്കുന്നുവെന്ന് നിങ്ങൾ അറിയും. ചെറുകാര്യങ്ങളുടെ ദിവസത്തെ നിസ്സാരമാക്കിയതു ആർ? അവർ സന്തോഷിക്കും; സെരൂബ്ബാബേലിന്റെ കയ്യിലുള്ള തൂക്കുകയർ ആ ഏഴുപേരോടുകൂടെ അവർ കാണും; അവർ സർവ്വഭൂമിയിലും അങ്ങിങ്ങായി സഞ്ചരിക്കുന്ന യഹോവയുടെ കണ്ണുകളാകുന്നു.” സെഖര്യാവു 4:6–10.</w:t>
      </w:r>
    </w:p>
    <w:p>
      <w:pPr>
        <w:pStyle w:val="ArticleBody"/>
        <w:jc w:val="left"/>
      </w:pPr>
      <w:r>
        <w:rPr>
          <w:rFonts w:ascii="Nirmala UI" w:hAnsi="Nirmala UI" w:eastAsia="Nirmala UI" w:cs="Nirmala UI"/>
        </w:rPr>
        <w:t>“സെരൂബ്ബാബേൽ” എന്നു പറയുന്നതിന്റെ അർത്ഥം “ബാബേലിന്റെ സന്തതി” എന്നാകുന്നു; അർദ്ധരാത്രിനാദത്തിന്റെ സന്ദേശത്തോടു ചേർന്നപ്പോൾ അഡ്വെന്റിസത്തിന്റെ ആരംഭപ്രസ്ഥാനത്തിൽ “അടിസ്ഥാനം” ഇട്ട രണ്ടാം ദൂതന്റെ സന്ദേശത്തിന്റെ ഒരു പ്രതീകവുമാകുന്നു. “മുഖ്യശില” സ്ഥാപിക്കപ്പെടുന്ന സമയത്ത്, ഫ്യൂച്ചർ ഫോർ അമേരിക്ക എന്ന പ്രസ്ഥാനത്തിലൂടെ അഡ്വെന്റിസത്തിന്റെ അവസാനപ്രസ്ഥാനത്തിൽ രണ്ടാം ദൂതന്റെ സന്ദേശത്തിന്റെ ആവർത്തനത്തെയും സെരൂബ്ബാബേൽ പ്രതിനിധീകരിക്കുന്നു.</w:t>
      </w:r>
    </w:p>
    <w:p>
      <w:pPr>
        <w:pStyle w:val="ArticleBody"/>
        <w:jc w:val="left"/>
      </w:pPr>
      <w:r>
        <w:rPr>
          <w:rFonts w:ascii="Nirmala UI" w:hAnsi="Nirmala UI" w:eastAsia="Nirmala UI" w:cs="Nirmala UI"/>
        </w:rPr>
        <w:t>“ഇൻഫർമേഷൻ സൂപ്പർ ഹൈവേ” എന്ന ആ തെരുവിൽ, മരിച്ച അസ്ഥികളുടെ താഴ്വരയിൽ കൊല്ലപ്പെട്ടിരുന്ന രണ്ടു സാക്ഷികളെക്കുറിച്ചു ലോകം ആനന്ദിച്ചു. ആ രണ്ടു സാക്ഷികൾ വീണ്ടും ജീവനിലേക്കു കൊണ്ടുവരപ്പെട്ടപ്പോൾ ലോകം ഭയപ്പെട്ടു, സ്വർഗ്ഗങ്ങൾ ആനന്ദിച്ചു. എല്ലാ പ്രവാചകന്മാരെയുംപോലെ സഖറിയാവും ദൈവജനങ്ങൾ ആനന്ദിക്കുന്ന “അന്ത്യദിനങ്ങളെ” തന്നെയാണ് ചൂണ്ടിക്കാണിക്കുന്നത്. “ആ ഏഴ്” എന്നതു അവർ കാണുമ്പോൾ, രണ്ടു സാക്ഷികളുടെ പുനരുത്ഥാനത്തിൽ അവർ ആനന്ദിക്കുന്നു എന്നു സഖറിയാ നമ്മെ അറിയിക്കുന്നു. “ആ ഏഴ്” എന്നത് ലേവ്യപുസ്തകം ഇരുപത്തിയാറിൽ “ഏഴ് പ്രാവശ്യം” എന്നു വിവർത്തനം ചെയ്തിരിക്കുന്ന അതേ എബ്രായപദമാണ്. ഒന്നാമത്തെ ദൂതന്റെ പ്രസ്ഥാനം മോശെയുടെ “ഏഴ് പ്രാവശ്യം” എന്നതിന്റെ അടിസ്ഥാനക്കല്ല് സ്ഥാപിച്ചു; 1863-ൽ അത് നിരസിക്കപ്പെട്ടിരുന്നെങ്കിലും, ആ “സത്യം” മൂന്നാമത്തെ ദൂതന്റെ പ്രസ്ഥാനത്തിന്റെ ശിരോക്കല്ലായിരിക്കേണ്ടതുമാകുന്നു.</w:t>
      </w:r>
    </w:p>
    <w:p>
      <w:pPr>
        <w:pStyle w:val="ArticleBody"/>
        <w:jc w:val="left"/>
      </w:pPr>
      <w:r>
        <w:rPr>
          <w:rFonts w:ascii="Nirmala UI" w:hAnsi="Nirmala UI" w:eastAsia="Nirmala UI" w:cs="Nirmala UI"/>
        </w:rPr>
        <w:t>അതിനെ തിരിച്ചറിഞ്ഞു നിവർത്തിക്കപ്പെടുകയും, അതിനനുസരിച്ച ദ്വിമുഖ പ്രാർത്ഥനയോടെ അതിന്മേൽ പ്രവർത്തിക്കപ്പെടുകയും ചെയ്യുമ്പോൾ, പെന്തെക്കൊസ്തിൽ സംഭവിച്ചതുപോലെ യഥാർത്ഥ അഗ്നി ഭൂമിയിലേക്കു എറിയപ്പെടും.</w:t>
      </w:r>
    </w:p>
    <w:p>
      <w:pPr>
        <w:pStyle w:val="ArticleBody"/>
        <w:jc w:val="left"/>
      </w:pPr>
      <w:r>
        <w:rPr>
          <w:rFonts w:ascii="Nirmala UI" w:hAnsi="Nirmala UI" w:eastAsia="Nirmala UI" w:cs="Nirmala UI"/>
        </w:rPr>
        <w:t>ഏഴാമത്തെ മുദ്ര തുറക്കപ്പെടുന്നതിനെക്കുറിച്ചുള്ള പരിചർച്ച അടുത്ത ലേഖനത്തിൽ ഞങ്ങൾ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പതിനാല്‍ാം നമ്പര്‍</dc:title>
  <dc:subject>ഏഴാമത്തെ മുദ്ര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