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പതിനഞ്ച്</w:t>
      </w:r>
    </w:p>
    <w:p>
      <w:pPr>
        <w:pStyle w:val="ArticleSubtitle"/>
        <w:jc w:val="left"/>
      </w:pPr>
      <w:r>
        <w:rPr>
          <w:rFonts w:ascii="Nirmala UI" w:hAnsi="Nirmala UI" w:eastAsia="Nirmala UI" w:cs="Nirmala UI"/>
        </w:rPr>
        <w:t>ഏഴാമത്തെ മുദ്രയും പ്രവചനസത്യത്തിന്റെ മുദ്രവിമോചനവും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അവൻ ഏഴാമത്തെ മുദ്ര തുറന്നപ്പോൾ, ഏകദേശം അരമണിക്കൂറോളം സ്വർഗ്ഗത്തിൽ മൗനം ഉണ്ടായി. ദൈവസന്നിധിയിൽ നിലകൊണ്ടിരുന്ന ഏഴ് ദൂതന്മാരെ ഞാൻ കണ്ടു; അവർക്കു ഏഴ് കാഹളങ്ങൾ കൊടുക്കപ്പെട്ടു. പിന്നെ മറ്റൊരു ദൂതൻ വന്നു യാഗപീഠത്തിന്റെ അടുക്കൽ നിന്നു; അവന്റെ കയ്യിൽ ഒരു പൊൻധൂപകലശം ഉണ്ടായിരുന്നു; സിംഹാസനത്തിന്റെ മുമ്പിലുള്ള പൊൻയാഗപീഠത്തിന്മേൽ സകല വിശുദ്ധന്മാരുടെയും പ്രാർത്ഥനകളോടുകൂടെ അർപ്പിക്കേണ്ടതിന് അവന്നു വളരെ ധൂപം കൊടുക്കപ്പെട്ടു. വിശുദ്ധന്മാരുടെ പ്രാർത്ഥനകളോടുകൂടെ ഉയർന്ന ധൂപത്തിന്റെ പുക ദൂതന്റെ കയ്യിൽനിന്ന് ദൈവസന്നിധിയിലേക്കു കയറിപ്പോയി. പിന്നെ ദൂതൻ ആ ധൂപകലശം എടുത്ത് യാഗപീഠത്തിലെ അഗ്നിയാൽ അതിനെ നിറച്ച് ഭൂമിയിലേക്കെറിഞ്ഞു; അപ്പോൾ ശബ്ദങ്ങളും ഇടിമുഴക്കങ്ങളും മിന്നലുകളും ഭൂകമ്പവും ഉണ്ടായി. വെളിപ്പാടു 8:1–5.</w:t>
      </w:r>
    </w:p>
    <w:p>
      <w:pPr>
        <w:pStyle w:val="ArticleBody"/>
        <w:jc w:val="left"/>
      </w:pPr>
      <w:r>
        <w:rPr>
          <w:rFonts w:ascii="Nirmala UI" w:hAnsi="Nirmala UI" w:eastAsia="Nirmala UI" w:cs="Nirmala UI"/>
        </w:rPr>
        <w:t>യുണൈറ്റഡ് സ്റ്റേറ്റ്സ് ആദ്യ സ്വർഗ്ഗത്തിൽനിന്ന് അശുദ്ധമായ അഗ്നി ഇറക്കിക്കൊണ്ടുവരുവാൻ പോകുന്ന ചരിത്രകാലത്ത്, സ്വർഗ്ഗീയ വിശുദ്ധമന്ദിരത്തിൽനിന്നുള്ള വിശുദ്ധാഗ്നിയുടെ ഒഴുക്കിനെക്കുറിച്ചാണ് നാം സംസാരിക്കുന്നത്. വെളിപ്പാട് പത്താം അധ്യായത്തിൽ ഏഴ് ഇടിമുഴക്കങ്ങൾ ഉച്ചരിച്ചതിന്റെ വെളിപ്പെടുത്തൽ, കൃപാകാലം അവസാനിക്കുന്നതിന് തൊട്ടുമുമ്പുവരെ മുദ്രയിട്ടിരിക്കേണ്ടതായിരുന്നു. ഏഴാമത്തെ മുദ്ര തുറക്കപ്പെടുമ്പോൾ കൃപാകാലം അവസാനിക്കാനുള്ള വക്കിലാണെന്ന നിലയിലും അത് പ്രതിനിധീകരിക്കപ്പെടുന്നു.</w:t>
      </w:r>
    </w:p>
    <w:p>
      <w:pPr>
        <w:pStyle w:val="ArticleScripture"/>
        <w:jc w:val="left"/>
      </w:pPr>
      <w:r>
        <w:rPr>
          <w:rFonts w:ascii="Nirmala UI" w:hAnsi="Nirmala UI" w:eastAsia="Nirmala UI" w:cs="Nirmala UI"/>
        </w:rPr>
        <w:t>അവൻ എന്നോടു പറഞ്ഞു: ഈ പുസ്തകത്തിലെ പ്രവചനവചനങ്ങളെ മുദ്രവെക്കരുതു; കാലം അടുത്തിരിക്കുന്നു. അന്യായിയായവൻ ഇനിയും അന്യായം ചെയ്യട്ടെ; അശുദ്ധനായവൻ ഇനിയും അശുദ്ധനായിരിക്കട്ടെ; നീതിമാനായവൻ ഇനിയും നീതി പ്രവർത്തിക്കട്ടെ; വിശുദ്ധനായവൻ ഇനിയും വിശുദ്ധനായിരിക്കട്ടെ. വെളിപ്പാട് 22:10, 11.</w:t>
      </w:r>
    </w:p>
    <w:p>
      <w:pPr>
        <w:pStyle w:val="ArticleBody"/>
        <w:jc w:val="left"/>
      </w:pPr>
      <w:r>
        <w:rPr>
          <w:rFonts w:ascii="Nirmala UI" w:hAnsi="Nirmala UI" w:eastAsia="Nirmala UI" w:cs="Nirmala UI"/>
        </w:rPr>
        <w:t>ഏഴാമത്തെ മുദ്ര തുറക്കപ്പെടുന്നത് ഏഴ് ദൂതന്മാർ കാഹളം ഊതുവാൻ തയ്യാറാകുമ്പോഴാണ്.</w:t>
      </w:r>
    </w:p>
    <w:p>
      <w:pPr>
        <w:pStyle w:val="ArticleScripture"/>
        <w:jc w:val="left"/>
      </w:pPr>
      <w:r>
        <w:rPr>
          <w:rFonts w:ascii="Nirmala UI" w:hAnsi="Nirmala UI" w:eastAsia="Nirmala UI" w:cs="Nirmala UI"/>
        </w:rPr>
        <w:t>ഏഴ് കാഹളങ്ങൾ ഉണ്ടായിരുന്ന ആ ഏഴ് ദൂതന്മാർ കാഹളം മുഴക്കുവാൻ തങ്ങളെത്തന്നേ ഒരുങ്ങി. വെളിപ്പാട് 8:6.</w:t>
      </w:r>
    </w:p>
    <w:p>
      <w:pPr>
        <w:pStyle w:val="ArticleBody"/>
        <w:jc w:val="left"/>
      </w:pPr>
      <w:r>
        <w:rPr>
          <w:rFonts w:ascii="Nirmala UI" w:hAnsi="Nirmala UI" w:eastAsia="Nirmala UI" w:cs="Nirmala UI"/>
        </w:rPr>
        <w:t>പരീക്ഷണകാലം അവസാനിക്കുമ്പോൾ, മനുഷ്യരുടെ പാപങ്ങൾക്കുവേണ്ടിയുള്ള ക്രിസ്തുവിന്റെ മധ്യസ്ഥശുശ്രൂഷ അവസാനിച്ചിരിക്കുന്നതിനാൽ, “ആർക്കും” “ആലയത്തിൽ പ്രവേശിപ്പാൻ കഴിവില്ല.” പരീക്ഷണകാലം അവസാനിച്ചിരിക്കുന്നു; ദൈവത്തിന്റെ ക്രോധപാത്രങ്ങൾ ഒഴുക്കുവാൻ ഏഴു ദൂതന്മാർക്കു കല്പിക്കപ്പെടുന്നു.</w:t>
      </w:r>
    </w:p>
    <w:p>
      <w:pPr>
        <w:pStyle w:val="ArticleScripture"/>
        <w:jc w:val="left"/>
      </w:pPr>
      <w:r>
        <w:rPr>
          <w:rFonts w:ascii="Nirmala UI" w:hAnsi="Nirmala UI" w:eastAsia="Nirmala UI" w:cs="Nirmala UI"/>
        </w:rPr>
        <w:t>ദൈവത്തിന്റെ മഹത്വത്താലും അവന്റെ ശക്തിയാലും മന്ദിരം പുകയാൽ നിറഞ്ഞിരുന്നു; ഏഴ് ദൂതന്മാരുടെ ഏഴ് ബാധകളും പൂർത്തിയായതുവരെ ആരും മന്ദിരത്തിൽ പ്രവേശിപ്പാൻ കഴിഞ്ഞില്ല. അപ്പോൾ മന്ദിരത്തിൽനിന്നു ഒരു മഹാശബ്ദം ഏഴ് ദൂതന്മാരോടു പറയുന്നതു ഞാൻ കേട്ടു: നിങ്ങൾ പോയി ദൈവക്രോധത്തിന്റെ കലശങ്ങൾ ഭൂമിയിന്മേൽ ഒഴിപ്പിൻ. വെളിപ്പാടു 15:8; 16:1.</w:t>
      </w:r>
    </w:p>
    <w:p>
      <w:pPr>
        <w:pStyle w:val="ArticleBody"/>
        <w:jc w:val="left"/>
      </w:pPr>
      <w:r>
        <w:rPr>
          <w:rFonts w:ascii="Nirmala UI" w:hAnsi="Nirmala UI" w:eastAsia="Nirmala UI" w:cs="Nirmala UI"/>
        </w:rPr>
        <w:t>വെളിപ്പാടിന്റെ ഒമ്പതാം അധ്യായം മുതൽ പതിനൊന്നാം അധ്യായം വരെ ഏഴ് കാഹളങ്ങൾ മുഴക്കുന്ന ഏഴ് ദൂതന്മാർ, ഏഴ് അവസാന ബാധകൾ ഒഴുക്കുന്ന ഏഴ് ദൂതന്മാരിൽ നിന്നു വ്യത്യസ്തരാണ് എന്നതിന് യാതൊരു സൂചനയും ഇല്ല. അതിന് വിപരീതമായി, ഏഴ് കാഹളങ്ങൾ പ്രതിനിധീകരിക്കുന്ന ന്യായവിധികളുടെ പ്രവചനപരമായ സവിശേഷതകൾ, പതിനാറാം അധ്യായത്തിലുള്ള ദൈവക്രോധത്തിന്റെ ഏഴ് കലശങ്ങളുടെ സ്ഥാനത്തോടും ഫലങ്ങളോടും സമാന്തരമായി നിലകൊള്ളുന്നു. ഇതിലും കൂടുതൽ നേരിട്ടുള്ള ബന്ധമായി, കാഹളന്യായവിധികളെ വ്യക്തമായി ബാധകൾ എന്നു തന്നെ വിളിക്കപ്പെടുന്നു.</w:t>
      </w:r>
    </w:p>
    <w:p>
      <w:pPr>
        <w:pStyle w:val="ArticleScripture"/>
        <w:jc w:val="left"/>
      </w:pPr>
      <w:r>
        <w:rPr>
          <w:rFonts w:ascii="Nirmala UI" w:hAnsi="Nirmala UI" w:eastAsia="Nirmala UI" w:cs="Nirmala UI"/>
        </w:rPr>
        <w:t>ഈ ബാധകളാൽ കൊല്ലപ്പെടാതെ ശേഷിച്ച മനുഷ്യർ തങ്ങളുടെ കൈകളുടെ പ്രവൃത്തികളിൽ നിന്നു മനസ്സാന്തരപ്പെട്ടതുമില്ല; അതായത് അവർ ഭൂതങ്ങളെയും കാണുവാനും കേൾക്കുവാനും നടപ്പാനും കഴിവില്ലാത്ത സ്വർണ്ണത്തിന്റെയും വെള്ളിയുടെയും പിത്തളയുടെയും കല്ലിന്റെയും മരത്തിന്റെയും വിഗ്രഹങ്ങളെയും ആരാധിക്കാതിരിക്കേണ്ടതിന്നു മനസ്സാന്തരപ്പെട്ടില്ല. വെളിപ്പാട് 9:20.</w:t>
      </w:r>
    </w:p>
    <w:p>
      <w:pPr>
        <w:pStyle w:val="ArticleBody"/>
        <w:jc w:val="left"/>
      </w:pPr>
      <w:r>
        <w:rPr>
          <w:rFonts w:ascii="Nirmala UI" w:hAnsi="Nirmala UI" w:eastAsia="Nirmala UI" w:cs="Nirmala UI"/>
        </w:rPr>
        <w:t>ഏഴാമത്തെ മുദ്ര തുറക്കപ്പെടുന്നതു, കൃപാകാലത്തിന്റെ സമാപ്തി അടുത്തിരിക്കുകയെന്ന സന്ദർഭത്തിനുള്ളിൽ ഉദ്ദേശപൂർവ്വം സ്ഥാപിക്കപ്പെട്ടിരിക്കുന്നു. യോഹന്നാനും പൗലൊസും എഴുതുന്നതിൽനിന്നു വിലക്കപ്പെട്ടിരുന്ന ഏഴ് ഇടിമുഴക്കങ്ങൾ “ഉച്ചരിച്ചതിന്റെ” രണ്ടാം സാക്ഷ്യത്തെയാണ് ഏഴാമത്തെ മുദ്ര പ്രതിനിധീകരിക്കുന്നത്.</w:t>
      </w:r>
    </w:p>
    <w:p>
      <w:pPr>
        <w:pStyle w:val="ArticleScripture"/>
        <w:jc w:val="left"/>
      </w:pPr>
      <w:r>
        <w:rPr>
          <w:rFonts w:ascii="Nirmala UI" w:hAnsi="Nirmala UI" w:eastAsia="Nirmala UI" w:cs="Nirmala UI"/>
        </w:rPr>
        <w:t>സിംഹം ഗർജിക്കുന്നതുപോലെ അവൻ ഉച്ചത്തിലുള്ള ശബ്ദത്തോടെ നിലവിളിച്ചു; അവൻ നിലവിളിച്ചപ്പോൾ ഏഴ് ഇടിമുഴക്കങ്ങൾ അവരുടെ ശബ്ദങ്ങൾ ഉച്ചരിച്ചു. ഏഴ് ഇടിമുഴക്കങ്ങൾ അവരുടെ ശബ്ദങ്ങൾ ഉച്ചരിച്ചുകഴിഞ്ഞപ്പോൾ, ഞാൻ എഴുതുവാൻ ഒരുങ്ങിയിരുന്നു; അപ്പോൾ സ്വർഗത്തിൽനിന്ന് എന്നോടു പറയുന്ന ഒരു ശബ്ദം ഞാൻ കേട്ടു: “ഏഴ് ഇടിമുഴക്കങ്ങൾ ഉച്ചരിച്ച കാര്യങ്ങൾ മുദ്രയിട്ട് അടെക്കുക; അവ എഴുതരുത്.” വെളിപ്പാടു 10:3, 4.</w:t>
      </w:r>
    </w:p>
    <w:p>
      <w:pPr>
        <w:pStyle w:val="ArticleBody"/>
        <w:jc w:val="left"/>
      </w:pPr>
      <w:r>
        <w:rPr>
          <w:rFonts w:ascii="Nirmala UI" w:hAnsi="Nirmala UI" w:eastAsia="Nirmala UI" w:cs="Nirmala UI"/>
        </w:rPr>
        <w:t>ഏഴ് ഇടിമുഴക്കങ്ങൾ “ഉച്ചരിച്ചതെന്തോ” അതു മുദ്രവെക്കപ്പെട്ടു; ഇരുപത്തിരണ്ടാം അധ്യായത്തിൽ, വെളിപ്പാട് പുസ്തകത്തിൽ മുദ്രവെക്കപ്പെട്ടിരുന്ന പ്രവചനം തുറക്കപ്പെടേണ്ടതായിരുന്നു; ഏഴാമത്തെ മുദ്രയുടെ കാര്യത്തിലും പോലെ, കൃപാകാലം അവസാനിക്കുന്നതിന് തൊട്ടുമുമ്പ് അതു തുറക്കപ്പെടേണ്ടതായിരുന്നു.</w:t>
      </w:r>
    </w:p>
    <w:p>
      <w:pPr>
        <w:pStyle w:val="ArticleBody"/>
        <w:jc w:val="left"/>
      </w:pPr>
      <w:r>
        <w:rPr>
          <w:rFonts w:ascii="Nirmala UI" w:hAnsi="Nirmala UI" w:eastAsia="Nirmala UI" w:cs="Nirmala UI"/>
        </w:rPr>
        <w:t>ഏഴ് ഇടിമുഴക്കങ്ങൾ “ഉച്ചരിച്ച” കാര്യങ്ങൾ മുദ്രയിട്ട് അടച്ചുവെച്ചത്, യെഹൂദാഗോത്രത്തിലെ സിംഹം ദാനിയേലിനോട് അവന്റെ പുസ്തകം അവസാനകാലം വരെയും മുദ്രയിട്ട് അടച്ചുവെക്കാൻ കല്പിച്ച അതേ പ്രവൃത്തിയെ പ്രതിനിധീകരിക്കുന്നുവെന്ന് സഹോദരി വൈറ്റ് തിരിച്ചറിയിക്കുന്നു. ദാനിയേലിന്റെ പുസ്തകവും വെളിപ്പാടുപുസ്തകവും ഒരേ പുസ്തകമാണ്; വെളിപ്പാടിൽ, ഏഴ് മുദ്രകളാൽ മുദ്രയിട്ടിരുന്ന പുസ്തകം അവൻ തുറക്കുമ്പോൾ, യേശു യെഹൂദാഗോത്രത്തിലെ സിംഹമായി പ്രതിനിധീകരിക്കപ്പെടുന്നു; അതുപോലെ തന്നേ, ദാനിയേലിനോട് അവന്റെ പുസ്തകം അവസാനകാലം വരെയും മുദ്രയിട്ട് അടച്ചുവെക്കാൻ കല്പിച്ചതും യെഹൂദാഗോത്രത്തിലെ സിംഹം തന്നെയായിരുന്നു. യെഹൂദാഗോത്രത്തിലെ സിംഹം തന്നെയാണ് തന്റെ വചനത്തെ മുദ്രയിടുകയും മുദ്രവിമോചനം ചെയ്യുകയും ചെയ്യുന്നത്; കാരണം അവൻ തന്നെയാണ് വചനം.</w:t>
      </w:r>
    </w:p>
    <w:p>
      <w:pPr>
        <w:pStyle w:val="ArticleScripture"/>
        <w:jc w:val="left"/>
      </w:pPr>
      <w:r>
        <w:rPr>
          <w:rFonts w:ascii="Nirmala UI" w:hAnsi="Nirmala UI" w:eastAsia="Nirmala UI" w:cs="Nirmala UI"/>
        </w:rPr>
        <w:t>“ഈ ഏഴ് ഇടിമുഴക്കങ്ങൾ അവരുടെ ശബ്ദങ്ങൾ ഉച്ചരിച്ചശേഷം, ചെറിയ പുസ്തകത്തെ സംബന്ധിച്ചു ദാനീയേലിനോടു ലഭിച്ചതുപോലെ യോഹന്നാനോടും ഈ കല്പന വരുന്നു: ‘ഏഴ് ഇടിമുഴക്കങ്ങൾ ഉച്ചരിച്ചതിനെ മുദ്രയിടുക.’” The Seventh-day Adventist Bible Commentary, volume 7, 971.</w:t>
      </w:r>
    </w:p>
    <w:p>
      <w:pPr>
        <w:pStyle w:val="ArticleBody"/>
        <w:jc w:val="left"/>
      </w:pPr>
      <w:r>
        <w:rPr>
          <w:rFonts w:ascii="Nirmala UI" w:hAnsi="Nirmala UI" w:eastAsia="Nirmala UI" w:cs="Nirmala UI"/>
        </w:rPr>
        <w:t>ദാനിയേലിന്റെയും വെളിപ്പാടിന്റെയും പുസ്തകങ്ങളിലെ ആന്തരിക സാക്ഷ്യങ്ങൾ ഏഴാം മുദ്ര തുറക്കപ്പെടുന്നതു, ഏഴ് ഇടിമുഴക്കങ്ങൾ ഉച്ചരിച്ചതു തുറക്കപ്പെടുന്നതിന്റെ രണ്ടാമത്തെ സാക്ഷ്യമാണെന്ന് തിരിച്ചറിയിക്കുന്നു. ദാനിയേൽ പുസ്തകം തുറക്കപ്പെടുന്നതും ഏഴ് മുദ്രകളാൽ മുദ്രയിട്ടിരുന്ന പുസ്തകം തുറക്കപ്പെടുന്നതും, ഒരു പ്രവാചകസന്ദേശം തുറക്കപ്പെടുമ്പോൾ വെളിപ്പെടുന്ന സത്യങ്ങൾ സ്വഭാവത്തിൽ ക്രമാനുഗതമായവയാണെന്നതു തിരിച്ചറിയിക്കുന്നു. അതുകൊണ്ടാണ് ദാനിയേൽ പുസ്തകം അതിനെ അറിവിന്റെ വർധനയായി തിരിച്ചറിയിക്കുന്നത്; വെളിപ്പാട് പുസ്തകം അതിനെ ഒരു മുദ്രയ്ക്ക് പിന്നാലെ മറ്റൊരു മുദ്ര നീക്കുന്നതായി ചിത്രീകരിക്കുന്നതും.</w:t>
      </w:r>
    </w:p>
    <w:p>
      <w:pPr>
        <w:pStyle w:val="ArticleBody"/>
        <w:jc w:val="left"/>
      </w:pPr>
      <w:r>
        <w:rPr>
          <w:rFonts w:ascii="Nirmala UI" w:hAnsi="Nirmala UI" w:eastAsia="Nirmala UI" w:cs="Nirmala UI"/>
        </w:rPr>
        <w:t>അതു പൂർണ്ണദിവസത്തേക്കു ക്രമേണ കൂടുതൽ പ്രകാശമാനമാകുന്ന ഒരു വെളിച്ചമാണ്.</w:t>
      </w:r>
    </w:p>
    <w:p>
      <w:pPr>
        <w:pStyle w:val="ArticleScripture"/>
        <w:jc w:val="left"/>
      </w:pPr>
      <w:r>
        <w:rPr>
          <w:rFonts w:ascii="Nirmala UI" w:hAnsi="Nirmala UI" w:eastAsia="Nirmala UI" w:cs="Nirmala UI"/>
        </w:rPr>
        <w:t>എന്നാൽ നീതിമാന്മാരുടെ പാത ഉജ്ജ്വലപ്രകാശംപോലെയാണ്; അത് പൂർണ്ണദിവസം വരെയും അധികം അധികം പ്രകാശിച്ചുകൊണ്ടിരിക്കുന്നു. സദൃശ്യവാക്യങ്ങൾ 4:18.</w:t>
      </w:r>
    </w:p>
    <w:p>
      <w:pPr>
        <w:pStyle w:val="ArticleBody"/>
        <w:jc w:val="left"/>
      </w:pPr>
      <w:r>
        <w:rPr>
          <w:rFonts w:ascii="Nirmala UI" w:hAnsi="Nirmala UI" w:eastAsia="Nirmala UI" w:cs="Nirmala UI"/>
        </w:rPr>
        <w:t>“സത്യം” മുദ്രവിയോഗം ചെയ്യപ്പെടുമ്പോൾ, അത് ക്രമാനുഗതമാകുന്നു.</w:t>
      </w:r>
    </w:p>
    <w:p>
      <w:pPr>
        <w:pStyle w:val="ArticleScripture"/>
        <w:jc w:val="left"/>
      </w:pPr>
      <w:r>
        <w:rPr>
          <w:rFonts w:ascii="Nirmala UI" w:hAnsi="Nirmala UI" w:eastAsia="Nirmala UI" w:cs="Nirmala UI"/>
        </w:rPr>
        <w:t>“ദൈവത്തിന്റെ പ്രാചീന ജനങ്ങൾക്കു, കരുണയിലും ന്യായവിധിയിലും, ഉപദേശത്തിലും ശാസനയിലും, അവൻ തങ്ങളോടു പ്രവർത്തിച്ച വിധികളെ പലപ്പോഴും സ്മരണയിൽ വരുത്തേണ്ടത് അനിവാര്യമായിരുന്നുവെങ്കിൽ, അതുപോലെ തന്നേ അവന്റെ വചനത്തിൽ നമുക്കു ഏല്പിക്കപ്പെട്ടിരിക്കുന്ന സത്യങ്ങളെ നാം ധ്യാനിക്കേണ്ടതും അത്രമേൽ പ്രധാനമാണ്,—അവ ശ്രദ്ധിക്കപ്പെടുന്നുവെങ്കിൽ, അവ നമുക്കു വിനയത്തിലേക്കും കീഴടങ്ങലിലേക്കും ദൈവത്തോടുള്ള അനുസരണയിലേക്കും നയിക്കും. നാം സത്യത്താൽ വിശുദ്ധീകരിക്കപ്പെടേണ്ടവരാണ്. ദൈവത്തിന്റെ വചനം എല്ലാ യുഗത്തിനും പ്രത്യേക സത്യങ്ങളെ അവതരിപ്പിക്കുന്നു. ഭൂതകാലത്തിൽ ദൈവം തന്റെ ജനങ്ങളോടു പ്രവർത്തിച്ച വിധികൾ നമ്മുടെ സൂക്ഷ്മമായ ശ്രദ്ധ പ്രാപിക്കേണ്ടതാണ്. അവ പഠിപ്പിക്കുവാൻ ഉദ്ദേശിക്കപ്പെട്ടിരിക്കുന്ന പാഠങ്ങൾ നാം അഭ്യസിക്കണം. എന്നാൽ അവകൊണ്ടു മാത്രം തൃപ്തരായി നിൽക്കുവാൻ നമുക്കു പാടില്ല. ദൈവം തന്റെ ജനത്തെ പടിപടിയായി മുന്നോട്ടു നയിച്ചുകൊണ്ടിരിക്കുന്നു. സത്യം പുരോഗമനാത്മകമാണ്. ആത്മാർത്ഥമായ അന്വേഷകൻ സ്വർഗ്ഗത്തിൽനിന്നു നിരന്തരം വെളിച്ചം പ്രാപിച്ചുകൊണ്ടിരിക്കും. സത്യം എന്താകുന്നു? എന്നതായിരിക്കണം എപ്പോഴും നമ്മുടെ അന്വേഷണമാകേണ്ടത്.” Signs of the Times, May 26, 1881.</w:t>
      </w:r>
    </w:p>
    <w:p>
      <w:pPr>
        <w:pStyle w:val="ArticleBody"/>
        <w:jc w:val="left"/>
      </w:pPr>
      <w:r>
        <w:rPr>
          <w:rFonts w:ascii="Nirmala UI" w:hAnsi="Nirmala UI" w:eastAsia="Nirmala UI" w:cs="Nirmala UI"/>
        </w:rPr>
        <w:t>2023 ജൂലൈയുടെ അവസാനത്തിൽ, യേശുക്രിസ്തുവിന്റെ വെളിപ്പാട് മുദ്രവിമോചനം പ്രാപിക്കാൻ ആരംഭിച്ചു.</w:t>
      </w:r>
    </w:p>
    <w:p>
      <w:pPr>
        <w:pStyle w:val="ArticleBody"/>
        <w:jc w:val="left"/>
      </w:pPr>
      <w:r>
        <w:rPr>
          <w:rFonts w:ascii="Nirmala UI" w:hAnsi="Nirmala UI" w:eastAsia="Nirmala UI" w:cs="Nirmala UI"/>
        </w:rPr>
        <w:t>ഏഴാമത്തെ മുദ്രയോടും ഏഴു ഇടിമുഴക്കങ്ങളുടെ ഉച്ചാരണങ്ങളോടും ബന്ധപ്പെട്ടതുപോലെ തന്നേ, യേശുക്രിസ്തുവിന്റെ വെളിപ്പാട് പരീക്ഷണകാലം അവസാനിക്കുമുമ്പ് അഴിച്ചുതുറക്കപ്പെടുന്നു. ഏഴാമത്തെ മുദ്ര നീക്കപ്പെടുന്നതും ഏഴു ഇടിമുഴക്കങ്ങളും പ്രതിനിധീകരിക്കുന്ന അതേ സന്ദേശത്തിൻറെ മൂന്നാമത്തെ സാക്ഷ്യത്തെ അതു നൽകുന്നു. വെളിപ്പാടിന്റെ പുസ്തകത്തിലുള്ള ആ മൂന്നു പ്രതിനിധാനങ്ങൾ യേശുക്രിസ്തുവിന്റെ വെളിപ്പാടിന്റെ സന്ദേശം രൂപപ്പെടുത്തുന്നതിനായി സംയോജിക്കുന്ന മൂന്ന് സാക്ഷികളാകുന്നു. ഈ മൂന്നു സാക്ഷികളുടെയും അഴിച്ചുതുറക്കൽ ക്രമാനുഗതമാണ്. അതിന്റെ ഫലങ്ങളും ക്രമാനുഗതമാണ്.</w:t>
      </w:r>
    </w:p>
    <w:p>
      <w:pPr>
        <w:pStyle w:val="ArticleScripture"/>
        <w:jc w:val="left"/>
      </w:pPr>
      <w:r>
        <w:rPr>
          <w:rFonts w:ascii="Nirmala UI" w:hAnsi="Nirmala UI" w:eastAsia="Nirmala UI" w:cs="Nirmala UI"/>
        </w:rPr>
        <w:t>“ദൈവത്തിന്റെ ന്യായപ്രമാണത്തോടുള്ള അനുസരണമാണ് വിശുദ്ധീകരണം. ആത്മാവിൽ നടക്കുന്ന ഈ പ്രവൃത്തിയെക്കുറിച്ചു അനേകർ തെറ്റായ ധാരണകൾ പുലർത്തുന്നു; എന്നാൽ യേശു തന്റെ ശിഷ്യന്മാർ സത്യത്താൽ വിശുദ്ധീകരിക്കപ്പെടേണ്ടതിന്നു പ്രാർത്ഥിച്ചു; കൂടാതെ, ‘നിന്റെ വചനം സത്യമാണ്’ (യോഹന്നാൻ 17:17) എന്നു ചേർത്തുപറഞ്ഞു. അനുസരണം നിരന്തരം തുടരുന്നതുപോലെ, വിശുദ്ധീകരണവും ക്ഷണികമല്ല, പുരോഗമനാത്മകമായ ഒരു പ്രവർത്തിയാണ്. സാത്താൻ തന്റെ പ്രലോഭനങ്ങൾ നമ്മുടെമേൽ തുടർച്ചയായി പ്രയോഗിക്കുന്നിടത്തോളം, ആത്മജയത്തിനായുള്ള പോരാട്ടം വീണ്ടും വീണ്ടും പോരാടേണ്ടിവരും; എന്നാൽ അനുസരണത്തിലൂടെ, സത്യം ആത്മാവിനെ വിശുദ്ധീകരിക്കും. സത്യത്തോടു വിശ്വസ്തരായിരിക്കുന്നവർ, ക്രിസ്തുവിന്റെ പുണ്യഫലങ്ങളാൽ, ജീവിതത്തിലെ ഓരോ വ്യത്യസ്ത സാഹചര്യത്തിനും അനുസരിച്ച് തങ്ങളെ രൂപപ്പെടുത്തപ്പെട്ടവരാക്കിക്കൊണ്ടിരുന്ന സകല സ്വഭാവദൗർബല്യങ്ങളെയും ജയിക്കും.” Faith and Works, 85.</w:t>
      </w:r>
    </w:p>
    <w:p>
      <w:pPr>
        <w:pStyle w:val="ArticleBody"/>
        <w:jc w:val="left"/>
      </w:pPr>
      <w:r>
        <w:rPr>
          <w:rFonts w:ascii="Nirmala UI" w:hAnsi="Nirmala UI" w:eastAsia="Nirmala UI" w:cs="Nirmala UI"/>
        </w:rPr>
        <w:t>യേശുക്രിസ്തുവിന്റെ വെളിപ്പാടിനെക്കുറിച്ചുള്ള ഗ്രഹണത്തിന്റെ ക്രമാനുഗത വികസനം 2023 ജൂലൈയുടെ അവസാനം പ്രസിദ്ധീകരിക്കപ്പെടാൻ തുടങ്ങി. അന്നേരം പ്രസിദ്ധീകരിക്കപ്പെടാൻ തുടങ്ങിയ സത്യങ്ങളെ ഗ്രഹിക്കുന്ന പ്രക്രിയ 2020 ജൂലൈ 18-ന് ശേഷം അധികം വൈകാതെ ആരംഭിച്ചു.</w:t>
      </w:r>
    </w:p>
    <w:p>
      <w:pPr>
        <w:pStyle w:val="ArticleBody"/>
        <w:jc w:val="left"/>
      </w:pPr>
      <w:r>
        <w:rPr>
          <w:rFonts w:ascii="Nirmala UI" w:hAnsi="Nirmala UI" w:eastAsia="Nirmala UI" w:cs="Nirmala UI"/>
        </w:rPr>
        <w:t>ഏഴാം മുദ്രയുടെ തുറക്കപ്പെടലിന്റെ സന്ദേശത്തിൽ തിരിച്ചറിയപ്പെടുന്ന സത്യം അർദ്ധരാത്രി ഘോഷത്തിന്റെ വഴിയടയാളത്തെ അഭിസംബോധന ചെയ്യുന്നതാകുന്നു. മില്ലറൈറ്റ് ചരിത്രത്തിലെ അർദ്ധരാത്രി ഘോഷം സത്യത്തിന്റെ ക്രമാനുഗതമായ ഒരു വികസനമായിരുന്നു; ആ സത്യാവസ്ഥ സാമുവൽ സ്നോയുടെ പ്രവർത്തനത്തെക്കുറിച്ചുള്ള ഒരു ചരിത്രപരിശോധനയിലൂടെ തെളിയിക്കാവുന്നതാണ്. യേശു മൂന്നാം ദൂതന്റെ പ്രസ്ഥാനത്തെ ഒന്നാം ദൂതന്റെ പ്രസ്ഥാനത്തോടു ഉപമിച്ച് ദൃഷ്ടാന്തമാക്കുന്നു; കാരണം അവൻ എപ്പോഴും അന്ത്യത്തെ ആരംഭത്തിലൂടെ ദൃഷ്ടാന്തമാക്കുന്നു.</w:t>
      </w:r>
    </w:p>
    <w:p>
      <w:pPr>
        <w:pStyle w:val="ArticleBody"/>
        <w:jc w:val="left"/>
      </w:pPr>
      <w:r>
        <w:rPr>
          <w:rFonts w:ascii="Nirmala UI" w:hAnsi="Nirmala UI" w:eastAsia="Nirmala UI" w:cs="Nirmala UI"/>
        </w:rPr>
        <w:t>അർദ്ധരാത്രി നിലവിളിയുടെ സന്ദേശം രൂപപ്പെടുന്നതിനായി ഒരുമിച്ചുചേരുന്ന സത്യങ്ങൾ ദൈവം ആരാണ് എന്നും, അവിടുത്തെ സ്വഭാവം അവിടുത്തെ വചനത്തിൽ എങ്ങനെ പ്രതിനിധീകരിക്കപ്പെടുന്നു എന്നും ഉള്ള അറിവാകുന്നു. ആ സത്യങ്ങളിൽ, അന്തിമമായി അർദ്ധരാത്രി നിലവിളിയുടെ സന്ദേശം പ്രഖ്യാപിക്കുന്നവർ നിറവേറ്റേണ്ടിവരുന്ന ചരിത്രപരമായ പ്രക്രിയയുടെ അത്യന്തം വിശദമായ ഒരു വിവരണവും ഉൾപ്പെടുന്നു. ആ ചരിത്രപരമായ പ്രക്രിയയെ തിരിച്ചറിയിക്കുന്നതു ഏഴ് ഇടിമുഴക്കങ്ങളുടെ ഗൂഢചരിത്രമാണ്. ഏഴാമത്തെ മുദ്ര ആ വിശദമായ ചരിത്രപ്രക്രിയയുടെ ഒരു ഭാഗമാണ്; എങ്കിലും അതിന്റെ വെളിപ്പാട് അർദ്ധരാത്രി നിലവിളിയുടെ സന്ദേശം സമാപ്തിയിലാകുമ്പോൾ ആരംഭിക്കുന്ന കാലഘട്ടത്തേക്കാണ് ദിശാബോധം ചെയ്യപ്പെടുന്നത്; അങ്ങനെ ഒരുലക്ഷത്തി നാൽപ്പത്തിനാലായിരത്തിന്റെ മുദ്രയിടൽ പൂർത്തിയാകുന്ന സമയം അടയാളപ്പെടുത്തപ്പെടുന്നു. ഏഴാമത്തെ മുദ്രയുടെ ക്രമാനുഗതമായ നീക്കപ്പെടൽ 1844-ലെ വേനൽക്കാലത്തിലെ എക്സിറ്റർ ക്യാമ്പ് മീറ്റിംഗിൽ ചിത്രീകരിക്കപ്പെട്ടതുപോലെ, അർദ്ധരാത്രി നിലവിളിയുടെ സന്ദേശം പൂർണ്ണമായി വികസിക്കുമ്പോൾ ആരംഭിക്കുന്നു. ഈ ലേഖനങ്ങൾ എക്സിറ്റർ ക്യാമ്പ് മീറ്റിംഗിലേക്കു വരുവാനുള്ള നിങ്ങളുടെ വ്യക്തിപരമായ ക്ഷണത്തെ പ്രതിനിധീകരിക്കുന്നു.</w:t>
      </w:r>
    </w:p>
    <w:p>
      <w:pPr>
        <w:pStyle w:val="ArticleBody"/>
        <w:jc w:val="left"/>
      </w:pPr>
      <w:r>
        <w:rPr>
          <w:rFonts w:ascii="Nirmala UI" w:hAnsi="Nirmala UI" w:eastAsia="Nirmala UI" w:cs="Nirmala UI"/>
        </w:rPr>
        <w:t>ഏഴാമത്തെ മുദ്ര തുറക്കുമ്പോൾ, യാഗപീഠത്തിൽ നിന്നുള്ള അഗ്നി ഭൂമിയിലേക്കു എറിയപ്പെടുന്നു; അപ്പോൾ “ശബ്ദങ്ങളും ഇടിമുഴക്കങ്ങളും മിന്നലുകളും ഭൂകമ്പവും” ഉണ്ടാകുന്നു. ഒരു “ശബ്ദം” ഒരു കാഹളത്തെ പ്രതിനിധീകരിക്കുന്നു.</w:t>
      </w:r>
    </w:p>
    <w:p>
      <w:pPr>
        <w:pStyle w:val="ArticleScripture"/>
        <w:jc w:val="left"/>
      </w:pPr>
      <w:r>
        <w:rPr>
          <w:rFonts w:ascii="Nirmala UI" w:hAnsi="Nirmala UI" w:eastAsia="Nirmala UI" w:cs="Nirmala UI"/>
        </w:rPr>
        <w:t>ഉച്ചത്തിൽ നിലവിളിക്ക; മടിക്കരുത്; നിന്റെ ശബ്ദം കാഹളമുപോലെ ഉയർത്തി, എന്റെ ജനത്തോടു അവരുടെ ലംഘനവും യാക്കോബിന്റെ ഗൃഹത്തോടു അവരുടെ പാപങ്ങളും അറിയിക്ക. യെശയ്യാവ് 58:1.</w:t>
      </w:r>
    </w:p>
    <w:p>
      <w:pPr>
        <w:pStyle w:val="ArticleBody"/>
        <w:jc w:val="left"/>
      </w:pPr>
      <w:r>
        <w:rPr>
          <w:rFonts w:ascii="Nirmala UI" w:hAnsi="Nirmala UI" w:eastAsia="Nirmala UI" w:cs="Nirmala UI"/>
        </w:rPr>
        <w:t>കാഹളത്തിന്റെ ശബ്ദം സമീപിച്ചുകൊണ്ടിരിക്കുന്ന ന്യായവിധിയെക്കുറിച്ചുള്ള ഒരു മുന്നറിയിപ്പുസന്ദേശത്തെ തിരിച്ചറിയിക്കുന്നു. ദൈവജനത്തോട് തങ്ങളുടെ ശബ്ദം കാഹളത്തെപ്പോലെ ഉയർത്തണമെന്ന് യെശയ്യാവ് കല്പിക്കുമ്പോൾ, അവർ ഉച്ചത്തിൽ “വിളിച്ചുപറയേണ്ടതാണ്.” ഞായർനിയമത്തിന്റെ ഭൂകമ്പഘട്ടത്തിന് തൊട്ടുമുമ്പ് അർദ്ധരാത്രിനാദത്തിന്റെ സന്ദേശം മുദ്രവെച്ച നിലയിൽനിന്ന് തുറക്കപ്പെടുന്നു. ഉടൻ വരാനിരിക്കുന്ന ഞായർനിയമത്തിന് തൊട്ടുമുമ്പ് മുദ്രവെച്ച നിലയിൽനിന്ന് തുറക്കപ്പെടുന്ന അർദ്ധരാത്രിനാദത്തിന്റെ സന്ദേശം തന്നെയാണ് ഉച്ചത്തിലുള്ള നിലവിളിയായി വീർപ്പുമുട്ടി ഉയരുന്ന സന്ദേശം. യെശയ്യാവ് “ഉച്ചത്തിൽ വിളിച്ചുപറക” എന്നു പറയുമ്പോൾ, അർദ്ധരാത്രിനാദത്തിന്റെ സന്ദേശത്തോടു ചേർന്നുചേരുന്ന രണ്ടാം ശബ്ദമായ മൂന്നാം ദൂതന്റെ ഉച്ചത്തിലുള്ള നിലവിളിയുടെ ഒരു സംയോജനത്തെയാണ് അദ്ദേഹം സൂചിപ്പിക്കുന്നത്. ഉച്ചത്തിലുള്ള അർദ്ധരാത്രിനാദത്തിന്റെ സന്ദേശം ഏഴാം കാഹളത്തിന്റെ, അതായത് മൂന്നാം അയ്യോയുടെ, ഒരു മുന്നറിയിപ്പാണ്. ആ കാഹളസന്ദേശം മുഴങ്ങുമ്പോൾ തങ്ങളുടെ കൃപാകാലത്തിന്റെ അന്തിമ നിമിഷങ്ങളിലേക്കാണ് അവർ എത്തിയിരിക്കുന്നതെന്ന് ദൈവജനം മനസ്സിലാക്കേണ്ടതുണ്ട്. അതുകൊണ്ട്, കൃപാകാലാവസാനത്തിനായി ഒരുക്കപ്പെടുവാനുള്ള ഒരു മുന്നറിയിപ്പാണ് യെശയ്യാവിന്റെ കല്പന; ദൈവത്തിന്റെ ശബ്ബത്ത് തള്ളിക്കളഞ്ഞതിനാൽ ഇസ്ലാമിന്റെ മൂന്നാം അയ്യോയായ കാഹളന്യായവിധി അമേരിക്കൻ ഐക്യനാടുകൾമേൽ പതിക്കാൻ പോകുന്നു എന്നൊരു മുന്നറിയിപ്പും അതാണ്. ഞായർനിയമത്തിന്റെ സമയത്ത്, വെളിപ്പാട് അദ്ധ്യായം പതിനെട്ടിലെ രണ്ടു “ശബ്ദങ്ങളിൽ” ഒന്നാമത്തേതായ അർദ്ധരാത്രിനാദം ഉച്ചത്തിലുള്ള നിലവിളിയായി വീർപ്പുമുട്ടി ഉയരുന്നു. ബാബിലോണിൽ ഇന്നും ഉള്ള ദൈവത്തിന്റെ മറ്റു മക്കൾ പുറത്തേക്കു വിളിക്കപ്പെടുമ്പോൾ.</w:t>
      </w:r>
    </w:p>
    <w:p>
      <w:pPr>
        <w:pStyle w:val="ArticleScripture"/>
        <w:jc w:val="left"/>
      </w:pPr>
      <w:r>
        <w:rPr>
          <w:rFonts w:ascii="Nirmala UI" w:hAnsi="Nirmala UI" w:eastAsia="Nirmala UI" w:cs="Nirmala UI"/>
        </w:rPr>
        <w:t>“ഈ കാലത്തിനുള്ള സത്യം, മൂന്നാം ദൂതന്റെ സന്ദേശം, മഹത്തായ അന്തിമ പരീക്ഷണത്തോടു നാം സമീപിക്കുമ്പോൾ, വർധിച്ചുവരുന്ന ശക്തിയോടെ എന്ന അർത്ഥത്തിൽ, ഉച്ചത്തിലുള്ള ശബ്ദത്തോടെ പ്രഖ്യാപിക്കപ്പെടേണ്ടതാണ്.” The 1888 Materials, 710.</w:t>
      </w:r>
    </w:p>
    <w:p>
      <w:pPr>
        <w:pStyle w:val="ArticleBody"/>
        <w:jc w:val="left"/>
      </w:pPr>
      <w:r>
        <w:rPr>
          <w:rFonts w:ascii="Nirmala UI" w:hAnsi="Nirmala UI" w:eastAsia="Nirmala UI" w:cs="Nirmala UI"/>
        </w:rPr>
        <w:t>മൂന്നാം ദൂതന്റെ “വലിയ നിലവിളിയുടെ” “വർധിച്ചുവരുന്ന ശക്തി” സീനായിൽ യഹോവ തന്നേ പത്തു കല്പനകൾ പ്രസ്താവിച്ചപ്പോൾ മുൻരൂപീകരിക്കപ്പെട്ടു. ആ ചരിത്രത്തിൽ പർവതം നടുങ്ങി പുകയായി മാറിക്കൊണ്ടിരിക്കെ കാഹളത്തിന്റെ നാദം ശക്തിയിൽ വർധിച്ചുകൊണ്ടിരുന്നു. ഭയം അത്രമേൽ വലുതായിരുന്നു; മോശെയും അത്യന്തം വിറെച്ചു. അപ്പോൾ ജനങ്ങൾ ഭയത്തോടെ തങ്ങളുടെ “ശബ്ദങ്ങൾ” ഉയർത്തി, ദൈവത്തിന്റെ “ശബ്ദം” ഇനി മുഴങ്ങാതിരിക്കണമെന്നു അപേക്ഷിച്ചു.</w:t>
      </w:r>
    </w:p>
    <w:p>
      <w:pPr>
        <w:pStyle w:val="ArticleScripture"/>
        <w:jc w:val="left"/>
      </w:pPr>
      <w:r>
        <w:rPr>
          <w:rFonts w:ascii="Nirmala UI" w:hAnsi="Nirmala UI" w:eastAsia="Nirmala UI" w:cs="Nirmala UI"/>
        </w:rPr>
        <w:t>കാഹളത്തിന്റെ ശബ്ദവും വചനങ്ങളുടെ സ്വരവും; ആ സ്വരം കേട്ടവർ ആ വചനം ഇനി തങ്ങളോടു സംസാരിക്കരുതേ എന്നു അപേക്ഷിച്ചു; (കാരണം കല്പിക്കപ്പെട്ടതു അവർക്ക് സഹിക്കാനായില്ല; “ഒരു മൃഗം പോലും പർവതത്തെ തൊട്ടാൽ അതിനെ കല്ലെറിഞ്ഞു കൊല്ലണം, അല്ലെങ്കിൽ അമ്പുകൊണ്ടു കുത്തിക്കൊല്ലണം” എന്നു കല്പിക്കപ്പെട്ടിരുന്നു; ദൃശ്യം അത്ര ഭയങ്കരമായിരുന്നതിനാൽ മോശെയും, “ഞാൻ അത്യന്തം ഭയപ്പെട്ടു വിറക്കുന്നു” എന്നു പറഞ്ഞു.) എബ്രായർ 12:19–21.</w:t>
      </w:r>
    </w:p>
    <w:p>
      <w:pPr>
        <w:pStyle w:val="ArticleBody"/>
        <w:jc w:val="left"/>
      </w:pPr>
      <w:r>
        <w:rPr>
          <w:rFonts w:ascii="Nirmala UI" w:hAnsi="Nirmala UI" w:eastAsia="Nirmala UI" w:cs="Nirmala UI"/>
        </w:rPr>
        <w:t>അവർ “കേട്ട” “ശബ്ദം” മൂന്നാം ദൂതന്റെ മുന്നറിയിപ്പ് സന്ദേശത്തിന്റെ “ശബ്ദത്തെ” പ്രതിനിധീകരിക്കുന്നു. ഭയാനകമായ വ്യാകുലതയിൽ അവർ തങ്ങളുടേതായ “ശബ്ദങ്ങളാൽ” പ്രതികരിച്ചു. ഞായറാഴ്ച നിയമത്തിലെ ശബ്ദങ്ങളും എണ്ണ ചോദിക്കുന്ന മൂഢകന്യകമാർ മുഖാന്തിരം പ്രതിനിധീകരിക്കപ്പെടുന്നു; ജ്ഞാനികളായ കന്യകമാരുടെ ശബ്ദങ്ങൾ അവർ തങ്ങൾക്കുവേണ്ടി പോയി വാങ്ങണമെന്ന് അവരോടു പറയുന്നു. മനുഷ്യരുടെ കൃപാകാലം അവസാനിക്കുമ്പോൾ, ഞായറാഴ്ച നിയമത്തിൽ ഉള്ള മൂഢ അഡ്വെന്റിസ്റ്റ് കന്യകമാരെപ്പോലെ തങ്ങൾ നഷ്ടപ്പെട്ടവരാണെന്ന് തിരിച്ചറിയുന്നവരുടെ “ശബ്ദങ്ങൾ” പാറകളും പർവ്വതങ്ങളും തങ്ങളുടെ മേൽ വീഴണമെന്നു നിലവിളിക്കുന്നു. ഞായറാഴ്ച നിയമം സീനായി പർവ്വതത്തിൽ ന്യായപ്രമാണം നല്കപ്പെട്ടതുകൊണ്ടു മുൻകൂട്ടി സൂചിപ്പിക്കപ്പെട്ടിരിക്കുന്നു.</w:t>
      </w:r>
    </w:p>
    <w:p>
      <w:pPr>
        <w:pStyle w:val="ArticleScripture"/>
        <w:jc w:val="left"/>
      </w:pPr>
      <w:r>
        <w:rPr>
          <w:rFonts w:ascii="Nirmala UI" w:hAnsi="Nirmala UI" w:eastAsia="Nirmala UI" w:cs="Nirmala UI"/>
        </w:rPr>
        <w:t>“ആ ഗൗരവമേറിയ സന്ദർഭത്തിൽ പ്രകടമായ ദൈവിക ശക്തിയുടെ അത്ഭുതകരമായ വെളിപ്പാടുകളിൽ,—കൂടുതൽ ശക്തവും കൂടുതൽ ഭയാനകവുമായിത്തീർന്നുകൊണ്ടിരുന്ന ആ ഗൂഢമായ കാഹളനാദങ്ങൾ, എല്ലാ പർവതഭാഗങ്ങളിലും മുഴങ്ങി പ്രതിധ്വനിച്ച ഇടിമുഴക്കങ്ങൾ, കഠിനവും ഗൗരവപൂർണ്ണവുമായ ഉയരങ്ങളെ പ്രകാശിപ്പിച്ച മിന്നലിന്റെ മിന്നൽപ്രഭ, കൂടാതെ മേഘത്തിന്റെയും കൊടുങ്കാറ്റിന്റെയും ഘനാന്ധകാരത്തിന്റെയും നടുവിൽ സീനായിയുടെ ശിഖരത്തിൽ ദഹിപ്പിക്കുന്ന അഗ്നിപോലെ പ്രത്യക്ഷമായ ദൈവമഹത്വം,—യഹോവയുടെ സാന്നിധ്യത്തിന്റെ ഈ അടയാളങ്ങളെ കണ്ട് യിസ്രായേലിന്റെ ഹൃദയങ്ങൾ ഭയത്തിൽ ക്ഷീണിച്ചു; സകലസഭയും ‘ദൂരെയായി നിന്നു.’ മോശെയും തന്നേ, ‘ഞാൻ അത്യന്തം ഭയപ്പെട്ടു വിറക്കുന്നു’ എന്നു വിളിച്ചുപറഞ്ഞു. പിന്നെ ഏറ്റുമുട്ടിക്കൊണ്ടിരുന്ന പ്രകൃതിതത്ത്വങ്ങളുടെ മീതെ യഹോവയുടെ ശബ്ദം കേൾപ്പട്ടു; അവൻ തന്റെ ന്യായപ്രമാണത്തിലെ പത്ത് കല്പനകൾ പ്രസ്താവിച്ചു.”</w:t>
      </w:r>
    </w:p>
    <w:p>
      <w:pPr>
        <w:pStyle w:val="ArticleScripture"/>
        <w:jc w:val="left"/>
      </w:pPr>
      <w:r>
        <w:rPr>
          <w:rFonts w:ascii="Nirmala UI" w:hAnsi="Nirmala UI" w:eastAsia="Nirmala UI" w:cs="Nirmala UI"/>
        </w:rPr>
        <w:t>“ദൈവത്തിന്റെ മഹത്തായ കണ്ണാടി യിസ്രായേൽജനത്തിന്നു അവരുടെ യഥാർത്ഥ അവസ്ഥ വെളിപ്പെടുത്തിയപ്പോൾ, അവരുടെ ആത്മാക്കൾ ഭീതിയാൽ മൂടപ്പെട്ടു. ദൈവത്തിന്റെ ഉച്ചാരണങ്ങളുടെ ഭയങ്കരമായ ശക്തി, അവരുടെ വിറങ്ങലിച്ച ശരീരങ്ങൾക്ക് സഹിക്കാനാവുന്നതിലും അധികമാണെന്നു തോന്നി. അവർ മോശെയോടു അപേക്ഷിച്ചു: ‘നീ ഞങ്ങളോടു സംസാരിക്ക; ഞങ്ങൾ കേൾക്കാം; എന്നാൽ ദൈവം ഞങ്ങളോടു സംസാരിക്കരുതേ, അല്ലെങ്കിൽ ഞങ്ങൾ മരിക്കും.’ ദൈവത്തിന്റെ മഹത്തായ നീതിയുടെ മാനദണ്ഡം അവരുടെ മുമ്പാകെ അവതരിപ്പിക്കപ്പെട്ടപ്പോൾ, നിർമലനും വിശുദ്ധനുമായ ദൈവത്തിന്റെ ദൃഷ്ടിയിൽ പാപത്തിന്റെ വെറുപ്പുളവാക്കുന്ന സ്വഭാവവും തങ്ങളുടെ സ്വന്തം കുറ്റവും അവർ മുമ്പെപ്പോഴും ഇല്ലാത്തവിധം തിരിച്ചറിഞ്ഞു.” Signs of the Times, March 3, 1881.</w:t>
      </w:r>
    </w:p>
    <w:p>
      <w:pPr>
        <w:pStyle w:val="ArticleBody"/>
        <w:jc w:val="left"/>
      </w:pPr>
      <w:r>
        <w:rPr>
          <w:rFonts w:ascii="Nirmala UI" w:hAnsi="Nirmala UI" w:eastAsia="Nirmala UI" w:cs="Nirmala UI"/>
        </w:rPr>
        <w:t>യാഗപീഠത്തിൽനിന്നുള്ള അഗ്നി ഭൂമിയിലേക്കു എറിയപ്പെടുമ്പോൾ, അവിടെ “സ്വരങ്ങളും ഇടിമുഴക്കങ്ങളും മിന്നലുകളും ഭൂകമ്പവും” ഉണ്ടാകുന്നു. “ഇടിമുഴക്കവും മിന്നലും” ദൈവത്തിന്റെ ന്യായവിധികളുടെ പ്രതീകങ്ങളാണ്. ഞായറാഴ്ച നിയമം വരുമ്പോൾ, അമേരിക്കൻ ഐക്യനാടുകൾ തന്റെ “അകൃത്യത്തിന്റെ പാനപാത്രം” പൂർണ്ണമായി നിറച്ചിരിക്കും; “ദേശീയ ധർമ്മത്യാഗത്തിനു പിന്നാലെ ദേശീയ നാശം വരും.” “അകൃത്യത്തിന്റെ പാനപാത്രം” നാലാം തലമുറയിൽ നിറഞ്ഞുതീരും; കാരണം ഭൂമിയിലെ മൃഗത്തിന്റെ രണ്ടു കൊമ്പുകളും വർദ്ധിച്ചുവരുന്ന കലാപത്തിന്റെ നാലു തലമുറകളിലൂടെ പുരോഗമിക്കുന്നു. “ഇടിമുഴക്കങ്ങളും മിന്നലുകളും”കൊണ്ട് പ്രതിനിധീകരിക്കപ്പെടുന്ന ദൈവത്തിന്റെ ന്യായവിധികൾ പുറപ്പെടുവിക്കപ്പെടുന്ന സ്ഥാനമാണ് ഞായറാഴ്ച നിയമം അടയാളപ്പെടുത്തുന്നത്; അവ നാലാം തലമുറയിലേക്കാണ് പുറപ്പെടുവിക്കപ്പെടുന്നത്.</w:t>
      </w:r>
    </w:p>
    <w:p>
      <w:pPr>
        <w:pStyle w:val="ArticleScripture"/>
        <w:jc w:val="left"/>
      </w:pPr>
      <w:r>
        <w:rPr>
          <w:rFonts w:ascii="Nirmala UI" w:hAnsi="Nirmala UI" w:eastAsia="Nirmala UI" w:cs="Nirmala UI"/>
        </w:rPr>
        <w:t>അമോര്യരെക്കുറിച്ചു യഹോവ പറഞ്ഞതു: ‘നാലാം തലമുറയിൽ അവർ വീണ്ടും ഇവിടെ വരും; കാരണം അമോര്യരുടെ അകൃത്യം ഇനിയും പൂർണ്ണമായിട്ടില്ല.’ വിഗ്രഹാരാധനയും അഴിമതിയുംകൊണ്ടു ഈ ജാതി പ്രസിദ്ധമായിരുന്നെങ്കിലും, അവരുടെ അകൃത്യത്തിന്റെ പാനപാത്രം ഇനിയും നിറഞ്ഞിരുന്നില്ല; അതുകൊണ്ടു അവരുടെ സമ്പൂർണ്ണ നാശത്തിനായി ദൈവം കല്പന നല്കുകയില്ലായിരുന്നു. അവർക്ക് യാതൊരു വ്യാജസാക്ഷ്യവും ശേഷിക്കാതിരിക്കേണ്ടതിന്നു, ദൈവിക ശക്തി വ്യക്തമായ രീതിയിൽ പ്രകടമാകുന്നതു ജനങ്ങൾ കാണേണ്ടതായിരുന്നു. കരുണാനിധിയായ സ്രഷ്ടാവു നാലാം തലമുറവരെ അവരുടെ അകൃത്യം സഹിക്കുവാൻ സന്നദ്ധനായിരുന്നു. അപ്പോൾ, മെച്ചത്തിനായുള്ള യാതൊരു മാറ്റവും കാണപ്പെടാതിരുന്നാൽ, അവരിന്മേൽ അവന്റെ ന്യായവിധികൾ പതിക്കേണ്ടതായിരുന്നു.</w:t>
      </w:r>
    </w:p>
    <w:p>
      <w:pPr>
        <w:pStyle w:val="ArticleScripture"/>
        <w:jc w:val="left"/>
      </w:pPr>
      <w:r>
        <w:rPr>
          <w:rFonts w:ascii="Nirmala UI" w:hAnsi="Nirmala UI" w:eastAsia="Nirmala UI" w:cs="Nirmala UI"/>
        </w:rPr>
        <w:t>“അച്യുതമായ കൃത്യതയോടെ അനന്തനായവൻ ഇന്നും സകല ജാതികളോടും കണക്കു സൂക്ഷിച്ചുകൊണ്ടിരിക്കുന്നു. അവന്റെ കരുണ മാനസാന്തരത്തിനായുള്ള ആഹ്വാനങ്ങളോടുകൂടെ അർപ്പിക്കപ്പെടുന്നിടത്തോളം ഈ കണക്ക് തുറന്നുതന്നെ നിലനിൽക്കും; എന്നാൽ ദൈവം നിശ്ചയിച്ചിരിക്കുന്ന ഒരു നിർദ്ദിഷ്ട അളവിലേക്കു സംഖ്യകൾ എത്തുമ്പോൾ, അവന്റെ ക്രോധത്തിന്റെ ശുശ്രൂഷ ആരംഭിക്കുന്നു. കണക്ക് അടയ്ക്കപ്പെടുന്നു. ദിവ്യമായ ക്ഷമ അവസാനിക്കുന്നു. അവരുടെ പക്ഷത്തായി കരുണയ്ക്കായുള്ള അപേക്ഷ ഇനി ഒന്നും ശേഷിക്കുന്നില്ല.” Testimonies, volume 5, 208.</w:t>
      </w:r>
    </w:p>
    <w:p>
      <w:pPr>
        <w:pStyle w:val="ArticleBody"/>
        <w:jc w:val="left"/>
      </w:pPr>
      <w:r>
        <w:rPr>
          <w:rFonts w:ascii="Nirmala UI" w:hAnsi="Nirmala UI" w:eastAsia="Nirmala UI" w:cs="Nirmala UI"/>
        </w:rPr>
        <w:t>സിസ്റ്റർ വൈറ്റ്, ഞായർനിയമത്തിൽ ആരംഭിക്കുന്ന ന്യായവിധികളെ “ദൈവത്തിന്റെ വിനാശകരമായ ന്യായവിധികൾ” എന്നു വിശേഷിപ്പിക്കുന്നു. അർദ്ധരാത്രിയിൽ പ്രതിസന്ധിക്കായി ഒരുങ്ങുവാനുള്ള അവസരം ലഭിച്ചിരുന്നുവെങ്കിലും അങ്ങനെ ചെയ്യാൻ വിസമ്മതിച്ച മൂഢരായ ലവൊദീക്യൻ അഡ്വെന്റിസ്റ്റുകൾക്കായി അതു വളരെ വൈകിപ്പോയിരിക്കുന്നു എന്നു അവൾ പഠിപ്പിക്കുന്നു. മൂഢകന്യകമാർക്കുള്ള ആ വിനാശകരമായ ന്യായവിധികളുടെ സമയം, ഇതുവരെ സത്യം കേട്ടിട്ടില്ലാത്തവർക്കു “കരുണയുടെ സമയം” ആകുന്നു.</w:t>
      </w:r>
    </w:p>
    <w:p>
      <w:pPr>
        <w:pStyle w:val="ArticleScripture"/>
        <w:jc w:val="left"/>
      </w:pPr>
      <w:r>
        <w:rPr>
          <w:rFonts w:ascii="Nirmala UI" w:hAnsi="Nirmala UI" w:eastAsia="Nirmala UI" w:cs="Nirmala UI"/>
        </w:rPr>
        <w:t>“ജനങ്ങൾ തങ്ങളുടെ സന്ദർശനകാലം അറിയുമായിരുന്നുവെങ്കിൽ എത്ര നല്ലതു! ഈ കാലത്തേക്കുള്ള പരീക്ഷണസത്യത്തെ ഇനിയും കേട്ടിട്ടില്ലാത്തവർ അനേകരുണ്ട്. ദൈവത്തിന്റെ ആത്മാവ് പ്രവർത്തിച്ചുകൊണ്ടിരിക്കുന്നവർ അനേകരുണ്ട്. ദൈവത്തിന്റെ നാശകരമായ വിധിന്യായങ്ങളുടെ കാലം, സത്യം എന്താണെന്ന് പഠിക്കാനുള്ള അവസരം ലഭിക്കാതിരുന്നവർക്കു കരുണയുടെ കാലമാണ്. കർത്താവ് അവരെ സ്നിഗ്ധമായി നോക്കും. അവന്റെ കരുണാനിറഞ്ഞ ഹൃദയം സ്പർശിക്കപ്പെട്ടിരിക്കുന്നു; രക്ഷിക്കേണ്ടതിന്നു അവന്റെ കൈ ഇനിയും നീട്ടപ്പെട്ടിരിക്കുന്നു; എന്നാൽ പ്രവേശിക്കാൻ വിസമ്മതിച്ചവർക്കു വാതിൽ അടച്ചിരിക്കുന്നു.” Testimonies, volume 9, 97.</w:t>
      </w:r>
    </w:p>
    <w:p>
      <w:pPr>
        <w:pStyle w:val="ArticleBody"/>
        <w:jc w:val="left"/>
      </w:pPr>
      <w:r>
        <w:rPr>
          <w:rFonts w:ascii="Nirmala UI" w:hAnsi="Nirmala UI" w:eastAsia="Nirmala UI" w:cs="Nirmala UI"/>
        </w:rPr>
        <w:t>ഏഴാമത്തെ മുദ്ര തുറക്കപ്പെടുമ്പോൾ “ശബ്ദങ്ങളും ഇടിമുഴക്കങ്ങളും മിന്നലുകളും ഭൂകമ്പവും” ഉണ്ടാകുന്നു. വെളിപ്പാട് പതിനൊന്നിലെ “ഭൂകമ്പം” ആദ്യം നിറവേറ്റപ്പെട്ട “മണിക്കൂർ” ഫ്രഞ്ച് വിപ്ലവമായിരുന്നു; ആ “മണിക്കൂറിന്റെ” സമ്പൂർണ്ണ നിവൃത്തി, ഉടൻ വരാനിരിക്കുന്ന ഞായറാഴ്ചാനിയമത്തിൽ, “ഭൂമി” മൃഗത്തിന്റെ “കുലുക്കം” തന്നെയാണ്. ആ “മണിക്കൂറിൽ” തന്നെയാണ് ഏഴാമത്തെ മുദ്ര പൂർണ്ണമായി തുറക്കപ്പെടുന്നത്. ക്രൂശ് ഞായറാഴ്ചാനിയമത്തിന്റെ പ്രതിരൂപമാണ്; ക്രൂശിൽ ഒരു മഹാഭൂകമ്പം ഉണ്ടായിരുന്നു.</w:t>
      </w:r>
    </w:p>
    <w:p>
      <w:pPr>
        <w:pStyle w:val="ArticleScripture"/>
        <w:jc w:val="left"/>
      </w:pPr>
      <w:r>
        <w:rPr>
          <w:rFonts w:ascii="Nirmala UI" w:hAnsi="Nirmala UI" w:eastAsia="Nirmala UI" w:cs="Nirmala UI"/>
        </w:rPr>
        <w:t>യേശു വീണ്ടും വലിയ ശബ്ദത്തോടെ നിലവിളിച്ചശേഷം പ്രാണനെ ഏല്പിച്ചു. അപ്പോൾ ഇതാ, ദേവാലയത്തിലെ തിരശ്ശീല മേൽമുതൽ താഴേവരെ രണ്ടായി പിളർന്നു; ഭൂമി കുലുങ്ങി, പാറകൾ പിളർന്നു. മത്തായി 25:51.</w:t>
      </w:r>
    </w:p>
    <w:p>
      <w:pPr>
        <w:pStyle w:val="ArticleBody"/>
        <w:jc w:val="left"/>
      </w:pPr>
      <w:r>
        <w:rPr>
          <w:rFonts w:ascii="Nirmala UI" w:hAnsi="Nirmala UI" w:eastAsia="Nirmala UI" w:cs="Nirmala UI"/>
        </w:rPr>
        <w:t>ക്രൂശിൽ ഒരു സാത്താനിക രാജ്യം അട്ടിമറിക്കപ്പെട്ടു; അതുപോലെ തന്നേ ഞായറാഴ്ച നിയമകാലത്തും അങ്ങനെ സംഭവിക്കും.</w:t>
      </w:r>
    </w:p>
    <w:p>
      <w:pPr>
        <w:pStyle w:val="ArticleScripture"/>
        <w:jc w:val="left"/>
      </w:pPr>
      <w:r>
        <w:rPr>
          <w:rFonts w:ascii="Nirmala UI" w:hAnsi="Nirmala UI" w:eastAsia="Nirmala UI" w:cs="Nirmala UI"/>
        </w:rPr>
        <w:t>“ക്രിസ്തു താൻ ചെയ്യുവാൻ വന്ന പ്രവൃത്തി പൂർത്തിയാക്കുന്നതുവരെ തന്റെ ജീവൻ അർപ്പിച്ചില്ല; തന്റെ അവസാന ശ്വാസത്തോടെ അവൻ പ്രഖ്യാപിച്ചു: ‘പൂർത്തിയായി.’ യോഹന്നാൻ 19:30. യുദ്ധം ജയിക്കപ്പെട്ടിരുന്നു. അവന്റെ വലങ്കையும் അവന്റെ വിശുദ്ധ ഭുജവും അവന്നു ജയം നേടി കൊടുത്തിരുന്നു. ഒരു ജയജേതാവായി അവൻ തന്റെ പതാക നിത്യശിഖരങ്ങളിൽ നട്ടു. ദൂതന്മാരുടെ ഇടയിൽ ആനന്ദം ഉണ്ടായിരുന്നില്ലയോ? രക്ഷകന്റെ വിജയത്തിൽ സർവ്വസ്വർഗ്ഗവും ഉല്ലസിച്ചു. സാത്താൻ പരാജയപ്പെട്ടു, തന്റെ രാജ്യം നഷ്ടപ്പെട്ടുവെന്ന് അറിഞ്ഞു.” The Desire of Ages, 758.</w:t>
      </w:r>
    </w:p>
    <w:p>
      <w:pPr>
        <w:pStyle w:val="ArticleBody"/>
        <w:jc w:val="left"/>
      </w:pPr>
      <w:r>
        <w:rPr>
          <w:rFonts w:ascii="Nirmala UI" w:hAnsi="Nirmala UI" w:eastAsia="Nirmala UI" w:cs="Nirmala UI"/>
        </w:rPr>
        <w:t>ക്രൂശിലെ ഭൂകമ്പം “സത്യം” എന്നതിന്റെ ഒരു പ്രതിനിധാനമാണ്; അത് ആൽഫയും ഒമേഗയും ആകുന്നു. “സത്യം” ആരംഭവും മദ്ധ്യവും അന്ത്യവും ആകുന്നു; ഹീബ്രു അക്ഷരമാലയിലെ ഒന്നാമത്തെയും പതിമൂന്നാമത്തെയും അവസാനത്തെയും അക്ഷരങ്ങളെ ഒരുമിച്ചുകൊണ്ടുണ്ടാക്കിയ ഹീബ്രു പദമാണത്. ക്രിസ്തു മരിച്ചപ്പോൾ ഒരു ഭൂകമ്പം ഉണ്ടായി; തുടർന്ന് അവന്റെ പുനരുത്ഥാനത്തിലും മറ്റൊരു ഭൂകമ്പം ഉണ്ടായി. ക്രൂശിൽ ആദ്യം ഒരു ഭൂകമ്പം ഉണ്ടായി; തുടർന്ന് കല്ലറയും പിന്നെ അവന്റെ പുനരുത്ഥാനത്തിലെ ഭൂകമ്പവും. ഇരു ഭൂകമ്പങ്ങളിലുമായി കല്ലറകൾ തുറക്കപ്പെട്ടു.</w:t>
      </w:r>
    </w:p>
    <w:p>
      <w:pPr>
        <w:pStyle w:val="ArticleScripture"/>
        <w:jc w:val="left"/>
      </w:pPr>
      <w:r>
        <w:rPr>
          <w:rFonts w:ascii="Nirmala UI" w:hAnsi="Nirmala UI" w:eastAsia="Nirmala UI" w:cs="Nirmala UI"/>
        </w:rPr>
        <w:t>“യേശു ക്രൂശിൽ തൂങ്ങി നിൽക്കുമ്പോൾ, ‘അതു പൂർത്തിയായിരിക്കുന്നു’ എന്നു നിലവിളിച്ചപ്പോൾ, പാറകൾ പിളർന്നു, ഭൂമി നടുങ്ങി, ചില കല്ലറകൾ തുറക്കപ്പെട്ടു. അവൻ മരണത്തെയും കല്ലറയെയും ജയിച്ച വിജയിയായി ഉയിർത്തെഴുന്നേറ്റപ്പോൾ, ഭൂമി കുലുങ്ങിക്കൊണ്ടിരിക്കയും സ്വർഗത്തിന്റെ മഹത്വം ആ വിശുദ്ധസ്ഥാനത്തിന്റെ ചുറ്റും പ്രകാശിക്കയും ചെയ്തുകൊണ്ടിരിക്കെ, അവന്റെ വിളിക്കു അനുസരിച്ച് നീതിമാന്മാരായ മരിച്ചവരിൽ പലരും, അവൻ ഉയിർത്തെഴുന്നേറ്റിരിക്കുന്നു എന്നതിന് സാക്ഷികളായി പുറത്തുവന്നു. ആ അനുഗ്രഹം ലഭിച്ച ഉയിർത്തെഴുന്നേറ്റ വിശുദ്ധർ മഹത്വീകരിക്കപ്പെട്ടവരായി പുറത്തുവന്നു. അവർ സൃഷ്ടിക്കാലം മുതൽ ക്രിസ്തുവിന്റെ നാളുകൾവരെ, എല്ലാ യുഗങ്ങളിലുമുള്ള തിരഞ്ഞെടുത്ത വിശുദ്ധന്മാരും വിശുദ്ധരായവരും ആയിരുന്നു. ഇങ്ങനെ, ക്രിസ്തുവിന്റെ ഉയിർത്തെഴുന്നേൽപ്പിന്റെ സത്യത്തെ മറച്ചുവെക്കാൻ യെഹൂദ നേതാക്കൾ ശ്രമിച്ചുകൊണ്ടിരിക്കുമ്പോൾ, യേശു ഉയിർത്തെഴുന്നേറ്റിരിക്കുന്നു എന്നും അവന്റെ മഹത്വം പ്രഖ്യാപിക്കേണ്ടതിന്നും സാക്ഷ്യം പറയേണ്ടതിന്നും ദൈവം അവരുടെ കല്ലറകളിൽനിന്ന് ഒരു സംഘത്തെ ഉയർത്തിക്കൊണ്ടുവന്നു.” Early Writings, 184.</w:t>
      </w:r>
    </w:p>
    <w:p>
      <w:pPr>
        <w:pStyle w:val="ArticleBody"/>
        <w:jc w:val="left"/>
      </w:pPr>
      <w:r>
        <w:rPr>
          <w:rFonts w:ascii="Nirmala UI" w:hAnsi="Nirmala UI" w:eastAsia="Nirmala UI" w:cs="Nirmala UI"/>
        </w:rPr>
        <w:t>ആദ്യ ഭൂകമ്പത്തിൽ കല്ലറകൾ തുറക്കപ്പെട്ടു; അവസാന ഭൂകമ്പത്തിൽ ക്രിസ്തുവിന്റെ കല്ലറ തുറക്കപ്പെട്ടു. വെളിപ്പാട് പതിനൊന്നിൽ, ആ രണ്ടുസാക്ഷികൾ ഭൂകമ്പം സംഭവിച്ച അതേ ഘട്ടത്തിൽ അവരുടെ കല്ലറകളിൽനിന്നു പുറത്തുവരുന്നു. ഭൂകമ്പം എന്നത് ക്രൂശാൽ പ്രതിരൂപീകരിക്കപ്പെട്ടിരിക്കുന്ന ഞായറാഴ്ചനിയമമാണ്. അതിനാൽ, ഞായറാഴ്ചനിയമത്തിന്റെ ഘട്ടത്തിൽ രണ്ട് പുനരുത്ഥാനങ്ങൾ ഉണ്ടായിരിക്കേണ്ടതുണ്ട്. ആദ്യത്തേത് സ്ത്രീ പ്രസവവേദന അനുഭവിക്കുന്നതിനു മുമ്പ് സംഭവിക്കുന്ന ഒരു ലക്ഷത്തി നാൽപ്പത്തിനാലായിരത്തിന്റെ ജനനത്തെ പ്രതിനിധീകരിക്കുന്നു; രണ്ടാമത്തേത് അവളുടെ പ്രസവവേദനയുടെ സമയത്ത് സംഭവിക്കുന്നു. വെളിപ്പാട് പന്ത്രണ്ടിലെ സ്ത്രീ ആദ്യം, യാതൊരു പ്രസവവേദനയും ഇല്ലാതെ, ഇരുമ്പുകൊലുകൊണ്ട് ജാതികളെ ഭരിക്കേണ്ട ആൺകുഞ്ഞിനെ പ്രസവിക്കുന്നു. തുടർന്ന് ഞായറാഴ്ചനിയമത്തിന്റെ ഘട്ടത്തിൽ അവളുടെ പ്രസവവേദനകൾ ആരംഭിക്കുകയും അവൾ രണ്ടാം ശിശുവിനെ പ്രസവിക്കുകയും ചെയ്യുന്നു. ആദ്യം അവൾ ഏലിയാവിനെ പ്രസവിക്കുന്നു; അവസാനം അവൾ മോശെയെ പ്രസവിക്കുന്നു. ഞായറാഴ്ചനിയമം വെളിപ്പാട് ഏഴിലെ ഇരട്ടകളുടെ പുനരുത്ഥാനത്തിന്റെ ഘട്ടമാണ്.</w:t>
      </w:r>
    </w:p>
    <w:p>
      <w:pPr>
        <w:pStyle w:val="ArticleBody"/>
        <w:jc w:val="left"/>
      </w:pPr>
      <w:r>
        <w:rPr>
          <w:rFonts w:ascii="Nirmala UI" w:hAnsi="Nirmala UI" w:eastAsia="Nirmala UI" w:cs="Nirmala UI"/>
        </w:rPr>
        <w:t>ഞായറാഴ്ച നിയമകാലത്ത് ഏഴാമത്തെ മുദ്ര പൂർണ്ണമായി തുറക്കപ്പെടുമ്പോൾ, സ്വർഗ്ഗത്തിൽ അരമണിക്കൂർ നേരം നിശ്ശബ്ദത ഉണ്ടാകുന്നു.</w:t>
      </w:r>
    </w:p>
    <w:p>
      <w:pPr>
        <w:pStyle w:val="ArticleScripture"/>
        <w:jc w:val="left"/>
      </w:pPr>
      <w:r>
        <w:rPr>
          <w:rFonts w:ascii="Nirmala UI" w:hAnsi="Nirmala UI" w:eastAsia="Nirmala UI" w:cs="Nirmala UI"/>
        </w:rPr>
        <w:t>“എന്നാൽ ദൈവം തന്റെ പുത്രനോടുകൂടെ കഷ്ടം അനുഭവിച്ചു. ദൂതന്മാർ രക്ഷകന്റെ വ്യഥ കണ്ടു. അവരുടെ കർത്താവ് സാത്താനിക ശക്തികളുടെ പടയാളക്കൂട്ടങ്ങളാൽ വളഞ്ഞിരിക്കയും, അവന്റെ സ്വഭാവം വിറയലുണർത്തുന്ന, ഗൂഢമായ ഒരു ഭയത്തിന്റെ ഭാരത്തിൽ ഞെരുങ്ങിക്കിടക്കയും ചെയ്യുന്നുവെന്ന് അവർ കണ്ടു. സ്വർഗ്ഗത്തിൽ നിശ്ശബ്ദത ഉണ്ടായിരുന്നു. ഒരു വീണയും സ്പർശിക്കപ്പെട്ടില്ല. പിതാവ് തന്റെ പ്രിയപുത്രനിൽനിന്നു തന്റെ പ്രകാശത്തിന്റെയും സ്നേഹത്തിന്റെയും മഹത്വത്തിന്റെയും കിരണങ്ങളെ വേർതിരിച്ചുകളയുന്നതു, ദൂതസേന നിശ്ശബ്ദ ദുഃഖത്തോടെ നോക്കി നിൽക്കുമ്പോൾ അവർക്കുണ്ടായ ആ വിസ്മയം മർത്ത്യന്മാർ കണ്ടിരുന്നുവെങ്കിൽ, തന്റെ ദൃഷ്ടിയിൽ പാപം എത്രത്തോളം വെറുപ്പുളവാക്കുന്നതാണെന്ന് അവർ കൂടുതൽ നന്നായി മനസ്സിലാക്കുമായിരുന്നു.” The Desire of Ages, 693.</w:t>
      </w:r>
    </w:p>
    <w:p>
      <w:pPr>
        <w:pStyle w:val="ArticleBody"/>
        <w:jc w:val="left"/>
      </w:pPr>
      <w:r>
        <w:rPr>
          <w:rFonts w:ascii="Nirmala UI" w:hAnsi="Nirmala UI" w:eastAsia="Nirmala UI" w:cs="Nirmala UI"/>
        </w:rPr>
        <w:t>ഭൂകമ്പത്തിന്റെ മണിക്കൂറിലെ ആദ്യ അരമണിക്കൂർ, ആ രണ്ടു സാക്ഷികളുടെ ആദ്യ ജനനത്തെയോ പുനരുത്ഥാനത്തെയോ പ്രതിനിധീകരിക്കുന്നു. ആ അരമണിക്കൂറിൽ, ആ രണ്ടു സാക്ഷികൾക്ക് മുദ്രവെക്കപ്പെടുന്നു. ഞായറാഴ്ച നിയമത്തിനു മുമ്പായി അവർ മുദ്രവെക്കപ്പെട്ടിരിക്കണം; കാരണം, ശേഷിക്കുന്ന അരമണിക്കൂറിനിടെ മറ്റേ കുഞ്ഞിനെ കല്ലറയിൽ നിന്ന് പുറത്തേക്കു വിളിക്കുന്ന പതാക അവർ തന്നെയാണ്. ദൈവത്തിന്റെ മുദ്രയുള്ള പുരുഷന്മാരെയും സ്ത്രീകളെയും ഞായറാഴ്ച നിയമപ്രതിസന്ധിയുടെ പ്രസവവേദനകളിനിടെ കാണുന്നതിലൂടെ മാത്രമേ രണ്ടാമത്തെ കുഞ്ഞിനെ ജീവനിലേക്കു കൊണ്ടുവരാൻ കഴിയൂ.</w:t>
      </w:r>
    </w:p>
    <w:p>
      <w:pPr>
        <w:pStyle w:val="ArticleScripture"/>
        <w:jc w:val="left"/>
      </w:pPr>
      <w:r>
        <w:rPr>
          <w:rFonts w:ascii="Nirmala UI" w:hAnsi="Nirmala UI" w:eastAsia="Nirmala UI" w:cs="Nirmala UI"/>
        </w:rPr>
        <w:t>“പരിശുദ്ധാത്മാവിന്റെ പ്രവർത്തനം ലോകത്തെ പാപത്തെക്കുറിച്ചും നീതിയെക്കുറിച്ചും ന്യായവിധിയെക്കുറിച്ചും ബോധ്യപ്പെടുത്തുന്നതാകുന്നു. സത്യത്തെ വിശ്വസിക്കുന്നവർ സത്യത്താൽ വിശുദ്ധീകരിക്കപ്പെട്ടവരായി, ഉന്നതവും വിശുദ്ധവുമായ തത്വങ്ങൾ അനുസരിച്ച് പ്രവർത്തിച്ചുകൊണ്ടും, ദൈവത്തിന്റെ കല്പനകളെ പാലിക്കുന്നവരും അവയെ കാൽക്കീഴിൽ ചവിട്ടിമെതിക്കുന്നവരും തമ്മിലുള്ള അതിർത്തിരേഖയെ ഉന്നതവും ശ്രേഷ്ഠവുമായ അർത്ഥത്തിൽ പ്രകടമാക്കി കാണിച്ചുകൊണ്ടും ഇരിക്കുന്നതു കണ്ടുകൊണ്ടുമാത്രമേ ലോകത്തിന് മുന്നറിയിപ്പ് നൽകാൻ കഴിയൂ. ആത്മാവിന്റെ വിശുദ്ധീകരണം ദൈവത്തിന്റെ മുദ്രയുള്ളവരും വ്യാജമായൊരു വിശ്രമദിനം ആചരിക്കുന്നവരും തമ്മിലുള്ള വ്യത്യാസത്തെ വ്യക്തമായി അടയാളപ്പെടുത്തുന്നു. പരീക്ഷണം വരുമ്പോൾ, മൃഗത്തിന്റെ മുദ്ര എന്തെന്നത് വ്യക്തമായി തെളിയിക്കപ്പെടും. അത് ഞായറാഴ്ച ആചരിക്കുന്നതാകുന്നു. സത്യം കേട്ടശേഷവും ഈ ദിവസത്തെ വിശുദ്ധമായി കണക്കാക്കുന്നതിൽ തുടരുന്നവർ, കാലങ്ങളെയും ന്യായപ്രമാണങ്ങളെയും മാറ്റുവാൻ വിചാരിച്ച പാപപുരുഷന്റെ ഒപ്പുമുദ്ര വഹിക്കുന്നു.” Bible Training School, December 1, 1903.</w:t>
      </w:r>
    </w:p>
    <w:p>
      <w:pPr>
        <w:pStyle w:val="ArticleBody"/>
        <w:jc w:val="left"/>
      </w:pPr>
      <w:r>
        <w:rPr>
          <w:rFonts w:ascii="Nirmala UI" w:hAnsi="Nirmala UI" w:eastAsia="Nirmala UI" w:cs="Nirmala UI"/>
        </w:rPr>
        <w:t>സ്ത്രിയുടെ ആദ്യജാതന്മാർ വെളിപ്പാടിന്റെ പുസ്തകത്തിൽ ആദ്യഫലങ്ങളായി തിരിച്ചറിയപ്പെടുന്ന ഒരു ലക്ഷത്തി നാൽപ്പത്തിനാലായിരമാണ്. ഞായറാഴ്ച നിയമത്തെച്ചൊല്ലിയുള്ള യുദ്ധത്തിന്റെ പ്രതിസന്ധിയിലും സംഘർഷത്തിലും മറ്റേ ആട്ടിൻകൂട്ടം തിരിച്ചറിയേണ്ട അടയാളത്തെ അവർ പ്രതിനിധീകരിക്കുന്നു. ആ അടയാളം ശബ്ബത്താകുന്നു; അത് അനുസരിക്കുന്നത് നിയമവിരുദ്ധമായിരിക്കുന്ന സമയത്ത് ആ ഒരു ലക്ഷത്തി നാൽപ്പത്തിനാലായിരം അതിനെ ഉയർത്തിപ്പിടിക്കുന്നു. സഹോദരി വൈറ്റ് അവരുടെ പതാകയെ “പ്രിൻസ് ഇമ്മാനുവേലിന്റെ രക്തക്കറ പുരണ്ട പതാക” എന്നു വിളിക്കുന്നു.</w:t>
      </w:r>
    </w:p>
    <w:p>
      <w:pPr>
        <w:pStyle w:val="ArticleScripture"/>
        <w:jc w:val="left"/>
      </w:pPr>
      <w:r>
        <w:rPr>
          <w:rFonts w:ascii="Nirmala UI" w:hAnsi="Nirmala UI" w:eastAsia="Nirmala UI" w:cs="Nirmala UI"/>
        </w:rPr>
        <w:t>“ദർശനത്തിൽ ഞാൻ ഭയങ്കര സംഘർഷത്തിൽ ഏർപ്പെട്ടിരുന്ന രണ്ട് സൈന്യങ്ങളെ കണ്ടു. ഒരു സൈന്യത്തെ ലോകത്തിന്റെ ചിഹ്നങ്ങൾ വഹിച്ചിരുന്ന കൊടികൾ നയിച്ചു; മറ്റൊന്നിനെ പ്രഭു ഇമ്മാനുവേലിന്റെ രക്തക്കറപിടിച്ച പതാക നയിച്ചു. കർത്താവിന്റെ സൈന്യത്തിൽ നിന്നുള്ള സംഘംതോറും ശത്രുവിനോടു ചേർന്നുകൊണ്ടിരിക്കെ, പൊടിയിൽ വലിഞ്ഞുനീങ്ങാൻ പതാകയ്ക്കു പിന്നാലെ പതാക ഉപേക്ഷിക്കപ്പെട്ടു; ശത്രുവിന്റെ നിരകളിൽ നിന്നുള്ള ഗോത്രംതോറും ദൈവത്തിന്റെ കല്പനകൾ പ്രമാണിക്കുന്ന ജനത്തോടു ഐക്യപ്പെട്ടു. ആകാശമധ്യേ പറന്നുപോകുന്ന ഒരു ദൂതൻ ഇമ്മാനുവേലിന്റെ പതാക അനേകരുടെ കയ്യിൽ ഏല്പിച്ചു; അതേസമയം ഒരു ശക്തനായ സേനാനായകൻ ഉച്ചത്തിലുള്ള ശബ്ദത്തിൽ ഇങ്ങനെ വിളിച്ചുപറഞ്ഞു: ‘നിരയിൽ ചേരുവിൻ. ദൈവത്തിന്റെ കല്പനകൾക്കും ക്രിസ്തുവിന്റെ സാക്ഷ്യത്തിനും വിശ്വസ്തരായവർ ഇപ്പോൾ തങ്ങളുടെ സ്ഥാനം ഏറ്റെടുക്കട്ടെ. അവരുടെ ഇടയിൽനിന്നു പുറത്തുവരുവിൻ; വേർപിരിഞ്ഞിരിക്കുവിൻ; അശുദ്ധമായതിനെ തൊടരുത്; എന്നാൽ ഞാൻ നിങ്ങളെ സ്വീകരിക്കും; നിങ്ങളോടു പിതാവായിരിക്കും; നിങ്ങളോ എന്റെ പുത്രന്മാരും പുത്രിമാരും ആയിരിക്കും. ഇച്ഛിക്കുന്നവരൊക്കെയും വരട്ടെ, യഹോവയുടെ സഹായത്തിനായി, ശക്തന്മാരുടെ നേരെ യഹോവയുടെ സഹായത്തിനായി.’” ടെസ്റ്റിമണീസ്, വാല്യം 8, 41.</w:t>
      </w:r>
    </w:p>
    <w:p>
      <w:pPr>
        <w:pStyle w:val="ArticleBody"/>
        <w:jc w:val="left"/>
      </w:pPr>
      <w:r>
        <w:rPr>
          <w:rFonts w:ascii="Nirmala UI" w:hAnsi="Nirmala UI" w:eastAsia="Nirmala UI" w:cs="Nirmala UI"/>
        </w:rPr>
        <w:t>ഞായറാഴ്ചാനിയമ പ്രതിസന്ധിയുടെ സമയത്ത് ദൈവത്തിന്റെ മറ്റെ ആട്ടിൻകൂട്ടം കാണേണ്ടത് രക്തക്കറപറ്റിയ പതാകയാണ്. ആ പതാക ഒരു ഉയിർത്തെഴുന്നേൽക്കുന്ന വെളിച്ചമാണ്; അത് ഒരുലക്ഷത്തി നാൽപ്പത്തിനാലായിരം പേർ വഹിക്കുന്നതാണ്. ആ പതാക ചുവപ്പുനിറത്തിലുള്ളതാണ്, കാരണം അത് രക്തക്കറപറ്റിയ പതാകയാണ്. യെരീഹോയുടെ യുദ്ധത്തിൽ, രാഹാബ് ചാരന്മാരെ സ്വീകരിച്ചും സംരക്ഷിച്ചും, തുടർന്ന് തന്റെ ജനൽക്കൽപ്പുറത്ത് ചുവന്ന നൂൽ കെട്ടിവെച്ച് യോശുവയുടെ സൈന്യത്തോടുള്ള തന്റെ കീഴടങ്ങൽ അംഗീകരിച്ചും കാണിച്ചപ്പോൾ, ആ പതാകയുടെ പ്രതിരൂപം മുൻകൂട്ടി സൂചിപ്പിക്കപ്പെട്ടിരുന്നു. രാഹാബ്, ഞായറാഴ്ചാനിയമ പ്രതിസന്ധിയിൽ ചുവന്ന അടയാളം കണ്ടും സ്വീകരിച്ചും, യോശുവയുടെ സൈന്യത്തോടുള്ള അനുസരണയിലേക്കു വരുന്ന ദൈവത്തിന്റെ രണ്ടാമജാത മക്കളെ പ്രതിനിധീകരിക്കുന്നു. രാഹാബ് ഉപയോഗിച്ചിരുന്ന ആ ചുവന്ന നൂൽ, രാഹാബിന്റെ കുടുംബത്തെ നശിപ്പിക്കരുതെന്നതിന് യോശുവയുടെ സൈന്യത്തിനുള്ള ഒരു അടയാളമായിരുന്നു.</w:t>
      </w:r>
    </w:p>
    <w:p>
      <w:pPr>
        <w:pStyle w:val="ArticleBody"/>
        <w:jc w:val="left"/>
      </w:pPr>
      <w:r>
        <w:rPr>
          <w:rFonts w:ascii="Nirmala UI" w:hAnsi="Nirmala UI" w:eastAsia="Nirmala UI" w:cs="Nirmala UI"/>
        </w:rPr>
        <w:t>ഞായറാഴ്ചാനിയമ പ്രതിസന്ധിയുടെ സമയത്ത് ഇനിയും ബാബേലിൽ ഇരിക്കുന്നവരെ രാഹാബ് പ്രതിനിധീകരിക്കുന്നു; യോശുവയുടെ സൈന്യം ഒരു ലക്ഷം നാൽപ്പത്തിനാലായിരത്തിൽ ആദ്യജാതന്മാരെ പ്രതിനിധീകരിക്കുന്നു. ചുവപ്പുനൂൽ ദൈവത്തിന്റെ ശബ്ബത്തിന്റെ ചിഹ്നമാണ്. ദൈവത്തിന്റെ സംരക്ഷണം ലഭിക്കണമെങ്കിൽ രാഹാബ് അനുസരിക്കേണ്ടതായിരുന്ന ചാരന്മാരുടെ ആജ്ഞയായിരുന്നു ആ ചുവപ്പുനൂൽ.</w:t>
      </w:r>
    </w:p>
    <w:p>
      <w:pPr>
        <w:pStyle w:val="ArticleScripture"/>
        <w:jc w:val="left"/>
      </w:pPr>
      <w:r>
        <w:rPr>
          <w:rFonts w:ascii="Nirmala UI" w:hAnsi="Nirmala UI" w:eastAsia="Nirmala UI" w:cs="Nirmala UI"/>
        </w:rPr>
        <w:t>ഇതാ, ഞങ്ങൾ ദേശത്തേക്കു വരുമ്പോൾ, നീ ഞങ്ങളെ ഇറക്കിവിട്ട ഈ ജനാലയിൽ ഈ ചുവന്ന നൂൽക്കയർ കെട്ടിയിരിക്കേണം; നിന്റെ പിതാവിനെയും, നിന്റെ മാതാവിനെയും, നിന്റെ സഹോദരന്മാരെയും, നിന്റെ പിതാവിന്റെ സർവ്വഗൃഹത്തെയും നിന്റെ അടുക്കൽ വീട്ടിലേക്കു കൂട്ടിച്ചേർക്കേണം. യോശുവ 2:8.</w:t>
      </w:r>
    </w:p>
    <w:p>
      <w:pPr>
        <w:pStyle w:val="ArticleBody"/>
        <w:jc w:val="left"/>
      </w:pPr>
      <w:r>
        <w:rPr>
          <w:rFonts w:ascii="Nirmala UI" w:hAnsi="Nirmala UI" w:eastAsia="Nirmala UI" w:cs="Nirmala UI"/>
        </w:rPr>
        <w:t>ഇന്നും ബാബേലോണിൽ ഉള്ളവർ കാണേണ്ട അടയാളം ചുവന്ന നൂലാൽ പ്രതിനിധീകരിക്കപ്പെടുന്നു; അതാണ് ശബ്ബത്ത്, എന്നാൽ അതേ സമയം ആ രണ്ടു ഇരട്ടകളുടെ വ്യത്യാസവും അതിലൂടെ തിരിച്ചറിയപ്പെടുന്നു. ആദ്യം ജനിച്ച ഇരട്ടൻ ഒരു ലക്ഷം നാൽപ്പത്തുനാലായിരം ആകുന്നു; കാരണം പ്രഭു ഇമ്മാനുവേലിന്റെ രക്തക്കറ പറ്റിയ പതാക അവർ തങ്ങളുടെ കൈകളിൽ വഹിക്കുന്നു.</w:t>
      </w:r>
    </w:p>
    <w:p>
      <w:pPr>
        <w:pStyle w:val="ArticleScripture"/>
        <w:jc w:val="left"/>
      </w:pPr>
      <w:r>
        <w:rPr>
          <w:rFonts w:ascii="Nirmala UI" w:hAnsi="Nirmala UI" w:eastAsia="Nirmala UI" w:cs="Nirmala UI"/>
        </w:rPr>
        <w:t>അവൻ ജാതികൾക്കായി ഒരു പതാക ഉയർത്തും; യിസ്രായേലിന്റെ പുറത്താക്കപ്പെട്ടവരെ അവൻ ഒന്നിച്ചുകൂട്ടും; ഭൂമിയുടെ നാല് കോണുകളിൽ നിന്നു യെഹൂദയുടെ ചിതറിപ്പോയവരെ അവൻ ശേഖരിക്കും. എഫ്രയീമിന്റെ അസൂയയും നീങ്ങിപ്പോകും; യെഹൂദയുടെ വിരോധികൾ ഛേദിക്കപ്പെടും; എഫ്രയീം യെഹൂദയോടു അസൂയ കാണിക്കയില്ല, യെഹൂദ എഫ്രയീമിനെ പീഡിപ്പിക്കയുമില്ല. എന്നാൽ അവർ പടിഞ്ഞാറോട്ടു ഫെലിസ്ത്യരുടെ ചുമലുകളിൽ പറന്നുചെല്ലും; കിഴക്കുള്ളവരെ അവർ ഒരുമിച്ചു കൊള്ളയിടും; അവർ ഏദോമിന്മേലും മോവാബിന്മേലും കൈവെക്കും; അമ്മോന്റെ മക്കൾ അവർക്കു കീഴടങ്ങും. യെശയ്യാവു 11:12–14.</w:t>
      </w:r>
    </w:p>
    <w:p>
      <w:pPr>
        <w:pStyle w:val="ArticleBody"/>
        <w:jc w:val="left"/>
      </w:pPr>
      <w:r>
        <w:rPr>
          <w:rFonts w:ascii="Nirmala UI" w:hAnsi="Nirmala UI" w:eastAsia="Nirmala UI" w:cs="Nirmala UI"/>
        </w:rPr>
        <w:t>ആദ്യജാതനായ ഇരട്ടസന്താനത്തിനാണ് ചുവന്ന അടയാളം ഉള്ളത്; ആദ്യജാതനെ അടയാളപ്പെടുത്തുന്ന ചുവന്ന നൂൽ അതുതന്നെയാണ്. ആദ്യജാതനായ ഇരട്ടസന്താനം സാരഹ് ആകുന്നു; രണ്ടാമതായി ജനിച്ചത് ഫാരെസ് ആകുന്നു.</w:t>
      </w:r>
    </w:p>
    <w:p>
      <w:pPr>
        <w:pStyle w:val="ArticleScripture"/>
        <w:jc w:val="left"/>
      </w:pPr>
      <w:r>
        <w:rPr>
          <w:rFonts w:ascii="Nirmala UI" w:hAnsi="Nirmala UI" w:eastAsia="Nirmala UI" w:cs="Nirmala UI"/>
        </w:rPr>
        <w:t>അവളുടെ പ്രസവകാലം എത്തിയപ്പോൾ, ഇതാ, അവളുടെ ഗർഭത്തിൽ ഇരട്ടകൾ ഉണ്ടായിരുന്നു. അവൾ പ്രസവിക്കുമ്പോൾ, ഒരുവൻ തന്റെ കൈ പുറത്തേക്കു നീട്ടി; അപ്പോൾ പ്രസവസഹായിക അവന്റെ കൈയിൽ ഒരു ചുവന്ന നൂൽ കെട്ടി, “ഇവനാണ് ആദ്യം പുറത്തുവന്നത്” എന്നു പറഞ്ഞു. എന്നാൽ അവൻ തന്റെ കൈ പിൻവലിച്ചപ്പോൾ, ഇതാ, അവന്റെ സഹോദരൻ പുറത്തുവന്നു; അപ്പോൾ അവൾ പറഞ്ഞു, “നീ എങ്ങനെ വഴിതുറന്ന് പുറത്തുവന്നു? ഈ ഭേദനം നിനക്കായിരിക്കും.” അതുകൊണ്ട് അവന്നു പേരായി ഫാരെസ് എന്നു വിളിക്കപ്പെട്ടു. പിന്നെ, കൈയിൽ ചുവന്ന നൂൽ ഉണ്ടായിരുന്ന അവന്റെ സഹോദരൻ പുറത്തുവന്നു; അവന്നു സാരഹ് എന്നു പേരിട്ടു. ഉല്പത്തി 38:27–30.</w:t>
      </w:r>
    </w:p>
    <w:p>
      <w:pPr>
        <w:pStyle w:val="ArticleBody"/>
        <w:jc w:val="left"/>
      </w:pPr>
      <w:r>
        <w:rPr>
          <w:rFonts w:ascii="Nirmala UI" w:hAnsi="Nirmala UI" w:eastAsia="Nirmala UI" w:cs="Nirmala UI"/>
        </w:rPr>
        <w:t>സാരാ എന്നതിന് ഉദിക്കുന്ന പ്രകാശം എന്നർത്ഥമുണ്ട്; ഫാരെസ് എന്നതിന് പൊട്ടിപ്പുറപ്പെടുക എന്നർത്ഥമുണ്ട്. ഇരട്ടനായ ഫാരെസ് തന്റെ ഇരട്ടസഹോദരനായ സാരയുടെ കൈയിലെ ചുവപ്പുനൂലിന്റെ അടയാളത്തിലെ ഉദിക്കുന്ന പ്രകാശം കാണുമ്പോൾ, അവൻ “പൊട്ടിപ്പുറപ്പെടുന്നു,” അഥവാ ബാബേലിൽനിന്ന് പുറത്തുവരുന്നു. ചുവപ്പുനൂലിന്റെ ഉദിക്കുന്ന പ്രകാശത്തെ സാരാ തിരിച്ചറിയുന്നതിലൂടെ, അവസാനം ജനിച്ച ഇരട്ടൻ ആദ്യജാതനായ ഇരട്ടനോടു കീഴടങ്ങുന്നതാണ് തിരിച്ചറിയപ്പെടുന്നത്.</w:t>
      </w:r>
    </w:p>
    <w:p>
      <w:pPr>
        <w:pStyle w:val="ArticleScripture"/>
        <w:jc w:val="left"/>
      </w:pPr>
      <w:r>
        <w:rPr>
          <w:rFonts w:ascii="Nirmala UI" w:hAnsi="Nirmala UI" w:eastAsia="Nirmala UI" w:cs="Nirmala UI"/>
        </w:rPr>
        <w:t>അവർ കിഴക്കുനിന്നും പടിഞ്ഞാറുനിന്നും വടക്കുനിന്നും തെക്കുനിന്നും വന്ന് ദൈവരാജ്യത്തിൽ ഇരിക്കും. ഇതാ, അവസാനത്തുള്ളവർ ആദ്യം ആകും; ആദിയിലുള്ളവർ അവസാനത്തുള്ളവർ ആകും. ലൂക്കാ 13:29, 30.</w:t>
      </w:r>
    </w:p>
    <w:p>
      <w:pPr>
        <w:pStyle w:val="ArticleBody"/>
        <w:jc w:val="left"/>
      </w:pPr>
      <w:r>
        <w:rPr>
          <w:rFonts w:ascii="Nirmala UI" w:hAnsi="Nirmala UI" w:eastAsia="Nirmala UI" w:cs="Nirmala UI"/>
        </w:rPr>
        <w:t>ഏഴ് ഇടിമുഴക്കങ്ങളുടെ മറഞ്ഞിരിക്കുന്ന ചരിത്രം മൂന്ന് വഴിക്കല്ലുകളെ തിരിച്ചറിയുന്നു. ആദ്യത്തെയും അവസാനത്തെയും വഴിക്കല്ലുകൾ നിരാശകളാണ്. ആദ്യ നിരാശയും അർദ്ധരാത്രിയിലെ നിലവിളിയുടെ സന്ദേശവും തമ്മിലുള്ള കാലഘട്ടം താമസകാലമാണ്. രണ്ടാമത്തെ വഴിക്കല്ലായ അർദ്ധരാത്രിയിലെ നിലവിളിയിൽ നിന്ന് ആരംഭിക്കുന്ന കാലഘട്ടം മുദ്രവെക്കൽ കാലമാണ്. മുദ്രവെക്കൽ കാലമായ ആ കാലഘട്ടം അവസാന നിരാശയിൽ അവസാനിക്കുന്നു.</w:t>
      </w:r>
    </w:p>
    <w:p>
      <w:pPr>
        <w:pStyle w:val="ArticleBody"/>
        <w:jc w:val="left"/>
      </w:pPr>
      <w:r>
        <w:rPr>
          <w:rFonts w:ascii="Nirmala UI" w:hAnsi="Nirmala UI" w:eastAsia="Nirmala UI" w:cs="Nirmala UI"/>
        </w:rPr>
        <w:t>ഏഴ് ഇടിമുഴക്കങ്ങളുടെ ഗൂഢചരിത്രം മൂന്ന് വഴിക്കുറികളെ തിരിച്ചറിയിക്കുന്നു. ആദ്യത്തെയും അവസാനത്തെയും വഴിക്കുറികൾ ഭൂകമ്പസമയത്തിലുള്ള കല്ലറകളുടെ തുറക്കലാകുന്നു. ആദ്യ കല്ലറയുടെ തുറക്കലിനും അർദ്ധരാത്രിയിലെ നിലവിളിയുടെ സന്ദേശത്തിനും ഇടയിലുള്ള കാലഘട്ടം താമസകാലമാണ്. രണ്ടാം വഴിക്കുറിയായ അർദ്ധരാത്രിയിലെ നിലവിളിയിൽ നിന്ന് ആരംഭിക്കുന്ന കാലഘട്ടം മുദ്രയിടുന്ന സമയമാണ്. മുദ്രയിടുന്ന സമയമായ ഈ കാലഘട്ടം അവസാന കല്ലറയുടെ തുറക്കലിൽ അവസാനിക്കുന്നു.</w:t>
      </w:r>
    </w:p>
    <w:p>
      <w:pPr>
        <w:pStyle w:val="ArticleBody"/>
        <w:jc w:val="left"/>
      </w:pPr>
      <w:r>
        <w:rPr>
          <w:rFonts w:ascii="Nirmala UI" w:hAnsi="Nirmala UI" w:eastAsia="Nirmala UI" w:cs="Nirmala UI"/>
        </w:rPr>
        <w:t>ഏഴ് ഇടിമുഴക്കങ്ങളുടെ മറഞ്ഞിരിക്കുന്ന ചരിത്രത്തിലെ മൂന്ന് ഘട്ടങ്ങളുടെ ഈ രണ്ടു സാക്ഷികളും ക്രിസ്തുവിന്റെ മരണത്താലും പുനരുത്ഥാനത്താലും സാക്ഷ്യപ്പെടുത്തപ്പെടുന്നു. കല്ലറയുടെ ആദ്യ തുറക്കൽ ക്രിസ്തുവിന്റെ ജലകല്ലറയിലെ സ്‌നാനത്താൽ പ്രതീകീകരിക്കപ്പെട്ടു; അവസാന കല്ലറ ക്രൂശായിരുന്നു. ക്രിസ്തുവിന്റെ സ്‌നാനത്തിനും ക്രൂശിനും ഇടയിൽ, ക്രിസ്തു തന്റെ സന്ദേശം പ്രഖ്യാപിച്ചു; അത് അർദ്ധരാത്രിയിലെ നിലവിളിയെ മുൻസൂചിപ്പിച്ചു. ആ പ്രഖ്യാപനം അദ്ദേഹം ആയിരത്തിരുനൂറ്റി അറുപത് ദിവസങ്ങൾക്കുള്ളിൽ പൂർത്തിയാക്കി. ക്രൂശിന് ശേഷം, തന്റെ ശിഷ്യന്മാരുടെ വ്യക്തിത്വത്തിൽ, അർദ്ധരാത്രിയിലെ നിലവിളിയുടെ സന്ദേശം സ്‌തെഫാനൊസിന്റെ മരണംവരെ ആയിരത്തിരുനൂറ്റി അറുപത് ദിവസങ്ങൾ ആവർത്തിക്കപ്പെട്ടു.</w:t>
      </w:r>
    </w:p>
    <w:p>
      <w:pPr>
        <w:pStyle w:val="ArticleBody"/>
        <w:jc w:val="left"/>
      </w:pPr>
      <w:r>
        <w:rPr>
          <w:rFonts w:ascii="Nirmala UI" w:hAnsi="Nirmala UI" w:eastAsia="Nirmala UI" w:cs="Nirmala UI"/>
        </w:rPr>
        <w:t>വെളിപ്പാടിന്റെ പതിനൊന്നാം അധ്യായത്തിലെ രണ്ടു സാക്ഷികൾക്ക് ആയിരത്തി ഇരുനൂറ് അറുപത് ദിവസത്തേക്ക് അർധരാത്രിയിലെ നിലവിളിയുടെ സന്ദേശം പ്രഖ്യാപിപ്പാൻ അധികാരം ലഭിച്ചിരുന്നു. തുടർന്ന് അവർ കൊല്ലപ്പെടുകയും, ആയിരത്തി ഇരുനൂറ് അറുപത് ദിവസത്തേക്ക് വീഥികളിൽ കിടത്തപ്പെടുകയും ചെയ്തു; പിന്നെ അവർ വീണ്ടും ജീവനോടെ ഉയിർത്തെഴുന്നേൽക്കുകയും അധികാരത്തോടെ സമർത്ഥരാക്കപ്പെടുകയും ചെയ്തു.</w:t>
      </w:r>
    </w:p>
    <w:p>
      <w:pPr>
        <w:pStyle w:val="ArticleBody"/>
        <w:jc w:val="left"/>
      </w:pPr>
      <w:r>
        <w:rPr>
          <w:rFonts w:ascii="Nirmala UI" w:hAnsi="Nirmala UI" w:eastAsia="Nirmala UI" w:cs="Nirmala UI"/>
        </w:rPr>
        <w:t>അടുത്ത ലേഖനത്തിൽ നാം ഈ സത്യങ്ങളെ തുടർന്നും പരിശോധിക്കും.</w:t>
      </w:r>
    </w:p>
    <w:p>
      <w:pPr>
        <w:pStyle w:val="ArticleScripture"/>
        <w:jc w:val="left"/>
      </w:pPr>
      <w:r>
        <w:rPr>
          <w:rFonts w:ascii="Nirmala UI" w:hAnsi="Nirmala UI" w:eastAsia="Nirmala UI" w:cs="Nirmala UI"/>
        </w:rPr>
        <w:t>“ആത്മാവ് ദൈവത്തിങ്കലേക്കു യഥാർത്ഥമായി പരിവർത്തിതമാകുന്നില്ലെങ്കിൽ; ദൈവത്തിന്റെ ജീവശ്വാസം ആത്മാവിനെ ആത്മീയജീവിതത്തിലേക്കു സജീവമാക്കുന്നില്ലെങ്കിൽ; സത്യത്തെ പ്രസ്താവിക്കുന്നവർ സ്വർഗ്ഗജന്യ സിദ്ധാന്തത്താൽ പ്രേരിതരാകുന്നില്ലെങ്കിൽ, അവർ എന്നേക്കും ജീവിച്ചും നിലനിന്നുംകൊണ്ടിരിക്കുന്ന അക്ഷയബീജത്തിൽ നിന്നു ജനിച്ചവർ അല്ല. ക്രിസ്തുവിന്റെ നീതിയെ തങ്ങളുടെ ഏക സുരക്ഷയായി അവർ ആശ്രയിക്കുന്നില്ലെങ്കിൽ; അവന്റെ സ്വഭാവത്തെ അവർ അനുകരിക്കുന്നില്ലെങ്കിൽ, അവന്റെ ആത്മാവിൽ അവർ പ്രയത്നിക്കുന്നില്ലെങ്കിൽ, അവർ നഗ്നരാണ്; അവർ അവന്റെ നീതിയുടെ വസ്ത്രം ധരിച്ചിട്ടില്ല. മരിച്ചവരെ പലപ്പോഴും ജീവനുള്ളവരായി കണക്കാക്കപ്പെടുന്നു; കാരണം, തങ്ങളുടെ സ്വന്തം ആശയങ്ങൾ അനുസരിച്ച് അവർ രക്ഷ എന്നു വിളിക്കുന്നതു പ്രവർത്തിച്ചെടുക്കുന്നവർ, തന്റെ പ്രസാദത്തിനു അനുസരിച്ച് ഇച്ഛിക്കാനും പ്രവർത്തിക്കാനും ദൈവം തങ്ങളിലേക്കു പ്രവർത്തിച്ചുകൊണ്ടിരിക്കുന്നവർ അല്ല.”</w:t>
      </w:r>
    </w:p>
    <w:p>
      <w:pPr>
        <w:pStyle w:val="ArticleScripture"/>
        <w:jc w:val="left"/>
      </w:pPr>
      <w:r>
        <w:rPr>
          <w:rFonts w:ascii="Nirmala UI" w:hAnsi="Nirmala UI" w:eastAsia="Nirmala UI" w:cs="Nirmala UI"/>
        </w:rPr>
        <w:t>“ഈ വർഗ്ഗത്തെ യെഹെസ്കേൽ ദർശനത്തിൽ കണ്ട ഉണങ്ങിയ അസ്ഥികളുടെ താഴ്വര യഥാർത്ഥമായി പ്രതിനിധീകരിക്കുന്നു.” റിവ്യൂ ആൻഡ് ഹെറാൾഡ്, ജനുവരി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പതിനഞ്ച്</dc:title>
  <dc:subject>ഏഴാമത്തെ മുദ്രയും പ്രവചനസത്യത്തിന്റെ മുദ്രവിമോചനവും</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