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സത്യം എന്താണ്? - നമ്പർ രണ്ട്</w:t>
      </w:r>
    </w:p>
    <w:p>
      <w:pPr>
        <w:pStyle w:val="ArticleSubtitle"/>
        <w:jc w:val="left"/>
      </w:pPr>
      <w:r>
        <w:rPr>
          <w:rFonts w:ascii="Nirmala UI" w:hAnsi="Nirmala UI" w:eastAsia="Nirmala UI" w:cs="Nirmala UI"/>
        </w:rPr>
        <w:t>ഈ പുസ്തകത്തിലെ പ്രവചനവചനങ്ങളെ മുദ്രവയ്ക്കരുതു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2023-09-05</w:t>
      </w:r>
    </w:p>
    <w:p>
      <w:pPr>
        <w:pStyle w:val="ArticleBody"/>
        <w:jc w:val="left"/>
      </w:pPr>
      <w:r>
        <w:rPr>
          <w:rFonts w:ascii="Nirmala UI" w:hAnsi="Nirmala UI" w:eastAsia="Nirmala UI" w:cs="Nirmala UI"/>
        </w:rPr>
        <w:t>1840 ആഗസ്റ്റ് 11 മുതൽ 1844 ഒക്ടോബർ 22 വരെ ഉള്ള ചരിത്രം, കൃപാകാലത്തിന്റെ സമാപ്തിക്ക് തൊട്ടുമുമ്പുവരെ മുദ്രയിട്ടുവെച്ചിരുന്ന ഏഴ് ഇടിമുഴക്കങ്ങളാൽ പ്രതിനിധീകരിക്കപ്പെട്ടിരിക്കുന്ന ചരിത്രമാണെന്ന് കാണിച്ചിരിക്കുന്നു. ഈ ലേഖനത്തിൽ, ഏഴ് ഇടിമുഴക്കങ്ങളുടെ പ്രതീകാത്മകതയെക്കുറിച്ച് നാം തിരിച്ചറിഞ്ഞ ചില കാര്യങ്ങൾ ഞാൻ അവലോകനം ചെയ്ത് ആരംഭിക്കും. ഈ സത്യങ്ങൾ അവതരിപ്പിക്കുന്നതിനായി നാം ചരിത്രരേഖകളിന്മേൽ ചരിത്രരേഖകൾ ഉപയോഗിച്ചുകൊണ്ടിരിക്കുന്നു. 1840 ആഗസ്റ്റ് 11 മുതൽ 1844 ഒക്ടോബർ 22 വരെയും അതുൾപ്പെടെയും നാല് പ്രവചനപരമായ അടയാളക്കല്ലുകളുണ്ട്: ആദ്യ ദൂതന്റെ സന്ദേശത്തിന്റെ ശക്തീകരണം, ആദ്യ നിരാശ, അർദ്ധരാത്രി നിലവിളി, മഹാനിരാശ.</w:t>
      </w:r>
    </w:p>
    <w:p>
      <w:pPr>
        <w:pStyle w:val="ArticleBody"/>
        <w:jc w:val="left"/>
      </w:pPr>
      <w:r>
        <w:rPr>
          <w:rFonts w:ascii="Nirmala UI" w:hAnsi="Nirmala UI" w:eastAsia="Nirmala UI" w:cs="Nirmala UI"/>
        </w:rPr>
        <w:t>1840 ആഗസ്റ്റ് 11-നെ കത്തിനിലക്കുന്ന മുള്ളുവള്ളിക്കാടിനരികെയുള്ള മോശെ മുഖാന്തരം മുൻസൂചിപ്പിക്കപ്പെട്ടു. 1844-ലെ വസന്തകാലത്തെ ആദ്യ നിരാശ, മോശെയുടെ ഭാര്യ സിപ്പോരാ ദുഃഖത്തോടും ഭയത്തോടും കൂടെ അവരുടെ മകനെ സുന്നത്ത് ചെയ്തപ്പോൾ അതിലൂടെ മുൻസൂചിപ്പിക്കപ്പെട്ടു. ആഗസ്റ്റ് 12–17 വരെ എക്സെറ്റർ ക്യാമ്പ് മീറ്റിംഗിൽ ആരംഭിച്ച മിഡ്‌നൈറ്റ് ക്രൈ, മോശെ മിസ്രയീമിൽ എത്തിച്ചേരുകയും മിസ്രയീമിന്റെ ആദ്യജാതന്മാരുടെ മരണത്തെക്കുറിച്ചുള്ള തന്റെ പ്രാരംഭ മുന്നറിയിപ്പ് അറിയിക്കുകയും ചെയ്തതിലൂടെ മുൻസൂചിപ്പിക്കപ്പെട്ടു. 1844 ഒക്ടോബർ 22-ലെ മഹാനിരാശ, ചെങ്കടലിങ്കൽ എബ്രായർ മുഖാന്തരം മുൻസൂചിപ്പിക്കപ്പെട്ടു.</w:t>
      </w:r>
    </w:p>
    <w:p>
      <w:pPr>
        <w:pStyle w:val="ArticleBody"/>
        <w:jc w:val="left"/>
      </w:pPr>
      <w:r>
        <w:rPr>
          <w:rFonts w:ascii="Nirmala UI" w:hAnsi="Nirmala UI" w:eastAsia="Nirmala UI" w:cs="Nirmala UI"/>
        </w:rPr>
        <w:t>ദാവീദ് രാജാവിന്റെ കാലത്ത്, 1840 ആഗസ്റ്റ് 11-നെ ഫെലിസ്ത്യർ ദൈവത്തിന്റെ നിയമപെട്ടകം തിരികെ കൊണ്ടുവന്ന സംഭവത്തിൽ പ്രതിരൂപീകരിക്കപ്പെട്ടു. 1844-ലെ വസന്തകാലത്ത് ഉണ്ടായ ആദ്യ നിരാശ, ഉസ്സാ ദൈവത്തിന്റെ നിയമപെട്ടകത്തെ സ്പർശിച്ച സംഭവത്തിൽ പ്രതിരൂപീകരിക്കപ്പെട്ടു. ആഗസ്റ്റ് 12–17 വരെ എക്സിറ്റർ ക്യാമ്പ് മീറ്റിംഗിൽ ആരംഭിച്ച മിഡ്നൈറ്റ് ക്രൈ, ദാവീദ് നിയമപെട്ടകത്തെ യെരൂശലേമിലേക്ക് കൊണ്ടുവന്ന സംഭവത്തിൽ പ്രതിരൂപീകരിക്കപ്പെട്ടു. 1844 ഒക്ടോബർ 22-ലെ മഹാനിരാശ, ദാവീദ് നിയമപെട്ടകവുമായി യെരൂശലേമിൽ പ്രവേശിച്ചതിനാൽ ദാവീദിനെ നിരസിച്ച അവന്റെ ഭാര്യ മീഖാൽ മുഖാന്തരം പ്രതിരൂപീകരിക്കപ്പെട്ടു.</w:t>
      </w:r>
    </w:p>
    <w:p>
      <w:pPr>
        <w:pStyle w:val="ArticleBody"/>
        <w:jc w:val="left"/>
      </w:pPr>
      <w:r>
        <w:rPr>
          <w:rFonts w:ascii="Nirmala UI" w:hAnsi="Nirmala UI" w:eastAsia="Nirmala UI" w:cs="Nirmala UI"/>
        </w:rPr>
        <w:t>1840 ആഗസ്റ്റ് 11 ക്രിസ്തുവിന്റെ സ്നാനത്താൽ പ്രതിരൂപീകരിക്കപ്പെട്ടു. 1844-ലെ വസന്തകാലത്തിലെ ആദ്യ നിരാശ ലാസറിന്റെ മരണത്തിലെ നിരാശയാൽ പ്രതിരൂപീകരിക്കപ്പെട്ടു. ആഗസ്റ്റ് 12–17 വരെ എക്സിറ്റർ ക്യാമ്പ് മീറ്റിംഗിൽ ആരംഭിച്ച അർദ്ധരാത്രി വിളി, ക്രിസ്തുവിന്റെ യെരൂശലേമിലേക്കുള്ള വിജയപ്രവേശനത്താൽ പ്രതിരൂപീകരിക്കപ്പെട്ടു. 1844 ഒക്ടോബർ 22-ലെ മഹാനിരാശ, ക്രൂശിലെ നിരാശയാൽ പ്രതിരൂപീകരിക്കപ്പെട്ടു.</w:t>
      </w:r>
    </w:p>
    <w:p>
      <w:pPr>
        <w:pStyle w:val="ArticleBody"/>
        <w:jc w:val="left"/>
      </w:pPr>
      <w:r>
        <w:rPr>
          <w:rFonts w:ascii="Nirmala UI" w:hAnsi="Nirmala UI" w:eastAsia="Nirmala UI" w:cs="Nirmala UI"/>
        </w:rPr>
        <w:t>ഓരോ പുനരുദ്ധാരണ പ്രസ്ഥാനത്തിന്റെയും സമ്പൂർണ്ണ ഘടനയിലെ ഒരു ഭാഗിക വിഭാഗം മാത്രമാണ് ഈ നാല് വഴിക്കുറികളും പ്രതിനിധീകരിക്കുന്നതെന്ന് ഞങ്ങൾ ചൂണ്ടിക്കാട്ടിയിട്ടുണ്ട്. 2001 സെപ്റ്റംബർ 11-ന് ആരംഭിച്ച ചരിത്രത്തിന്റെ സാക്ഷികളായി ഈ നാല് വഴിക്കുറികളെ ഞങ്ങൾ തിരിച്ചറിയുകയാണ്. ഈ നാല് രേഖകളിൽ ഓരോന്നിന്റെയും പ്രവചനപരമായ സവിശേഷതകളിലൊന്ന്, ഓരോ രേഖയിലുമുള്ള വഴിക്കുറികൾ ഒരേ വിഷയധാര തന്നെ വഹിക്കുന്നു എന്നതാണ്.</w:t>
      </w:r>
    </w:p>
    <w:p>
      <w:pPr>
        <w:pStyle w:val="ArticleBody"/>
        <w:jc w:val="left"/>
      </w:pPr>
      <w:r>
        <w:rPr>
          <w:rFonts w:ascii="Nirmala UI" w:hAnsi="Nirmala UI" w:eastAsia="Nirmala UI" w:cs="Nirmala UI"/>
        </w:rPr>
        <w:t>മോശെയുടെ കാര്യത്തിൽ, നാല് അടയാളങ്ങളൊക്കെയും അബ്രാഹാമിന് നൽകിയ പ്രവചനത്തിന്റെ നിവർത്തിയായി തിരഞ്ഞെടുത്ത ഒരു ജനവുമായി നിയമബന്ധത്തിൽ പ്രവേശിക്കുന്ന ദൈവത്തിന്റെ പ്രവൃത്തിയെയായിരുന്നു സംബന്ധിച്ചത്. രാജാവായ ദാവീദിന്റെ പരിഷ്‌കരണരേഖയിൽ, നാല് അടയാളങ്ങളൊക്കെയും ദൈവത്തിന്റെ നിയമപെട്ടകവുമായി ബന്ധപ്പെട്ടവയായിരുന്നു. ക്രിസ്തുവിന്റെ രേഖയിൽ, നാല് അടയാളങ്ങളൊക്കെയും മരണത്തോടും പുനരുത്ഥാനത്തോടും ബന്ധപ്പെട്ടവയായിരുന്നു.</w:t>
      </w:r>
    </w:p>
    <w:p>
      <w:pPr>
        <w:pStyle w:val="ArticleBody"/>
        <w:jc w:val="left"/>
      </w:pPr>
      <w:r>
        <w:rPr>
          <w:rFonts w:ascii="Nirmala UI" w:hAnsi="Nirmala UI" w:eastAsia="Nirmala UI" w:cs="Nirmala UI"/>
        </w:rPr>
        <w:t>1840 ആഗസ്റ്റ് 11 “ഒരു ദിവസം ഒരു വർഷം” എന്ന സിദ്ധാന്തത്തിന്റെ സ്ഥിരീകരണമായിരുന്നു. 1844-ലെ വസന്തകാലത്തിലെ ആദ്യ നിരാശ, “ഒരു ദിവസം ഒരു വർഷം” എന്ന സിദ്ധാന്തത്തിന്റെ തെറ്റായ പ്രയോഗം മൂലമാണ് ഉണ്ടായത്. സാമുവൽ സ്നോയുടെ അർദ്ധരാത്രിയിലെ നിലവിളി എന്ന സന്ദേശം, “ഒരു ദിവസം ഒരു വർഷം” എന്ന സിദ്ധാന്തത്തിന്റെ പരാജയപ്പെട്ട പ്രയോഗത്തിന്റെ തിരുത്തലും പരിപൂർണതയും ആയിരുന്നു. ആ തിരുത്തപ്പെട്ട സന്ദേശം “ഒരു ദിവസം ഒരു വർഷം” എന്ന സിദ്ധാന്തത്തിന്റെ അടിസ്ഥാനത്തിലായിരുന്നു, അത് 1844 ഒക്ടോബർ 22-ന് നിവൃത്തിയായി. നാല് വഴിക്കുറിപ്പുകളും “ഒരു ദിവസം ഒരു വർഷം” എന്ന സിദ്ധാന്തത്തെയാണ് സൂചിപ്പിക്കുന്നത്.</w:t>
      </w:r>
    </w:p>
    <w:p>
      <w:pPr>
        <w:pStyle w:val="ArticleBody"/>
        <w:jc w:val="left"/>
      </w:pPr>
      <w:r>
        <w:rPr>
          <w:rFonts w:ascii="Nirmala UI" w:hAnsi="Nirmala UI" w:eastAsia="Nirmala UI" w:cs="Nirmala UI"/>
        </w:rPr>
        <w:t>സിസ്റ്റർ വൈറ്റ് നമ്മെ അറിയിക്കുന്നതു എന്തെന്നാൽ, ഏഴ് ഇടിമുഴക്കങ്ങൾ ഒന്നാമത്തെയും രണ്ടാമത്തെയും ദൂതന്മാരുടെ സന്ദേശങ്ങളുടെ കാലഘട്ടത്തിൽ സംഭവിച്ച സംഭവങ്ങളെയാണ് പ്രതിനിധീകരിക്കുന്നത്; എങ്കിലും, ഏഴ് ഇടിമുഴക്കങ്ങൾ “തങ്ങളുടെ ക്രമത്തിൽ വെളിപ്പെടുന്ന ഭാവി സംഭവങ്ങളെയും” പ്രതിനിധീകരിക്കുന്നുവെന്ന് അവൾ പഠിപ്പിക്കുന്നു. ഏഴ് ഇടിമുഴക്കങ്ങൾ 1840 ആഗസ്റ്റ് 11-ന് ആരംഭിച്ച് 1844 ഒക്ടോബർ 22-ന് അവസാനിച്ച നാല് പ്രവചനാത്മക സംഭവങ്ങളെ പ്രതിനിധീകരിക്കുന്നു; ആ നാല് വഴിക്കുറികളും അതേ ക്രമത്തിൽ നമ്മുടെ ചരിത്രത്തിൽ ആവർത്തിക്കപ്പെടും.</w:t>
      </w:r>
    </w:p>
    <w:p>
      <w:pPr>
        <w:pStyle w:val="ArticleBody"/>
        <w:jc w:val="left"/>
      </w:pPr>
      <w:r>
        <w:rPr>
          <w:rFonts w:ascii="Nirmala UI" w:hAnsi="Nirmala UI" w:eastAsia="Nirmala UI" w:cs="Nirmala UI"/>
        </w:rPr>
        <w:t>2001 സെപ്റ്റംബർ 11-നെ 1840 ആഗസ്റ്റ് 11 പ്രതിരൂപമായി മുൻകൂട്ടി സൂചിപ്പിച്ചിരുന്നു; ആ രണ്ട് തീയതികളും ഇസ്ലാമുമായി ബന്ധപ്പെട്ടവയാണ്. ഇങ്ങനെ, അഡ്വന്റിസത്തിന്റെ ആരംഭവും അഡ്വന്റിസത്തിന്റെ അവസാനവും തമ്മിൽ ബന്ധിപ്പിക്കപ്പെടുന്നു. 1840 ആഗസ്റ്റ് 11-യും 2001 സെപ്റ്റംബർ 11-യും തങ്ങളുടേതായ ചരിത്രങ്ങളിലെ മുഖ്യ പ്രവാചക നിയമത്തിന്റെ ഒരു സ്ഥിരീകരണമായിരുന്നു.</w:t>
      </w:r>
    </w:p>
    <w:p>
      <w:pPr>
        <w:pStyle w:val="ArticleBody"/>
        <w:jc w:val="left"/>
      </w:pPr>
      <w:r>
        <w:rPr>
          <w:rFonts w:ascii="Nirmala UI" w:hAnsi="Nirmala UI" w:eastAsia="Nirmala UI" w:cs="Nirmala UI"/>
        </w:rPr>
        <w:t>2001 സെപ്റ്റംബർ 11-ന് വെളിപ്പാട് പതിനെട്ടിലെ ദൂതൻ ഇറങ്ങി, 1840 ഓഗസ്റ്റ് 11-ന് വെളിപ്പാട് പത്തിലെ ദൂതൻ ഇറങ്ങി. 2020 ജൂലൈ 18-ന് ഇസ്ലാമിനെക്കുറിച്ചുണ്ടായ പരാജയപ്പെട്ട പ്രവചനമായിരുന്നു Future for America-യുടെ ആദ്യ നിരാശ. 1844-ലെ വേനൽക്കാലത്ത് എക്സിറ്ററിൽ അർദ്ധരാത്രി നിലവിളി ഉണ്ടായിരുന്നതുപോലെ, മുദ്ര തുറക്കപ്പെട്ടിരിക്കുന്ന സന്ദേശം മുമ്പ് നൽകിയിരുന്ന പരാജയപ്പെട്ട പ്രവചനത്തിന്റെ ഒരു തിരുത്തലാണ്. മില്ലറൈറ്റുകൾക്കു വേണ്ടി, കർത്താവിന്റെ വരവിന്റെ സമയമായി 1843-നെ തിരിച്ചറിഞ്ഞ ഒരു ദിവസത്തിന് ഒരു വർഷം എന്ന തത്വത്തിന്റെ മുമ്പുണ്ടായ പരാജയപ്പെട്ട പ്രയോഗവുമായി ബന്ധപ്പെട്ടതായിരുന്നു ആ തിരുത്തൽ. ഇന്ന്, മില്ലറൈറ്റ് അർദ്ധരാത്രി നിലവിളി സന്ദേശം പ്രതിനിധീകരിക്കുന്ന ഈ തിരുത്തൽ, മുമ്പത്തെ രണ്ടു വഴിക്കല്ലുകളും ആയിരുന്നതുപോലെ, ഇസ്ലാമിനെ പ്രതിനിധീകരിക്കുന്ന ഒരു വഴിക്കല്ലായിരിക്കണം. സാമുവൽ സ്നോയുടെ പ്രവർത്തനത്താൽ മാതൃകപ്പെടുത്തപ്പെട്ട ഈ തിരുത്തൽ, മുമ്പുണ്ടായ പരാജയപ്പെട്ട പ്രവചനത്തെ തള്ളിക്കളയുന്നതിനല്ല, മറിച്ച് മുമ്പ് പരാജയപ്പെട്ടിരുന്ന പ്രവചനത്തെ കൂടുതൽ സൂക്ഷ്മമായി ക്രമീകരിക്കുന്നതിനായിരുന്നു.</w:t>
      </w:r>
    </w:p>
    <w:p>
      <w:pPr>
        <w:pStyle w:val="ArticleScripture"/>
        <w:jc w:val="left"/>
      </w:pPr>
      <w:r>
        <w:rPr>
          <w:rFonts w:ascii="Nirmala UI" w:hAnsi="Nirmala UI" w:eastAsia="Nirmala UI" w:cs="Nirmala UI"/>
        </w:rPr>
        <w:t>“നിരാശരായവർ തിരുവെഴുത്തുകളിൽ നിന്ന് തങ്ങൾ താമസകാലത്തിലാണെന്നും ദർശനത്തിന്റെ നിറവേറലിനായി ക്ഷമയോടെ കാത്തിരിക്കേണ്ടതുണ്ടെന്നും കണ്ടു. 1843-ൽ അവരുടെ കർത്താവിനെ പ്രതീക്ഷിക്കാൻ അവരെ നയിച്ച അതേ തെളിവുകളാണ് 1844-ലും അവനെ പ്രതീക്ഷിക്കാൻ അവരെ പ്രേരിപ്പിച്ചത്.” Early Writings, 247.</w:t>
      </w:r>
    </w:p>
    <w:p>
      <w:pPr>
        <w:pStyle w:val="ArticleBody"/>
        <w:jc w:val="left"/>
      </w:pPr>
      <w:r>
        <w:rPr>
          <w:rFonts w:ascii="Nirmala UI" w:hAnsi="Nirmala UI" w:eastAsia="Nirmala UI" w:cs="Nirmala UI"/>
        </w:rPr>
        <w:t>ഇന്ന് എക്സിറ്റർ ക്യാമ്പ് മീറ്റിംഗിൽ നിന്ന് പുറപ്പെട്ട സന്ദേശം മുഖരൂപമായി സൂചിപ്പിക്കുന്ന സന്ദേശം, മുമ്പ് പരാജയപ്പെട്ട പ്രവചനത്തിന്റെ പരിപൂർണതയായിരിക്കും. മില്ലറൈറ്റ് ചരിത്രത്തിലെ മഹാനിരാശ, ഞായറാഴ്ചാ നിയമസമയത്ത് സംഭവിക്കുന്ന മഹാനിരാശയെ പ്രതിനിധീകരിക്കുന്നു; എങ്കിലും അത് ഇസ്ലാമിനെക്കുറിച്ചുള്ള ഒരു പ്രവചനത്തിന്റെ സന്ദർഭത്തിലായിരിക്കും. സാമുവൽ സ്നോയുടെ സന്ദേശം കൃത്യമായ തീയതിയുടെ തിരിച്ചറിയലായിരുന്നു. തീയതി ശരിയായിരുന്നു, എന്നാൽ സംഭവം തെറ്റായിരുന്നു. ഇന്ന് സ്നോയുടെ സന്ദേശത്താൽ പ്രതിനിധീകരിക്കപ്പെടുന്ന സന്ദേശം, 2020 ജൂലൈ 18-ലെ ആദ്യ നിരാശയിൽ പരാജയപ്പെട്ട സന്ദേശത്തിന്റെ പരിപൂർണതയായ ഒരു ഇസ്ലാം-സന്ദേശമായിരിക്കും.</w:t>
      </w:r>
    </w:p>
    <w:p>
      <w:pPr>
        <w:pStyle w:val="ArticleBody"/>
        <w:jc w:val="left"/>
      </w:pPr>
      <w:r>
        <w:rPr>
          <w:rFonts w:ascii="Nirmala UI" w:hAnsi="Nirmala UI" w:eastAsia="Nirmala UI" w:cs="Nirmala UI"/>
        </w:rPr>
        <w:t>ഇപ്പോൾ സമയംകളോ തീയതികളോ സംബന്ധിച്ച ഒന്നും ഉൾപ്പെടുന്നില്ല; കാരണം 1844 ഒക്ടോബർ 22 മുതൽ കാലനിർണ്ണയം ഇനി ദൈവത്തിന്റെ പ്രവചനസന്ദേശത്തിന്റെ ഭാഗമായിരിക്കേണ്ടതില്ല.</w:t>
      </w:r>
    </w:p>
    <w:p>
      <w:pPr>
        <w:pStyle w:val="ArticleScripture"/>
        <w:jc w:val="left"/>
      </w:pPr>
      <w:r>
        <w:rPr>
          <w:rFonts w:ascii="Nirmala UI" w:hAnsi="Nirmala UI" w:eastAsia="Nirmala UI" w:cs="Nirmala UI"/>
        </w:rPr>
        <w:t>“മൂന്നാം ദൂതന്റെ സന്ദേശം പോകുകയും, കർത്താവിന്റെ ചിതറിപ്പോയ മക്കളോടു പ്രസംഗിക്കപ്പെടുകയും വേണമെന്ന് കർത്താവ് എനിക്കു കാണിച്ചുതന്നു; അതിനെ സമയത്തോട് ബന്ധിപ്പിക്കരുതെന്നും; കാരണം സമയം വീണ്ടും ഒരിക്കലും ഒരു പരിശോധനയായിരിക്കുകയില്ല. സമയത്തെ പ്രസംഗിക്കുന്നതിൽ നിന്നുയരുന്ന വ്യാജ ഉത്സാഹം ചിലർക്കു ലഭിച്ചുകൊണ്ടിരിക്കുന്നതായി ഞാൻ കണ്ടു; മൂന്നാം ദൂതന്റെ സന്ദേശം സമയത്തേക്കാൾ ശക്തമാണെന്നും ഞാൻ കണ്ടു. ഈ സന്ദേശം സ്വന്തം അടിസ്ഥാനത്തിൽ തന്നെ നിലകൊള്ളാൻ കഴിയുന്നതും, അതിനെ ശക്തിപ്പെടുത്തുവാൻ സമയത്തിന്റെ ആവശ്യമില്ലാത്തതും, അതു മഹത്തായ ശക്തിയോടെ മുന്നേറി തന്റെ പ്രവർത്തി നിർവഹിക്കുമെന്നതും, നീതിയിൽ ചുരുക്കപ്പെടുമെന്നതും ഞാൻ കണ്ടു.” Experience and Views, 48, 49.</w:t>
      </w:r>
    </w:p>
    <w:p>
      <w:pPr>
        <w:pStyle w:val="ArticleBody"/>
        <w:jc w:val="left"/>
      </w:pPr>
      <w:r>
        <w:rPr>
          <w:rFonts w:ascii="Nirmala UI" w:hAnsi="Nirmala UI" w:eastAsia="Nirmala UI" w:cs="Nirmala UI"/>
        </w:rPr>
        <w:t>നമ്മുടെ ചരിത്രത്തിലെ നാലാമത്തെ വഴിക്കുറി ഞായറാഴ്ച നിയമമായിരിക്കണം; കാരണം എല്ലാ പരിഷ്‌കാരരേഖകളുടെയും വിശുദ്ധചരിത്രങ്ങളെ ഒന്നിന്മേൽ ഒന്നായി ചേർത്ത്, ആ ചരിത്രങ്ങളിലേക്കുള്ള ആത്മപ്രവചനത്തിലൂടെ ലഭിച്ച പ്രചോദിത വ്യാഖ്യാനത്തോടുകൂടെ പരിഗണിക്കുമ്പോൾ, നമ്മുടെ ചരിത്രത്തിൽ ശക്തനായ ദൂതൻ ഇറങ്ങിവന്നതിന് ശേഷം നാലാമത്തെ വഴിക്കുറി ഞായറാഴ്ച നിയമമാണെന്നത് നിർണായകമായി തെളിയുന്നു. “അവയുടെ ക്രമത്തിൽ വെളിപ്പെടുത്തപ്പെടാനിരിക്കുന്ന ഭാവി സംഭവങ്ങൾ” ആയ ഏഴ് ഇടിമുഴക്കങ്ങളുടെ ചരിത്രത്തിലെ നാലാമത്തെ വഴിക്കുറി ഇസ്ലാമുമായി ബന്ധപ്പെട്ടിരിക്കണം; കാരണം ഓരോ പരിഷ്‌കാരപ്രസ്ഥാനത്തിലും അതേ വിഷയം എല്ലായ്പ്പോഴും അതേ നാല് വഴിക്കുറികളിൽ നിലനിൽക്കുന്നു എന്ന സത്യമാണ് അതിന് ആധാരം.</w:t>
      </w:r>
    </w:p>
    <w:p>
      <w:pPr>
        <w:pStyle w:val="ArticleBody"/>
        <w:jc w:val="left"/>
      </w:pPr>
      <w:r>
        <w:rPr>
          <w:rFonts w:ascii="Nirmala UI" w:hAnsi="Nirmala UI" w:eastAsia="Nirmala UI" w:cs="Nirmala UI"/>
        </w:rPr>
        <w:t>രണ്ടാമത്തെ ഒരു കാരണത്താൽ ഞായറാഴ്ചനിയമസംബന്ധിയായ പ്രവചനപരമായ സംഭവങ്ങളുടെ ഭാഗമായിരിക്കും ഇസ്ലാം. യെഹൂദാഗോത്രത്തിലെ സിംഹമായ യേശു, ഈ നാല് സംഭവങ്ങളുടെ ചരിത്രത്തെ പ്രത്യേകമായി എടുത്ത് അതിനെ സ്വതന്ത്രമായ ഒരു പ്രതീകമായി നിർവചിച്ചിരിക്കുന്നു. ആ പ്രതീകം ഏഴ് ഇടിമുഴക്കങ്ങളാകുന്നു. യെഹൂദാഗോത്രത്തിലെ സിംഹം ഏഴ് ഇടിമുഴക്കങ്ങളായി നിർദ്ദേശിക്കുന്ന ആ നാല് വഴിക്കുറികൾക്കുമുമ്പും ശേഷവും, ഓരോ നവീകരണ പ്രസ്ഥാനത്തിലും നിലനിൽക്കുന്ന മറ്റു വഴിക്കുറികളും ഉണ്ട്. സ്വതന്ത്രമായ ഒരു പ്രതീകമായി, ഈ നാല് വഴിക്കുറികൾ ഉൾക്കൊള്ളുന്ന പ്രതീകാത്മക ചരിത്രത്തിന്റെ ആദ്യ വഴിക്കുറി 2001 സെപ്റ്റംബർ 11-ന് അമേരിക്കൻ ഐക്യനാടുകളിന്മേൽ ഇസ്ലാം നടത്തിയ ആക്രമണത്തെ പ്രതിനിധീകരിച്ചു. ആൽഫയും ഒമേഗയും അവസാനത്തെ ആരംഭത്തോടുകൂടെ തിരിച്ചറിയുന്നു എന്ന വസ്തുത, ഞായറാഴ്ചനിയമസമയത്ത് ഇസ്ലാമിനെ സ്ഥാപിക്കുന്നു; കാരണം ആ നാല് വഴിക്കുറികളിൽ ഒന്നാമത്തേത് 2001 സെപ്റ്റംബർ 11-ലെ ഇസ്ലാമിന്റെ ആക്രമണമായിരുന്നു; അതുകൊണ്ട് നാലാമത്തെയും അവസാനത്തെയും വഴിക്കുറിയും അമേരിക്കൻ ഐക്യനാടുകളെതിരായ ഇസ്ലാമിന്റെ ഒരു ആക്രമണം തന്നെയായിരിക്കണം.</w:t>
      </w:r>
    </w:p>
    <w:p>
      <w:pPr>
        <w:pStyle w:val="ArticleBody"/>
        <w:jc w:val="left"/>
      </w:pPr>
      <w:r>
        <w:rPr>
          <w:rFonts w:ascii="Nirmala UI" w:hAnsi="Nirmala UI" w:eastAsia="Nirmala UI" w:cs="Nirmala UI"/>
        </w:rPr>
        <w:t>ഞായറാഴ്ച നിയമം ന്യൂയോർക്ക് നഗരത്തിന്മേലുള്ള ഇസ്ലാമിന്റെ മറ്റൊരു ആക്രമണമാകാം; അങ്ങനെ ആണെങ്കിൽ, ആരംഭംകൊണ്ട് തിരിച്ചറിയപ്പെടുന്ന ഒരു അവസാനമെന്ന നിലയിൽ അതിന് ഉത്തരമാകും. എങ്കിലും, കുറഞ്ഞപക്ഷം അതു 2020 ജൂലൈ 18-ലെ പ്രവചനത്തിൽ പറഞ്ഞതുപോലെ ഇസ്ലാമിന്റെ ഒരു ആക്രമണമാകും.</w:t>
      </w:r>
    </w:p>
    <w:p>
      <w:pPr>
        <w:pStyle w:val="ArticleBody"/>
        <w:jc w:val="left"/>
      </w:pPr>
      <w:r>
        <w:rPr>
          <w:rFonts w:ascii="Nirmala UI" w:hAnsi="Nirmala UI" w:eastAsia="Nirmala UI" w:cs="Nirmala UI"/>
        </w:rPr>
        <w:t>ആ നാല് ചരിത്രങ്ങളുടെയും ഉള്ളിൽ ആൽഫയും ഒമേഗയും ഒരു ചരിത്രം മറച്ചുവെച്ചിരുന്നുവെന്നും ഞങ്ങൾ ചൂണ്ടിക്കാട്ടിയിട്ടുണ്ട്. യഥാർത്ഥത്തിൽ, വെളിപ്പാടിന്റെ പുസ്തകത്തിലെ പ്രവചനവചനങ്ങളെ “മുദ്രയിടരുത്” എന്ന കല്പനയോടു ബന്ധപ്പെട്ടുകൊണ്ട് ഇപ്പോൾ പുറത്തുകൊണ്ടുവരപ്പെടുന്ന ഒരു പ്രാഥമിക വെളിപ്പാടാണ് ആ മറഞ്ഞിരിക്കുന്ന ആന്തരിക ചരിത്രം. ഏഴ് ഇടിമുഴക്കങ്ങളാൽ പ്രതിനിധീകരിക്കപ്പെടുന്ന നാല് അടയാളക്കല്ലുകളുടെ ഉള്ളിൽ, നിരാശയോടെ ആരംഭിച്ചു നിരാശയോടെ അവസാനിക്കുന്ന ഒരു കാലഘട്ടം അവയുടെ ഉള്ളിൽ ഉണ്ടെന്നു നാം കാണുമ്പോഴാണ് ആ മറഞ്ഞിരിക്കുന്ന ആന്തരിക ചരിത്രം തിരിച്ചറിയപ്പെടുന്നത്. മില്ലറൈറ്റ് ചരിത്രത്തിൽ രണ്ടാമത്തെ ദൂതന്റെ വരവിൽ നിന്നു മൂന്നാമന്റെ വരവുവരെയുള്ളത്, സ്വയം ഒരു പ്രതീകമായി നിലകൊള്ളുന്ന ഒരു നിർദിഷ്ട ചരിത്രമാണ്. അത് ഭക്ഷിക്കപ്പെടേണ്ട ഒരു ദൂതസന്ദേശത്തോടെ ആരംഭിക്കുന്നു; ഇങ്ങനെ പത്ത് കന്യകമാരുടെ ഉപമയിലെ താമസകാലത്തെ അത് അടയാളപ്പെടുത്തുന്നു. തുടർന്ന് അതു ഭക്ഷിക്കപ്പെടേണ്ട മറ്റൊരു സന്ദേശമായ അർധരാത്രിനാദത്തെ തിരിച്ചറിയിക്കുന്നു; പിന്നെ അത് ഭക്ഷിക്കപ്പെടേണ്ട മൂന്നാമത്തെ സന്ദേശത്തിന്റെ വരവിലേക്കു നയിക്കുന്നു.</w:t>
      </w:r>
    </w:p>
    <w:p>
      <w:pPr>
        <w:pStyle w:val="ArticleBody"/>
        <w:jc w:val="left"/>
      </w:pPr>
      <w:r>
        <w:rPr>
          <w:rFonts w:ascii="Nirmala UI" w:hAnsi="Nirmala UI" w:eastAsia="Nirmala UI" w:cs="Nirmala UI"/>
        </w:rPr>
        <w:t>ഏഴ് ഇടിമുഴക്കങ്ങളുടെ രേഖയ്ക്കുള്ളിലെ മറഞ്ഞിരിക്കുന്ന ആന്തരിക രേഖ പ്രവചനാത്മകമായി സ്ഥിരീകരിക്കപ്പെടുന്നത്, ആരംഭം ഒരു നിരാശയെ പ്രതിനിധീകരിക്കുന്നതും, ഒരു ദൂതന്റെ വരവും തിന്നുവാൻ ഉള്ള ഒരു സന്ദേശവും തുടർന്ന് മഹാനിരാശയുടെ സമയത്ത് വീണ്ടും ആവർത്തിക്കപ്പെടുന്നതുമായ കാരണങ്ങളാൽ മാത്രമല്ല, “സത്യം” കൊണ്ടും കൂടിയാണ്.</w:t>
      </w:r>
    </w:p>
    <w:p>
      <w:pPr>
        <w:pStyle w:val="ArticleBody"/>
        <w:jc w:val="left"/>
      </w:pPr>
      <w:r>
        <w:rPr>
          <w:rFonts w:ascii="Nirmala UI" w:hAnsi="Nirmala UI" w:eastAsia="Nirmala UI" w:cs="Nirmala UI"/>
        </w:rPr>
        <w:t>പഴയനിയമത്തിൽ “സത്യം” എന്നു വിവർത്തനം ചെയ്തിരിക്കുന്ന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എന്ന എബ്രായ പദം, അത്ഭുതകരനായ ഭാഷാശാസ്ത്രജ്ഞൻ എബ്രായ അക്ഷരമാലയിലെ ആദ്യാക്ഷരം ഉപയോഗിച്ച്, തുടർന്ന് അക്ഷരമാലയിലെ പതിമൂന്നാമത്തെ അക്ഷരം ചേർത്ത്, പിന്നെ അക്ഷരമാലയിലെ അവസാന അക്ഷരത്തിൽ അവസാനിപ്പിച്ചു സത്യം എന്നു വിവർത്തനം ചെയ്യുന്ന പദം രൂപപ്പെടുത്തിയതാണ്. ആ അക്ഷരങ്ങൾ “ആദ്യ പരാമർശത്തിന്റെ നിയമം” എന്ന സിദ്ധാന്തത്തെയും, ആരംഭത്തിൽനിന്ന് അവസാനത്തെ തിരിച്ചറിയുന്ന സിദ്ധാന്തത്തെയും പ്രതിനിധീകരിക്കുന്നു എന്നു ഞങ്ങൾ കാണിച്ചിരിക്കുന്നു. ആദ്യ അക്ഷരം “ആൽഫാ” ആണ്. നടുവിലുള്ള അക്ഷരം എബ്രായ അക്ഷരമാലയിലെ പതിമൂന്നാമത്തെ അക്ഷരമാണ്; അതു കലാപത്തെ പ്രതിനിധീകരിക്കുന്നു. അവസാന അക്ഷരം അവസാനത്തേതും, അന്ത്യവുമാണ്, ഒമേഗയും ആകുന്നു. ഈ മൂന്ന് അക്ഷരങ്ങൾ അനേകം പ്രവചനരേഖകൾ സ്ഥിരീകരിക്കുന്നതുപോലെ നിത്യസുവിശേഷത്തിന്റെ മൂന്ന് ഘട്ടങ്ങളെ പ്രതിനിധീകരിക്കുന്നു എന്നു ഞങ്ങൾ കാണിച്ചിരിക്കുന്നു.</w:t>
      </w:r>
    </w:p>
    <w:p>
      <w:pPr>
        <w:pStyle w:val="ArticleBody"/>
        <w:jc w:val="left"/>
      </w:pPr>
      <w:r>
        <w:rPr>
          <w:rFonts w:ascii="Nirmala UI" w:hAnsi="Nirmala UI" w:eastAsia="Nirmala UI" w:cs="Nirmala UI"/>
        </w:rPr>
        <w:t>ആ മൂന്ന് അക്ഷരങ്ങളുടെ അർത്ഥങ്ങൾ മൂന്ന് ദൂതന്മാരുടെ ഓരോ സന്ദേശത്തിന്റെയും അർത്ഥത്തോടു പൊരുത്തപ്പെടുന്നു. ആ മൂന്ന് അക്ഷരങ്ങളുടെ അർത്ഥങ്ങൾ ദാനിയേൽ 12:10-ൽ ശുദ്ധീകരിക്കപ്പെടുകയും വെളുപ്പിക്കപ്പെടുകയും പരീക്ഷിക്കപ്പെടുകയും ചെയ്യുന്ന ജ്ഞാനികളും ദുഷ്ടരും അനുഭവിക്കുന്ന ശുദ്ധീകരണപ്രക്രിയയോടു പൊരുത്തപ്പെടുന്നു. “സത്യം” എന്ന വാക്ക് രൂപപ്പെടുത്തുന്നതിനായി ഒരുമിച്ചുകൊണ്ടുവന്ന ആ മൂന്ന് എബ്രായ അക്ഷരങ്ങൾ ആൽഫയുടെയും ഒമേഗയുടെയും മുദ്രയും, അവർ ആദ്യ ദൂതന്റെ സന്ദേശത്തിൽ തിരിച്ചറിയിക്കുന്ന മൂന്ന് ഘട്ടങ്ങളും വഹിക്കുന്നു; അതിനെ നിത്യസുവിശേഷം എന്നു വിളിക്കുന്നു. ആ അക്ഷരങ്ങൾ പ്രതിനിധീകരിക്കുന്ന മൂന്ന് ഘട്ടങ്ങൾ യോഹന്നാൻ പതിനാറിൽ പ്രതിപാദിക്കപ്പെട്ടിരിക്കുന്നതുപോലെ പരിശുദ്ധാത്മാവിന്റെ പ്രവർത്തനത്തെയും പ്രതിനിധീകരിക്കുന്നു.</w:t>
      </w:r>
    </w:p>
    <w:p>
      <w:pPr>
        <w:pStyle w:val="ArticleScripture"/>
        <w:jc w:val="left"/>
      </w:pPr>
      <w:r>
        <w:rPr>
          <w:rFonts w:ascii="Nirmala UI" w:hAnsi="Nirmala UI" w:eastAsia="Nirmala UI" w:cs="Nirmala UI"/>
        </w:rPr>
        <w:t>അവൻ വരുമ്പോൾ, പാപത്തെക്കുറിച്ചും നീതിയെക്കുറിച്ചും ന്യായവിധിയെക്കുറിച്ചും ലോകത്തെ ബോധ്യപ്പെടുത്തും: പാപത്തെക്കുറിച്ച്, അവർ എന്നിൽ വിശ്വസിക്കാത്തതുകൊണ്ട്; നീതിയെക്കുറിച്ച്, ഞാൻ എന്റെ പിതാവിന്റെ അടുക്കൽ പോകുന്നതുകൊണ്ട്, നിങ്ങൾ ഇനി എന്നെ കാണുകയില്ല; ന്യായവിധിയെക്കുറിച്ച്, ഈ ലോകത്തിന്റെ പ്രഭു ന്യായം വിധിക്കപ്പെട്ടിരിക്കുന്നതുകൊണ്ട്. യോഹന്നാൻ 16:8–11.</w:t>
      </w:r>
    </w:p>
    <w:p>
      <w:pPr>
        <w:pStyle w:val="ArticleBody"/>
        <w:jc w:val="left"/>
      </w:pPr>
      <w:r>
        <w:rPr>
          <w:rFonts w:ascii="Nirmala UI" w:hAnsi="Nirmala UI" w:eastAsia="Nirmala UI" w:cs="Nirmala UI"/>
        </w:rPr>
        <w:t>ആദ്യ നിരാശയെ പാപമായി പ്രതിനിധീകരിച്ചിരിക്കുന്നു; മോശെ, ഉസ്സാ, മറിയംയും മാർത്താവും, കൂടാതെ മില്ലറൈറ്റുകളും ഇതിന് ദൃഷ്ടാന്തങ്ങളാകുന്നു. യോഹന്നാൻ പതിനാറാം അധ്യായം പരിശുദ്ധാത്മാവിന്റെ പ്രവൃത്തിയെ “പാപത്തെക്കുറിച്ച്” ബോധ്യപ്പെടുത്തുന്നതായി വിവരിക്കുന്നതുപോലെ, അതു “അവർ വിശ്വസിക്കുന്നില്ല” എന്ന കാരണത്താൽ ആയിരുന്നു. നാം ഇപ്പോൾ ഉദ്ധരിച്ചിരിക്കുന്ന ഓരോ പ്രതീകവും ആദ്യ നിരാശയെ പ്രതിനിധീകരിക്കുന്നു; മുമ്പേ അവർക്കു വെളിപ്പെടുത്തപ്പെട്ടിരുന്ന ഒരു കാര്യത്തെ വിശ്വസിക്കാതിരുന്നതെന്ന പാപം കൊണ്ടാണ് ആ നിരാശ ഉണ്ടായതെന്ന് അവരിൽ ഓരോരുത്തരുടെയും ചരിത്രം സാക്ഷ്യപ്പെടുത്തുന്നു. ആദ്യ പടി പാപത്തെക്കുറിച്ചുള്ള ബോധ്യപ്പെടുത്തലാണ്. ആദ്യ പടി എബ്രായ അക്ഷരമാലയിലെ ആദ്യ അക്ഷരമാണ്.</w:t>
      </w:r>
    </w:p>
    <w:p>
      <w:pPr>
        <w:pStyle w:val="ArticleBody"/>
        <w:jc w:val="left"/>
      </w:pPr>
      <w:r>
        <w:rPr>
          <w:rFonts w:ascii="Nirmala UI" w:hAnsi="Nirmala UI" w:eastAsia="Nirmala UI" w:cs="Nirmala UI"/>
        </w:rPr>
        <w:t>മറഞ്ഞിരിക്കുന്ന ചരിത്രത്തിന്റെ രണ്ടാം വഴിക്കുറി നീതിയാണ്; അഥവാ അർദ്ധരാത്രിയിലെ നിലവിളിയുടെ സന്ദേശം വഹിക്കുന്നവരുടെ നീതിയിൽ ദൈവത്തിന്റെ ശക്തിയുടെ പ്രകടനം വെളിപ്പെടുന്ന സ്ഥലം. അവർ താമസകാലത്തിന്റെ സമാപനത്തിൽ ദൈവത്തിന്റെ നീതി പ്രകടിപ്പിക്കുന്നു; കാരണം യോഹന്നാൻ പതിനാറാം അധ്യായം പറയുന്നതുപോലെ, ക്രിസ്തു തന്റെ പിതാവിങ്കലേക്കു പോയി, അവർ ക്രിസ്തുവിനെ പിന്നെ കണ്ടില്ല. നീതിയുടെ പ്രകടനം വെളിപ്പെടുന്നതിനുമുമ്പ് ക്രിസ്തു താമസിച്ചിരുന്നു. മില്ലറൈറ്റുകളുടെ അനുഭവത്തിൽ, ക്രിസ്തു തന്റെ കൈ പിന്‍വലിച്ചപ്പോൾ തെറ്റ് തിരിച്ചറിഞ്ഞു. തുടർന്ന് തിരുത്തപ്പെട്ട സന്ദേശത്തിന്റെ ഉള്ളടക്കം രണ്ടു വർഗ്ഗങ്ങളായ ആരാധകരെ ഉളവാക്കി. ഒരു വർഗ്ഗം നീതി പ്രകടിപ്പിച്ചു, കാരണം അവർക്കു എണ്ണ ഉണ്ടായിരുന്നു; മറ്റൊരു വർഗ്ഗം എബ്രായ അക്ഷരമാലയിലെ പതിമൂന്നാമത്തെ അക്ഷരത്താൽ പ്രതിനിധീകരിക്കപ്പെട്ട കലാപം പ്രകടിപ്പിച്ചു.</w:t>
      </w:r>
    </w:p>
    <w:p>
      <w:pPr>
        <w:pStyle w:val="ArticleScripture"/>
        <w:jc w:val="left"/>
      </w:pPr>
      <w:r>
        <w:rPr>
          <w:rFonts w:ascii="Nirmala UI" w:hAnsi="Nirmala UI" w:eastAsia="Nirmala UI" w:cs="Nirmala UI"/>
        </w:rPr>
        <w:t>“സർവ്വഭൂമിയുടെയും കർത്താവിന്റെ സന്നിധിയിൽ നിൽക്കുന്ന അഭിഷിക്തന്മാർക്ക്, ഒരുകാലത്ത് മൂടുന്ന കെരൂബായി സാത്താനെക്കു നല്കപ്പെട്ടിരുന്ന സ്ഥാനമുണ്ട്. അവന്റെ സിംഹാസനത്തെ ചുറ്റിയിരിക്കുന്ന വിശുദ്ധ ജീവികളിലൂടെ, കർത്താവ് ഭൂമിയിലെ നിവാസികളോടു നിരന്തരമായ ആശയവിനിമയം നിലനിർത്തുന്നു. സ്വർണതൈലം ദൈവം വിശ്വാസികളുടെ ദീപങ്ങൾ മിന്നിമറയാതെ കെട്ടുപോകാതിരിക്കേണ്ടതിന്നു അവയ്ക്ക് പൂരിപ്പിച്ചുകൊണ്ടിരിക്കുന്ന കൃപയെ പ്രതിനിധീകരിക്കുന്നു. ഈ വിശുദ്ധ തൈലം ദൈവാത്മാവിന്റെ സന്ദേശങ്ങളിലൂടെ സ്വർഗ്ഗത്തിൽനിന്നു ഒഴുക്കപ്പെടുന്നില്ലായിരുന്നുവെങ്കിൽ, ദുഷ്ടശക്തികൾക്കു മനുഷ്യരിന്മേൽ പൂർണ്ണനിയന്ത്രണം ഉണ്ടായേനേ.”</w:t>
      </w:r>
    </w:p>
    <w:p>
      <w:pPr>
        <w:pStyle w:val="ArticleScripture"/>
        <w:jc w:val="left"/>
      </w:pPr>
      <w:r>
        <w:rPr>
          <w:rFonts w:ascii="Nirmala UI" w:hAnsi="Nirmala UI" w:eastAsia="Nirmala UI" w:cs="Nirmala UI"/>
        </w:rPr>
        <w:t>ദൈവം നമ്മിലേക്കു അയക്കുന്ന സന്ദേശങ്ങൾ നാം സ്വീകരിക്കാതിരിക്കുമ്പോൾ ദൈവം അനാദരിക്കപ്പെടുന്നു. അങ്ങനെ, അന്ധകാരത്തിൽ കഴിയുന്നവർക്കു കൈമാറപ്പെടേണ്ടതിന്നു അവൻ നമ്മുടെ ആത്മാക്കളിലേക്കു ഒഴുക്കിത്തരുവാൻ ആഗ്രഹിക്കുന്ന സ്വർണ്ണതൈലം നാം നിരസിക്കുന്നു. ‘ഇതാ, വരൻ വരുന്നു; അവനെ നേരിടുവാൻ പുറപ്പെടുവിൻ’ എന്ന വിളി വരുമ്പോൾ, വിശുദ്ധ തൈലം സ്വീകരിച്ചിട്ടില്ലാത്തവരും, ക്രിസ്തുവിന്റെ കൃപയെ തങ്ങളുടെ ഹൃദയങ്ങളിൽ പോഷിച്ചുവളർത്തിയിട്ടില്ലാത്തവരും, ബുദ്ധിയില്ലാത്ത കന്യകമാരെപ്പോലെ, തങ്ങളുടെ കർത്താവിനെ നേരിടുവാൻ തങ്ങൾ സന്നദ്ധരല്ലെന്നു കണ്ടെത്തും. തൈലം നേടുവാനുള്ള ശക്തി അവർക്കു സ്വയം ഇല്ല; അവരുടെ ജീവിതം തകർന്നുപോകുന്നു. എന്നാൽ ദൈവത്തിന്റെ പരിശുദ്ധാത്മാവിനെ അപേക്ഷിക്കപ്പെടുകയാണെങ്കിൽ, മോശെ ചെയ്തതുപോലെ, ‘നിന്റെ മഹത്വം എനിക്കു കാണിച്ചുതരേണമേ’ എന്നു നാം അപേക്ഷിക്കുന്നുവെങ്കിൽ, ദൈവസ്നേഹം നമ്മുടെ ഹൃദയങ്ങളിൽ പകർന്നൊഴുകും. സ്വർണ്ണനാളങ്ങളിലൂടെ ആ സ്വർണ്ണതൈലം നമ്മിലേക്കു കൈമാറപ്പെടും. ‘ബലത്താലല്ല, ശക്തിയാലുമല്ല, എന്റെ ആത്മാവിനാലത്രേ എന്നു സൈന്യങ്ങളുടെ യഹോവ അരുളിച്ചെയ്യുന്നു.’ നീതിസൂര്യന്റെ ജ്വലിക്കുന്ന കിരണങ്ങളെ സ്വീകരിച്ചുകൊണ്ടു ദൈവത്തിന്റെ മക്കൾ ലോകത്തിൽ വെളിച്ചങ്ങളായി പ്രകാശിക്കുന്നു.” Review and Herald, July 20, 1897.</w:t>
      </w:r>
    </w:p>
    <w:p>
      <w:pPr>
        <w:pStyle w:val="ArticleBody"/>
        <w:jc w:val="left"/>
      </w:pPr>
      <w:r>
        <w:rPr>
          <w:rFonts w:ascii="Nirmala UI" w:hAnsi="Nirmala UI" w:eastAsia="Nirmala UI" w:cs="Nirmala UI"/>
        </w:rPr>
        <w:t>അർധരാത്രിയിലെ നിലവിളിയുടെ സന്ദേശം സ്വീകരിക്കുന്നവർ, ഹോറെബിലെ ഗുഹയിൽ ദൈവം തന്റെ മഹത്വം അവന്നു കാണിച്ചുതരണമേ എന്ന് അപേക്ഷിച്ചിരുന്ന മോശെയാൽ മുൻകൂട്ടി പ്രതിരൂപീകരിക്കപ്പെട്ടവരാണെന്ന് ശ്രദ്ധിക്കുക. ആ രണ്ടു വർഗങ്ങളും അർധരാത്രിയിലെ നിലവിളിക്ക് മുമ്പ്, താമസകാലഘട്ടത്തിൽ തന്നേ, തങ്ങളുടെ സ്വഭാവരൂപീകരണം അന്തിമമായി പൂർത്തിയാക്കിയിരുന്നു.</w:t>
      </w:r>
    </w:p>
    <w:p>
      <w:pPr>
        <w:pStyle w:val="ArticleScripture"/>
        <w:jc w:val="left"/>
      </w:pPr>
      <w:r>
        <w:rPr>
          <w:rFonts w:ascii="Nirmala UI" w:hAnsi="Nirmala UI" w:eastAsia="Nirmala UI" w:cs="Nirmala UI"/>
        </w:rPr>
        <w:t>“നാം ഇപ്പോള്‍ അത്യന്തം ഭീഷണിയേറിയ ഒരു കാലഘട്ടത്തിലാണ് ജീവിക്കുന്നത്; ക്രിസ്തുവിന്റെ വരവിനായുള്ള ഒരുക്കം അന്വേഷിക്കുന്നതില്‍ നമ്മില്‍ ഒരാളും പോലും താമസിക്കരുത്. മൂഢകന്യകമാരുടെ മാതൃക ആരും പിന്തുടരാതിരിക്കട്ടെ; പ്രതിസന്ധി വന്നശേഷം മാത്രമേ ആ കാലത്ത് നിലകൊള്ളുവാന്‍ ആവശ്യമായ സ്വഭാവസജ്ജീകരണം കൈവരിക്കേണ്ടതുള്ളൂ എന്നു വിചാരിച്ചുകൊണ്ട് കാത്തിരിക്കുക സുരക്ഷിതമാകും എന്നു ആരും കരുതരുത്. അതിഥികളെ അകത്തേക്കു വിളിച്ചുകൂട്ടി പരിശോധിക്കുന്ന സമയത്ത് ക്രിസ്തുവിന്റെ നീതി അന്വേഷിക്കാന്‍ അത്യന്തം വൈകിപ്പോയിരിക്കും. ഇപ്പോള്‍ തന്നെയാണ് ക്രിസ്തുവിന്റെ നീതി ധരിക്കേണ്ട സമയം,—കുഞ്ഞാടിന്റെ വിവാഹവിരുന്നില്‍ പ്രവേശിക്കുവാന്‍ നിങ്ങളെ യോഗ്യരാക്കുന്ന വിവാഹവസ്ത്രം. ഉപമയില്‍ മൂഢകന്യകമാര്‍ എണ്ണയ്ക്കായി അപേക്ഷിക്കുകയും, തങ്ങളുടെ അപേക്ഷപ്രകാരം അതു ലഭിക്കാതെ പോകുകയും ചെയ്യുന്നതായി കാണിച്ചിരിക്കുന്നു. പ്രതിസന്ധിക്കാലത്ത് നിലകൊള്ളുവാന്‍ യോജിച്ച സ്വഭാവം വികസിപ്പിച്ചുകൊണ്ട് തങ്ങളെത്തന്നെ ഒരുക്കാതിരുന്നവരെ ഇതു പ്രതീകാത്മകമായി സൂചിപ്പിക്കുന്നു.” The Youth’s Instructor, January 16, 1896.</w:t>
      </w:r>
    </w:p>
    <w:p>
      <w:pPr>
        <w:pStyle w:val="ArticleBody"/>
        <w:jc w:val="left"/>
      </w:pPr>
      <w:r>
        <w:rPr>
          <w:rFonts w:ascii="Nirmala UI" w:hAnsi="Nirmala UI" w:eastAsia="Nirmala UI" w:cs="Nirmala UI"/>
        </w:rPr>
        <w:t>അർദ്ധരാത്രിയിലെ ഘോഷസമയത്ത് ഒരു വിഭാഗത്തിനാവശ്യമായ എണ്ണ ഉണ്ടായിരുന്നു; മറ്റൊരു വിഭാഗത്തിനോ ഉണ്ടായിരുന്നില്ല. താമസകാലത്തിന്റെ അവസാനത്തിൽ, “ഞാൻ എന്റെ പിതാവിങ്കലേക്കു പോകുന്നു; ഇനി നിങ്ങൾ എന്നെ കാണുകയില്ല” എന്നതിനാൽ, നീതിയോ അനീതിയോ എന്നതിൽ ഏതൊന്നിന്റെ വെളിപ്പാടോ അതാണ് രണ്ടാം പടി. രണ്ടാം പടി എബ്രായ അക്ഷരമാലയിലെ പതിമൂന്നാമത്തെ അക്ഷരമാണ്. മറഞ്ഞിരിക്കുന്ന ചരിത്രത്തിലെ മൂന്നാം പടി ന്യായവിധിയും മഹാനിരാശയും അക്ഷരമാലയിലെ അവസാന അക്ഷരവുമാകുന്നു.</w:t>
      </w:r>
    </w:p>
    <w:p>
      <w:pPr>
        <w:pStyle w:val="ArticleBody"/>
        <w:jc w:val="left"/>
      </w:pPr>
      <w:r>
        <w:rPr>
          <w:rFonts w:ascii="Nirmala UI" w:hAnsi="Nirmala UI" w:eastAsia="Nirmala UI" w:cs="Nirmala UI"/>
        </w:rPr>
        <w:t>ഏഴ് ഇടിമുഴക്കുകളുടെ അന്തർലീനമായ ചരിത്രം “സത്യം” എന്ന വചനത്താൽ, ആരംഭത്തിലെ നിരാശ അവസാനത്തെ നിരാശയെ തിരിച്ചറിയിക്കുന്നതിലൂടെ, ആരംഭത്തിലും അവസാനത്തിലും ഒരു ദൂതൻ സന്ദേശവുമായി എത്തുന്നതിലൂടെ സാക്ഷ്യപ്പെടുത്തിയിരിക്കുന്നു. പരമോന്നത അധികാരത്താൽ നല്കപ്പെട്ട ബൈബിൾ പഠനനിയമങ്ങൾ സ്വീകരിച്ചിരിക്കുന്നവർക്ക് മാത്രമേ ആ മറഞ്ഞിരിക്കുന്ന ചരിത്രം തിരിച്ചറിയാൻ കഴിയൂ. ആരംഭത്തിൽ മില്ലറിന്റെ നിയമങ്ങളും അവസാനത്തിൽ Prophetic Keys-ഉം.</w:t>
      </w:r>
    </w:p>
    <w:p>
      <w:pPr>
        <w:pStyle w:val="ArticleBody"/>
        <w:jc w:val="left"/>
      </w:pPr>
      <w:r>
        <w:rPr>
          <w:rFonts w:ascii="Nirmala UI" w:hAnsi="Nirmala UI" w:eastAsia="Nirmala UI" w:cs="Nirmala UI"/>
        </w:rPr>
        <w:t>ഞങ്ങൾ ഇപ്പൊഴേ അവതരിപ്പിച്ച ഏഴ് ഇടിമുഴക്കങ്ങളുടെ ചരിത്രത്തോടൊപ്പം, വീണ്ടും ആവർത്തിക്കപ്പെടുകയും ഓർമ്മിക്കപ്പെടുകയും ചെയ്യേണ്ട ഒരു പ്രത്യേക ഊന്നൽ നിലകൊള്ളുന്നു. ഓരോ പരിഷ്‌കരണരേഖയിലുമുള്ള ആദ്യ നിരാശയും മുമ്പേ സ്ഥാപിക്കപ്പെട്ട സത്യത്തെ അവഗണിക്കുന്നതാകുന്നു. അബ്രാഹാമിന്റെ പ്രവചനം ചൂണ്ടിക്കാണിച്ചിരുന്ന നിയമത്തിന്റെ പ്രതീകമാകെ തന്നെയായിരുന്നിട്ടും, മോശെ തന്റെ മകനെ പരിച്ഛേദനം ചെയ്യുന്നത് മറന്നു. പുരോഹിതവർഗ്ഗം മാത്രമേ പെട്ടകം സ്പർശിക്കാവൂ എന്ന കാര്യം ഉസ്സാ മറന്നു. ലാസറിന്റെ കഥയിൽ മറിയവും എലിസബത്തും മുമ്പേ ക്രിസ്തുവിന്റെ ഉയിർപ്പിന്റെ ശക്തിയെക്കുറിച്ചു അറിയാമായിരുന്നുവെന്ന് സാക്ഷ്യം പറയുന്നു. 1843-ലെ ചാർട്ട് തയ്യാറാക്കപ്പെട്ടപ്പോൾ, നേതാക്കൾ (സഹപ്രവർത്തകരുടെ സമ്മർദ്ദം) ഫാദർ മില്ലർ 1843-ആം വർഷത്തെക്കുറിച്ച് എപ്പോഴും പറഞ്ഞിരുന്നതിനെ അവഗണിക്കേണ്ടതിന്നു അദ്ദേഹത്തെ ആശ്രയിച്ചു. ഇരുപത്തിമുന്നൂറ് ദിവസങ്ങളുടെ നിറവേറലിനെക്കുറിച്ചുള്ള തങ്ങളുടെ പ്രവചനമായി 1843-ആം തീയതിവരെ കുറെ ഇളവ് അനുവദിച്ചിരുന്ന അദ്ദേഹത്തിന്റെ സ്ഥാപിത സാക്ഷ്യം അദ്ദേഹം മാറ്റണമെന്നു അവർ നിർബന്ധിച്ചു. പ്രസ്ഥാനത്തിലെ മറ്റു നേതാക്കൾ കൊണ്ടുവന്ന സഹപ്രവർത്തകരുടെ സമ്മർദ്ദം, പ്രവചനത്തിന്റെ നിറവേറലിനുള്ള തീയതിയുടെ നിറവേറലിനെക്കുറിച്ചുള്ള തന്റെ അനിശ്ചിതമായ തിരിച്ചറിയൽ ഉപേക്ഷിച്ചു, അത് 1843-ൽ നിറവേറും എന്നു നേരിട്ട് പ്രഖ്യാപിക്കുവാൻ അദ്ദേഹത്തെ നയിച്ചുവെന്ന് മില്ലറിന്റെ സാക്ഷ്യം വ്യക്തമാക്കുന്നു.</w:t>
      </w:r>
    </w:p>
    <w:p>
      <w:pPr>
        <w:pStyle w:val="ArticleBody"/>
        <w:jc w:val="left"/>
      </w:pPr>
      <w:r>
        <w:rPr>
          <w:rFonts w:ascii="Nirmala UI" w:hAnsi="Nirmala UI" w:eastAsia="Nirmala UI" w:cs="Nirmala UI"/>
        </w:rPr>
        <w:t>Future for America ഉണ്ടായിരുന്നതിനാൽ, “കാലത്തെ ആശ്രയിച്ച് തൂക്കിയിടപ്പെട്ട” മറ്റൊരു സന്ദേശം ഒരിക്കലും ഉണ്ടാകരുതെന്ന് ഞങ്ങൾ അറിഞ്ഞിരുന്നു. പ്രസ്ഥാനത്തിന്റെ മുഴുവൻ ചരിത്രത്തിലുടനീളം Future for America ആ സത്യത്തെ ആവർത്തിച്ച് പഠിപ്പിച്ചിരുന്നു. ആദ്യ നിരാശ എപ്പോഴും സ്ഥാപിതമായ പരീക്ഷണസത്യത്തെ അവഗണിക്കുന്നതിനെ അടിസ്ഥാനമാക്കിയതാണ്. അത് ഒരു സത്യത്തെ പാപപൂർവം അവഗണിച്ചതായിരുന്നു; എന്നാൽ അതിലും പ്രധാനമായി, 1844-ൽ അവസാനിക്കുന്നതായി പ്രത്യേകമായി തിരിച്ചറിയപ്പെട്ടിരുന്ന വില്യം മില്ലറുടെ പ്രാഥമിക നിയമത്തെ പാപപൂർവം അവഗണിച്ചതായിരുന്നു.</w:t>
      </w:r>
    </w:p>
    <w:p>
      <w:pPr>
        <w:pStyle w:val="ArticleScripture"/>
        <w:jc w:val="left"/>
      </w:pPr>
      <w:r>
        <w:rPr>
          <w:rFonts w:ascii="Nirmala UI" w:hAnsi="Nirmala UI" w:eastAsia="Nirmala UI" w:cs="Nirmala UI"/>
        </w:rPr>
        <w:t>ഞാൻ സമുദ്രത്തിന്മേലും ഭൂമിയിന്മേലും നിലകൊള്ളുന്നതായി കണ്ട ദൂതൻ തന്റെ കൈ സ്വർഗ്ഗത്തേക്കു ഉയർത്തി, സ്വർഗ്ഗവും അതിലുള്ളവയും ഭൂമിയും അതിലുള്ളവയും സമുദ്രവും അതിലുള്ളവയും സൃഷ്ടിച്ച, എന്നെന്നേക്കും ജീവിച്ചിരിക്കുന്നവനെച്ചൊല്ലി സത്യം ചെയ്തു: ഇനി കാലതാമസം ഉണ്ടാകയില്ല. വെളിപ്പാട് 10:5, 6.</w:t>
      </w:r>
    </w:p>
    <w:p>
      <w:pPr>
        <w:pStyle w:val="ArticleBody"/>
        <w:jc w:val="left"/>
      </w:pPr>
      <w:r>
        <w:rPr>
          <w:rFonts w:ascii="Nirmala UI" w:hAnsi="Nirmala UI" w:eastAsia="Nirmala UI" w:cs="Nirmala UI"/>
        </w:rPr>
        <w:t>സഹോദരി വൈറ്റിന്റെ അനുസരിച്ച്, നിലത്തും സമുദ്രത്തിൻമേലും നിന്നിരുന്ന ദൂതൻ “യേശുക്രിസ്തുവിൽ കുറഞ്ഞതല്ലാത്ത ഒരു വ്യക്തിത്വം” ആയിരുന്നു. അമേരിക്കയ്ക്കുള്ള ഭാവി യേശുക്രിസ്തുവിൽ നിന്നുള്ള ഒരു നേരിട്ടുള്ള ആജ്ഞ അവഗണിച്ചു! വ്യക്തിപരമായി, 2020 ജൂലൈ 18-ന് മുമ്പ് എനിക്കു ബന്ധമുണ്ടായിരുന്ന വ്യക്തികളിൽ വളരെ കുറച്ചുപേരുമായിട്ടേ ഞാൻ ഇടപഴകിയിട്ടുള്ളു. ആ കുറച്ച് പേരിൽ രണ്ടുപേരുമായിട്ടേ—അവരിൽ ഒരാൾ ഇപ്പോൾ യേശുവിൽ നിദ്രകൊള്ളുന്നു—2020 ജൂലൈ 18-ലെ അനുഭവത്തെക്കുറിച്ച് ദൈവവചനത്തിൽ നിന്നു വരുന്നതെന്തെന്നു ഞാൻ പഠിക്കുകയും പരിശോധിക്കുകയും ചെയ്തിട്ടുള്ളു. എന്നാൽ, മില്ലറൈറ്റ് ചരിത്രത്തെ അടിസ്ഥാനമാക്കി—ഞങ്ങൾ അവസാനം ആയിരിക്കുന്നതിന്റെ ആരംഭം അതുതന്നെയാകകൊണ്ട്—ആ സമയത്ത് ആ പ്രസ്ഥാനത്തിൽ ഉണ്ടായിരുന്നവരിൽ ഇപ്പോഴും പ്രവചനത്തിന്റെ “സമയത്തിൻമേൽ തൂക്കിയിട്ടിരിക്കുന്ന” പ്രയോഗങ്ങൾ ഉൽപ്പാദിപ്പിച്ചുകൊണ്ടിരിക്കുന്നവർ ഉണ്ടെന്നു ഞാൻ ഉറപ്പിക്കുന്നു. സൂര്യന്റെ കീഴിൽ പുതിയതായി ഒന്നുമില്ല.</w:t>
      </w:r>
    </w:p>
    <w:p>
      <w:pPr>
        <w:pStyle w:val="ArticleBody"/>
        <w:jc w:val="left"/>
      </w:pPr>
      <w:r>
        <w:rPr>
          <w:rFonts w:ascii="Nirmala UI" w:hAnsi="Nirmala UI" w:eastAsia="Nirmala UI" w:cs="Nirmala UI"/>
        </w:rPr>
        <w:t>അത്തരം പ്രവാചകാത്മക ഉത്സാഹത്തോടെ മുന്നോട്ടു തുടരുവാൻ സമയം അത്യന്തം കുറവാണ്; എങ്കിലും ഓരോരുത്തനും തന്റെ സ്വന്തം മനസ്സിൽ പൂർണ്ണമായി ദൃഢവിശ്വാസിയായിരിക്കട്ടെ. സമയത്തോടു ഇപ്പോഴും കളിച്ചുകൊണ്ടിരിക്കുന്ന ആ പക്ഷത്തിന്റെ നിലപാട് സ്വീകരിക്കുന്ന ഓരോ മനുഷ്യനും Future for America നിരസിക്കുന്ന ആ പ്രയോഗങ്ങളൊക്കെയും തള്ളിക്കളയട്ടെ; കാരണം അവ സാത്താനിക വഞ്ചനകളിൽ കുറവൊന്നുമല്ല.</w:t>
      </w:r>
    </w:p>
    <w:p>
      <w:pPr>
        <w:pStyle w:val="ArticleBody"/>
        <w:jc w:val="left"/>
      </w:pPr>
      <w:r>
        <w:rPr>
          <w:rFonts w:ascii="Nirmala UI" w:hAnsi="Nirmala UI" w:eastAsia="Nirmala UI" w:cs="Nirmala UI"/>
        </w:rPr>
        <w:t>ഏഴ് ഇടിമുഴക്കങ്ങളെ രൂപീകരിക്കുന്ന നാല് വഴിക്കുറികളിനുള്ളിലെ ആന്തരികവും മറഞ്ഞിരിക്കുന്നതുമായ പ്രവചനരേഖയെയാണ് യെഹൂദാഗോത്രത്തിലെ സിംഹം ഇപ്പോൾ മുദ്രവിമോചനം ചെയ്യുന്നത്. ‘സത്യം’ എന്നു വിവർത്തനം ചെയ്യപ്പെടുന്ന ഹീബ്രു വാക്കായ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സംബന്ധിച്ച് ഞങ്ങൾ പ്രസ്താവിച്ച കാര്യങ്ങളുടെ ഒരു അവലോകനം മാത്രമാണ് ഈ ലേഖനം. മുമ്പ് ഞങ്ങൾ പങ്കുവെച്ചതെല്ലാം ഇതിൽ സ്പർശിച്ചിട്ടില്ല; എന്നാൽ ഈ അവലോകനത്തിന്റെ ഉദ്ദേശ്യം, ഏഴ് ഇടിമുഴക്കങ്ങളിനുള്ളിലെ മറഞ്ഞിരിക്കുന്ന ആന്തരിക പ്രവചനരേഖയെക്കുറിച്ച് ഞങ്ങൾ നിർദ്ദേശിക്കുന്ന പ്രവചന മാതൃകയോടു യോഹന്നാൻ അദ്ധ്യായം പതിനാറ് വാക്യം എട്ട് പൂർണ്ണമായും യോജിക്കുന്നു എന്ന് തെളിയിക്കുന്നതാണ്.</w:t>
      </w:r>
    </w:p>
    <w:p>
      <w:pPr>
        <w:pStyle w:val="ArticleBody"/>
        <w:jc w:val="left"/>
      </w:pPr>
      <w:r>
        <w:rPr>
          <w:rFonts w:ascii="Nirmala UI" w:hAnsi="Nirmala UI" w:eastAsia="Nirmala UI" w:cs="Nirmala UI"/>
        </w:rPr>
        <w:t>അടുത്ത ലേഖനത്തിൽ പരിഗണിക്കാനിരിക്കുന്ന ഒരു നിഗമനത്തിലെത്തുന്നതിന് മുമ്പ്, ഇനിയും കുറച്ച് അവലോകനം ആവശ്യമാണ്.</w:t>
      </w:r>
    </w:p>
    <w:p>
      <w:pPr>
        <w:pStyle w:val="ArticleScripture"/>
        <w:jc w:val="left"/>
      </w:pPr>
      <w:r>
        <w:rPr>
          <w:rFonts w:ascii="Nirmala UI" w:hAnsi="Nirmala UI" w:eastAsia="Nirmala UI" w:cs="Nirmala UI"/>
        </w:rPr>
        <w:t>ഈ പുസ്തകത്തിലെ പ്രവചനവചനങ്ങളെ മുദ്രയിടരുത്; സമയം അടുത്തിരിക്കുന്നു. അന്യായിയായവൻ ഇനിയും അന്യായിയായിരിക്കട്ടെ; അശുദ്ധനായവൻ ഇനിയും അശുദ്ധനായിരിക്കട്ടെ; നീതിമാനായവൻ ഇനിയും നീതിമാനായിരിക്കട്ടെ; വിശുദ്ധനായവൻ ഇനിയും വിശുദ്ധനായിരിക്കട്ടെ. ഇതാ, ഞാൻ വേഗത്തിൽ വരുന്നു; ഓരോരുത്തന്നു അവന്റെ പ്രവൃത്തിക്കനുസരിച്ച് കൊടുക്കേണ്ടതിന്നു എന്റെ പ്രതിഫലം എന്നോടുകൂടെ ഉണ്ട്. ഞാൻ ആൽഫയും ഒമേഗയും ആകുന്നു, ആദിയും അന്തവും, ആദ്യനും അന്ത്യനും. വെളിപ്പാട്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സത്യം എന്താണ്? - നമ്പർ രണ്ട്</dc:title>
  <dc:subject>ഈ പുസ്തകത്തിലെ പ്രവചനവചനങ്ങളെ മുദ്രവയ്ക്കരുതു</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