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സത്യം എന്താണ്? - നമ്പർ നാല്</w:t>
      </w:r>
    </w:p>
    <w:p>
      <w:pPr>
        <w:pStyle w:val="ArticleSubtitle"/>
        <w:jc w:val="left"/>
      </w:pPr>
      <w:r>
        <w:rPr>
          <w:rFonts w:ascii="Nirmala UI" w:hAnsi="Nirmala UI" w:eastAsia="Nirmala UI" w:cs="Nirmala UI"/>
        </w:rPr>
        <w:t>നിങ്ങളുടെ ഹൃദയം കലങ്ങാതിരിക്കട്ടെ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1798-ൽ മില്ലറൈറ്റ് ചരിത്രത്തിന്റെ ആരംഭത്തിൽ, ദാനിയേൽ പുസ്തകത്തിലെ ഊലൈ നദിയുടെ ദർശനം മുദ്രയൊഴിയപ്പെട്ടു; അതുവഴി അറിവിന്റെ വർധന ഉണ്ടായി, അത് രണ്ടു വർഗ്ഗത്തിലുള്ള ആരാധകരെ പരിശോധിക്കുകയും വെളിപ്പെടുത്തുകയും ചെയ്തു. ഊലൈ ദർശനം, വെളിപ്പാടുപുസ്തകത്തിലെ രണ്ടും മൂന്നും അധ്യായങ്ങളിലെ ഏഴ് സഭകളാൽ പ്രതിനിധീകരിക്കപ്പെടുന്ന ദൈവജനത്തിനുള്ള ആന്തരിക സന്ദേശത്തെ പ്രതിനിധീകരിക്കുന്നു. 1798-ൽ ആരംഭിച്ച പ്രവാചകചരിത്രത്തിന്റെ അവസാനത്തിൽ, 1844 ആഗസ്റ്റ് 12–17 വരെ നടന്ന എക്സെറ്റർ ക്യാമ്പ് മീറ്റിംഗിൽ, യെഹൂദാഗോത്രത്തിലെ സിംഹം മറഞ്ഞിരുന്ന ഒരു സത്യത്തിൽനിന്ന് തന്റെ കൈ നീക്കിയപ്പോൾ അർദ്ധരാത്രിനിലവിളിയുടെ സന്ദേശം മുദ്രയൊഴിയപ്പെട്ടു; അതുവഴി അറിവിന്റെ വർധന ഉണ്ടായി, അത് രണ്ടു വർഗ്ഗത്തിലുള്ള ആരാധകരെ പരിശോധിക്കുകയും വെളിപ്പെടുത്തുകയും ചെയ്തു.</w:t>
      </w:r>
    </w:p>
    <w:p>
      <w:pPr>
        <w:pStyle w:val="ArticleBody"/>
        <w:jc w:val="left"/>
      </w:pPr>
      <w:r>
        <w:rPr>
          <w:rFonts w:ascii="Nirmala UI" w:hAnsi="Nirmala UI" w:eastAsia="Nirmala UI" w:cs="Nirmala UI"/>
        </w:rPr>
        <w:t>1989-ൽ, ദാനിയേൽ പതിനൊന്നാം അധ്യായം, നാൽപ്പതാം വാക്യത്തിൽ വിവരിച്ചിരിക്കുന്നതുപോലെ, മുൻ സോവിയറ്റ് യൂണിയനെ പ്രതിനിധീകരിക്കുന്ന രാജ്യങ്ങൾ പാപ്പത്വവും യുണൈറ്റഡ് സ്റ്റേറ്റ്സുംകൊണ്ട് തൂത്തെറിക്കപ്പെട്ടപ്പോൾ, ദാനിയേൽ പുസ്തകത്തിലെ ഹിദ്ദേക്കേൽ നദിയുടെ ദർശനം മുദ്രവിമോചിതമായി; അതുവഴി അറിവിന്റെ വർധന ഉണ്ടായി, അത് രണ്ടുതരത്തിലുള്ള ആരാധകരെ പരീക്ഷിക്കുകയും പ്രകടമാക്കുകയും ചെയ്തു. ഹിദ്ദേക്കേൽ ദർശനം, വെളിപ്പാട് പുസ്തകത്തിലെ ഏഴ് മുദ്രകളാൽ പ്രതിനിധീകരിക്കപ്പെട്ടിരിക്കുന്നതുപോലെ, ദൈവജനത്തിന്റെ ശത്രുക്കളുടെ ബാഹ്യസന്ദേശത്തെ പ്രതിനിധീകരിക്കുന്നു. 1989-ൽ ആരംഭിച്ച പ്രവാചകചരിത്രത്തിന്റെ അവസാനത്തിൽ, 2023 ജൂലൈയുടെ അവസാന രണ്ടാഴ്ചകളുടെ ആരംഭത്തിൽ, യെഹൂദാഗോത്രത്തിലെ സിംഹം, മറഞ്ഞിരിക്കുന്ന ഒരു സത്യത്തിൽനിന്ന് തന്റെ കൈ നീക്കിക്കൊണ്ടു, അർദ്ധരാത്രിനിലവിളിയുടെ സന്ദേശത്തിന്റെ മുദ്രവിമോചനപ്രക്രിയ ആരംഭിച്ചു; അതുവഴി അറിവിന്റെ വർധന ഉളവാകുന്നു, അത് ദൈവജനത്തിനിടയിൽ രണ്ടുതരത്തിലുള്ള ആരാധകരെ പരീക്ഷിക്കുകയും ഒടുവിൽ പ്രകടമാക്കുകയും ചെയ്യും.</w:t>
      </w:r>
    </w:p>
    <w:p>
      <w:pPr>
        <w:pStyle w:val="ArticleBody"/>
        <w:jc w:val="left"/>
      </w:pPr>
      <w:r>
        <w:rPr>
          <w:rFonts w:ascii="Nirmala UI" w:hAnsi="Nirmala UI" w:eastAsia="Nirmala UI" w:cs="Nirmala UI"/>
        </w:rPr>
        <w:t>യോഹന്നാൻ പതിനാലാം അധ്യായത്തിലെ ആദ്യ വാക്യത്തിൽ, തങ്ങളുടെ ഹൃദയങ്ങൾ കലങ്ങാതിരിക്കട്ടെ എന്നു ക്രിസ്തു ശിഷ്യന്മാരെ പ്രോത്സാഹിപ്പിക്കുന്നു.</w:t>
      </w:r>
    </w:p>
    <w:p>
      <w:pPr>
        <w:pStyle w:val="ArticleScripture"/>
        <w:jc w:val="left"/>
      </w:pPr>
      <w:r>
        <w:rPr>
          <w:rFonts w:ascii="Nirmala UI" w:hAnsi="Nirmala UI" w:eastAsia="Nirmala UI" w:cs="Nirmala UI"/>
        </w:rPr>
        <w:t>നിങ്ങളുടെ ഹൃദയം കലങ്ങാതിരിക്കട്ടെ; നിങ്ങൾ ദൈവത്തിൽ വിശ്വസിക്കുന്നു, എന്നിലും വിശ്വസിപ്പിൻ. യോഹന്നാൻ 14:1.</w:t>
      </w:r>
    </w:p>
    <w:p>
      <w:pPr>
        <w:pStyle w:val="ArticleBody"/>
        <w:jc w:val="left"/>
      </w:pPr>
      <w:r>
        <w:rPr>
          <w:rFonts w:ascii="Nirmala UI" w:hAnsi="Nirmala UI" w:eastAsia="Nirmala UI" w:cs="Nirmala UI"/>
        </w:rPr>
        <w:t>ചില മണിക്കൂറുകൾക്കുള്ളിൽ തന്നെ ക്രിസ്തുവിനെ അറസ്റ്റ് ചെയ്തു; അതിന് തൊട്ടുപിന്നാലെ അവൻ ക്രൂശിക്കപ്പെട്ടു, അടക്കം ചെയ്യപ്പെട്ടു, പിന്നെ ഉയിർത്തെഴുന്നേറ്റു. പിതാവിങ്കലേക്കു ആരോഹണം ചെയ്തശേഷം, അവൻ തന്റെ ശിഷ്യന്മാരുടെ അടുക്കൽ മടങ്ങിവന്നു.</w:t>
      </w:r>
    </w:p>
    <w:p>
      <w:pPr>
        <w:pStyle w:val="ArticleScripture"/>
        <w:jc w:val="left"/>
      </w:pPr>
      <w:r>
        <w:rPr>
          <w:rFonts w:ascii="Nirmala UI" w:hAnsi="Nirmala UI" w:eastAsia="Nirmala UI" w:cs="Nirmala UI"/>
        </w:rPr>
        <w:t>അവർ ഇങ്ങനെ സംസാരിച്ചുകൊണ്ടിരിക്കുമ്പോൾ, യേശു തന്നേ അവരുടെ നടുവിൽ നിന്നു അവരോടു അരുളിച്ചെയ്തു: നിങ്ങൾക്കു സമാധാനം ഉണ്ടാകട്ടെ. എന്നാൽ അവർ ഭയപ്പെട്ടു വിറെച്ചു, തങ്ങൾ ഒരു ആത്മാവിനെ കണ്ടുവെന്ന് വിചാരിച്ചു. അപ്പോൾ അവൻ അവരോടു അരുളിച്ചെയ്തു: നിങ്ങൾ എന്തിന് കലങ്ങുന്നു? നിങ്ങളുടെ ഹൃദയങ്ങളിൽ എന്തുകൊണ്ട് ചിന്തകൾ ഉദിക്കുന്നു? ലൂക്കാ 24:36–38.</w:t>
      </w:r>
    </w:p>
    <w:p>
      <w:pPr>
        <w:pStyle w:val="ArticleBody"/>
        <w:jc w:val="left"/>
      </w:pPr>
      <w:r>
        <w:rPr>
          <w:rFonts w:ascii="Nirmala UI" w:hAnsi="Nirmala UI" w:eastAsia="Nirmala UI" w:cs="Nirmala UI"/>
        </w:rPr>
        <w:t>ഒരു നവീകരണരേഖയിലെ ആദ്യ നിരാശ സംഭവിക്കുന്നത്, ദൈവജനങ്ങൾ മുമ്പ് വെളിപ്പെടുത്തപ്പെട്ടിരുന്ന ഒരു സത്യം മറന്നുപോകുമ്പോഴാണ്. ക്രൂശിന്റെ പ്രതിസന്ധിയിൽ അവരുടെ ഭയവും നിരാശയും പ്രകടമായതിനു ഒരാഴ്ച പോലും മുമ്പല്ലാതെ യേശു അവരോടു പറഞ്ഞിരുന്നതെന്തെന്നത് ശിഷ്യന്മാർ മറന്നുപോയിരുന്നു. ആദ്യ നിരാശയ്ക്ക് പിന്നാലെ താമസത്തിന്റെ ഒരു കാലം വരുന്നു; പത്ത് കന്യകമാരുടെ ഉപമയിൽ അത് വരന്റെ അഭാവംകൊണ്ടാണ് പ്രതിനിധീകരിക്കപ്പെടുന്നത്. താൻ പിതാവിന്റെ അടുക്കൽ പോകുന്നു, എങ്കിലും വീണ്ടും മടങ്ങിവരും എന്നു യേശു ശിഷ്യന്മാരോടു നേരിട്ട് പറഞ്ഞിരുന്നു. യേശു ശിഷ്യന്മാർക്കു നൽകിയിരുന്ന മുൻകൂട്ടിയറിവ്, പ്രതിസന്ധിയാൽ അവർ തികച്ചും കീഴടക്കപ്പെടുന്നതു തടഞ്ഞില്ല. പത്ത് കന്യകമാരുടെ ഉപമയുടെ സാഹചര്യത്തിൽ, പ്രതിസന്ധി എന്നത് സ്വഭാവം വെളിപ്പെടുന്ന സ്ഥലമാണ്; എന്നാൽ ഒരിക്കലും വികസിക്കുന്നതല്ല. യേശു ശിഷ്യന്മാരെ തിരഞ്ഞെടുത്തും നിയമിച്ചും ഇരുന്നതായിരുന്നു; ആ പ്രതിസന്ധിക്ക് മുമ്പ് തന്നേ അവൻ അതേ സത്യം അവരോടു പറഞ്ഞിരുന്നു.</w:t>
      </w:r>
    </w:p>
    <w:p>
      <w:pPr>
        <w:pStyle w:val="ArticleScripture"/>
        <w:jc w:val="left"/>
      </w:pPr>
      <w:r>
        <w:rPr>
          <w:rFonts w:ascii="Nirmala UI" w:hAnsi="Nirmala UI" w:eastAsia="Nirmala UI" w:cs="Nirmala UI"/>
        </w:rPr>
        <w:t>നിങ്ങൾ എന്നെ തിരഞ്ഞെടുത്തതല്ല; ഞാൻ തന്നെയാണ് നിങ്ങളെ തിരഞ്ഞെടുത്തു നിയമിച്ചിരിക്കുന്നത്; നിങ്ങൾ പോയി ഫലം കായ്ക്കുകയും നിങ്ങളുടെ ഫലം നിലനിൽക്കുകയും ചെയ്യേണ്ടതിന്ന്; അങ്ങനെ നിങ്ങൾ എന്റെ നാമത്തിൽ പിതാവിനോടു എന്തു ചോദിച്ചാലും അവൻ അത് നിങ്ങൾക്കു നൽകേണ്ടതിന്നും. യോഹന്നാൻ 15:16.</w:t>
      </w:r>
    </w:p>
    <w:p>
      <w:pPr>
        <w:pStyle w:val="ArticleBody"/>
        <w:jc w:val="left"/>
      </w:pPr>
      <w:r>
        <w:rPr>
          <w:rFonts w:ascii="Nirmala UI" w:hAnsi="Nirmala UI" w:eastAsia="Nirmala UI" w:cs="Nirmala UI"/>
        </w:rPr>
        <w:t>എങ്കിലും അവർ തിരഞ്ഞെടുക്കപ്പെട്ടവരായിരുന്നുവെങ്കിലും, ആ പ്രതിസന്ധിയാൽ അവർ പൂർണ്ണമായി കീഴടക്കപ്പെടുന്നതിനെ അതു തടഞ്ഞില്ല.</w:t>
      </w:r>
    </w:p>
    <w:p>
      <w:pPr>
        <w:pStyle w:val="ArticleScripture"/>
        <w:jc w:val="left"/>
      </w:pPr>
      <w:r>
        <w:rPr>
          <w:rFonts w:ascii="Nirmala UI" w:hAnsi="Nirmala UI" w:eastAsia="Nirmala UI" w:cs="Nirmala UI"/>
        </w:rPr>
        <w:t>“സ്വഭാവം ഒരു പ്രതിസന്ധിയാൽ വെളിപ്പെടുന്നു. അർദ്ധരാത്രിയിൽ, ‘ഇതാ, വരൻ വരുന്നു; അവനെ എതിരേൽക്കുവാൻ പുറപ്പെടുവിൻ’ എന്ന ഗൗരവമുള്ള ശബ്ദം പ്രഖ്യാപിക്കപ്പെട്ടപ്പോൾ, ഉറങ്ങിക്കിടന്ന കന്യകമാർ തങ്ങളുടെ നിദ്രയിൽ നിന്നുണർന്നു; അന്നു, ആ സംഭവത്തിനായി ആരാണ് ഒരുക്കം ചെയ്തിരുന്നതെന്ന് വ്യക്തമായി കാണപ്പെട്ടു. ഇരുകൂട്ടരും അപ്രതീക്ഷിതമായി പിടിക്കപ്പെട്ടു; എന്നാൽ ഒരുകൂട്ടം ആ അത്യാവശ്യഘട്ടത്തിനായി സജ്ജരായിരുന്നു, മറ്റേ കൂട്ടം ഒരുക്കമില്ലാത്തവരായി കണ്ടെത്തപ്പെട്ടു. സ്വഭാവം സാഹചര്യങ്ങളാൽ വെളിപ്പെടുന്നു. അത്യാവശ്യഘട്ടങ്ങൾ സ്വഭാവത്തിന്റെ യഥാർത്ഥ ലോഹഗുണം പുറത്തുകൊണ്ടുവരുന്നു. പെട്ടെന്നുണ്ടാകുന്ന, പ്രതീക്ഷിക്കാത്ത ഏതെങ്കിലും ദുരന്തം, ദുഃഖവിയോഗം, അല്ലെങ്കിൽ പ്രതിസന്ധി, അപ്രതീക്ഷിതമായ ഏതെങ്കിലും രോഗമോ വേദനയോ, ആത്മാവിനെ മരണത്തോട് മുഖാമുഖം നിർത്തുന്ന എന്തെങ്കിലും കാര്യമോ, സ്വഭാവത്തിന്റെ യഥാർത്ഥ ആന്തരികത വെളിപ്പെടുത്തും. ദൈവവചനത്തിലെ വാഗ്ദാനങ്ങളിൽ യഥാർത്ഥ വിശ്വാസമുണ്ടോ ഇല്ലയോ എന്ന് വ്യക്തമാകും. ആത്മാവ് കൃപയാൽ താങ്ങപ്പെടുന്നുണ്ടോ ഇല്ലയോ എന്നും, വിളക്കോടുകൂടിയ പാത്രത്തിൽ എണ്ണ ഉണ്ടോ എന്നും വ്യക്തമാകും.”</w:t>
      </w:r>
    </w:p>
    <w:p>
      <w:pPr>
        <w:pStyle w:val="ArticleScripture"/>
        <w:jc w:val="left"/>
      </w:pPr>
      <w:r>
        <w:rPr>
          <w:rFonts w:ascii="Nirmala UI" w:hAnsi="Nirmala UI" w:eastAsia="Nirmala UI" w:cs="Nirmala UI"/>
        </w:rPr>
        <w:t>“പരീക്ഷണകാലങ്ങൾ എല്ലാവരുടെയും മേൽ വരുന്നു. ദൈവത്തിന്റെ പരിശോധനയിലും തെളിയിക്കലിലും നാം എങ്ങനെ പെരുമാറുന്നു? നമ്മുടെ വിളക്കുകൾ അണഞ്ഞുപോകുന്നുവോ? അല്ലെങ്കിൽ നാം അവയെ ഇപ്പോഴും കത്തിച്ചുകൊണ്ടിരിക്കുന്നുവോ? കൃപയും സത്യവും നിറഞ്ഞിരിക്കുന്ന അവനോടുള്ള നമ്മുടെ ബന്ധം മുഖാന്തരം ഓരോ അടിയന്തരാവസ്ഥയ്ക്കും നാം സന്നദ്ധരായിരിക്കുന്നുവോ? ജ്ഞാനമുള്ള അഞ്ചു കന്യകമാർക്ക് മൂഢരായ അഞ്ചു കന്യകമാർക്കു തങ്ങളുടെ സ്വഭാവം പകർന്നു നൽകാൻ കഴിഞ്ഞില്ല. സ്വഭാവം വ്യക്തികളായ നാം തന്നേ രൂപപ്പെടുത്തേണ്ടതാണ്.” Review and Herald, October 17, 1895.</w:t>
      </w:r>
    </w:p>
    <w:p>
      <w:pPr>
        <w:pStyle w:val="ArticleBody"/>
        <w:jc w:val="left"/>
      </w:pPr>
      <w:r>
        <w:rPr>
          <w:rFonts w:ascii="Nirmala UI" w:hAnsi="Nirmala UI" w:eastAsia="Nirmala UI" w:cs="Nirmala UI"/>
        </w:rPr>
        <w:t>വെളിപ്പാടിന്റെ പുസ്തകത്തിന്റെ ആദ്യ വാക്യങ്ങളിൽ തിരിച്ചറിയപ്പെടുന്ന യേശുക്രിസ്തുവിന്റെ വെളിപ്പാട് സഭയ്‌ക്കും അതിനുശേഷം ലോകത്തിനും നൽകിയിരിക്കുന്ന അന്തിമ മുന്നറിയിപ്പുസന്ദേശമാണ്. മുദ്രകുത്തപ്പെട്ടിരുന്ന പുസ്തകം തുറക്കാൻ യോഗ്യനായ ഏകവൻ എന്നു വെളിപ്പാട് അഞ്ചാം അധ്യായത്തിൽ തിരിച്ചറിയപ്പെട്ട യെഹൂദാഗോത്രത്തിലെ സിംഹം, കൃപാകാലത്തിന്റെ അവസാനത്തിന് തൊട്ടുമുമ്പ് ആ വെളിപ്പാട് മുദ്രവിമോചനം ചെയ്യുന്നു.</w:t>
      </w:r>
    </w:p>
    <w:p>
      <w:pPr>
        <w:pStyle w:val="ArticleScripture"/>
        <w:jc w:val="left"/>
      </w:pPr>
      <w:r>
        <w:rPr>
          <w:rFonts w:ascii="Nirmala UI" w:hAnsi="Nirmala UI" w:eastAsia="Nirmala UI" w:cs="Nirmala UI"/>
        </w:rPr>
        <w:t>മൂപ്പന്മാരിൽ ഒരുവൻ എന്നോടു പറഞ്ഞു: കരയേണ്ടാ; ഇതാ, യെഹൂദാഗോത്രത്തിലെ സിംഹവും ദാവീദിന്റെ വേരുമായവൻ പുസ്തകം തുറപ്പാനും അതിന്റെ ഏഴ് മുദ്രകളും അഴിപ്പാനും ജയിച്ചിരിക്കുന്നു. വെളിപ്പാട് 5:5.</w:t>
      </w:r>
    </w:p>
    <w:p>
      <w:pPr>
        <w:pStyle w:val="ArticleBody"/>
        <w:jc w:val="left"/>
      </w:pPr>
      <w:r>
        <w:rPr>
          <w:rFonts w:ascii="Nirmala UI" w:hAnsi="Nirmala UI" w:eastAsia="Nirmala UI" w:cs="Nirmala UI"/>
        </w:rPr>
        <w:t>യെഹൂദാഗോത്രത്തിലെ സിംഹം “ദാവീദിന്റെ വേർ” കൂടിയാണ്; അവൻ “ദാവീദിന്റെ മകൻ” കൂടിയാണ്, അതുപോലെ ദാവീദിന്റെ കർത്താവും ആകുന്നു. യെഹൂദാഗോത്രത്തിലെ സിംഹം പ്രതിനിധീകരിക്കുന്ന ഈ ബന്ധം, യെഹൂദാഗോത്രത്തിലെ സിംഹം ഒരു സത്യം മുദ്രയിടുകയോ മുദ്ര അഴിച്ചെടുക്കുകയോ ചെയ്യുമ്പോൾ, “ദാവീദിന്റെ വേർ” എന്ന നിലയിൽ യേശു പ്രതിനിധീകരിക്കുന്നതുപോലെ, ഒരു കാര്യത്തിന്റെ ആരംഭത്തിലൂടെ അതിന്റെ അവസാനം തിരിച്ചറിയുന്ന പ്രഥമ പരാമർശത്തിന്റെ നിയമം പ്രയോഗിച്ചുകൊണ്ടാണ് അതു ചെയ്യുന്നതെന്ന് വ്യക്തമാക്കുന്നു. അവസാനകാലത്തിലെ ‘ഒരു’ സമയത്ത് ഒരു സത്യം മുദ്ര അഴിച്ചുതുറക്കപ്പെടുമ്പോൾ, ദാനീയേൽ പന്ത്രണ്ടാം അധ്യായത്തിൽ പ്രതിനിധീകരിച്ചിരിക്കുന്നതുപോലെ ഒരു ശുദ്ധീകരണ പ്രക്രിയ ആരംഭിക്കപ്പെടുന്നു.</w:t>
      </w:r>
    </w:p>
    <w:p>
      <w:pPr>
        <w:pStyle w:val="ArticleScripture"/>
        <w:jc w:val="left"/>
      </w:pPr>
      <w:r>
        <w:rPr>
          <w:rFonts w:ascii="Nirmala UI" w:hAnsi="Nirmala UI" w:eastAsia="Nirmala UI" w:cs="Nirmala UI"/>
        </w:rPr>
        <w:t>“പുസ്തകത്തിന്റെ മുദ്രകൾ അഴിച്ച്, ഈ അന്ത്യദിവസങ്ങളിൽ സംഭവിക്കേണ്ടതെന്തെന്ന വെളിപ്പാട് യോഹന്നാനു നൽകിയതു യെഹൂദാഗോത്രത്തിലെ സിംഹം തന്നെയായിരുന്നു. അന്ത്യകാലസമയത്തേക്കു വരെ മുദ്രവെക്കപ്പെട്ടിരുന്നതായ തന്റെ സാക്ഷ്യം വഹിക്കേണ്ടതിന്നു ദാനിയേൽ തന്റെ അവകാശസ്ഥാനത്തു നിലകൊണ്ടു; അന്നു ആദ്യദൂതന്റെ സന്ദേശം നമ്മുടെ ലോകത്തോടു പ്രസംഗിക്കപ്പെടേണ്ടതായിരുന്നു. ഈ അന്ത്യദിവസങ്ങളിൽ ഈ വിഷയങ്ങൾ അനന്തപ്രാധാന്യമുള്ളവയാണ്; എങ്കിലും ‘അനേകർ ശുദ്ധീകരിക്കപ്പെടുകയും വെളുപ്പിക്കപ്പെടുകയും പരീക്ഷിക്കപ്പെടുകയും ചെയ്യും,’ ‘ദുഷ്ടന്മാർ ദുഷ്ടത പ്രവർത്തിക്കും; ദുഷ്ടന്മാരിൽ ആരും ഗ്രഹിക്കയുമില്ല.’” Manuscript Releases, volume 18, 14, 15.</w:t>
      </w:r>
    </w:p>
    <w:p>
      <w:pPr>
        <w:pStyle w:val="ArticleBody"/>
        <w:jc w:val="left"/>
      </w:pPr>
      <w:r>
        <w:rPr>
          <w:rFonts w:ascii="Nirmala UI" w:hAnsi="Nirmala UI" w:eastAsia="Nirmala UI" w:cs="Nirmala UI"/>
        </w:rPr>
        <w:t>യെഹൂദാഗോത്രത്തിലെ സിംഹമായ യേശുവിന്റെ പ്രവർത്തി അനന്തപ്രാധാന്യമുള്ളതാണ്; എങ്കിലും “ദുഷ്ടന്മാരിൽ” “ഒരുത്തനും” അവന്റെ പ്രവർത്തിയെയോ മുദ്രയൊഴിഞ്ഞിരിക്കുന്ന സന്ദേശത്തെയോ ഗ്രഹിക്കയില്ല.</w:t>
      </w:r>
    </w:p>
    <w:p>
      <w:pPr>
        <w:pStyle w:val="ArticleScripture"/>
        <w:jc w:val="left"/>
      </w:pPr>
      <w:r>
        <w:rPr>
          <w:rFonts w:ascii="Nirmala UI" w:hAnsi="Nirmala UI" w:eastAsia="Nirmala UI" w:cs="Nirmala UI"/>
        </w:rPr>
        <w:t>അവൻ പറഞ്ഞു: ദാനിയേലേ, നീ നിന്റെ വഴിക്കു പോകുക; ഈ വചനങ്ങൾ അന്ത്യകാലംവരെ അടച്ചുവെക്കപ്പെട്ടും മുദ്രയിട്ടും ഇരിക്കുന്നു. അനേകർ ശുദ്ധീകരിക്കപ്പെടുകയും നിർമലരാക്കപ്പെടുകയും പരീക്ഷിക്കപ്പെടുകയും ചെയ്യും; എന്നാൽ ദുഷ്ടന്മാർ ദുഷ്ടത പ്രവർത്തിച്ചുകൊണ്ടിരിക്കും; ദുഷ്ടന്മാരിൽ ഒരുവനും ഗ്രഹിക്കയില്ല; ജ്ഞാനികൾ മാത്രമേ ഗ്രഹിക്കയുള്ളു. ദാനിയേൽ 12:9, 10.</w:t>
      </w:r>
    </w:p>
    <w:p>
      <w:pPr>
        <w:pStyle w:val="ArticleBody"/>
        <w:jc w:val="left"/>
      </w:pPr>
      <w:r>
        <w:rPr>
          <w:rFonts w:ascii="Nirmala UI" w:hAnsi="Nirmala UI" w:eastAsia="Nirmala UI" w:cs="Nirmala UI"/>
        </w:rPr>
        <w:t>പരിശോധനയുടെ പ്രക്രിയയെ മൂന്ന് ഘട്ടങ്ങളാൽ പ്രതിനിധീകരിച്ചിരിക്കുന്നു; “ശുദ്ധീകരിക്കപ്പെട്ടു, വെളുപ്പിക്കപ്പെട്ടു, പരീക്ഷിക്കപ്പെട്ടു.” ഈ മൂന്ന് ഘട്ടങ്ങൾ “നിത്യസുവിശേഷത്തിന്റെ” മൂന്ന് ഘട്ടങ്ങളെ പ്രതിനിധീകരിക്കുന്നു; ആദ്യ ദൂതന്റെ സന്ദേശത്തിൽ അത് ദൈവത്തെ ഭയപ്പെടുക (ശുദ്ധീകരിക്കപ്പെട്ടു), അവന്നു മഹത്വം കൊടുക്കുക (വെളുപ്പിക്കപ്പെട്ടു), അവന്റെ ന്യായവിധിയുടെ സമയം വന്നിരിക്കുന്നു (പരീക്ഷിക്കപ്പെട്ടു) എന്നിങ്ങനെ പ്രതിനിധീകരിക്കപ്പെടുന്നു. ഈ മൂന്ന് ഘട്ടങ്ങളാണ് ‘സത്യം’; എബ്രായ അക്ഷരമാലയിലെ ആദ്യ അക്ഷരം, പതിമൂന്നാമത്തെ അക്ഷരം, അവസാന അക്ഷരം എന്നിവയാൽ അത് പ്രതിനിധീകരിക്കപ്പെടുന്നു; ആ അക്ഷരങ്ങൾ ആ ക്രമത്തിൽ ഒന്നിച്ചുകൊണ്ടുവരുമ്പോൾ, എബ്രായ പദമായ “സത്യം” രൂപം കൊള്ളുന്നു.</w:t>
      </w:r>
    </w:p>
    <w:p>
      <w:pPr>
        <w:pStyle w:val="ArticleBody"/>
        <w:jc w:val="left"/>
      </w:pPr>
      <w:r>
        <w:rPr>
          <w:rFonts w:ascii="Nirmala UI" w:hAnsi="Nirmala UI" w:eastAsia="Nirmala UI" w:cs="Nirmala UI"/>
        </w:rPr>
        <w:t>ആ മൂന്ന് ഘട്ടങ്ങളാണ് ‘വഴി’; കാരണം, സങ്കീർത്തനം 77:13-ൽ ആസാഫിന്റെ പ്രകാരം ദൈവത്തിന്റെ വഴി വിശുദ്ധമന്ദിരത്തിലാണ്; അവിടെ പ്രാകാരത്തിൽ രക്തചൊരിച്ചിലിനാൽ ഒരു പാപി ശുദ്ധീകരിക്കപ്പെടുന്നു. തുടർന്ന് ആ രക്തം വിശുദ്ധസ്ഥാനത്തിലേക്ക് കൊണ്ടുപോകപ്പെടുന്നു; അത് വിശുദ്ധീകരണത്തെ പ്രതിനിധീകരിക്കുന്നു; അതായത് “വെളുപ്പിക്കപ്പെടുന്ന” പ്രക്രിയയെ.</w:t>
      </w:r>
    </w:p>
    <w:p>
      <w:pPr>
        <w:pStyle w:val="ArticleScripture"/>
        <w:jc w:val="left"/>
      </w:pPr>
      <w:r>
        <w:rPr>
          <w:rFonts w:ascii="Nirmala UI" w:hAnsi="Nirmala UI" w:eastAsia="Nirmala UI" w:cs="Nirmala UI"/>
        </w:rPr>
        <w:t>അപ്പോൾ മൂപ്പന്മാരിൽ ഒരുവൻ എന്നോടു ഉത്തരം പറഞ്ഞ്, “വെള്ള വസ്ത്രം ധരിച്ചിരിക്കുന്ന ഇവർ ആർ? ഇവർ എവിടെനിന്ന് വന്നു?” എന്നു ചോദിച്ചു. അതിന്നു ഞാൻ അവനോടു, “സ്വാമീ, നീ അറിയുന്നു” എന്നു പറഞ്ഞു. അപ്പോൾ അവൻ എന്നോടു പറഞ്ഞു: “ഇവർ മഹാകഷ്ടത്തിൽനിന്ന് പുറത്തുവന്നവരാണ്; കുഞ്ഞാടിന്റെ രക്തത്തിൽ തങ്ങളുടെ വസ്ത്രങ്ങൾ കഴുകി അവ വെളുപ്പിച്ചവരും ഇവരാണ്.” വെളിപ്പാട് 7:13, 14.</w:t>
      </w:r>
    </w:p>
    <w:p>
      <w:pPr>
        <w:pStyle w:val="ArticleBody"/>
        <w:jc w:val="left"/>
      </w:pPr>
      <w:r>
        <w:rPr>
          <w:rFonts w:ascii="Nirmala UI" w:hAnsi="Nirmala UI" w:eastAsia="Nirmala UI" w:cs="Nirmala UI"/>
        </w:rPr>
        <w:t>ന്യായീകരിക്കപ്പെടുകയും വിശുദ്ധീകരിക്കപ്പെടുകയും ചെയ്ത പാപി, അതിനുശേഷം അതിപവിത്രസ്ഥാനത്താൽ പ്രതിനിധീകരിക്കപ്പെടുന്ന ന്യായവിധിയിൽ “പരിശോധിക്കപ്പെടുവാൻ” തയ്യാറാക്കപ്പെടുന്നു. യേശു “വഴിയും”, “സത്യവും”, “ജീവനും” ആകുന്നു. വഴി ആരംഭമാണ്, സത്യം മദ്ധ്യമാണ്, ജീവൻ അന്ത്യം ആണ്. ആദ്യ പടിയാൽ നാം ശുദ്ധീകരിക്കപ്പെടുന്നുവെങ്കിൽ, നാം ന്യായീകരിക്കപ്പെട്ടവരുടെ പാതയായ വഴിയിലാകുന്നു.</w:t>
      </w:r>
    </w:p>
    <w:p>
      <w:pPr>
        <w:pStyle w:val="ArticleScripture"/>
        <w:jc w:val="left"/>
      </w:pPr>
      <w:r>
        <w:rPr>
          <w:rFonts w:ascii="Nirmala UI" w:hAnsi="Nirmala UI" w:eastAsia="Nirmala UI" w:cs="Nirmala UI"/>
        </w:rPr>
        <w:t>എന്നാൽ നീതിമാന്മാരുടെ പാത, പൂർണ്ണദിവസം വരെ ക്രമേണ കൂടുതൽ പ്രകാശിച്ചുകൊണ്ടിരിക്കുന്ന തിളങ്ങുന്ന വെളിച്ചംപോലെയാകുന്നു. സദൃശവാക്യങ്ങൾ 4:18.</w:t>
      </w:r>
    </w:p>
    <w:p>
      <w:pPr>
        <w:pStyle w:val="ArticleBody"/>
        <w:jc w:val="left"/>
      </w:pPr>
      <w:r>
        <w:rPr>
          <w:rFonts w:ascii="Nirmala UI" w:hAnsi="Nirmala UI" w:eastAsia="Nirmala UI" w:cs="Nirmala UI"/>
        </w:rPr>
        <w:t>രണ്ടാമത്തെ ഘട്ടം അവന്റെ സത്യത്താൽ നിവർത്തിക്കപ്പെടുന്ന നീതിയുടെ പ്രകടനമാണ്; കാരണം അവന്റെ വചനം സത്യമാണ്.</w:t>
      </w:r>
    </w:p>
    <w:p>
      <w:pPr>
        <w:pStyle w:val="ArticleScripture"/>
        <w:jc w:val="left"/>
      </w:pPr>
      <w:r>
        <w:rPr>
          <w:rFonts w:ascii="Nirmala UI" w:hAnsi="Nirmala UI" w:eastAsia="Nirmala UI" w:cs="Nirmala UI"/>
        </w:rPr>
        <w:t>നിന്റെ സത്യത്താൽ അവരെ വിശുദ്ധീകരിക്കേണമേ; നിന്റെ വചനമത്രേ സത്യം. യോഹന്നാൻ 17:17.</w:t>
      </w:r>
    </w:p>
    <w:p>
      <w:pPr>
        <w:pStyle w:val="ArticleBody"/>
        <w:jc w:val="left"/>
      </w:pPr>
      <w:r>
        <w:rPr>
          <w:rFonts w:ascii="Nirmala UI" w:hAnsi="Nirmala UI" w:eastAsia="Nirmala UI" w:cs="Nirmala UI"/>
        </w:rPr>
        <w:t>നീതീകരിക്കപ്പെട്ടവർ ഒന്നാം പടിയാൽ പ്രതിനിധീകരിക്കപ്പെടുന്നു; വിശുദ്ധീകരിക്കപ്പെട്ടവർ രണ്ടാം പടിയാൽ പ്രതിനിധീകരിക്കപ്പെടുന്നു. ആദ്യ രണ്ടു പടികൾ, നീതീകരിക്കപ്പെട്ടവരും വിശുദ്ധീകരിക്കപ്പെട്ടവരും ന്യായവിധിയിലേക്കു പ്രവേശിച്ച് നിത്യജീവൻ പ്രാപിക്കേണ്ടതിന്നു അവരെ ഒരുക്കുന്നു. യേശു മാർഗവും സത്യവും ജീവനും ആകുന്നു.</w:t>
      </w:r>
    </w:p>
    <w:p>
      <w:pPr>
        <w:pStyle w:val="ArticleScripture"/>
        <w:jc w:val="left"/>
      </w:pPr>
      <w:r>
        <w:rPr>
          <w:rFonts w:ascii="Nirmala UI" w:hAnsi="Nirmala UI" w:eastAsia="Nirmala UI" w:cs="Nirmala UI"/>
        </w:rPr>
        <w:t>“അകത്തുള്ള നീതി പുറത്തുള്ള നീതിയാൽ സാക്ഷ്യപ്പെടുത്തപ്പെടുന്നു. അകത്താൽ നീതിമാനായവൻ കഠിനഹൃദയനും അനുകമ്പയില്ലാത്തവനും അല്ല; മറിച്ച്, ദിനംപ്രതി അവൻ ക്രിസ്തുവിന്റെ സ്വരൂപത്തിലേക്ക് വളർന്നു കൊണ്ടിരിക്കുന്നു, ശക്തിയിൽ നിന്ന് ശക്തിയിലേക്കു മുന്നേറി കൊണ്ടിരിക്കുന്നു. സത്യത്താൽ വിശുദ്ധീകരിക്കപ്പെട്ടു കൊണ്ടിരിക്കുന്നവൻ ആത്മനിയന്ത്രണമുള്ളവനായിരിക്കും; കൃപ മഹിമയിൽ ലയിച്ചുപോകുന്നതുവരെ അവൻ ക്രിസ്തുവിന്റെ പാദചിഹ്നങ്ങൾ പിന്തുടരും. നാം നീതീകരിക്കപ്പെടുന്ന നീതി നമുക്കു കണക്കാക്കപ്പെട്ടതാണ്; നാം വിശുദ്ധീകരിക്കപ്പെടുന്ന നീതി നമുക്കു പകർന്നുനൽകപ്പെട്ടതാണ്. ആദ്യത്തേത് സ്വർഗ്ഗത്തിനുള്ള നമ്മുടെ അവകാശപത്രമാണ്; രണ്ടാമത്തേത് സ്വർഗ്ഗത്തിനുള്ള നമ്മുടെ യോഗ്യതയാണ്.” Review and Herald, June 4, 1895.</w:t>
      </w:r>
    </w:p>
    <w:p>
      <w:pPr>
        <w:pStyle w:val="ArticleBody"/>
        <w:jc w:val="left"/>
      </w:pPr>
      <w:r>
        <w:rPr>
          <w:rFonts w:ascii="Nirmala UI" w:hAnsi="Nirmala UI" w:eastAsia="Nirmala UI" w:cs="Nirmala UI"/>
        </w:rPr>
        <w:t>യോഹന്നാൻ സുവിശേഷത്തിലെ പതിനാലാം അധ്യായം മുതൽ പതിനേഴാം അധ്യായം വരെ, ക്രിസ്തു അവരെ വിട്ട് തന്റെ പിതാവിന്റെ അടുക്കൽ പോകുമ്പോൾ ശിഷ്യന്മാർ എങ്ങനെ പ്രതികരിക്കും എന്ന പ്രശ്നങ്ങളെ വീണ്ടും വീണ്ടും അഭിമുഖീകരിക്കുന്നു. അവൻ മടങ്ങിവരുമെന്ന് വാഗ്ദാനം ചെയ്യുന്നു; കൂടാതെ ഉടൻ വരാനിരിക്കുന്ന പ്രതിസന്ധി അതീവ ആഴമുള്ള ഒരു നിരാശ ഉളവാക്കുമെന്നു അവൻ മനസ്സിലാക്കിയിരുന്നു (ശിഷ്യന്മാർ അങ്ങനെ മനസ്സിലാക്കിയിരുന്നില്ലെങ്കിലും). ഈ നാല് അധ്യായങ്ങളിലുടനീളം “ആശ്വാസകൻ” എന്ന നിലയിൽ പരിശുദ്ധാത്മാവിന്റെ തിരിച്ചറിവും നിർവചനവും നെയ്തിണക്കപ്പെട്ടിരിക്കുന്നു. യോഹന്നാൻ സുവിശേഷത്തിൽ പരിശുദ്ധാത്മാവിനെ നാല് പ്രാവശ്യം “ആശ്വാസകൻ” എന്നു തിരിച്ചറിയുന്നു; ഒന്നാം യോഹന്നാനിൽ ഒരിക്കൽ കൂടി അങ്ങനെ കാണുന്നു, എന്നാൽ അവിടെ ആ പദം “അഭിഭാഷകൻ” എന്നായി വിവർത്തനം ചെയ്തിരിക്കുന്നു. പുതിയ നിയമത്തിൽ മറ്റെങ്ങും അത് കാണപ്പെടുന്നില്ല.</w:t>
      </w:r>
    </w:p>
    <w:p>
      <w:pPr>
        <w:pStyle w:val="ArticleBody"/>
        <w:jc w:val="left"/>
      </w:pPr>
      <w:r>
        <w:rPr>
          <w:rFonts w:ascii="Nirmala UI" w:hAnsi="Nirmala UI" w:eastAsia="Nirmala UI" w:cs="Nirmala UI"/>
        </w:rPr>
        <w:t>പഴയ നിയമത്തിൽ സഭാപ്രസംഗി 4:1-ലും വിലാപങ്ങൾ 1:9, 16-ലും “ആശ്വാസകൻ” എന്ന് വിവർത്തനം ചെയ്തിരിക്കുന്ന ഒരു എബ്രായ പദമുണ്ട്. ആ മൂന്നു പരാമർശങ്ങളും പീഡകർ ദൈവത്തിന്റെ ജനത്തെ പീഡിപ്പിച്ചിരിക്കുന്നതും, അവർ അഭിമുഖീകരിക്കുന്ന ക്ലേശത്തിലും നിരാശയിലും അവരെ താങ്ങിനിർത്തുവാൻ അവർക്കൊരു ആശ്വാസകനുമില്ലെന്നതും വ്യക്തമാക്കുന്നു.</w:t>
      </w:r>
    </w:p>
    <w:p>
      <w:pPr>
        <w:pStyle w:val="ArticleBody"/>
        <w:jc w:val="left"/>
      </w:pPr>
      <w:r>
        <w:rPr>
          <w:rFonts w:ascii="Nirmala UI" w:hAnsi="Nirmala UI" w:eastAsia="Nirmala UI" w:cs="Nirmala UI"/>
        </w:rPr>
        <w:t>പരിശുദ്ധാത്മാവിനെ “ആശ്വാസകൻ” എന്നു തിരിച്ചറിയുന്നത്, വെറും ഏതാനും മണിക്കൂറുകൾക്കകം വരാനിരിക്കുന്ന മഹാനിരാശയ്ക്കായി ശിഷ്യന്മാരെ ഒരുക്കുവാൻ യേശു ശ്രമിച്ചുകൊണ്ടിരിക്കുന്ന ഭാഗത്തിലാണ് സ്ഥാപിക്കപ്പെട്ടിരിക്കുന്നത്. ആ സാഹചര്യത്തിൽ, തന്റെ അഭാവത്തിലുപോലും അവർക്കു ആശ്വാസം നല്കുവാൻ പരിശുദ്ധാത്മാവ് സന്നിഹിതനായിരിക്കുമെന്ന് അവൻ പ്രത്യേകം ഊന്നിപ്പറയുന്നു. ആശ്വാസകന്റെ സന്ദർഭത്തിൽ പരിശുദ്ധാത്മാവിനെ തിരിച്ചറിയിച്ചുകൊണ്ട്, ആശ്വാസകൻ നിർവഹിക്കുന്ന പ്രവൃത്തിയുടെ സവിശേഷ ലക്ഷണങ്ങളെ യേശു നിർദ്ദിഷ്ടമാക്കുന്നു.</w:t>
      </w:r>
    </w:p>
    <w:p>
      <w:pPr>
        <w:pStyle w:val="ArticleBody"/>
        <w:jc w:val="left"/>
      </w:pPr>
      <w:r>
        <w:rPr>
          <w:rFonts w:ascii="Nirmala UI" w:hAnsi="Nirmala UI" w:eastAsia="Nirmala UI" w:cs="Nirmala UI"/>
        </w:rPr>
        <w:t>യേശു തന്റെ പുറപ്പെടലിനെയും മടങ്ങിവരവിനെയും കുറിച്ച് വീണ്ടുംവീണ്ടും നടത്തിയ പരാമർശങ്ങൾ, ആ വിഷയത്തെ തന്നെ ആ ഭാഗത്തിന്റെ പ്രധാന പ്രമേയങ്ങളുടെ പട്ടികയിൽ അഗ്രസ്ഥാനത്ത് സ്ഥാപിക്കുന്നു.</w:t>
      </w:r>
    </w:p>
    <w:p>
      <w:pPr>
        <w:pStyle w:val="ArticleBody"/>
        <w:jc w:val="left"/>
      </w:pPr>
      <w:r>
        <w:rPr>
          <w:rFonts w:ascii="Nirmala UI" w:hAnsi="Nirmala UI" w:eastAsia="Nirmala UI" w:cs="Nirmala UI"/>
        </w:rPr>
        <w:t>യോഹന്നാൻ 14:2–4, 18, 19, 28; 16:5–7, 10, 28; 17:11–13 എന്നീ വചനങ്ങൾ പത്ത് കന്യകമാരുടെ ഉപമയിലെ താമസകാലത്തെ നേരിട്ട് അഭിസംബോധന ചെയ്യുന്നവയാണ്. മുമ്പ് പരാമർശിച്ച വചനങ്ങളോടൊപ്പം, ആവർത്തനത്തിലൂടെ താമസകാലത്തെ ഊന്നിപ്പറയുന്ന താഴെക്കൊടുക്കുന്ന ഭാഗവും ഉൾപ്പെടുത്തിയിരിക്കുന്നു; കാരണം, “വലിയ പ്രാധാന്യമില്ലാത്ത കാര്യങ്ങളെ കർത്താവ് ആവർത്തിച്ചുപറയുന്നില്ല.”</w:t>
      </w:r>
    </w:p>
    <w:p>
      <w:pPr>
        <w:pStyle w:val="ArticleScripture"/>
        <w:jc w:val="left"/>
      </w:pPr>
      <w:r>
        <w:rPr>
          <w:rFonts w:ascii="Nirmala UI" w:hAnsi="Nirmala UI" w:eastAsia="Nirmala UI" w:cs="Nirmala UI"/>
        </w:rPr>
        <w:t>ഇനി അല്പസമയം കഴിഞ്ഞാൽ നിങ്ങൾ എന്നെ കാണുകയില്ല; പിന്നെയും അല്പസമയം കഴിഞ്ഞാൽ നിങ്ങൾ എന്നെ കാണും; ഞാൻ പിതാവിന്റെ അടുക്കൽ പോകുന്നതുകൊണ്ടത്രേ. അപ്പോൾ അവന്റെ ശിഷ്യന്മാരിൽ ചിലർ തമ്മിൽ പറഞ്ഞു: അവൻ നമ്മോടു പറയുന്നതായ ‘അല്പസമയം കഴിഞ്ഞാൽ നിങ്ങൾ എന്നെ കാണുകയില്ല; പിന്നെയും അല്പസമയം കഴിഞ്ഞാൽ നിങ്ങൾ എന്നെ കാണും’; ‘ഞാൻ പിതാവിന്റെ അടുക്കൽ പോകുന്നതുകൊണ്ടത്രേ’ എന്നതിന്റെ അർത്ഥം എന്ത്? അതുകൊണ്ട് അവർ പറഞ്ഞു: അവൻ പറയുന്ന ‘അല്പസമയം’ എന്നത് എന്ത്? അവൻ എന്ത് പറയുന്നു എന്നു ഞങ്ങൾക്കു മനസ്സിലാകുന്നില്ല. അവർ അവനോടു ചോദിക്കുവാൻ ആഗ്രഹിക്കുന്നതു യേശു അറിഞ്ഞു അവരോടു പറഞ്ഞു: ‘അല്പസമയം കഴിഞ്ഞാൽ നിങ്ങൾ എന്നെ കാണുകയില്ല; പിന്നെയും അല്പസമയം കഴിഞ്ഞാൽ നിങ്ങൾ എന്നെ കാണും’ എന്നു ഞാൻ പറഞ്ഞതിനെക്കുറിച്ചാണോ നിങ്ങൾ തമ്മിൽ അന്വേഷിക്കുന്നത്? സത്യമായി, സത്യമായി, ഞാൻ നിങ്ങളോടു പറയുന്നു: നിങ്ങൾ കരയും വിലപിക്കും; ലോകമോ സന്തോഷിക്കും; നിങ്ങൾ ദുഃഖിതരാകും; എങ്കിലും നിങ്ങളുടെ ദുഃഖം സന്തോഷമായി മാറും. പ്രസവവേദനയിൽ ഉള്ള സ്ത്രീക്കു തന്റെ സമയം എത്തിയതുകൊണ്ടു ദുഃഖമുണ്ട്; എന്നാൽ അവൾ ശിശുവിനെ പ്രസവിച്ചുകഴിഞ്ഞാൽ, ലോകത്തിലേക്കു ഒരു മനുഷ്യൻ ജനിച്ചുവെന്ന സന്തോഷം നിമിത്തം അവൾ ആ കഷ്ടം ഇനി ഓർക്കുന്നില്ല. അതുപോലെ ഇപ്പോൾ നിങ്ങൾക്കും ദുഃഖമുണ്ട്; എങ്കിലും ഞാൻ നിങ്ങളെ വീണ്ടും കാണും; അപ്പോൾ നിങ്ങളുടെ ഹൃദയം സന്തോഷിക്കും; നിങ്ങളുടെ സന്തോഷം ആരും നിങ്ങളിൽനിന്നു അപഹരിക്കയില്ല. യോഹന്നാൻ 16:16–22.</w:t>
      </w:r>
    </w:p>
    <w:p>
      <w:pPr>
        <w:pStyle w:val="ArticleBody"/>
        <w:jc w:val="left"/>
      </w:pPr>
      <w:r>
        <w:rPr>
          <w:rFonts w:ascii="Nirmala UI" w:hAnsi="Nirmala UI" w:eastAsia="Nirmala UI" w:cs="Nirmala UI"/>
        </w:rPr>
        <w:t>പതിനാലാം അധ്യായത്തിൽ നിന്ന് പതിനേഴാം അധ്യായം വരെ കുറഞ്ഞത് ഇരുപത്തൊന്നു വാക്യങ്ങൾ, ക്രിസ്തു മടങ്ങിവരുവോളം ശിഷ്യന്മാർ കാത്തിരിക്കേണ്ടിരുന്ന കാലഘട്ടത്തെ തിരിച്ചറിയിക്കുന്നു. ആ കാലഘട്ടം ക്രിസ്തുവിന്റെ മരണത്തിൽ ആരംഭിച്ച്, അവൻ തന്റെ പിതാവിങ്കൽ നിന്ന് മടങ്ങിവരുന്നതുവരെ തുടരും. അവൻ മടങ്ങിവരുവാൻ അവർ കാത്തിരിക്കേണ്ടിരുന്ന ആ സമയം, പത്ത് കന്യകമാരുടെ ഉപമയിലെ താമസകാലത്തെ പ്രതീകീകരിക്കുന്നു. എമ്മാവൂസിലേക്കു പോകുന്ന ശിഷ്യന്മാരെക്കുറിച്ചുള്ള ലൂക്കായുടെ വിവരണത്തിൽ കാണുന്നതുപോലെ, ക്രൂശിന്റെ നിരാശ, ആദ്യ നിരാശയ്ക്ക് പിന്നാലെ വരുന്ന താമസകാലത്തിന്റെ ആരംഭത്തെ പ്രവചനാത്മകമായി മുൻരൂപപ്പെടുത്തുന്നു.</w:t>
      </w:r>
    </w:p>
    <w:p>
      <w:pPr>
        <w:pStyle w:val="ArticleBody"/>
        <w:jc w:val="left"/>
      </w:pPr>
      <w:r>
        <w:rPr>
          <w:rFonts w:ascii="Nirmala UI" w:hAnsi="Nirmala UI" w:eastAsia="Nirmala UI" w:cs="Nirmala UI"/>
        </w:rPr>
        <w:t>ബൈബിളിലെ ആദ്യഗ്രന്ഥത്തിന്റെ ആദ്യഭാഗത്തിൽ നാം സൃഷ്ടിവിവരണം കണ്ടെത്തുന്നു; അവിടെ സ്വർഗീയ ത്രയത്തിലെ മൂന്നു വ്യക്തികളെയും നാം തിരിച്ചറിയുന്നു. ബൈബിളിലെ അവസാനഗ്രന്ഥത്തിന്റെ ആദ്യഭാഗത്തിൽ നാം സ്വർഗീയ ത്രയത്തിലെ ആ മൂന്നു വ്യക്തികളെയും കണ്ടെത്തുന്നു. നാം പരിഗണിച്ചുകൊണ്ടിരിക്കുന്ന ഈ നാലു അധ്യായങ്ങളിൽ സ്വർഗീയ ത്രയത്തിലെ ആ മൂന്നു വ്യക്തികളെയും നാം കണ്ടെത്തുന്നു. ഈ സത്യത്തെ തിരിച്ചറിയുന്നത്, യോഹന്നാന്റെ ഈ നാലു അധ്യായങ്ങളെ ഉല്പത്തി 1:1 മുതൽ 2:3 വരെയുള്ള പ്രവചനരേഖയ്ക്കു മീതെയും വെളിപ്പാട് 1:1–11 നു മീതെയും നമുക്ക് സ്ഥാപിക്കുവാൻ അനുവദിക്കുന്നു.</w:t>
      </w:r>
    </w:p>
    <w:p>
      <w:pPr>
        <w:pStyle w:val="ArticleBody"/>
        <w:jc w:val="left"/>
      </w:pPr>
      <w:r>
        <w:rPr>
          <w:rFonts w:ascii="Nirmala UI" w:hAnsi="Nirmala UI" w:eastAsia="Nirmala UI" w:cs="Nirmala UI"/>
        </w:rPr>
        <w:t>ഈ ഭാഗത്തിൽ യേശു തോമാവിനോടു പറയുന്നത്, ഒരാൾ യേശുവിനെ കണ്ടിട്ടുണ്ടെങ്കിൽ അവൻ പിതാവിനെ കണ്ടിരിക്കുന്നു എന്നതാണ്. ഈ ഭാഗം, തന്റെ സാന്നിധ്യംകൊണ്ട് ശിഷ്യന്മാരെ ആശ്വസിപ്പിച്ചതും ക്രിസ്തുവാണെന്നതു വ്യക്തമാക്കുന്നു; എന്നാൽ അവൻ പുറപ്പെട്ടുപോകുമ്പോൾ, “മറ്റൊരു” “ആശ്വാസകനെ” അവൻ അയക്കും എന്നും പറയുന്നു. പരിശുദ്ധാത്മാവാണ് ആശ്വാസകൻ, എന്നാൽ ക്രിസ്തുവും ആശ്വാസകനായിരുന്നു.</w:t>
      </w:r>
    </w:p>
    <w:p>
      <w:pPr>
        <w:pStyle w:val="ArticleScripture"/>
        <w:jc w:val="left"/>
      </w:pPr>
      <w:r>
        <w:rPr>
          <w:rFonts w:ascii="Nirmala UI" w:hAnsi="Nirmala UI" w:eastAsia="Nirmala UI" w:cs="Nirmala UI"/>
        </w:rPr>
        <w:t>നിങ്ങൾ എന്നെ അറിഞ്ഞിരുന്നുവെങ്കിൽ എന്റെ പിതാവിനെയും അറിഞ്ഞേനേ; ഇപ്പോഴുമുതൽ നിങ്ങൾ അവനെ അറിയുന്നു, അവനെ കണ്ടുമിരിക്കുന്നു. ഫിലിപ്പോസ് അവനോടു പറഞ്ഞു: കർത്താവേ, പിതാവിനെ ഞങ്ങൾക്കു കാണിച്ചുതരേണമേ; അതു ഞങ്ങൾക്കു മതിയാകും. യേശു അവനോടു പറഞ്ഞു: ഇത്രയും കാലം ഞാൻ നിങ്ങളോടുകൂടെ ഉണ്ടായിരിക്കെ, ഫിലിപ്പോസേ, നീ എന്നെ അറിഞ്ഞിട്ടില്ലയോ? എന്നെ കണ്ടവൻ പിതാവിനെ കണ്ടിരിക്കുന്നു; പിന്നെ, ‘പിതാവിനെ ഞങ്ങൾക്കു കാണിച്ചുതരേണമേ’ എന്ന് നീ എങ്ങനെ പറയുന്നു? യോഹന്നാൻ 14:7–9.</w:t>
      </w:r>
    </w:p>
    <w:p>
      <w:pPr>
        <w:pStyle w:val="ArticleBody"/>
        <w:jc w:val="left"/>
      </w:pPr>
      <w:r>
        <w:rPr>
          <w:rFonts w:ascii="Nirmala UI" w:hAnsi="Nirmala UI" w:eastAsia="Nirmala UI" w:cs="Nirmala UI"/>
        </w:rPr>
        <w:t>സ്വർഗ്ഗീയ ത്രയത്തിന്റെ പരസ്പരബന്ധത്തെക്കുറിച്ചുള്ള സാക്ഷ്യത്തെ കാണാൻ വിസമ്മതിക്കുന്ന അഡ്വെന്റിസത്തിലെ ആളുകളെയാണ് തോമാസ് പ്രതിനിധീകരിക്കുന്നത്; ആ സത്യത്തെ പിന്തുണയ്ക്കുന്ന സാക്ഷ്യങ്ങൾ അവർ ആവർത്തിച്ച് വായിച്ചിട്ടുണ്ടാകാമെന്ന വസ്തുതയുണ്ടായിരിക്കെ പോലും.</w:t>
      </w:r>
    </w:p>
    <w:p>
      <w:pPr>
        <w:pStyle w:val="ArticleScripture"/>
        <w:jc w:val="left"/>
      </w:pPr>
      <w:r>
        <w:rPr>
          <w:rFonts w:ascii="Nirmala UI" w:hAnsi="Nirmala UI" w:eastAsia="Nirmala UI" w:cs="Nirmala UI"/>
        </w:rPr>
        <w:t>ഞാൻ പിതാവിനോടു അപേക്ഷിക്കും; അപ്പോൾ അവൻ നിങ്ങളോടുകൂടെ എന്നേക്കും പാർക്കേണ്ടതിന്നു മറ്റൊരു ആശ്വാസദായകനെ നിങ്ങൾക്കു തരും; അതായത് സത്യത്തിന്റെ ആത്മാവിനെ; ലോകം അവനെ കാണാതെയും അറിയാതെയും ഇരിക്കുന്നതിനാൽ അവനെ സ്വീകരിപ്പാൻ കഴിയുന്നില്ല; എന്നാൽ നിങ്ങൾ അവനെ അറിയുന്നു; അവൻ നിങ്ങളോടുകൂടെ വസിക്കുന്നു, നിങ്ങളിൽ ഇരിക്കയും ചെയ്യും. ഞാൻ നിങ്ങളെ അനാഥരായി വിട്ടുകളകയില്ല; ഞാൻ നിങ്ങളോടു വരും. അല്പകാലം കൂടെ, ലോകം എന്നെ ഇനി കാണുകയില്ല; എന്നാൽ നിങ്ങൾ എന്നെ കാണും; ഞാൻ ജീവിക്കുന്നതുകൊണ്ടു നിങ്ങൾക്കും ജീവൻ ഉണ്ടാകും. യോഹന്നാൻ 14:16–19.</w:t>
      </w:r>
    </w:p>
    <w:p>
      <w:pPr>
        <w:pStyle w:val="ArticleBody"/>
        <w:jc w:val="left"/>
      </w:pPr>
      <w:r>
        <w:rPr>
          <w:rFonts w:ascii="Nirmala UI" w:hAnsi="Nirmala UI" w:eastAsia="Nirmala UI" w:cs="Nirmala UI"/>
        </w:rPr>
        <w:t>നാം യേശുവിനെ കണ്ടിട്ടുണ്ടെങ്കിൽ, നാം പിതാവിനെ കണ്ടിരിക്കുന്നു. യേശുവാണ് “ആശ്വാസദാതാവ്,” പരിശുദ്ധാത്മാവ് “മറ്റൊരു ആശ്വാസദാതാവ്” ആകുന്നു. നാം യേശുവിനെ കണ്ടിട്ടുണ്ടെങ്കിൽ, നാം പിതാവിനെയും കണ്ടിരിക്കുന്നു; നാം ആശ്വാസദാതാവിനെയും കണ്ടിരിക്കുന്നു. ബൈബിളിൽ “ആശ്വാസദാതാവ്” എന്ന പദം ഉപയോഗിച്ചിരിക്കുന്ന അഞ്ചു പ്രാവശ്യമൊക്കെയും അപ്പൊസ്തലനായ യോഹന്നാനാലാണ് ഉപയോഗിക്കപ്പെട്ടിരിക്കുന്നത്. അഞ്ചാമത്തെ പരാമർശത്തിൽ ആ പദം “മദ്ധ്യസ്ഥൻ” എന്ന് വിവർത്തനം ചെയ്തിരിക്കുന്നു.</w:t>
      </w:r>
    </w:p>
    <w:p>
      <w:pPr>
        <w:pStyle w:val="ArticleScripture"/>
        <w:jc w:val="left"/>
      </w:pPr>
      <w:r>
        <w:rPr>
          <w:rFonts w:ascii="Nirmala UI" w:hAnsi="Nirmala UI" w:eastAsia="Nirmala UI" w:cs="Nirmala UI"/>
        </w:rPr>
        <w:t>എന്റെ കുഞ്ഞുമക്കളേ, നിങ്ങൾ പാപം ചെയ്യാതിരിക്കേണ്ടതിന്നു ഞാൻ ഈ കാര്യങ്ങൾ നിങ്ങളോടു എഴുതുന്നു. എന്നാൽ ആരെങ്കിലും പാപം ചെയ്താൽ, പിതാവിനോടുകൂടെ നമുക്കു ഒരു മദ്ധ്യസ്ഥൻ ഉണ്ടു, നീതിമാനായ യേശുക്രിസ്തു. 1 യോഹന്നാൻ 2:1.</w:t>
      </w:r>
    </w:p>
    <w:p>
      <w:pPr>
        <w:pStyle w:val="ArticleBody"/>
        <w:jc w:val="left"/>
      </w:pPr>
      <w:r>
        <w:rPr>
          <w:rFonts w:ascii="Nirmala UI" w:hAnsi="Nirmala UI" w:eastAsia="Nirmala UI" w:cs="Nirmala UI"/>
        </w:rPr>
        <w:t>ആരെങ്കിലും പാപം ചെയ്താൽ, നീതിമാനായ യേശുക്രിസ്തു എന്നൊരു സഹായകൻ നമുക്കുണ്ട്. അഭിഭാഷകൻ എന്നവൻ പാപിയുടെ ഭാഗത്തു നിന്നു മദ്ധ്യസ്ഥം ചെയ്യുന്നവനാകുന്നു. നമ്മുടെ അഭിഭാഷകനെന്ന നിലയിൽ യേശുവിന്റെ പ്രവൃത്തിയെ പൗലോസ് തിരിച്ചറിയിക്കുന്നു.</w:t>
      </w:r>
    </w:p>
    <w:p>
      <w:pPr>
        <w:pStyle w:val="ArticleScripture"/>
        <w:jc w:val="left"/>
      </w:pPr>
      <w:r>
        <w:rPr>
          <w:rFonts w:ascii="Nirmala UI" w:hAnsi="Nirmala UI" w:eastAsia="Nirmala UI" w:cs="Nirmala UI"/>
        </w:rPr>
        <w:t>ശിക്ഷാവിധി പ്രഖ്യാപിക്കുന്നവൻ ആർ? മരിച്ചവൻ ക്രിസ്തുവാകുന്നു; അതിലുപരി, ഉയിർത്തെഴുന്നേറ്റവനും അവൻ തന്നേ; ദൈവത്തിന്റെ വലത്തുഭാഗത്ത് ഇരിക്കുന്നവനും, നമുക്കായി മദ്ധ്യസ്ഥത ചെയ്യുന്നവനും അവൻ തന്നേ. റോമർ 8:34.</w:t>
      </w:r>
    </w:p>
    <w:p>
      <w:pPr>
        <w:pStyle w:val="ArticleBody"/>
        <w:jc w:val="left"/>
      </w:pPr>
      <w:r>
        <w:rPr>
          <w:rFonts w:ascii="Nirmala UI" w:hAnsi="Nirmala UI" w:eastAsia="Nirmala UI" w:cs="Nirmala UI"/>
        </w:rPr>
        <w:t>യേശു പാപിയുടെ പക്ഷവാദിയാണ്; അതിൽ അവൻ ആശ്വാസദാതാവുമാണെന്നതും ഉൾപ്പെടുന്നു. അതേ അധ്യായത്തിൽ പൗലോസ് മുമ്പേ പരിശുദ്ധാത്മാവും നമ്മുടെ നിമിത്തം മദ്ധ്യസ്ഥത ചെയ്യുന്നു എന്നു തിരിച്ചറിഞ്ഞിട്ടുണ്ട്.</w:t>
      </w:r>
    </w:p>
    <w:p>
      <w:pPr>
        <w:pStyle w:val="ArticleScripture"/>
        <w:jc w:val="left"/>
      </w:pPr>
      <w:r>
        <w:rPr>
          <w:rFonts w:ascii="Nirmala UI" w:hAnsi="Nirmala UI" w:eastAsia="Nirmala UI" w:cs="Nirmala UI"/>
        </w:rPr>
        <w:t>അതുപോലെ തന്നേ ആത്മാവും നമ്മുടെ ബലഹീനതകളിൽ നമ്മെ സഹായിക്കുന്നു; നാം എങ്ങനെ പ്രാർത്ഥിക്കേണ്ടതോ എന്തിനുവേണ്ടി പ്രാർത്ഥിക്കേണ്ടതോ എന്നു അറിയുന്നില്ല; എന്നാൽ ആത്മാവുതന്നേ ഉച്ചരിക്കാനാകാത്ത നെടുവീർപ്പുകളോടെ നമ്മുടെ നിമിത്തം ഇടപെടുന്നു. ഹൃദയങ്ങളെ അന്വേഷിക്കുന്നവൻ ആത്മാവിന്റെ മനസ്സ് എന്തെന്നു അറിയുന്നു; എന്തെന്നാൽ അവൻ ദൈവഹിതപ്രകാരം വിശുദ്ധന്മാർക്കുവേണ്ടി ഇടപെടുന്നു. റോമർ 8:26, 27.</w:t>
      </w:r>
    </w:p>
    <w:p>
      <w:pPr>
        <w:pStyle w:val="ArticleBody"/>
        <w:jc w:val="left"/>
      </w:pPr>
      <w:r>
        <w:rPr>
          <w:rFonts w:ascii="Nirmala UI" w:hAnsi="Nirmala UI" w:eastAsia="Nirmala UI" w:cs="Nirmala UI"/>
        </w:rPr>
        <w:t>യേശുവിനെയും പരിശുദ്ധാത്മാവിനെയും ഒരുപോലെ ആശ്വാസദാതാവായി തിരിച്ചറിയുന്നു; അതിനാൽ അവർ ഇരുവരും നമ്മുടെ വേണ്ടി മദ്ധ്യസ്ഥപ്രാർത്ഥന ചെയ്യുന്ന അഭിഭാഷകരാകുന്നു. നാം പരിഗണിച്ചുകൊണ്ടിരിക്കുന്ന യോഹന്നാന്റെ ഭാഗത്തിൽ സ്വർഗ്ഗീയ ത്രയത്തിലെ മൂന്ന് വ്യക്തികളും എല്ലാം പ്രതിനിധീകരിക്കപ്പെട്ടിരിക്കുന്നു; ബൈബിളിലെ ആദ്യ പുസ്തകത്തിന്റെ ആദ്യ സാക്ഷ്യത്തോടും ബൈബിളിലെ അവസാന പുസ്തകത്തിന്റെ ആദ്യ സാക്ഷ്യത്തോടും ഇതിനെ ഒന്നിച്ചു ചേർത്താൽ, ദൈവത്വത്തിലെ മൂന്ന് വ്യക്തികളുടെ ബന്ധത്തെയും പ്രവർത്തിയെയും സംബന്ധിച്ചുള്ള വെളിച്ചം കൂടുതൽ മഹത്വപ്പെടുന്നു.</w:t>
      </w:r>
    </w:p>
    <w:p>
      <w:pPr>
        <w:pStyle w:val="ArticleScripture"/>
        <w:jc w:val="left"/>
      </w:pPr>
      <w:r>
        <w:rPr>
          <w:rFonts w:ascii="Nirmala UI" w:hAnsi="Nirmala UI" w:eastAsia="Nirmala UI" w:cs="Nirmala UI"/>
        </w:rPr>
        <w:t>“പിതാവിനെ ഭൂമിയിലെ കാര്യങ്ങളാൽ വിവരണപ്പെടുത്തുവാൻ കഴിയുകയില്ല. പിതാവാണ് ദൈവത്വത്തിന്റെ സകല പരിപൂർണ്ണതയും ശരീരരൂപത്തിൽ ഉള്ളവൻ; അവൻ മർത്ത്യദൃഷ്ടിക്ക് അദൃശ്യനാകുന്നു. പുത്രൻ ദൈവത്വത്തിന്റെ സകല പരിപൂർണ്ണതയും പ്രത്യക്ഷമായിരിക്കുന്നവൻ ആകുന്നു. ദൈവവചനം അവനെ ‘അവന്റെ വ്യക്തിത്വത്തിന്റെ പ്രത്യക്ഷസ്വരൂപം’ എന്നു പ്രഖ്യാപിക്കുന്നു. ‘ദൈവം ലോകത്തെ ഇങ്ങനെ സ്നേഹിച്ചു; തന്റെ ഏകജാതനായ പുത്രനെ നല്കുവാൻ തക്കവണ്ണം; അവനിൽ വിശ്വസിക്കുന്ന ഏവനും നശിച്ചുപോകാതെ നിത്യജീവൻ പ്രാപിക്കേണ്ടതിന്നു.’ ഇവിടെ പിതാവിന്റെ വ്യക്തിത്വം കാണിച്ചിരിക്കുന്നു.”</w:t>
      </w:r>
    </w:p>
    <w:p>
      <w:pPr>
        <w:pStyle w:val="ArticleScripture"/>
        <w:jc w:val="left"/>
      </w:pPr>
      <w:r>
        <w:rPr>
          <w:rFonts w:ascii="Nirmala UI" w:hAnsi="Nirmala UI" w:eastAsia="Nirmala UI" w:cs="Nirmala UI"/>
        </w:rPr>
        <w:t>ക്രിസ്തു സ്വർഗ്ഗാരോഹണം ചെയ്തശേഷം അയക്കും എന്നു വാഗ്ദാനം ചെയ്ത ആശ്വാസദാതാവ്, ദൈവത്വത്തിന്റെ സമസ്ത പൂർണ്ണതയിലും ഉള്ള ആത്മാവാണ്; വ്യക്തിപരമായ രക്ഷകനായി ക്രിസ്തുവിനെ സ്വീകരിക്കുകയും അവനിൽ വിശ്വസിക്കുകയും ചെയ്യുന്ന ഏവർക്കും ദിവ്യകൃപയുടെ ശക്തിയെ പ്രത്യക്ഷമാക്കുന്നവൻ. സ്വർഗ്ഗീയ ത്രയത്തിൽ ജീവിക്കുന്ന മൂന്ന് വ്യക്തികളുണ്ട്. ഈ മൂന്ന് ശക്തികളുടെ നാമത്തിൽ—പിതാവിന്റെയും പുത്രന്റെയും പരിശുദ്ധാത്മാവിന്റെയും നാമത്തിൽ—ജീവിക്കുന്ന വിശ്വാസത്താൽ ക്രിസ്തുവിനെ സ്വീകരിക്കുന്നവർ സ്നാനം പ്രാപിക്കുന്നു; ക്രിസ്തുവിൽ പുതിയ ജീവിതം ജീവിക്കുവാനുള്ള അവരുടെ ശ്രമങ്ങളിൽ ഈ ശക്തികൾ സ്വർഗ്ഗത്തിന്റെ അനുസരണയുള്ള പ്രജകളോടൊപ്പം സഹകരിക്കും.</w:t>
      </w:r>
    </w:p>
    <w:p>
      <w:pPr>
        <w:pStyle w:val="ArticleScripture"/>
        <w:jc w:val="left"/>
      </w:pPr>
      <w:r>
        <w:rPr>
          <w:rFonts w:ascii="Nirmala UI" w:hAnsi="Nirmala UI" w:eastAsia="Nirmala UI" w:cs="Nirmala UI"/>
        </w:rPr>
        <w:t>“പാപി എന്തു ചെയ്യണം?—ക്രിസ്തുവിൽ വിശ്വസിക്കണം. അവൻ ക്രിസ്തുവിന്റെ സ്വത്താകുന്നു; ദൈവപുത്രന്റെ രക്തത്താൽ വിലകൊടുത്തു വാങ്ങപ്പെട്ടവൻ. പരീക്ഷണങ്ങളുടെയും കഷ്ടപ്പാടുകളുടെയും മദ്ധ്യേ രക്ഷകൻ മനുഷ്യരെ പാപത്തിന്റെ ദാസ്യത്തിൽനിന്ന് വീണ്ടെടുത്തു. എന്നാൽ പാപത്തിൽനിന്ന് രക്ഷിക്കപ്പെടേണ്ടതിന്ന് നാം എന്തു ചെയ്യണം?—പാപം ക്ഷമിക്കുന്ന രക്ഷകനായ കർത്താവായ യേശുക്രിസ്തുവിൽ വിശ്വസിക്കണം. തന്റെ പാപം ഏറ്റുപറഞ്ഞ് ഹൃദയം താഴ്ത്തുന്നവൻ ക്ഷമ പ്രാപിക്കും. യേശു പാപം ക്ഷമിക്കുന്ന രക്ഷകനും അതുപോലെ അനന്തനായ ദൈവത്തിന്റെ ഏകജാതനായ പുത്രനും ആകുന്നു. ക്ഷമിക്കപ്പെട്ട പാപി, പാപത്തിൽനിന്നുള്ള നമ്മുടെ വിടുവിപ്പുകാരനായ യേശുക്രിസ്തുവിലൂടെ ദൈവത്തോടു നിരപ്പിലാക്കപ്പെടുന്നു. വിശുദ്ധിയുടെ പാതയിൽ നിലനിൽക്കുമ്പോൾ, അവൻ ദൈവകൃപയുടെ അധീനനാകുന്നു. സമ്പൂർണ്ണ രക്ഷയും സന്തോഷവും സമാധാനവും, ദൈവത്തിൽനിന്നു വരുന്ന സത്യജ്ഞാനവും അവന്നു ലഭിക്കുന്നു.”</w:t>
      </w:r>
    </w:p>
    <w:p>
      <w:pPr>
        <w:pStyle w:val="ArticleScripture"/>
        <w:jc w:val="left"/>
      </w:pPr>
      <w:r>
        <w:rPr>
          <w:rFonts w:ascii="Nirmala UI" w:hAnsi="Nirmala UI" w:eastAsia="Nirmala UI" w:cs="Nirmala UI"/>
        </w:rPr>
        <w:t>“യേശുക്രിസ്തുവിന്റെ പ്രായശ്ചിത്തരക്തത്തിലുള്ള വിശ്വാസമാണ് ക്ഷമയുടെ ഉറപ്പ്. ക്രിസ്തുവിന് സകലപാപവും കഴുകിനീക്കാൻ കഴിയും. ദിനംപ്രതി ആ ശക്തിയിൽ ലളിതമായ ആശ്രയം വെക്കുന്നതിലൂടെ, ഈ അന്ത്യദിവസങ്ങളിൽ ആത്മാവിനെ പാപത്തിന്റെ ബന്ധനത്തിൽനിന്ന് കാത്തുസൂക്ഷിക്കാൻ എന്ത് ആവശ്യമാണ് എന്നു വിവേചിച്ചറിയുവാൻ മനുഷ്യകാര്യകർത്താവിന് തീക്ഷ്ണമായ ജ്ഞാനം ലഭിക്കും. വിശ്വാസത്താലും പ്രാർത്ഥനയാലും, ക്രിസ്തുവിന്റെ പരിജ്ഞാനത്തിലൂടെ, അവൻ തന്റെ സ്വന്തരക്ഷ പ്രവർത്തിപ്പിക്കേണ്ടതാണ്.”</w:t>
      </w:r>
    </w:p>
    <w:p>
      <w:pPr>
        <w:pStyle w:val="ArticleScripture"/>
        <w:jc w:val="left"/>
      </w:pPr>
      <w:r>
        <w:rPr>
          <w:rFonts w:ascii="Nirmala UI" w:hAnsi="Nirmala UI" w:eastAsia="Nirmala UI" w:cs="Nirmala UI"/>
        </w:rPr>
        <w:t>“പരിശുദ്ധാത്മാവ് നമ്മെ അംഗീകരിക്കുകയും സകലസത്യത്തിലേക്കും നയിക്കുകയും ചെയ്യുന്നു. തന്റെ ഏകജാതനായ പുത്രനിൽ വിശ്വസിക്കുന്ന ഏവനും നശിച്ചുപോകാതെ നിത്യജീവൻ പ്രാപിക്കേണ്ടതിന്നു ദൈവം അവനെ നല്കിയിരിക്കുന്നു. ക്രിസ്തു പാപിയുടെ രക്ഷകനാണ്. ക്രിസ്തുവിന്റെ മരണം പാപിയെ വീണ്ടെടുത്തിരിക്കുന്നു. ഇതാണ് നമ്മുടെ ഏക പ്രത്യാശ. നാം സ്വയം സമ്പൂർണ്ണമായി സമർപ്പിക്കുകയും ക്രിസ്തുവിന്റെ ഗുണങ്ങളെ ആചരിക്കുകയും ചെയ്താൽ, നിത്യജീവന്റെ പ്രതിഫലം നാം പ്രാപിക്കും.”</w:t>
      </w:r>
    </w:p>
    <w:p>
      <w:pPr>
        <w:pStyle w:val="ArticleScripture"/>
        <w:jc w:val="left"/>
      </w:pPr>
      <w:r>
        <w:rPr>
          <w:rFonts w:ascii="Nirmala UI" w:hAnsi="Nirmala UI" w:eastAsia="Nirmala UI" w:cs="Nirmala UI"/>
        </w:rPr>
        <w:t>“‘പുത്രനിൽ വിശ്വസിക്കുന്നവന്നു പിതാവും ഉണ്ട്.’ പിതാവിലും പുത്രനിലും നിരന്തരമായ വിശ്വാസമുള്ളവന്നു ആത്മാവും ഉണ്ട്. പരിശുദ്ധാത്മാവാണ് അവന്റെ ആശ്വാസകൻ; അവൻ സത്യത്തിൽനിന്നു ഒരിക്കലും വ്യതിചലിക്കുന്നില്ല.” Bible Training School, March 1, 1906.</w:t>
      </w:r>
    </w:p>
    <w:p>
      <w:pPr>
        <w:pStyle w:val="ArticleBody"/>
        <w:jc w:val="left"/>
      </w:pPr>
      <w:r>
        <w:rPr>
          <w:rFonts w:ascii="Nirmala UI" w:hAnsi="Nirmala UI" w:eastAsia="Nirmala UI" w:cs="Nirmala UI"/>
        </w:rPr>
        <w:t>സ്വർഗ്ഗീയ ത്രയത്തിന്റെ പ്രവർത്തിയും ബന്ധവും സംബന്ധിച്ച അധിക വെളിച്ചത്തെ അതീതമായി, ആ ഭാഗത്തിൽ സ്വർഗ്ഗീയ ത്രയത്തെ തിരിച്ചറിയുന്നതു, ഈ നാല് അധ്യായങ്ങളും ഇപ്പോൾ യെഹൂദാഗോത്രത്തിലെ സിംഹം മുദ്രവിടിച്ചുതുറന്നുകൊണ്ടിരിക്കുന്ന സന്ദേശത്തോടു യോജിപ്പിക്കപ്പെടേണ്ടവയാണെന്നതിന് ഒരു സാക്ഷ്യം നൽകുന്നു.</w:t>
      </w:r>
    </w:p>
    <w:p>
      <w:pPr>
        <w:pStyle w:val="ArticleBody"/>
        <w:jc w:val="left"/>
      </w:pPr>
      <w:r>
        <w:rPr>
          <w:rFonts w:ascii="Nirmala UI" w:hAnsi="Nirmala UI" w:eastAsia="Nirmala UI" w:cs="Nirmala UI"/>
        </w:rPr>
        <w:t>എമ്മാവൂസിലേക്കു പോയ ശിഷ്യന്മാരുടെ കഥയിലെ സാക്ഷ്യം, ക്രൂശിനെത്തുടർന്ന് ഉണ്ടായ നിരാശയും താമസകാലവും ആദ്യ നിരാശയെ തുടർന്നുണ്ടാകുന്ന നിരാശയെയും താമസകാലത്തെയും പ്രതിനിധീകരിക്കുന്നുവെന്ന് തിരിച്ചറിയിക്കുന്ന മൂന്ന് സാക്ഷ്യങ്ങളെ പ്രതിനിധീകരിക്കുന്നു. യോഹന്നാന്റെ നാല് അധ്യായങ്ങളിൽ പ്രതിനിധീകരിക്കപ്പെടുന്ന ചരിത്രം ആദ്യ നിരാശയുടെ സാഹചര്യങ്ങളെ പ്രതിനിധീകരിക്കുന്നുവെന്ന് സ്ഥിരീകരിക്കുന്ന മറ്റൊരു സാക്ഷ്യവും ഉണ്ട്.</w:t>
      </w:r>
    </w:p>
    <w:p>
      <w:pPr>
        <w:pStyle w:val="ArticleBody"/>
        <w:jc w:val="left"/>
      </w:pPr>
      <w:r>
        <w:rPr>
          <w:rFonts w:ascii="Nirmala UI" w:hAnsi="Nirmala UI" w:eastAsia="Nirmala UI" w:cs="Nirmala UI"/>
        </w:rPr>
        <w:t>ദൈവത്തിന്റെ വചനത്തിൽ പരാമർശിക്കപ്പെട്ട ആദ്യ സത്യം ഉൾക്കൊള്ളുന്ന സൃഷ്ടിവിവരണത്തിന്റെ അവസാന വാക്യം മൂന്ന് വാക്കുകളാൽ അവസാനിക്കുന്നു; ആ വാക്കുകളിലെ ഓരോന്നും “സത്യം” എന്ന വാക്ക് രൂപപ്പെടുത്തുന്ന മൂന്ന് അക്ഷരങ്ങളിൽ ഒന്നുകൊണ്ടാണ് ആരംഭിക്കുന്നത്, അതും ശരിയായ ക്രമത്തിൽ തന്നേ. ഉല്പത്തി പുസ്തകത്തിലെ സൃഷ്ടിവിവരണം “ആദിയിൽ” എന്ന വാക്കുകളാൽ ആരംഭിക്കുന്നു; അത് “ദൈവം സൃഷ്ടിച്ചു ഉണ്ടാക്കി” എന്ന മൂന്ന് വാക്കുകളാൽ അവസാനിക്കുന്നു.</w:t>
      </w:r>
    </w:p>
    <w:p>
      <w:pPr>
        <w:pStyle w:val="ArticleBody"/>
        <w:jc w:val="left"/>
      </w:pPr>
      <w:r>
        <w:rPr>
          <w:rFonts w:ascii="Nirmala UI" w:hAnsi="Nirmala UI" w:eastAsia="Nirmala UI" w:cs="Nirmala UI"/>
        </w:rPr>
        <w:t>ആ മൂന്ന് വാക്കുകളുടെ ആദ്യാക്ഷരങ്ങൾ ഒന്നിച്ചുചേർന്നാൽ “സത്യം” എന്ന പദം രൂപപ്പെടുന്നു. സൃഷ്ടിയുടെ കഥ “ആരംഭം” കൊണ്ടാണ് തുടങ്ങുന്നത്; ആൽഫയും ഒമേഗയും സൂചിപ്പിക്കുന്ന അക്ഷരങ്ങൾ പ്രതീകാത്മകമായി പ്രതിനിധീകരിക്കുന്ന പദത്തോടെയാണ് അത് അവസാനിക്കുന്നത്. അതുപോലെ തന്നേ, ബൈബിളിലെ അവസാന പുസ്തകത്തിന്റെ പ്രാരംഭ ഭാഗത്തിലും യേശു രണ്ടുതവണ ആൽഫയും ഒമേഗയും, ആരംഭവും അവസാനവും, ആദ്യനും അന്ത്യനും എന്നിങ്ങനെ തിരിച്ചറിയപ്പെടുന്നു. ആൽഫയെയും ഒമേഗയെയും പ്രതിനിധീകരിക്കുന്ന ആ മൂന്ന് അക്ഷരങ്ങൾ, യോഹന്നാനിലെ ആ ഭാഗം ഉല്പത്തിയുടെ ആരംഭത്തിലെ പ്രവചനരേഖയോടും വെളിപ്പാടിന്റെ ആരംഭത്തിലെ പ്രവചനരേഖയോടും ചേർത്ത് മനസ്സിലാക്കപ്പെടണം എന്നതിന് മറ്റൊരു സാക്ഷ്യം കൂടി നൽകുന്നു. ആ സാക്ഷ്യം ആശ്വാസദായകന്റെ പ്രവർത്തിയുടെ വിവരണത്തിനുള്ളിൽ തിരിച്ചറിയപ്പെടുന്നു. ആശ്വാസദായകന്റെ പ്രവർത്തി അതേ മൂന്ന് എബ്രായ അക്ഷരങ്ങൾ പ്രതിനിധീകരിക്കുന്ന മൂന്ന് ഘട്ടങ്ങളുള്ള പ്രവർത്തിയാണ്. ആൽഫയുടെയും ഒമേഗയുടെയും മുദ്ര, കൃപാകാലം അടയുന്നതിന് തൊട്ടുമുമ്പ് മുദ്രവിടപ്പെടുന്ന യേശുക്രിസ്തുവിന്റെ വെളിപ്പാടിന്റെ സന്ദേശത്തിന്റെ പശ്ചാത്തലത്തിൽ ഈ നാല് അധ്യായങ്ങളെ സ്ഥാപിക്കാൻ നമ്മെ അനുവദിക്കുന്നു.</w:t>
      </w:r>
    </w:p>
    <w:p>
      <w:pPr>
        <w:pStyle w:val="ArticleBody"/>
        <w:jc w:val="left"/>
      </w:pPr>
      <w:r>
        <w:rPr>
          <w:rFonts w:ascii="Nirmala UI" w:hAnsi="Nirmala UI" w:eastAsia="Nirmala UI" w:cs="Nirmala UI"/>
        </w:rPr>
        <w:t>ഏഴ് ഇടിമുഴക്കങ്ങൾ, തന്റെ മഹത്വത്തോടെ ഭൂമിയെ പ്രകാശിപ്പിക്കേണ്ട ഒരു ദൂതന്റെ ഇറക്കം എന്ന വഴിക്കല്ലിൽ ആരംഭിക്കുന്ന, നാല് നിർദ്ദിഷ്ട വഴിക്കല്ലുകളെയും (സമയബിന്ദുക്കൾ) മൂന്ന് നിർദ്ദിഷ്ട കാലഘട്ടങ്ങളെയും പ്രതിനിധീകരിക്കുന്നു. ആ വഴിക്കല്ല് ഒരു സമയബിന്ദുവായിരുന്നു. രണ്ടാം വഴിക്കല്ല് (സമയബിന്ദു) ആദ്യ നിരാശയാണ്; അത് താമസകാലഘട്ടത്തെ ഉദ്ഘാടനം ചെയ്യുന്നു. താമസകാലഘട്ടം മൂന്നാം വഴിക്കല്ലിലേക്കു (സമയബിന്ദു) നയിക്കുന്നു; അവിടെ ഒരു സത്യം മുദ്രവിമോചിതമാകുന്നു, അതുവഴി ഒരു പ്രസ്ഥാനം ഉദ്ഭവിക്കുന്നു. ആ പ്രസ്ഥാനം ന്യായവിധിയായി പ്രതിനിധീകരിക്കപ്പെടുന്ന നാലാം വഴിക്കല്ലിൽ (സമയബിന്ദുവിൽ) സമാപിക്കുന്നു. ആ നാല് വഴിക്കല്ലുകളും മൂന്ന് കാലഘട്ടങ്ങളും ഓരോന്നും ഒരു ഇടിമുഴക്കത്തെ പ്രതിനിധീകരിക്കുന്നു; ആകെ ഏഴ് ഇടിമുഴക്കങ്ങൾ. അവ നാലും മൂന്നും ചേർന്നൊരു സംയോജനത്തെയും പ്രതിനിധീകരിക്കുന്നു.</w:t>
      </w:r>
    </w:p>
    <w:p>
      <w:pPr>
        <w:pStyle w:val="ArticleBody"/>
        <w:jc w:val="left"/>
      </w:pPr>
      <w:r>
        <w:rPr>
          <w:rFonts w:ascii="Nirmala UI" w:hAnsi="Nirmala UI" w:eastAsia="Nirmala UI" w:cs="Nirmala UI"/>
        </w:rPr>
        <w:t>മുമ്പത്തെ ലേഖനങ്ങളിൽ, ഏഴ് സഭകൾ, ഏഴ് മുദ്രകൾ, ഏഴ് കാഹളങ്ങൾ എന്നിവയെക്കുറിച്ചുള്ള പയനിയർ വ്യാഖ്യാനം ഒരു ‘നാല്-മൂന്ന് സംയോജനം’ അംഗീകരിക്കുന്നുവെന്ന് ഞങ്ങൾ തിരിച്ചറിഞ്ഞിട്ടുണ്ട്. ആദ്യത്തെ നാല് സഭകളും, മുദ്രകളും, കാഹളങ്ങളും അവസാനത്തെ മൂന്ന് സഭകളിൽനിന്നും, മുദ്രകളിൽനിന്നും, കാഹളങ്ങളിൽനിന്നും വ്യത്യസ്തങ്ങളാണ്. ഏഴ് ഇടിമുഴക്കങ്ങൾ നാല് മാർഗ്ഗചിഹ്നങ്ങളെ പ്രതിനിധീകരിക്കുന്നു, എന്നാൽ ആ നാല് മാർഗ്ഗചിഹ്നങ്ങൾക്കുള്ളിൽ മൂന്ന് കാലഘട്ടങ്ങൾ ഉൾക്കൊള്ളപ്പെട്ടിരിക്കുന്നു. വെളിപ്പാട് പുസ്തകത്തിൽ മൂന്ന് സാക്ഷികളുടെ (സഭകൾ, മുദ്രകൾ, കാഹളങ്ങൾ) അടിസ്ഥാനത്തിൽ സ്ഥാപിക്കപ്പെട്ടിരിക്കുന്ന ‘നാല് എന്നും മൂന്ന്’ എന്ന ദൈവിക സംയോജനം, വെളിപ്പാട് പുസ്തകത്തിലെ ഏഴ് ഇടിമുഴക്കങ്ങളുടെ ‘നാല് എന്നും മൂന്ന്’ സംയോജനത്തിന്റെ സാധുതയെക്കുറിച്ച് ആ സാക്ഷികൾ സാക്ഷ്യം വഹിക്കുന്നു.</w:t>
      </w:r>
    </w:p>
    <w:p>
      <w:pPr>
        <w:pStyle w:val="ArticleBody"/>
        <w:jc w:val="left"/>
      </w:pPr>
      <w:r>
        <w:rPr>
          <w:rFonts w:ascii="Nirmala UI" w:hAnsi="Nirmala UI" w:eastAsia="Nirmala UI" w:cs="Nirmala UI"/>
        </w:rPr>
        <w:t>എങ്കിലും, ഏഴ് ഇടിമുഴക്കങ്ങളാൽ പ്രതിനിധീകരിക്കപ്പെടുന്ന ചരിത്രരേഖയ്ക്കുള്ളിൽ തന്നെ, ഏഴ് ഇടിമുഴക്കങ്ങൾ എന്ന പ്രതീകത്തിൽ പ്രതിനിധീകരിക്കപ്പെടുന്നതിൽ നിന്ന് വ്യത്യസ്തമായ മൂന്ന് അടയാളസ്ഥാനങ്ങൾ ഉള്ള മറ്റൊരു മറഞ്ഞിരിക്കുന്നതും വേറിട്ടതുമായ പ്രവചനരേഖ ഉൾക്കൊള്ളപ്പെട്ടിരിക്കുന്നു. അതിനാൽ, ഇപ്പോൾ മുദ്രവെളിയാകുന്ന മറഞ്ഞിരിക്കുന്ന ചരിത്രത്തോടുള്ള ഏഴ് ഇടിമുഴക്കങ്ങളുടെ പ്രവചനബന്ധം പരിഗണിക്കുമ്പോൾ, ഏഴ് ഇടിമുഴക്കങ്ങൾ നാല് അടയാളസ്ഥാനങ്ങളും (കാലബിന്ദുക്കൾ) മറഞ്ഞിരിക്കുന്ന ചരിത്രം മൂന്ന് അടയാളസ്ഥാനങ്ങളും (കാലബിന്ദുക്കൾ) അവതരിപ്പിക്കുന്നതായി നാം കണ്ടെത്തുന്നു. സഭകൾ, മുദ്രകൾ, കാഹളങ്ങൾ, ഇടിമുഴക്കങ്ങൾ എന്നിവപോലെ, മറഞ്ഞിരിക്കുന്ന ചരിത്രവും ഏഴ് ഇടിമുഴക്കങ്ങളുടെ നാല് അടയാളസ്ഥാനങ്ങളോടു ബന്ധിപ്പിക്കപ്പെട്ട മൂന്ന് അടയാളസ്ഥാനങ്ങളെ പ്രതിനിധീകരിക്കുന്നു. മറഞ്ഞിരിക്കുന്ന ചരിത്രത്തിനും ഒരു മൂന്ന്-നാല് സംയോജനമുണ്ട്.</w:t>
      </w:r>
    </w:p>
    <w:p>
      <w:pPr>
        <w:pStyle w:val="ArticleBody"/>
        <w:jc w:val="left"/>
      </w:pPr>
      <w:r>
        <w:rPr>
          <w:rFonts w:ascii="Nirmala UI" w:hAnsi="Nirmala UI" w:eastAsia="Nirmala UI" w:cs="Nirmala UI"/>
        </w:rPr>
        <w:t>ഏഴ് ഇടിമുഴക്കങ്ങൾക്കുള്ളിൽ നിക്ഷിപ്തമായിരിക്കുന്ന മറഞ്ഞ ചരിത്രത്തിൽ, ഓരോന്നും ‘ഒരു കാലബിന്ദു’ ആയ മൂന്ന് വ്യത്യസ്ത മാർഗ്ഗസൂചനകൾ ഉണ്ട്; ആ മൂന്ന് മാർഗ്ഗസൂചനകളിൽ ആദ്യത്തേതും അവസാനത്തേതും ഒരു നിരാശയെ പ്രതിനിധീകരിക്കുന്നു. ആദ്യത്തെയും രണ്ടാം മാർഗ്ഗസൂചനകളുടെയും ഇടയിൽ ഒരു വ്യക്തമായ ‘കാലയളവ്’ ഉണ്ട്; രണ്ടാംതെയും മൂന്നാം കാലബിന്ദുക്കളുടെയും ഇടയിലും ഒരു വ്യക്തമായ ‘കാലയളവ്’ ഉണ്ട്. “നിരാശ” എന്ന പദം നഷ്ടപ്പെട്ട ഒരു നിശ്ചയസമയത്തിന്റെ ആശയത്തിൽ നിന്നാണ് വികസിച്ചത്; അതിന്റെ നിർവചനത്തിൽ ഒരു കാലബിന്ദുവിന്റെ ഊന്നലും ഉൾക്കൊള്ളുന്നു. അർദ്ധരാത്രിയും അതുപോലെ ഒരു നിർദ്ദിഷ്ട സമയമാണ്. ഈ മറഞ്ഞ ചരിത്രം രണ്ട് കാലയളവുകൾകൊണ്ട് വേർതിരിക്കപ്പെട്ട മൂന്ന് കാലബിന്ദുക്കളാൽ ചിത്രീകരിക്കപ്പെടുന്നു; അതായത് താമസകാലവും ഏഴാം മാസ പ്രസ്ഥാനവും.</w:t>
      </w:r>
    </w:p>
    <w:p>
      <w:pPr>
        <w:pStyle w:val="ArticleBody"/>
        <w:jc w:val="left"/>
      </w:pPr>
      <w:r>
        <w:rPr>
          <w:rFonts w:ascii="Nirmala UI" w:hAnsi="Nirmala UI" w:eastAsia="Nirmala UI" w:cs="Nirmala UI"/>
        </w:rPr>
        <w:t>മറഞ്ഞിരിക്കുന്ന ചരിത്രത്തിലെ ആദ്യ വേയ്‌മാർക്ക് ഒരു നിരാശയെ തിരിച്ചറിയിക്കുന്നു; അവസാന വേയ്‌മാർക്കും അതുപോലെ ഒരു നിരാശയെ തിരിച്ചറിയിക്കുന്നു. ആകയാൽ, ആദ്യ നിരാശ മുതൽ അവസാന നിരാശ വരെയുള്ളത്, എല്ലാ നവീകരണരേഖകളിലും ഉള്ളതുപോലെ തന്നെയുള്ള മൂന്ന് ഘട്ടങ്ങൾ ഉൾക്കൊള്ളുന്ന പ്രവചനത്തിന്റെ ഒരു മറഞ്ഞിരിക്കുന്ന രേഖയാണ്. കൂടാതെ, “സത്യം” എന്നത് രൂപപ്പെടുന്ന മൂന്ന് അക്ഷരങ്ങൾ ഒരു നിരാശയിൽ തുടങ്ങി ഒരു നിരാശയിൽ അവസാനിക്കുന്ന മൂന്ന് വേയ്‌മാർക്കുകൾക്കു അനുരൂപമായതിനാൽ, അതിൽ ആൽഫയും ഒമേഗയും എന്ന മുദ്രയും അടങ്ങിയിരിക്കുന്നു. ഏഴ് ഇടിമുഴക്കങ്ങൾക്കുള്ളിലുള്ള ആ മറഞ്ഞിരിക്കുന്ന ചരിത്രമത്രേ യെഹൂദാഗോത്രത്തിലെ സിംഹം ഇപ്പോൾ മുദ്രവിമോചനം ചെയ്തു കൊണ്ടിരിക്കുന്ന സത്യം.</w:t>
      </w:r>
    </w:p>
    <w:p>
      <w:pPr>
        <w:pStyle w:val="ArticleBody"/>
        <w:jc w:val="left"/>
      </w:pPr>
      <w:r>
        <w:rPr>
          <w:rFonts w:ascii="Nirmala UI" w:hAnsi="Nirmala UI" w:eastAsia="Nirmala UI" w:cs="Nirmala UI"/>
        </w:rPr>
        <w:t>ഞങ്ങൾ പരിഗണിച്ചുകൊണ്ടിരിക്കുന്ന യോഹന്നാനിലെ ഈ ഭാഗം, മുമ്പത്തെ അധ്യായത്തിൽ അന്ത്യവിരുന്നിനോടുകൂടെ അവതരിപ്പിക്കപ്പെടുന്നു; ഇതുവഴി ഈ നാല് അധ്യായങ്ങളുടെ സന്ദേശം ഭക്ഷിക്കപ്പെടേണ്ടതാണെന്ന് ഊന്നിപ്പറയുന്നു. ആ നാല് അധ്യായങ്ങളും ഗെത്ത്സേമനെയിലേക്കുള്ള യാത്രയോടെ അവസാനിക്കുന്നു. ക്രൂശിന്റെ പ്രതിസന്ധി ആരംഭിക്കുന്നതുവരെ, ഭക്ഷണത്തിൽ നിന്നാരംഭിക്കുന്ന ആ സഞ്ചാരത്തിനുള്ളിലാണു വിവരണം സംഭവിക്കുന്നത്. പ്രവചനപരമായി, ഈ നാല് അധ്യായങ്ങളുടെ പശ്ചാത്തലം ന്യായവിധിക്ക് മുമ്പായി ഭക്ഷിക്കപ്പെടേണ്ട അവസാന സന്ദേശത്തെ നിർവചിക്കുന്നു. ന്യായവിധി അവസാനിക്കുന്നതിലേക്കു നയിക്കുന്ന സന്ദേശം, ന്യായവിധി അവസാനിക്കുന്നതിന് തൊട്ടുമുമ്പ് വെളിപ്പാടുപുസ്തകത്തിൽ മുദ്രവിമോചിതമാകുന്ന സന്ദേശമാണ്.</w:t>
      </w:r>
    </w:p>
    <w:p>
      <w:pPr>
        <w:pStyle w:val="ArticleBody"/>
        <w:jc w:val="left"/>
      </w:pPr>
      <w:r>
        <w:rPr>
          <w:rFonts w:ascii="Nirmala UI" w:hAnsi="Nirmala UI" w:eastAsia="Nirmala UI" w:cs="Nirmala UI"/>
        </w:rPr>
        <w:t>ശിഷ്യന്മാരും യേശുവും പ്രവചനാത്മക ചരിത്രത്തിലെ ഒരു ഘട്ടത്തിൽ എത്തിച്ചേർന്നിരിക്കുന്നു; അവിടെ അവർക്കു താമസകാലത്തെക്കുറിച്ച് അറിയിക്കപ്പെടുന്നു. മില്ലറൈറ്റ് ചരിത്രത്തിൽ, അർദ്ധരാത്രിയിലെ നിലവിളിയുടെ സന്ദേശത്തെക്കുറിച്ചുള്ള ബോധ്യം ഉത്പാദിപ്പിക്കുന്നതിനായി കർത്താവ് തന്റെ കൈ പിൻവലിച്ചു; എന്നാൽ സാമുവൽ സ്നോയുടെ സന്ദേശം ഉത്പാദിപ്പിച്ച അതേ ബോധ്യം, പത്ത് കന്യകമാരുടെ താമസകാലത്തിലാണു തങ്ങൾ ഉള്ളതെന്ന് മില്ലറൈറ്റുകൾക്കു അറിയിച്ചു. ശിഷ്യന്മാർ ഇപ്പോഴേ അവസാന അത്താഴം കഴിച്ചിരുന്നതും, അവർ ആ സന്ദേശം ഉള്ളിലേറ്റിക്കൊണ്ടിരിക്കുമ്പോൾ ക്രിസ്തു യോഹന്നാന്റെ നാല് അധ്യായങ്ങളിലൂടെ താമസകാലത്തെ വിശദീകരിച്ചതുമാകുന്നു.</w:t>
      </w:r>
    </w:p>
    <w:p>
      <w:pPr>
        <w:pStyle w:val="ArticleBody"/>
        <w:jc w:val="left"/>
      </w:pPr>
      <w:r>
        <w:rPr>
          <w:rFonts w:ascii="Nirmala UI" w:hAnsi="Nirmala UI" w:eastAsia="Nirmala UI" w:cs="Nirmala UI"/>
        </w:rPr>
        <w:t>സാമുവൽ സ്നോയുടെ ഗ്രഹണം, ഒടുവിൽ “മിഡ്നൈറ്റ് ക്രൈ” സന്ദേശമായി പ്രതിനിധീകരിക്കപ്പെട്ട അന്തിമ ബോധ്യത്തെ രൂപപ്പെടുത്തിയ ലേഖനങ്ങളുടെ ഒരു പരമ്പരയായി രേഖപ്പെടുത്താൻ കഴിയും. അവന്റെ സന്ദേശം വികസിച്ചുകൊണ്ടിരിക്കുമ്പോൾ, അവൻ അതിനെ ക്യാമ്പ് മീറ്റിംഗുകളുടെ ഒരു പരമ്പരയിലും അവതരിപ്പിച്ചു. ക്യാമ്പ് മീറ്റിംഗുകളിലേക്കു നയിച്ച ആ ലേഖനപരമ്പര ഒടുവിൽ അവനെ ആറു ദിവസം നീണ്ടുനിന്ന എക്സീറ്റർ ക്യാമ്പ് മീറ്റിംഗിലേക്കു കൊണ്ടുവന്നു. പ്രവചനപരമായി, “മിഡ്നൈറ്റ് ക്രൈ”യുടെ സന്ദേശം ഒരു കാലയളവിൽ ക്രമേണ വികസിക്കുന്നു. യോഹന്നാനിലെ ആ നാലു അദ്ധ്യായങ്ങൾ, സന്ദേശം വികസിച്ചുകൊണ്ടിരിക്കുന്ന ആ പ്രവചനചരിത്രത്തിനുള്ളിലാണ് സംഭവിക്കുന്നത്.</w:t>
      </w:r>
    </w:p>
    <w:p>
      <w:pPr>
        <w:pStyle w:val="ArticleBody"/>
        <w:jc w:val="left"/>
      </w:pPr>
      <w:r>
        <w:rPr>
          <w:rFonts w:ascii="Nirmala UI" w:hAnsi="Nirmala UI" w:eastAsia="Nirmala UI" w:cs="Nirmala UI"/>
        </w:rPr>
        <w:t>യോഹന്നാന്റെ നാല് അധ്യായങ്ങളിൽ പരിശുദ്ധാത്മാവിന്റെ പ്രവൃത്തി മൂന്നു ഘട്ടങ്ങളായി നിർവചിക്കപ്പെട്ടിരിക്കുന്നു: പാപത്തെക്കുറിച്ചുള്ള ബോധ്യം, നീതിയെക്കുറിച്ചുള്ള ബോധ്യം, ന്യായവിധിയെക്കുറിച്ചുള്ള ബോധ്യം. ഈ മൂന്ന് ഘട്ടങ്ങളും ഏഴ് ഇടിമുഴക്കങ്ങൾക്കുള്ളിൽ ഉൾക്കൊള്ളപ്പെട്ടിരിക്കുന്ന ഗൂഢചരിത്രത്തിന്റെ മൂന്ന് വഴിക്കുറികളുമാണ്.</w:t>
      </w:r>
    </w:p>
    <w:p>
      <w:pPr>
        <w:pStyle w:val="ArticleScripture"/>
        <w:jc w:val="left"/>
      </w:pPr>
      <w:r>
        <w:rPr>
          <w:rFonts w:ascii="Nirmala UI" w:hAnsi="Nirmala UI" w:eastAsia="Nirmala UI" w:cs="Nirmala UI"/>
        </w:rPr>
        <w:t>എങ്കിലും ഞാൻ നിങ്ങളോടു സത്യം പറയുന്നു: ഞാൻ പോകുന്നതു നിങ്ങൾക്കു ഗുണകരമാണ്; ഞാൻ പോകാതിരിക്കുമെങ്കിൽ ആശ്വാസദാതാവു നിങ്ങളുടെ അടുക്കൽ വരികയില്ല; എന്നാൽ ഞാൻ പോയാൽ അവനെ ഞാൻ നിങ്ങളുടെ അടുക്കൽ അയക്കും. അവൻ വന്നാൽ, പാപത്തെക്കുറിച്ചും നീതിയെക്കുറിച്ചും ന്യായവിധിയെക്കുറിച്ചും ലോകത്തെ ബോധ്യപ്പെടുത്തും: പാപത്തെക്കുറിച്ച്, അവർ എന്നിൽ വിശ്വസിക്കാത്തതിനാൽ; നീതിയെക്കുറിച്ച്, ഞാൻ എന്റെ പിതാവിന്റെ അടുക്കൽ പോകുന്നതുകൊണ്ടും നിങ്ങൾ എന്നെ ഇനി കാണാതിരിക്കുന്നതിനാലും; ന്യായവിധിയെക്കുറിച്ച്, ഈ ലോകത്തിന്റെ പ്രഭു വിധിക്കപ്പെട്ടിരിക്കുന്നു എന്നതിനാൽ. ഇനിയും നിങ്ങളോടു പറയുവാൻ എനിക്കു വളരെ കാര്യങ്ങളുണ്ട്; എന്നാൽ ഇപ്പോൾ നിങ്ങൾക്കു അവ സഹിക്കുവാൻ കഴിയുന്നില്ല. എന്നാൽ അവൻ, സത്യാത്മാവ്, വരുമ്പോൾ നിങ്ങളെ സകലസത്യത്തിലേക്കും നടത്തും; അവൻ സ്വയമായി സംസാരിക്കുകയില്ല; കേൾക്കുന്നതൊക്കെയും അവൻ സംസാരിക്കും; വരുവാനുള്ള കാര്യങ്ങളും അവൻ നിങ്ങളോടു അറിയിക്കും. അവൻ എന്നെ മഹത്വപ്പെടുത്തും; കാരണം അവൻ എന്റേതിൽനിന്നു എടുത്തു നിങ്ങളോടു അറിയിക്കും. യോഹന്നാൻ 16:7–14.</w:t>
      </w:r>
    </w:p>
    <w:p>
      <w:pPr>
        <w:pStyle w:val="ArticleBody"/>
        <w:jc w:val="left"/>
      </w:pPr>
      <w:r>
        <w:rPr>
          <w:rFonts w:ascii="Nirmala UI" w:hAnsi="Nirmala UI" w:eastAsia="Nirmala UI" w:cs="Nirmala UI"/>
        </w:rPr>
        <w:t>മില്ലറൈറ്റ് ചരിത്രത്തിൽ, അർദ്ധരാത്രിയിലെ ഘോഷണസമയത്ത് താമസകാലം അവസാനിപ്പിക്കാനായി യേശു മടങ്ങിയെത്തിയില്ല. അവൻ തന്റെ കൈ പിന്‍വലിച്ചു, പരിശുദ്ധാത്മാവിനെ പകർന്നു കൊടുത്തു, അല്ലെങ്കിൽ അയച്ചു. ആശ്വസിപ്പിക്കുന്നവനായി പ്രതിനിധീകരിക്കപ്പെടുന്ന പരിശുദ്ധാത്മാവ്, നിരാശയെ നീക്കിക്കളയുന്നതിനായി വന്നു. തിരഞ്ഞെടുക്കപ്പെട്ടിരുന്നെങ്കിലും പരാജയപ്പെട്ട പ്രവചനത്തിന്റെ നിരാശകൊണ്ട് ആശയക്കുഴപ്പത്തിലായിരുന്നവർക്കു ആശ്വാസം നൽകുന്നതിനായി അവൻ വന്നു.</w:t>
      </w:r>
    </w:p>
    <w:p>
      <w:pPr>
        <w:pStyle w:val="ArticleBody"/>
        <w:jc w:val="left"/>
      </w:pPr>
      <w:r>
        <w:rPr>
          <w:rFonts w:ascii="Nirmala UI" w:hAnsi="Nirmala UI" w:eastAsia="Nirmala UI" w:cs="Nirmala UI"/>
        </w:rPr>
        <w:t>അപ്പൊസ്തലനായ യോഹന്നാനും എസെക്കീയേലും യിരെമ്യാവും വായിൽ തേൻപോലെ മധുരമുള്ള ആ ചെറിയ പുസ്തകം തിന്നുന്നതായി ചിത്രീകരിക്കപ്പെട്ടിരിക്കുന്നതായി ഞങ്ങൾ മുമ്പ് ചൂണ്ടിക്കാട്ടിയിട്ടുണ്ട്. പലപ്പോഴും ശ്രദ്ധയിൽപ്പെടാതെ പോകുന്ന ഒരു ഉദ്ദേശ്യപരമായ വ്യത്യാസം ആ മൂന്ന് പ്രവാചകരുടെ ഇടയിൽ നിലനിൽക്കുന്നു.</w:t>
      </w:r>
    </w:p>
    <w:p>
      <w:pPr>
        <w:pStyle w:val="ArticleBody"/>
        <w:jc w:val="left"/>
      </w:pPr>
      <w:r>
        <w:rPr>
          <w:rFonts w:ascii="Nirmala UI" w:hAnsi="Nirmala UI" w:eastAsia="Nirmala UI" w:cs="Nirmala UI"/>
        </w:rPr>
        <w:t>ചെറിയ പുസ്തകം തിന്നുകയും ദൈവത്തിന്റെ വിശ്വാസഭ്രഷ്ടമായ സഭയിലേക്കു കൊണ്ടുപോകേണ്ട ഒരു സന്ദേശം ലഭിക്കുകയും ചെയ്തവരെ ഉദാഹരിക്കാനായി യെഹെസ്‌കേൽ ഉപയോഗിക്കപ്പെടുന്നു. തിന്നപ്പെട്ട പുസ്തകം തുടർന്ന് നിർവഹിക്കപ്പെടേണ്ട പ്രവൃത്തിയെ തിരിച്ചറിയിക്കുന്നു എന്നു യെഹെസ്‌കേൽ പ്രതിനിധീകരിക്കുന്നു. അവൻ ദൈവത്തിന്റെ മുൻകാല തിരഞ്ഞെടുക്കപ്പെട്ട ജനത്തിന്നു നല്കപ്പെട്ട സന്ദേശത്തെ പ്രതിനിധീകരിക്കുന്നു. അവന്റെ സന്ദേശം, തീക്കായി നിയോഗിക്കപ്പെട്ട കൂട്ടങ്ങളായി മുൻകാല തിരഞ്ഞെടുക്കപ്പെട്ട ജനത്തെ ബന്ധിച്ചുകെട്ടുന്നതാണ്. യോഹന്നാന്റെ നാല് അധ്യായങ്ങളിൽ യേശു യെഹെസ്‌കേലിന്റെ പ്രവൃത്തിയുടെ ഉദ്ദേശ്യം വ്യക്തമാക്കുന്നു.</w:t>
      </w:r>
    </w:p>
    <w:p>
      <w:pPr>
        <w:pStyle w:val="ArticleScripture"/>
        <w:jc w:val="left"/>
      </w:pPr>
      <w:r>
        <w:rPr>
          <w:rFonts w:ascii="Nirmala UI" w:hAnsi="Nirmala UI" w:eastAsia="Nirmala UI" w:cs="Nirmala UI"/>
        </w:rPr>
        <w:t>ഞാൻ നിങ്ങളോടു പറഞ്ഞ വചനം ഓർക്കുവിൻ: ദാസൻ തന്റെ യജമാനനെക്കാൾ വലിയവനല്ല. അവർ എന്നെ പീഡിപ്പിച്ചിട്ടുണ്ടെങ്കിൽ, നിങ്ങളെയും പീഡിപ്പിക്കും; അവർ എന്റെ വചനം കാത്തിരുന്നിട്ടുണ്ടെങ്കിൽ, നിങ്ങളുടേയും കാത്തിരിക്കും. എന്നാൽ ഇവയെല്ലാം അവർ എന്റെ നാമത്തിന്റെ നിമിത്തം നിങ്ങളോടു ചെയ്യും; എന്നെ അയച്ചവനെ അവർ അറിയാത്തതുകൊണ്ടത്രേ. ഞാൻ വന്നു അവരോടു സംസാരിച്ചിട്ടില്ലായിരുന്നെങ്കിൽ, അവർക്കു പാപം ഉണ്ടായിരിക്കയില്ലായിരുന്നു; എന്നാൽ ഇപ്പോൾ അവരുടെ പാപത്തിന്നു മറവൊന്നുമില്ല. എന്നെ ദ്വേഷിക്കുന്നവൻ എന്റെ പിതാവിനെയും ദ്വേഷിക്കുന്നു. മറ്റാരും ചെയ്തിട്ടില്ലാത്ത പ്രവൃത്തികൾ ഞാൻ അവരുടെ ഇടയിൽ ചെയ്തിട്ടില്ലായിരുന്നെങ്കിൽ, അവർക്കു പാപം ഉണ്ടായിരിക്കയില്ലായിരുന്നു; എന്നാൽ ഇപ്പോൾ അവർ എന്നെയും എന്റെ പിതാവിനെയും കണ്ടിട്ടും ദ്വേഷിച്ചിരിക്കുന്നു. എന്നാൽ അവരുടെ ന്യായപ്രമാണത്തിൽ എഴുതപ്പെട്ടിരിക്കുന്ന വചനം നിവൃത്തിയാകേണ്ടതിന്നു ഇതു സംഭവിക്കുന്നു: ‘അവർ കാരണം കൂടാതെ എന്നെ ദ്വേഷിച്ചു.’ എന്നാൽ ആശ്വാസകൻ വരുമ്പോൾ, പിതാവിന്റെ അടുക്കൽനിന്നു ഞാൻ നിങ്ങളിലേക്കു അയക്കുന്നവൻ, പിതാവിന്റെ അടുക്കൽനിന്നു പുറപ്പെടുന്ന സത്യത്തിന്റെ ആത്മാവായ അവൻ, എന്നെക്കുറിച്ചു സാക്ഷ്യം പറയും. യോഹന്നാൻ 15:20–26.</w:t>
      </w:r>
    </w:p>
    <w:p>
      <w:pPr>
        <w:pStyle w:val="ArticleBody"/>
        <w:jc w:val="left"/>
      </w:pPr>
      <w:r>
        <w:rPr>
          <w:rFonts w:ascii="Nirmala UI" w:hAnsi="Nirmala UI" w:eastAsia="Nirmala UI" w:cs="Nirmala UI"/>
        </w:rPr>
        <w:t>പുസ്തകം തിന്നപ്പോൾ ആരംഭിച്ച യെഹെസ്കേലിന്റെ പ്രവൃത്തി നിരസിക്കപ്പെടാനിരിക്കുന്ന ഒരു സന്ദേശത്തിന്റെ അവതരണത്തെ പ്രതിനിധീകരിക്കുന്നു; എന്നാൽ ആ നിരസനം അവർ ദൈവത്തെ വെറുക്കുന്നു എന്നും അവരുടെ പരീക്ഷണകാലത്തിന്റെ പാനപാത്രം അവർ പൂർണ്ണമായി നിറച്ചിരിക്കുന്നു എന്നും തെളിയിക്കുന്ന സാക്ഷ്യമാണ്.</w:t>
      </w:r>
    </w:p>
    <w:p>
      <w:pPr>
        <w:pStyle w:val="ArticleScripture"/>
        <w:jc w:val="left"/>
      </w:pPr>
      <w:r>
        <w:rPr>
          <w:rFonts w:ascii="Nirmala UI" w:hAnsi="Nirmala UI" w:eastAsia="Nirmala UI" w:cs="Nirmala UI"/>
        </w:rPr>
        <w:t>അവൻ എന്നോടു അരുളിച്ചെയ്തതു: മനുഷ്യപുത്രാ, എനിക്കെതിരെ കലഹിച്ചു വന്ന കലഹപ്രജയായ യിസ്രായേൽമക്കളുടെ അടുക്കൽ ഞാൻ നിന്നെ അയക്കുന്നു; അവരും അവരുടെ പിതാക്കന്മാരും ഇന്നത്തെ ഈ ദിവസമുവരെയും എനിക്കെതിരെ അകൃത്യം ചെയ്തിരിക്കുന്നു. അവർ ധാർഷ്ട്യമുള്ള മക്കളും കഠിനഹൃദയന്മാരും ആകുന്നു. ഞാൻ നിന്നെ അവരുടെ അടുക്കൽ അയക്കുന്നു; നീ അവരോടു പറയേണ്ടതു: യഹോവയായ കർത്താവു ഇപ്രകാരം അരുളിച്ചെയ്യുന്നു. അവർ കേൾക്കുമോ കേൾക്കാതിരിക്കുമോ—അവർ കലഹഗൃഹമല്ലോ—എങ്കിലും അവരുടെ ഇടയിൽ ഒരു പ്രവാചകൻ ഉണ്ടായിരുന്നുവെന്നു അവർ അറിയും. യെഹെസ്കേൽ 2:3–5.</w:t>
      </w:r>
    </w:p>
    <w:p>
      <w:pPr>
        <w:pStyle w:val="ArticleBody"/>
        <w:jc w:val="left"/>
      </w:pPr>
      <w:r>
        <w:rPr>
          <w:rFonts w:ascii="Nirmala UI" w:hAnsi="Nirmala UI" w:eastAsia="Nirmala UI" w:cs="Nirmala UI"/>
        </w:rPr>
        <w:t>മുൻ നിയമജനത്തിനെതിരെ ഒരു സാക്ഷ്യമായി എസെക്കീയേലിന്റെ പ്രവർത്തി നിലകൊണ്ടതു പോലെ, വാദപ്രതിവാദങ്ങളിൽ ഏർപ്പെട്ടിരുന്ന യെഹൂദന്മാരോടു ക്രിസ്തുവും അങ്ങനെ തന്നെയായിരുന്നു; ആകയാൽ എസെക്കീയേലിന്റെ സന്ദേശം മുൻ നിയമജനത്തെ കളയായി ഒരു കെട്ടായി ബന്ധിച്ചു, നാശത്തിന്റെ അഗ്നിക്കായി വിധിക്കപ്പെട്ടവരായി നിർണ്ണയിക്കുന്ന അന്തിമ മുന്നറിയിപ്പിന്റെ സന്ദേശമാണ്.</w:t>
      </w:r>
    </w:p>
    <w:p>
      <w:pPr>
        <w:pStyle w:val="ArticleScripture"/>
        <w:jc w:val="left"/>
      </w:pPr>
      <w:r>
        <w:rPr>
          <w:rFonts w:ascii="Nirmala UI" w:hAnsi="Nirmala UI" w:eastAsia="Nirmala UI" w:cs="Nirmala UI"/>
        </w:rPr>
        <w:t>“അതിനുശേഷം ഞാൻ മൂന്നാമത്തെ ദൂതനെ കണ്ടു. എന്നോടൊപ്പമുണ്ടായിരുന്ന ദൂതൻ പറഞ്ഞു: ‘അവന്റെ പ്രവൃത്തി ഭയങ്കരമാണ്. അവന്റെ ദൗത്യം വിസ്മയജനകമാണ്. കളകളിൽനിന്ന് ഗോതമ്പിനെ വേർതിരിച്ചു തിരഞ്ഞെടുക്കുകയും, സ്വർഗ്ഗീയ കലപ്പുരയ്ക്കായി ഗോതമ്പിനെ മുദ്രയിടുകയോ ബന്ധിക്കുകയോ ചെയ്യേണ്ട ദൂതൻ അവനാണ്. ഈ കാര്യങ്ങൾ മുഴുവൻ മനസ്സിനെയും മുഴുവൻ ശ്രദ്ധയെയും പൂർണ്ണമായി ആകർഷിക്കേണ്ടവയാണ്.’” Early Writings, 118.</w:t>
      </w:r>
    </w:p>
    <w:p>
      <w:pPr>
        <w:pStyle w:val="ArticleBody"/>
        <w:jc w:val="left"/>
      </w:pPr>
      <w:r>
        <w:rPr>
          <w:rFonts w:ascii="Nirmala UI" w:hAnsi="Nirmala UI" w:eastAsia="Nirmala UI" w:cs="Nirmala UI"/>
        </w:rPr>
        <w:t>തന്റെ കയ്യിൽ ഒരു ചെറിയ പുസ്തകം പിടിച്ചുകൊണ്ട് ശക്തനായ ദൂതൻ ഇറങ്ങി വരുമ്പോൾ, ചെറിയ പുസ്തകം തിന്നുന്നതാൽ പ്രതിനിധീകരിക്കപ്പെട്ടിരിക്കുന്ന പ്രവൃത്തി ആരംഭിക്കുന്നു. ആദ്യ ദൂതന്റെ ചരിത്രത്തിൽ അത് 1840 ആഗസ്റ്റ് 11-ന് സംഭവിച്ചു; മൂന്നാം ദൂതന്റെ ചരിത്രത്തിൽ അത് 2001 സെപ്റ്റംബർ 11-ന് സംഭവിച്ചു. ഈ രണ്ടു തീയതികളും യഥാക്രമം രണ്ടാമത്തെ അയ്യോവുമായി ബന്ധപ്പെട്ട ഇസ്‌ലാം അല്ലെങ്കിൽ മൂന്നാമത്തെ അയ്യോവുമായി ബന്ധപ്പെട്ട ഇസ്‌ലാം എന്നീ പ്രവചനങ്ങളുടെ നിവൃത്തികളെ പ്രതിനിധീകരിക്കുന്നു. അതുകൊണ്ടുതന്നെ യെശയ്യാവു ഇരുപത്തിരണ്ടാം അധ്യായത്തിൽ, ഫിലദെൽഫ്യർക്കും ലവൊദിക്യർക്കും സംബന്ധിച്ച ദർശനതാഴ്വരയിലെ പ്രതിസന്ധിയെ വിവരിക്കുമ്പോൾ, 1840-ൽ പ്രൊട്ടസ്റ്റന്റിസത്തിന്റെ തിരഞ്ഞെടുക്കപ്പെട്ട ജനമായിരുന്ന ലവൊദിക്യരും 2001-ൽ തിരഞ്ഞെടുക്കപ്പെട്ട ജനമായിരുന്ന അഡ്വെന്റിസവും “അമ്പെയ്ത്തുകാരാൽ ബന്ധിക്കപ്പെട്ടവർ” ആണെന്ന് തിരിച്ചറിയിക്കുന്നു. ബൈബിൾ പ്രവചനത്തിലെ അമ്പെയ്ത്തുകാർ ഇസ്‌ലാം ആകുന്നു; 1840-ലും 2001-ലും ഇസ്‌ലാമിന്റെ ദർശനം നിവൃത്തിയായപ്പോൾ, മുമ്പത്തെ തിരഞ്ഞെടുക്കപ്പെട്ട ജനങ്ങൾ യെഹെസ്കേലാൽ പ്രതിനിധീകരിക്കപ്പെട്ടവരാൽ അവതരിപ്പിക്കപ്പെട്ട ഇസ്‌ലാമിന്റെ പ്രവചനം നിരസിച്ചു. അവിടെവെച്ചും അന്നുതന്നെയും അവർ കളകളെന്ന നിലയിൽ ബന്ധിക്കപ്പെട്ടു. യെഹെസ്കേലിന്റെ പ്രവൃത്തി, ദൈവത്തോടുള്ള ദ്വേഷമായി യേശുവാൽ പ്രതിനിധീകരിക്കപ്പെട്ടിരിക്കുന്ന “അവരുടെ പാപം” മൂടിക്കിടക്കുന്ന “മൂടുപടം” നീക്കിക്കളയുന്നതായിരുന്നു.</w:t>
      </w:r>
    </w:p>
    <w:p>
      <w:pPr>
        <w:pStyle w:val="ArticleScripture"/>
        <w:jc w:val="left"/>
      </w:pPr>
      <w:r>
        <w:rPr>
          <w:rFonts w:ascii="Nirmala UI" w:hAnsi="Nirmala UI" w:eastAsia="Nirmala UI" w:cs="Nirmala UI"/>
        </w:rPr>
        <w:t>ദർശനത്തിന്റെ താഴ്വരയെക്കുറിച്ചുള്ള ഭാരവചനം. നിനക്കിപ്പോൾ എന്തു സംഭവിച്ചു, നീ മുഴുവനായും മേൽക്കൂരകളിലേക്കു കയറിയിരിക്കുന്നതു എന്തുകൊണ്ടു? കൊലാഹലപൂർണ്ണവും കലഹഭരിതവും ആനന്ദഭരിതവുമായി നിൽക്കുന്ന നഗരമേ! നിന്റെ കൊല്ലപ്പെട്ടവർ വാളാൽ കൊല്ലപ്പെട്ടവരല്ല, യുദ്ധത്തിൽ മരിച്ചവരുമല്ല. നിന്റെ എല്ലാ ഭരണാധികാരികളും ഒരുമിച്ച് ഓടിപ്പോയിരിക്കുന്നു; അവർ വില്ലാളികളാൽ ബന്ധിക്കപ്പെട്ടിരിക്കുന്നു; നിന്നിൽ കണ്ടെடுக்கപ്പെട്ടവർ ഒക്കെയും ഒരുമിച്ച് ബന്ധിക്കപ്പെട്ടിരിക്കുന്നു; അവർ ദൂരത്തേക്കു ഓടിപ്പോയവരായിരുന്നു. യെശയ്യാവു 22:1–3.</w:t>
      </w:r>
    </w:p>
    <w:p>
      <w:pPr>
        <w:pStyle w:val="ArticleScripture"/>
        <w:jc w:val="left"/>
      </w:pPr>
      <w:r>
        <w:rPr>
          <w:rFonts w:ascii="Nirmala UI" w:hAnsi="Nirmala UI" w:eastAsia="Nirmala UI" w:cs="Nirmala UI"/>
        </w:rPr>
        <w:t>ദൈവം ആ ബാലനോടുകൂടെ ഉണ്ടായിരുന്നു [ഇശ്മായേൽ]; അവൻ വളർന്നു, മരുഭൂമിയിൽ പാർത്തു, വില്ലാളിയായിത്തീർന്നു. ഉല്പത്തി 21:20.</w:t>
      </w:r>
    </w:p>
    <w:p>
      <w:pPr>
        <w:pStyle w:val="ArticleScripture"/>
        <w:jc w:val="left"/>
      </w:pPr>
      <w:r>
        <w:rPr>
          <w:rFonts w:ascii="Nirmala UI" w:hAnsi="Nirmala UI" w:eastAsia="Nirmala UI" w:cs="Nirmala UI"/>
        </w:rPr>
        <w:t>ദർശനം ഇല്ലായിടത്ത് ജനങ്ങൾ നശിച്ചുപോകുന്നു; എന്നാൽ ന്യായപ്രമാണം അനുസരിക്കുന്നവൻ ഭാഗ്യവാൻ. സദൃശ്യവാക്യങ്ങൾ 29:18.</w:t>
      </w:r>
    </w:p>
    <w:p>
      <w:pPr>
        <w:pStyle w:val="ArticleBody"/>
        <w:jc w:val="left"/>
      </w:pPr>
      <w:r>
        <w:rPr>
          <w:rFonts w:ascii="Nirmala UI" w:hAnsi="Nirmala UI" w:eastAsia="Nirmala UI" w:cs="Nirmala UI"/>
        </w:rPr>
        <w:t>ശക്തനായ ദൂതൻ തന്റെ മഹത്വത്തോടെ ഭൂമിയെ പ്രകാശിപ്പിക്കേണ്ടതിനായി ഇറങ്ങി വന്നപ്പോൾ പുസ്തകം തിന്നവരെയും, എന്നാൽ 1843-ലെ പരാജയപ്പെട്ട പ്രവചനത്തിന്റെ നിരാശ അനുഭവിച്ചവരെയും യിരെമ്യാവ് പ്രതിനിധീകരിക്കുന്നു. ദൈവം കള്ളം പറഞ്ഞുവോ എന്ന് യിരെമ്യാവ് പ്രവാചകപരമായി പരിഗണിക്കുന്നു. ആ പരാമർശം യിരെമ്യാവിനെ ഹബക്കൂക്ക് രണ്ടുമായി ബന്ധിപ്പിക്കുന്നു.</w:t>
      </w:r>
    </w:p>
    <w:p>
      <w:pPr>
        <w:pStyle w:val="ArticleScripture"/>
        <w:jc w:val="left"/>
      </w:pPr>
      <w:r>
        <w:rPr>
          <w:rFonts w:ascii="Nirmala UI" w:hAnsi="Nirmala UI" w:eastAsia="Nirmala UI" w:cs="Nirmala UI"/>
        </w:rPr>
        <w:t>ഞാൻ എന്റെ കാവലിൽ നില്ക്കും; ഗോപുരത്തിന്മേൽ നിന്നുകൊള്ളും; അവൻ എനിക്കു എന്തു അരുളിച്ചെയ്യും എന്നും, ഞാൻ ശാസിക്കപ്പെടുമ്പോൾ എന്തു ഉത്തരം പറയേണ്ടതെന്നും കാണേണ്ടതിന്നു ഞാൻ ജാഗരിച്ചുകൊള്ളും. യഹോവ എന്നോടു ഉത്തരം അരുളിച്ചെയ്തതു: ദർശനം എഴുതുക; അത് വായിക്കുന്നവൻ ഓടേണ്ടതിന്നു പലകകളിൽ വ്യക്തമായി രേഖപ്പെടുത്തുക. ദർശനം ഇനിയും നിയമിതകാലത്തേക്കുള്ളതാകുന്നു; എന്നാൽ അന്ത്യത്തിൽ അതു സംസാരിക്കും, വ്യാജമാകയില്ല; അതു താമസിക്കുന്നതുപോലെ തോന്നിയാലും അതിന്നായി കാത്തിരിക്ക; നിശ്ചയമായും അതു വരും, താമസിക്കയില്ല. ഇതാ, ഉന്നതഭാവമുള്ളവന്റെ ആത്മാവു അവനിൽ നേരായിരിക്കുന്നില്ല; എന്നാൽ നീതിമാൻ തന്റെ വിശ്വാസത്താൽ ജീവിക്കും. ഹബക്കൂക്ക് 2:1–4.</w:t>
      </w:r>
    </w:p>
    <w:p>
      <w:pPr>
        <w:pStyle w:val="ArticleBody"/>
        <w:jc w:val="left"/>
      </w:pPr>
      <w:r>
        <w:rPr>
          <w:rFonts w:ascii="Nirmala UI" w:hAnsi="Nirmala UI" w:eastAsia="Nirmala UI" w:cs="Nirmala UI"/>
        </w:rPr>
        <w:t>1840 ഓഗസ്റ്റ് 11 മുതൽ 1844 ഒക്ടോബർ 22 വരെ ഉള്ള സമ്പൂർണ്ണ ചരിത്രത്തെ പ്രതിനിധീകരിച്ചുകൊണ്ട്, മാധുര്യവും കഠിനമായ നിരാശയും അനുഭവിച്ചവരെ പ്രതീകീകരിക്കുന്നതിനായി യോഹന്നാൻ ഉപയോഗിക്കപ്പെട്ടു.</w:t>
      </w:r>
    </w:p>
    <w:p>
      <w:pPr>
        <w:pStyle w:val="ArticleScripture"/>
        <w:jc w:val="left"/>
      </w:pPr>
      <w:r>
        <w:rPr>
          <w:rFonts w:ascii="Nirmala UI" w:hAnsi="Nirmala UI" w:eastAsia="Nirmala UI" w:cs="Nirmala UI"/>
        </w:rPr>
        <w:t>അപ്പോൾ ഞാൻ ദൂതന്റെ അടുക്കൽ ചെന്നു അവനോടു: ആ ചെറിയ പുസ്തകം എനിക്കു തരിക എന്നു പറഞ്ഞു. അവൻ എന്നോടു: അതെടുത്ത് തിന്നുക; അതു നിന്റെ വയറ്റിൽ കയ്പ്പായിരിക്കും, എന്നാൽ നിന്റെ വായിൽ തേൻപോലെ മധുരമായിരിക്കും എന്നു പറഞ്ഞു. അങ്ങനെ ഞാൻ ദൂതന്റെ കയ്യിൽനിന്നു ആ ചെറിയ പുസ്തകം എടുത്തു തിന്നു; അതു എന്റെ വായിൽ തേൻപോലെ മധുരമായിരുന്നു; എന്നാൽ അതു തിന്നുടൻ എന്റെ വയറ്റിൽ കയ്പ്പായി. വെളിപ്പാട് 10:9, 10.</w:t>
      </w:r>
    </w:p>
    <w:p>
      <w:pPr>
        <w:pStyle w:val="ArticleBody"/>
        <w:jc w:val="left"/>
      </w:pPr>
      <w:r>
        <w:rPr>
          <w:rFonts w:ascii="Nirmala UI" w:hAnsi="Nirmala UI" w:eastAsia="Nirmala UI" w:cs="Nirmala UI"/>
        </w:rPr>
        <w:t>1840 ഓഗസ്റ്റ് 11-നും 2001 സെപ്റ്റംബർ 11-നും ദൂതൻ ഇറങ്ങി വന്നപ്പോൾ ആരംഭിക്കപ്പെട്ട, മുമ്പത്തെ തിരഞ്ഞെടുത്ത ജനത്തെ ബന്ധിച്ചുമൂടുന്ന പ്രവചനസന്ദേശം അവതരിപ്പിക്കുന്ന പ്രവൃത്തിയെ യെഹെസ്കേൽ പ്രതിനിധീകരിക്കുന്നു.</w:t>
      </w:r>
    </w:p>
    <w:p>
      <w:pPr>
        <w:pStyle w:val="ArticleScripture"/>
        <w:jc w:val="left"/>
      </w:pPr>
      <w:r>
        <w:rPr>
          <w:rFonts w:ascii="Nirmala UI" w:hAnsi="Nirmala UI" w:eastAsia="Nirmala UI" w:cs="Nirmala UI"/>
        </w:rPr>
        <w:t>എന്നാൽ, മനുഷ്യപുത്രാ, ഞാൻ നിന്നോടു പറയുന്നതു കേൾക്കുക; ആ മത്സരിക്കുന്ന ഗൃഹംപോലെ നീ മത്സരിയായിരിക്കരുത്; നിന്റെ വായ് തുറന്നു ഞാൻ നിനക്കു തരുന്നതു തിന്നുക. ഞാൻ നോക്കിയപ്പോൾ, ഇതാ, ഒരു കൈ എനിക്കു നേരെ നീട്ടപ്പെട്ടിരുന്നു; അതിൽ ഒരു പുസ്തകച്ചുരുൾ ഉണ്ടായിരുന്നു. അവൻ അതു എന്റെ മുമ്പിൽ വിരിച്ചു; അതു ഉള്ളിലും പുറത്തുമായി എഴുതപ്പെട്ടിരുന്നതായിരുന്നു; അതിൽ വിലാപങ്ങളും ദുഃഖവും അയ്യോവിളിയും എഴുതപ്പെട്ടിരുന്നു. പിന്നെയും അവൻ എന്നോടു അരുളിച്ചെയ്തതു: മനുഷ്യപുത്രാ, നീ കണ്ടെത്തുന്നതു തിന്നുക; ഈ ചുരുൾ തിന്നു, ശേഷം യിസ്രായേൽഗൃഹത്തോടു ചെന്നു സംസാരിക്ക. അപ്പോൾ ഞാൻ എന്റെ വായ് തുറന്നു; അവൻ ആ ചുരുൾ എന്നെക്കൊണ്ടു തിന്നിച്ചു. അവൻ എന്നോടു അരുളിച്ചെയ്തതു: മനുഷ്യപുത്രാ, ഞാൻ നിനക്കു തരുന്ന ഈ ചുരുൾ നിന്റെ വയറുകൊണ്ടു തിന്നുകയും നിന്റെ ഉള്ളംകൊണ്ടു നിറയുകയും ചെയ്ക. അങ്ങനെ ഞാൻ അതു തിന്നു; അതു എന്റെ വായിൽ മധുരത്തിന്നായി തേൻപോലെ ആയിരുന്നു. യെഹെസ്കേൽ 2:8–3:3.</w:t>
      </w:r>
    </w:p>
    <w:p>
      <w:pPr>
        <w:pStyle w:val="ArticleBody"/>
        <w:jc w:val="left"/>
      </w:pPr>
      <w:r>
        <w:rPr>
          <w:rFonts w:ascii="Nirmala UI" w:hAnsi="Nirmala UI" w:eastAsia="Nirmala UI" w:cs="Nirmala UI"/>
        </w:rPr>
        <w:t>1840 ആഗസ്റ്റ് 11-ന്റെ ചരിത്രത്തിൽനിന്ന് മധ്യരാത്രി വിളിക്കു തൊട്ടുമുമ്പുവരെയുള്ള കാലഘട്ടത്തെ യിരെമ്യാവു പ്രതിനിധീകരിക്കുന്നു.</w:t>
      </w:r>
    </w:p>
    <w:p>
      <w:pPr>
        <w:pStyle w:val="ArticleScripture"/>
        <w:jc w:val="left"/>
      </w:pPr>
      <w:r>
        <w:rPr>
          <w:rFonts w:ascii="Nirmala UI" w:hAnsi="Nirmala UI" w:eastAsia="Nirmala UI" w:cs="Nirmala UI"/>
        </w:rPr>
        <w:t>“അങ്ങയുടെ വചനങ്ങൾ എനിക്കു ലഭിച്ചു; ഞാൻ അവ ഭക്ഷിച്ചു; അങ്ങയുടെ വചനം എന്റെ ഹൃദയത്തിനു സന്തോഷവും ആനന്ദവും ആയി; സൈന്യങ്ങളുടെ യഹോവയായ ദൈവമേ, ഞാൻ അങ്ങയുടെ നാമത്താൽ വിളിക്കപ്പെടുന്നവനാകുന്നു. ഞാൻ പരിഹാസികളുടെ സഭയിൽ ഇരുന്നില്ല, ആനന്ദിച്ചുമില്ല; അങ്ങയുടെ കൈ നിമിത്തം ഞാൻ ഏകാന്തനായി ഇരുന്നു; എന്തെന്നാൽ അങ്ങ് എന്നെ ക്രോധഭരിതനാക്കിയിരിക്കുന്നു. എന്റെ വേദന എന്തുകൊണ്ടു നിരന്തരമായിരിക്കുന്നു? എന്റെ മുറിവ് എന്തുകൊണ്ടു അസാധ്യവും ഭേദമാകുവാൻ വിസമ്മതിക്കുന്നതുമായിരിക്കുന്നു? അങ്ങ് എനിക്കു വഞ്ചകനായി, വറ്റിപ്പോകുന്ന വെള്ളംപോലെ തീരുകയോ ചെയ്യുംവോ? ആകയാൽ യഹോവ ഇപ്രകാരം അരുളിച്ചെയ്യുന്നു: നീ മടങ്ങിവരുന്നുവെങ്കിൽ ഞാൻ നിന്നെ വീണ്ടും വരുത്തും; നീ എന്റെ സന്നിധിയിൽ നിലക്കും; നീ നികൃഷ്ടത്തിൽനിന്നു വിലയേറിയതു വേർതിരിച്ചു എടുക്കുന്നുവെങ്കിൽ, നീ എന്റെ വായ്പോലെ ആയിരിക്കും; അവർ നിന്നിലേക്കു മടങ്ങിവരട്ടെ; നീയോ അവരുടെ അടുക്കലേക്കു മടങ്ങിപ്പോകരുത്. ഞാൻ നിന്നെ ഈ ജനത്തിന്നു ഉറപ്പുള്ള താമ്രമതിലാക്കും; അവർ നിന്നോടു യുദ്ധം ചെയ്യും, എന്നാൽ നിന്നെ ജയിക്കയില്ല; നിന്നെ രക്ഷിപ്പാനും വിടുവിപ്പാനും ഞാൻ നിന്നോടുകൂടെ ഉണ്ടു എന്നു യഹോവയുടെ അരുളപ്പാടു. ദുഷ്ടരുടെ കയ്യിൽനിന്നു ഞാൻ നിന്നെ വിടുവിക്കും; ഭയങ്കരന്മാരുടെ കയ്യിൽനിന്നു ഞാൻ നിന്നെ വീണ്ടെടുക്കും.” യിരെമ്യാവു 15:16–21.</w:t>
      </w:r>
    </w:p>
    <w:p>
      <w:pPr>
        <w:pStyle w:val="ArticleBody"/>
        <w:jc w:val="left"/>
      </w:pPr>
      <w:r>
        <w:rPr>
          <w:rFonts w:ascii="Nirmala UI" w:hAnsi="Nirmala UI" w:eastAsia="Nirmala UI" w:cs="Nirmala UI"/>
        </w:rPr>
        <w:t>യെരേമ്യാവ് നമ്മുടെ നിലവിലെ ചരിത്രത്തെയും സന്ദേശത്തെയും പ്രതിനിധീകരിക്കുന്നു. നിലവിലെ സന്ദേശം അർദ്ധരാത്രിയിലെ നിലവിളിയുടെ സന്ദേശമാണ്; അത് ക്രമേണ വികസിച്ചുകൊണ്ടിരിക്കുന്നത്, യെരേമ്യാവാൽ പ്രതിനിധീകരിക്കപ്പെടുന്ന ദൈവജനങ്ങൾ തങ്ങളുടെ “വേദന” “നിത്യമായിരിക്കുമെന്നു”യും തങ്ങളുടെ “മുറിവ് ഭേദമാകാത്തതാകുന്നു,” ഒരിക്കലും സൗഖ്യമാകാത്ത മുറിവാണെന്നു ചിന്തിച്ചു “ക്രോധം” കൊണ്ട് “നിറഞ്ഞിരിക്കുന്ന” ആ ഘട്ടത്തിലാണ്. അവർ “പരിഹാസകരുടെ സഭയിൽ” നിന്ന് വേർപ്പെട്ടിരിക്കുന്നു. അവർ പുസ്തകം ആദ്യം ഭക്ഷിച്ചപ്പോൾ അതു തങ്ങളുടെ “ഹൃദയത്തിന്റെ” “ആനന്ദവും ഉല്ലാസവും” ആയിരുന്നതുപോലെ ഇനി “സന്തോഷിക്കുന്നില്ല.”</w:t>
      </w:r>
    </w:p>
    <w:p>
      <w:pPr>
        <w:pStyle w:val="ArticleBody"/>
        <w:jc w:val="left"/>
      </w:pPr>
      <w:r>
        <w:rPr>
          <w:rFonts w:ascii="Nirmala UI" w:hAnsi="Nirmala UI" w:eastAsia="Nirmala UI" w:cs="Nirmala UI"/>
        </w:rPr>
        <w:t>എന്നാൽ ആ അവസ്ഥയിൽ ഉള്ളവർക്ക് ഉപദേശം ഉണ്ട്. “നീ മടങ്ങിവരുന്നുവെങ്കിൽ” എന്നും “നീ നിഷ്‌പ്രയോജനത്തിൽ നിന്നു വിലയേറിയതിനെ വേർതിരിച്ചെടുക്കുന്നുവെങ്കിൽ” എന്നും, അങ്ങനെ ചെയ്താൽ ദൈവം അവരുടെ അടുക്കലേക്കു മടങ്ങിവരും. ആ വചനത്തിൽ ഹീബ്രുവിൽ “ഞാൻ നിന്നെ വീണ്ടും കൊണ്ടുവരും” എന്നതിന്റെ അർത്ഥം, അവർ അവന്റെ അടുക്കലേക്കു മടങ്ങിവരുന്നുവെങ്കിൽ ദൈവം അവരുടെ അടുക്കലേക്കു മടങ്ങിവരും എന്നതാണ്.</w:t>
      </w:r>
    </w:p>
    <w:p>
      <w:pPr>
        <w:pStyle w:val="ArticleScripture"/>
        <w:jc w:val="left"/>
      </w:pPr>
      <w:r>
        <w:rPr>
          <w:rFonts w:ascii="Nirmala UI" w:hAnsi="Nirmala UI" w:eastAsia="Nirmala UI" w:cs="Nirmala UI"/>
        </w:rPr>
        <w:t>അതുകൊണ്ട് നിങ്ങളെത്തന്നെ ദൈവത്തിന് കീഴ്പ്പെടുത്തുവിൻ. പിശാചിനോടു എതിർത്തുനിൽക്കുവിൻ; അവൻ നിങ്ങളിൽനിന്നു ഓടിപ്പോകും. ദൈവത്തോടു അടുത്തുചെല്ലുവിൻ; അവൻ നിങ്ങളോടു അടുത്തുവരും. പാപികളേ, നിങ്ങളുടെ കൈകൾ ശുദ്ധീകരിപ്പിൻ; രണ്ടുമനസ്സുള്ളവരേ, നിങ്ങളുടെ ഹൃദയങ്ങൾ വിശുദ്ധീകരിപ്പിൻ. ദുഃഖിതരാകുവിൻ, വിലപിപ്പിൻ, കരയുവിൻ; നിങ്ങളുടെ ചിരി ദുഃഖമായി, നിങ്ങളുടെ സന്തോഷം ഭാരമായി മാറട്ടെ. കർത്താവിന്റെ സന്നിധിയിൽ നിങ്ങളെത്തന്നെ താഴ്ത്തുവിൻ; അവൻ നിങ്ങളെ ഉയർത്തും. യാക്കോബ് 4:7–10.</w:t>
      </w:r>
    </w:p>
    <w:p>
      <w:pPr>
        <w:pStyle w:val="ArticleBody"/>
        <w:jc w:val="left"/>
      </w:pPr>
      <w:r>
        <w:rPr>
          <w:rFonts w:ascii="Nirmala UI" w:hAnsi="Nirmala UI" w:eastAsia="Nirmala UI" w:cs="Nirmala UI"/>
        </w:rPr>
        <w:t>അവർ ദൈവത്തോടു സമീപിച്ചാൽ, അവൻ അവരോടു സമീപിക്കും. അവർ ഈ കാര്യങ്ങൾ ചെയ്താൽ, അവർ കർത്താവിന്റെ “സന്നിധിയിൽ നിൽക്കും”; അവർ ദൈവത്തിന്റെ “വായായി” ഇരിക്കും. തുടർന്ന്, അവൻ യിരെമ്യാവിനെ (നമ്മെ) ഉപദേശിക്കുന്നത്, “ദുഷ്ടന്മാർ” നേരെ തന്റെ ജനത്തെ ഒരു “ചുറ്റപ്പെട്ട വെങ്കലഭിത്തി” ആക്കും എന്നും, അതിനുശേഷം “ഭയങ്കരന്മാർ” യിരെമ്യാവ് പ്രതിനിധീകരിക്കുന്നവർക്കെതിരെ യുദ്ധം നടത്താൻ വരും എന്നും ആകുന്നു. “ദുഷ്ടന്മാർ” എന്നു പറയുന്നതു ദാനിയേലിന്റെ അവതരണത്തിൽ മത്തായിയുടെ ബുദ്ധിഹീന കന്യകമാരെയാണ് സൂചിപ്പിക്കുന്നത്. “ഭയങ്കരന്മാർ” എന്നു പറയുന്നതു ഞായർനിയമ പ്രതിസന്ധിക്കാലത്തെ ആധുനിക ബാബിലോണിന്റെ ത്രിവിധ ഐക്യത്തെയാണ് പ്രതിനിധീകരിക്കുന്നത്.</w:t>
      </w:r>
    </w:p>
    <w:p>
      <w:pPr>
        <w:pStyle w:val="ArticleBody"/>
        <w:jc w:val="left"/>
      </w:pPr>
      <w:r>
        <w:rPr>
          <w:rFonts w:ascii="Nirmala UI" w:hAnsi="Nirmala UI" w:eastAsia="Nirmala UI" w:cs="Nirmala UI"/>
        </w:rPr>
        <w:t>മൂന്നു പ്രവാചകന്മാരുടെയും സാക്ഷ്യങ്ങൾ എല്ലാം ഒരേ ചരിത്രത്തെ അഭിസംബോധന ചെയ്യുന്നു; എന്നാൽ അവ ഒരേ ചരിത്രത്തിലെ മൂന്ന് വ്യത്യസ്ത വശങ്ങളെയാണ് അഭിസംബോധന ചെയ്യുന്നത്. യിരെമ്യാവു ആദ്യ നിരാശ ഇപ്പോഴേ അനുഭവിച്ചിട്ടുണ്ടെങ്കിലും, അർദ്ധരാത്രിയിലെ നിലവിളിയുടെ വഴികുറിയിലേക്കു ഇതുവരെ എത്തിയിട്ടില്ലാത്തവരെ പ്രതിനിധീകരിക്കുന്നു. 2020 ജൂലൈ 18 മുതൽ നാം നിലകൊണ്ടിരിക്കുന്നത് ഇതിലാണു. ചോദ്യം ഇതാണ്: നാം മടങ്ങിവരുമോ? അങ്ങനെ ചെയ്താൽ, ഐക്യനാടുകൾ ഒരു മഹാസർപ്പംപോലെ “സംസാരിക്കുന്ന” അതേ സമയത്ത് നാം കർത്താവിന്നുവേണ്ടി “സംസാരിക്കും.”</w:t>
      </w:r>
    </w:p>
    <w:p>
      <w:pPr>
        <w:pStyle w:val="ArticleBody"/>
        <w:jc w:val="left"/>
      </w:pPr>
      <w:r>
        <w:rPr>
          <w:rFonts w:ascii="Nirmala UI" w:hAnsi="Nirmala UI" w:eastAsia="Nirmala UI" w:cs="Nirmala UI"/>
        </w:rPr>
        <w:t>യെരേമ്യാവു ദൃശ്യമാക്കിക്കൊണ്ടിരിക്കുന്ന ഈ ചരിത്രം നമ്മുടെ ഇപ്പോഴത്തെ ചരിത്രമാണ്; അതുപോലെതന്നെ ഏഴ് ഇടിമുഴക്കങ്ങൾക്കുള്ളിൽ മറഞ്ഞിരിക്കുന്ന മൂന്ന് വഴിക്കുറികളാൽ പ്രതിനിധീകരിക്കപ്പെടുന്ന ചരിത്രവും അതുതന്നെയാണ്. യോഹന്നാനിലുള്ള ഭാഗം പ്രവാചകപരമായി സ്ഥാപിക്കപ്പെട്ടിരിക്കുന്ന ചരിത്രവും ഇതുതന്നെയാണ്; കാരണം, യോഹന്നാനിലെ ആ നാല് അധ്യായങ്ങളുടെ പ്രാധാന്യം, താൻ ഒരു അസത്യം വിശ്വസിച്ചോയെന്നും അത്യന്തം മധുരമായി രുചിച്ച സന്ദേശം വാസ്തവത്തിൽ വഞ്ചകജലങ്ങളായിരുന്നോയെന്നും ചോദിച്ചറിയുന്ന യെരേമ്യാവിനെ ആശ്വസിപ്പിക്കുന്ന പരിശുദ്ധാത്മാവിന്റെ പ്രവർത്തിയിലാണു കേന്ദ്രീകരിച്ചിരിക്കുന്നത്.</w:t>
      </w:r>
    </w:p>
    <w:p>
      <w:pPr>
        <w:pStyle w:val="ArticleBody"/>
        <w:jc w:val="left"/>
      </w:pPr>
      <w:r>
        <w:rPr>
          <w:rFonts w:ascii="Nirmala UI" w:hAnsi="Nirmala UI" w:eastAsia="Nirmala UI" w:cs="Nirmala UI"/>
        </w:rPr>
        <w:t>അതുകൊണ്ട് യിരെമ്യാവ് 2001 സെപ്റ്റംബർ 11 മുതൽ 2020 ജൂലൈ 18 വരെ ഉള്ള ചരിത്രത്തെ പ്രതിനിധീകരിക്കുന്നു; അതിന് ശേഷം പ്രതീകാത്മകമായ മൂന്നര ദിവസങ്ങൾകൊണ്ട് സൂചിപ്പിക്കപ്പെട്ടിരിക്കുന്നതുപോലെ താമസകാലം ആരംഭിച്ചു. ഞാൻ “പ്രതീകാത്മകമായ” എന്ന് പറയുമ്പോൾ, ഞാൻ സമയപ്രവചനത്തെ ഉദ്ദേശിക്കുന്നില്ല. എന്റെ ഉദ്ദേശം ഇതാണ്: 2020 ജൂലൈ 18-നാണ് രണ്ട് സാക്ഷികൾ—ബൈബിളും പ്രവചനത്തിന്റെ ആത്മാവും—കൊല്ലപ്പെട്ടത്; വെളിപ്പാട് പതിനൊന്നിൽ പറയുന്നതുപോലെ അവരുടെ ശവങ്ങൾ മൂന്നര ദിവസം വീഥിയിൽ കിടക്കാൻ വിടപ്പെട്ടു.</w:t>
      </w:r>
    </w:p>
    <w:p>
      <w:pPr>
        <w:pStyle w:val="ArticleScripture"/>
        <w:jc w:val="left"/>
      </w:pPr>
      <w:r>
        <w:rPr>
          <w:rFonts w:ascii="Nirmala UI" w:hAnsi="Nirmala UI" w:eastAsia="Nirmala UI" w:cs="Nirmala UI"/>
        </w:rPr>
        <w:t>എന്റെ രണ്ടു സാക്ഷികൾക്കു ഞാൻ അധികാരം കൊടുക്കും; അവർ ചാക്കുടുത്തുകൊണ്ടു ആയിരത്തിരുനൂററും അറുപതു ദിവസങ്ങൾ പ്രവചിക്കും. ഇവരാണ് ഭൂമിയുടെ ദൈവസന്നിധിയിൽ നിൽക്കുന്ന രണ്ടു ഒലിവുമരങ്ങളും രണ്ടു വിളക്കുതൂണുകളും. ആരെങ്കിലും അവരെ ഉപദ്രവിപ്പാൻ ആഗ്രഹിച്ചാൽ, അവരുടെ വായിൽനിന്നു തീ പുറപ്പെട്ടു അവരുടെ ശത്രുക്കളെ ദഹിപ്പിക്കുന്നു; ആരെങ്കിലും അവരെ ഉപദ്രവിപ്പാൻ ആഗ്രഹിച്ചാൽ, അവൻ ഇങ്ങനെ തന്നേ കൊല്ലപ്പെടേണ്ടതാകുന്നു. ഇവർക്കു അവരുടെ പ്രവചനകാലത്തു മഴ പെയ്യാതിരിക്കേണ്ടതിന്നു ആകാശം അടച്ചുകളവാൻ അധികാരമുണ്ട്; ജലങ്ങളെ രക്തമാക്കുവാനും, തങ്ങൾ ഇച്ഛിക്കുന്നപ്പോഴൊക്കെയും സകലബാധകളാലും ഭൂമിയെ ബാധിപ്പാനും അധികാരമുണ്ട്. അവർ തങ്ങളുടെ സാക്ഷ്യം പൂർത്തിയാക്കിയശേഷം, അഗാധകുഴിയിൽനിന്നു കയറിവരുന്ന മൃഗം അവരോടു യുദ്ധം ചെയ്തു അവരെ ജയിച്ചു കൊന്നുകളയും. അവരുടെ ശവങ്ങൾ ആത്മീയമായി സൊദോം എന്നും മിസ്രയീം എന്നും വിളിക്കപ്പെടുന്ന മഹാനഗരത്തിന്റെ വീഥിയിൽ കിടക്കും; അവിടെയാണ് നമ്മുടെ കർത്താവും ക്രൂശിക്കപ്പെട്ടത്. ജനങ്ങളിലും ഗോത്രങ്ങളിലും ഭാഷകളിലും ജാതികളിലും പെട്ടവർ അവരുടെ ശവങ്ങളെ മൂന്നര ദിവസം കാണും; അവരുടെ ശവങ്ങൾ കല്ലറകളിൽ ഇടപ്പെടുവാൻ സമ്മതിക്കയുമില്ല. ഭൂമിയിൽ വസിക്കുന്നവർ അവരെക്കുറിച്ചു സന്തോഷിച്ചു ആനന്ദിക്കും; പരസ്പരം സമ്മാനങ്ങൾ അയയ്ക്കുകയും ചെയ്യും; കാരണം, ഈ രണ്ടു പ്രവാചകന്മാർ ഭൂമിയിൽ വസിക്കുന്നവരെ പീഡിപ്പിച്ചിരുന്നതാകുന്നു. വെളിപ്പാടു 11:3–10.</w:t>
      </w:r>
    </w:p>
    <w:p>
      <w:pPr>
        <w:pStyle w:val="ArticleBody"/>
        <w:jc w:val="left"/>
      </w:pPr>
      <w:r>
        <w:rPr>
          <w:rFonts w:ascii="Nirmala UI" w:hAnsi="Nirmala UI" w:eastAsia="Nirmala UI" w:cs="Nirmala UI"/>
        </w:rPr>
        <w:t>യെരേമ്യാവിന്റെ അവസ്ഥയാൽ സമർപ്പിക്കപ്പെടുന്ന സാക്ഷ്യം നിരാശയ്ക്കു ശേഷം, എന്നാൽ അർദ്ധരാത്രിവിളിക്കു മുമ്പ് സ്ഥിതിചെയ്യുന്നു. അർദ്ധരാത്രിവിളിയുടെ സന്ദേശത്തിന്റെ ശബ്ദമായിരിക്കേണ്ടതിന്നു മുമ്പ് യെരേമ്യാവു മടങ്ങിവരേണ്ടതുണ്ടായിരുന്നു. ഇന്നത്തെ നമ്മുടെ അവസ്ഥയും ഇതുതന്നെയാണ്. നാം പരിഗണിച്ചുകൊണ്ടിരിക്കുന്ന യോഹന്നാനിലെ നാല് അധ്യായങ്ങളുടെ ചരിത്രപരമായ പശ്ചാത്തലവും ഇതുതന്നെയാണ്; അതുപോലെതന്നെ ഏഴ് ഇടിമുഴക്കങ്ങളുടെ ഉള്ളിലുള്ള ഗൂഢചരിത്രം പ്രതിനിധീകരിക്കുന്ന ചരിത്രവും ഇതുതന്നെയാണ്.</w:t>
      </w:r>
    </w:p>
    <w:p>
      <w:pPr>
        <w:pStyle w:val="ArticleBody"/>
        <w:jc w:val="left"/>
      </w:pPr>
      <w:r>
        <w:rPr>
          <w:rFonts w:ascii="Nirmala UI" w:hAnsi="Nirmala UI" w:eastAsia="Nirmala UI" w:cs="Nirmala UI"/>
        </w:rPr>
        <w:t>യോഹന്നാന്റെ നാലു അധ്യായങ്ങളിലായി നൽകിയിരിക്കുന്ന സാക്ഷ്യത്തിൽ “ആശ്വാസകൻ” എന്നതുമായി ബന്ധമുള്ള വെളിച്ചത്തെ നാം പരിഗണിക്കുമ്പോൾ, ഈ വിവരണം 2020 ജൂലൈ 18-നെക്കുറിച്ചും, നിരാശയെയും താമസകാലത്തെയും, മുദ്രവിട്ടിരിക്കുന്ന അർദ്ധരാത്രിനാദത്തിന്റെ സന്ദേശത്തെയും, ഞായറാഴ്ചാനിയമത്തിന്റെ വരാനിരിക്കുന്ന ന്യായവിധിയെയും സംബന്ധിച്ചതാണെന്ന് തിരിച്ചറിയുന്നതിനുള്ള സമൃദ്ധമായ തെളിവുകൾ നമുക്ക് ലഭിക്കുന്നു. ഈ അധ്യായങ്ങൾ മറഞ്ഞിരിക്കുന്ന ചരിത്രത്തിന്റെ പ്രവചനാത്മക ഘടനയുടെ മേൽ പണിയപ്പെടുന്നതാകുന്നു.</w:t>
      </w:r>
    </w:p>
    <w:p>
      <w:pPr>
        <w:pStyle w:val="ArticleBody"/>
        <w:jc w:val="left"/>
      </w:pPr>
      <w:r>
        <w:rPr>
          <w:rFonts w:ascii="Nirmala UI" w:hAnsi="Nirmala UI" w:eastAsia="Nirmala UI" w:cs="Nirmala UI"/>
        </w:rPr>
        <w:t>വരുവാനിരിക്കുന്ന പ്രതിസന്ധിയിൽ നാം ദൈവത്തിന്റെ വായായിരിക്കേണ്ടതാണെങ്കിൽ, ഇപ്പോൾ നമ്മുടെ വേല “അമൂല്യമായതിനെ നിസ്സാരമായതിൽനിന്ന് വേർതിരിച്ചെടുക്കുക” എന്നതാകുന്നു; അല്ലെങ്കിൽ യാക്കോബ് അതേ വേലയെ തിരിച്ചറിയിക്കുന്നതുപോലെ, നാം “പാപികളേ, നിങ്ങളുടെ കൈകൾ ശുദ്ധീകരിപ്പിൻ; രണ്ടുമനസ്സുള്ളവരേ, നിങ്ങളുടെ ഹൃദയങ്ങളെ പരിശുദ്ധമാക്കുവിൻ. ദുഃഖിതരായിരിപ്പിൻ, വിലപിപ്പിൻ, കരയുവിൻ; നിങ്ങളുടെ ചിരി ദുഃഖമായും നിങ്ങളുടെ സന്തോഷം ഭാരമായും മാറട്ടെ. കർത്താവിന്റെ സന്നിധിയിൽ നിങ്ങളെത്തന്നേ താഴ്ത്തുവിൻ; അവൻ അതിവേഗം വരുവാനിരിക്കുന്ന ഭാവിയിൽ നിങ്ങളെ ഒരു പതാകയായി ഉയർത്തും.”</w:t>
      </w:r>
    </w:p>
    <w:p>
      <w:pPr>
        <w:pStyle w:val="ArticleScripture"/>
        <w:jc w:val="left"/>
      </w:pPr>
      <w:r>
        <w:rPr>
          <w:rFonts w:ascii="Nirmala UI" w:hAnsi="Nirmala UI" w:eastAsia="Nirmala UI" w:cs="Nirmala UI"/>
        </w:rPr>
        <w:t>അവൻ ജാതികൾക്കായി ഒരു പതാക ഉയർത്തുകയും, യിസ്രായേലിന്റെ പുറത്താക്കപ്പെട്ടവരെ ഒരുമിച്ചുകൂട്ടുകയും, യെഹൂദയുടെ ചിതറിപ്പോയവരെ ഭൂമിയുടെ നാല് ദിക്കുകളിൽനിന്നും സമാഹരിക്കുകയും ചെയ്യും. യെശയ്യാവു 11:12.</w:t>
      </w:r>
    </w:p>
    <w:p>
      <w:pPr>
        <w:pStyle w:val="ArticleBody"/>
        <w:jc w:val="left"/>
      </w:pPr>
      <w:r>
        <w:rPr>
          <w:rFonts w:ascii="Nirmala UI" w:hAnsi="Nirmala UI" w:eastAsia="Nirmala UI" w:cs="Nirmala UI"/>
        </w:rPr>
        <w:t>ഈ നാല് അധ്യായങ്ങളെക്കുറിച്ചുള്ള നമ്മുടെ പരിഗണനയെ അടുത്ത ലേഖനത്തിൽ സമാപനത്തിലേക്ക് കൊണ്ടുവരും.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സത്യം എന്താണ്? - നമ്പർ നാല്</dc:title>
  <dc:subject>നിങ്ങളുടെ ഹൃദയം കലങ്ങാതിരിക്കട്ടെ</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