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സത്യം എന്താണ്? - അഞ്ചാം നമ്പർ</w:t>
      </w:r>
    </w:p>
    <w:p>
      <w:pPr>
        <w:pStyle w:val="ArticleSubtitle"/>
        <w:jc w:val="left"/>
      </w:pPr>
      <w:r>
        <w:rPr>
          <w:rFonts w:ascii="Nirmala UI" w:hAnsi="Nirmala UI" w:eastAsia="Nirmala UI" w:cs="Nirmala UI"/>
        </w:rPr>
        <w:t>ആശ്വാസകൻ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ഏഴ് ഇടിമുഴക്കങ്ങളുടെ അകത്ത് തുറന്നുകാട്ടപ്പെട്ടിരിക്കുന്ന പ്രവാചകചരിത്രം, നാം ഇപ്പോൾ നിലകൊള്ളുന്ന ചരിത്രത്തെ തിരിച്ചറിയിക്കുന്നു. അത് പ്രതിനിധീകരിച്ചിരുന്ന ചരിത്രം എത്തിച്ചേരുന്നതുവരെ ആ രഹസ്യം മറഞ്ഞുകിടന്നു. “സത്യത്തിന്റെ” ആത്മാവായ ആശ്വാസദാതാവ്, യേശുക്രിസ്തുവിന്റെ വെളിപ്പാടെന്ന് യോഹന്നാൻ വിളിച്ച സത്യത്തെ വെളിപ്പെടുത്തുന്ന കാലമാണിത്; എന്തെന്നാൽ യേശുക്രിസ്തു സത്യമാണ്. “സത്യം” എന്ന പദം ദൈവത്തിന്റെ സ്വഭാവത്തെ പ്രതിനിധീകരിക്കുന്നു എന്നതിൽ മാത്രം കാര്യം ഒതുങ്ങുന്നില്ല. അതുപോലെ തന്നെ, എബ്രായഭാഷയിലെ “സത്യം” എന്ന വാക്ക് മുഴുവൻ തിരുവെഴുത്തുകളിലുടനീളം എത്ര ആഴമുള്ള രീതികളിൽ ഉപയോഗിക്കപ്പെട്ടിരിക്കുന്നു എന്ന അത്ഭുതകരമായ ഭാഷാവിദഗ്ധന്റെ വെളിപ്പെടുത്തലിൽ മാത്രം ഇതു പരിമിതപ്പെടുന്നതുമല്ല. എന്നാൽ ഇത്, ഗ്രഹിക്കപ്പെടുമ്പോൾ വെളിപ്പാട് പുസ്തകത്തിലെ പ്രവചനങ്ങളെ തുറക്കുന്നതിനുള്ള താക്കോലാകുന്ന അത്ഭുതകരമായ അതിശയവുമാണ്; അങ്ങനെ ചെയ്യുമ്പോൾ അത് സമ്പൂർണ്ണ ബൈബിളിനെയും തുറക്കുന്നു. എന്നാൽ അതിനുള്ളിലെഴുതപ്പെട്ടിരിക്കുന്ന കാര്യങ്ങളെ കാണുവാനും കേൾക്കുവാനും കാത്തുസൂക്ഷിക്കുവാനും സന്നദ്ധരായിരിക്കുന്നവർക്കു മാത്രമേ ഇത് ഉള്ളൂ; കാരണം സമയം അടുത്തിരിക്കുന്നു.</w:t>
      </w:r>
    </w:p>
    <w:p>
      <w:pPr>
        <w:pStyle w:val="ArticleBody"/>
        <w:jc w:val="left"/>
      </w:pPr>
      <w:r>
        <w:rPr>
          <w:rFonts w:ascii="Nirmala UI" w:hAnsi="Nirmala UI" w:eastAsia="Nirmala UI" w:cs="Nirmala UI"/>
        </w:rPr>
        <w:t>മനുഷ്യർ “സത്യം” എന്നതു മുഖേന വിശുദ്ധീകരിക്കപ്പെടുന്നവിധത്തിൽ അതിനെ തിരിച്ചറിയേണ്ടതിന്നു പരിശുദ്ധാത്മാവിന്റെ സാന്നിധ്യം ആവശ്യമാണ്. മനുഷ്യർ ബൗദ്ധികമായി “സത്യം” എന്ന വചനം ഗ്രഹിക്കാനും, അതിന്റെ പ്രാധാന്യത്തിൽ വിസ്മയിക്കാനും കഴിയും; എങ്കിലും “സത്യം” ഭക്ഷിക്കപ്പെടേണ്ടതാണ്. അത് ഉൾക്കൊള്ളപ്പെടുകയും ഒരാളുടെ അനുഭവത്തിന്റെ ഭാഗമാക്കപ്പെടുകയും വേണം; എന്തെന്നാൽ, ക്രിസ്തുവിന്റെ സ്വരൂപത്തിലേക്കു രൂപാന്തരപ്പെടുവാൻ ആഗ്രഹിക്കുന്നവർക്കു വചനം ദൈവത്തിന്റെ സൃഷ്ടിശക്തിയെ പകരുന്നു. “സത്യം” എന്നു വിവർത്തനം ചെയ്യപ്പെട്ടിരിക്കുന്ന എബ്രായ പദത്തെക്കുറിച്ചുള്ള എന്റെ വ്യക്തിപരമായ അന്വേഷണം ആരംഭിച്ച ഇടങ്ങളിൽ ഒന്നായിരുന്നു എബ്രായ പണ്ഡിതന്മാർ; അവർ “സത്യം” എന്ന പദത്തിന്റെ അത്ഭുതകരമായ സ്വഭാവത്തെയും ബൈബിളിലെ അതിന്റെ പ്രയോഗത്തെയും സംബന്ധിച്ചും സംസാരിക്കുന്നു. എന്നാൽ “സത്യം” എന്ന പദത്തെക്കുറിച്ചുള്ള അവരുടെ ബൗദ്ധിക ഗ്രഹണം അവരെ ക്രിസ്തുവിങ്കലേക്കു നയിച്ചിരിക്കുമെന്ന് വിശ്വസിക്കേണ്ട കാരണമൊന്നുമില്ല.</w:t>
      </w:r>
    </w:p>
    <w:p>
      <w:pPr>
        <w:pStyle w:val="ArticleBody"/>
        <w:jc w:val="left"/>
      </w:pPr>
      <w:r>
        <w:rPr>
          <w:rFonts w:ascii="Nirmala UI" w:hAnsi="Nirmala UI" w:eastAsia="Nirmala UI" w:cs="Nirmala UI"/>
        </w:rPr>
        <w:t>വിശുദ്ധാത്മാവിന്റെ സാന്നിധ്യത്തോടെ വചനം ഭക്ഷിക്കപ്പെടേണ്ടതുണ്ടെന്ന പ്രവചനാത്മക സത്യം, പത്ത് കന്യകമാരുടെ ഉപമയിലെ “എണ്ണ”യെക്കുറിച്ചുള്ള സിസ്റ്റർ വൈറ്റിന്റെ നിർവചനത്തെയും, വരനെ കാത്തിരിക്കുന്ന കന്യകമാരുടെ രണ്ടു വർഗ്ഗങ്ങളെക്കുറിച്ചുള്ള അവളുടെ വിവരണത്തെയും പ്രതിധ്വനിപ്പിക്കുന്നു.</w:t>
      </w:r>
    </w:p>
    <w:p>
      <w:pPr>
        <w:pStyle w:val="ArticleBody"/>
        <w:jc w:val="left"/>
      </w:pPr>
      <w:r>
        <w:rPr>
          <w:rFonts w:ascii="Nirmala UI" w:hAnsi="Nirmala UI" w:eastAsia="Nirmala UI" w:cs="Nirmala UI"/>
        </w:rPr>
        <w:t>ഒരു പ്രതീകത്തിന് ഏറ്റവും സാധാരണമായി ഒന്നിലധികം അർത്ഥങ്ങൾ ഉണ്ടായിരിക്കും; ആ അർത്ഥം ആ പ്രതീകം സ്ഥിതിചെയ്യുന്ന സന്ദർഭംകൊണ്ടാണ് നിർവചിക്കപ്പെടേണ്ടത്. അത് വാക്കിന്റെ വ്യാകരണവിദഗ്ധന്റെ നിർവചനത്താലോ, അല്ലെങ്കിൽ ആ വാക്ക് എഴുതപ്പെട്ടിരുന്ന ചരിത്രകാലപരിധിയാലോ നിർവചിക്കപ്പെടേണ്ടതല്ല. “സത്യം” നിഷേധിക്കുന്നതിനായി അഡ്വെന്റിസത്തിന്റെ ദൈവശാസ്ത്രജ്ഞർ ആശ്രയിച്ചിരിക്കുന്ന രണ്ട് സമീപനങ്ങൾ അവയത്രേ. ഒരു പ്രതീകം ഉപയോഗിക്കപ്പെട്ടിരിക്കുന്ന സന്ദർഭംകൊണ്ടാണ് അതിന്റെ അർത്ഥം നിർവചിക്കപ്പെടുന്നത്. പ്രവചനത്തിന്റെ ആത്മാവിൽ, പത്ത് കന്യകമാരുടെ ഉപമയിലെ “എണ്ണ” എന്ന വാക്ക്, “എണ്ണ” കാണപ്പെടുന്ന ഭാഗത്തിന്റെ സന്ദർഭത്തെ ആശ്രയിച്ച്, കുറഞ്ഞത് ചില വ്യത്യസ്ത കാര്യങ്ങളെയെങ്കിലും പ്രതിനിധീകരിക്കുന്നു. എന്തുകൊണ്ടാണ് ഒരു വർഗ്ഗത്തിലുള്ള കന്യകമാർക്ക് എണ്ണ ഉള്ളത്, മറ്റൊരു വർഗ്ഗത്തിനില്ലാത്തത്?</w:t>
      </w:r>
    </w:p>
    <w:p>
      <w:pPr>
        <w:pStyle w:val="ArticleScripture"/>
        <w:jc w:val="left"/>
      </w:pPr>
      <w:r>
        <w:rPr>
          <w:rFonts w:ascii="Nirmala UI" w:hAnsi="Nirmala UI" w:eastAsia="Nirmala UI" w:cs="Nirmala UI"/>
        </w:rPr>
        <w:t>“ദുഷ്ടതയിലും വഞ്ചനയിലും മോഹഭ്രമത്തിലുമായി, മരണത്തിന്റെ നിഴലിൽ തന്നേ കിടക്കുന്ന ഒരു ലോകമുണ്ട്,—ഉറങ്ങിക്കിടക്കുന്നു, ഉറങ്ങിക്കിടക്കുന്നു. അവരെ ഉണർത്തുവാൻ ആത്മാവിൽ പ്രസവവേദന അനുഭവിക്കുന്നവർ ആര്? ഏത് ശബ്ദമാണ് അവരെ എത്തിച്ചേരാൻ കഴിയുന്നത്? ‘ഇതാ, വരൻ വരുന്നു; അവനെ എതിരേൽപ്പാൻ നിങ്ങൾ പുറപ്പെടുവിൻ’ എന്ന സൂചന ലഭിക്കുന്ന കാലത്തേക്കു എന്റെ മനസ് ഭാവിയിലേക്കു കൊണ്ടുപോകപ്പെടുന്നു. എന്നാൽ ചിലർ തങ്ങളുടെ വിളക്കുകൾ വീണ്ടും നിറയ്ക്കേണ്ടതിന്നു എണ്ണ സമ്പാദിക്കുന്നതിൽ വൈകിച്ചിരിക്കുമായിരിക്കും; അപ്പോൾ വളരെ വൈകിയശേഷം അവർ കണ്ടെത്തും: എണ്ണകൊണ്ടു പ്രതിനിധീകരിക്കപ്പെടുന്ന സ്വഭാവം മറ്റൊരാൾക്കു കൈമാറാവുന്നതല്ല. ആ എണ്ണ ക്രിസ്തുവിന്റെ നീതിയാണ്. അത് സ്വഭാവത്തെ പ്രതിനിധീകരിക്കുന്നു; സ്വഭാവം കൈമാറാവുന്നതല്ല. ഒരാളും അതിനെ മറ്റൊരാൾക്കായി ഉറപ്പാക്കിക്കൊടുക്കാൻ കഴിവില്ല. ഓരോരുത്തനും പാപത്തിന്റെ ഏതു കലങ്കത്തിലുംനിന്നും ശുദ്ധീകരിക്കപ്പെട്ട സ്വഭാവം സ്വയം സ്വന്തമാക്കേണ്ടതാണ്.” Bible Echo, May 4, 1896.</w:t>
      </w:r>
    </w:p>
    <w:p>
      <w:pPr>
        <w:pStyle w:val="ArticleBody"/>
        <w:jc w:val="left"/>
      </w:pPr>
      <w:r>
        <w:rPr>
          <w:rFonts w:ascii="Nirmala UI" w:hAnsi="Nirmala UI" w:eastAsia="Nirmala UI" w:cs="Nirmala UI"/>
        </w:rPr>
        <w:t>ഉടൻ വരുവാനിരിക്കുന്ന പ്രതിസന്ധിയിൽ വിജയിക്കുവാൻ ആവശ്യമായ സ്വഭാവം മൂഢകന്യകമാർക്കില്ല. അവർക്കു ക്രിസ്തുവിന്റെ നീതി അഭാവമാണ്. എന്നാൽ എണ്ണ ഒരു സന്ദേശവും ആകുന്നു; “അവസാന നാളുകളിൽ” പത്തു കന്യകമാരുടെ ഉപമയിലെ എണ്ണ, കേൾക്കപ്പെടുകയും വായിക്കപ്പെടുകയും പാലിക്കപ്പെടുകയും ചെയ്യേണ്ട യേശുക്രിസ്തുവിന്റെ വെളിപ്പാട് മുഖേന പ്രതിനിധീകരിക്കപ്പെടുന്ന അന്തിമ മുന്നറിയിപ്പിന്റെ സന്ദേശമാണ്.</w:t>
      </w:r>
    </w:p>
    <w:p>
      <w:pPr>
        <w:pStyle w:val="ArticleScripture"/>
        <w:jc w:val="left"/>
      </w:pPr>
      <w:r>
        <w:rPr>
          <w:rFonts w:ascii="Nirmala UI" w:hAnsi="Nirmala UI" w:eastAsia="Nirmala UI" w:cs="Nirmala UI"/>
        </w:rPr>
        <w:t>“സർവ്വഭൂമിയുടെയും കർത്താവിന്റെ സന്നിധിയിൽ നിലകൊള്ളുന്ന അഭിഷിക്തന്മാർക്ക്, ഒരുകാലത്ത് മറച്ചിടുന്ന കെരൂബായി സാത്താനു നൽകിയിരുന്ന സ്ഥാനമുണ്ട്. തന്റെ സിംഹാസനത്തെ ചുറ്റിനിൽക്കുന്ന വിശുദ്ധ സത്തകളിലൂടെ കർത്താവ് ഭൂമിയിലെ നിവാസികളുമായി നിരന്തരമായ ഒരു ബന്ധം നിലനിർത്തുന്നു. സ്വർണ്ണതൈലം, ദൈവം വിശ്വാസികളുടെ ദീപങ്ങൾ മങ്ങിമറഞ്ഞ് അണഞ്ഞുപോകരുതെന്നുവേണ്ടി അവയ്ക്ക് നിരന്തരം പൂരിപ്പിച്ചു നൽകുന്ന കൃപയെ സൂചിപ്പിക്കുന്നു. ഈ വിശുദ്ധ തൈലം ദൈവത്തിന്റെ ആത്മാവിന്റെ സന്ദേശങ്ങളിലൂടെ സ്വർഗ്ഗത്തിൽനിന്ന് ഒഴുക്കിക്കൊടുക്കപ്പെടുന്നില്ലായിരുന്നുവെങ്കിൽ, ദുഷ്ടശക്തികളുടെ പ്രവർത്തകസംഘങ്ങൾ മനുഷ്യരിന്മേൽ പൂർണ്ണാധിപത്യം സ്ഥാപിച്ചേനേ.”</w:t>
      </w:r>
    </w:p>
    <w:p>
      <w:pPr>
        <w:pStyle w:val="ArticleScripture"/>
        <w:jc w:val="left"/>
      </w:pPr>
      <w:r>
        <w:rPr>
          <w:rFonts w:ascii="Nirmala UI" w:hAnsi="Nirmala UI" w:eastAsia="Nirmala UI" w:cs="Nirmala UI"/>
        </w:rPr>
        <w:t>“ദൈവം നമുക്കയയ്ക്കുന്ന സന്ദേശങ്ങൾ നാം സ്വീകരിക്കാതിരിക്കുമ്പോൾ അവനെ അപമാനിക്കുന്നു. അങ്ങനെ, ഇരുട്ടിൽ ഇരിക്കുന്നവർക്കു പകരപ്പെടേണ്ടതിന്നു നമ്മുടെ ആത്മാക്കളിലേക്കു അവൻ ഒഴുക്കിക്കൊടുക്കുവാൻ ഉദ്ദേശിക്കുന്ന സ്വർണ്ണതൈലം നാം നിരസിക്കുന്നു. ‘ഇതാ, വരൻ വരുന്നു; അവനെ എതിരേൽപ്പാൻ പുറപ്പെട്ടുകൊൾവിൻ’ എന്ന വിളി വരുമ്പോൾ, വിശുദ്ധ തൈലം സ്വീകരിച്ചിട്ടില്ലാത്തവരും, ക്രിസ്തുവിന്റെ കൃപയെ തങ്ങളുടെ ഹൃദയങ്ങളിൽ പോഷിച്ചിട്ടില്ലാത്തവരും, ബുദ്ധിഹീന കന്യകമാരെപ്പോലെ, തങ്ങൾ തങ്ങളുടെ കർത്താവിനെ എതിരേൽപ്പാൻ സന്നദ്ധരല്ലെന്നു കണ്ടെത്തും. തൈലം സമ്പാദിപ്പാൻ തങ്ങൾക്കുള്ളിൽ തന്നേ അവർക്കു ശക്തിയില്ല; അവരുടെ ജീവിതങ്ങൾ തകർന്നുപോകുന്നു. എന്നാൽ ദൈവത്തിന്റെ പരിശുദ്ധാത്മാവിനെ അപേക്ഷിക്കപ്പെടുകയും, മോശെ ചെയ്തതുപോലെ, ‘നിന്റെ മഹത്വം എന്നെ കാണിച്ചുതരേണമേ’ എന്നു നാം അപേക്ഷിക്കുകയും ചെയ്യുന്നുവെങ്കിൽ, ദൈവസ്നേഹം നമ്മുടെ ഹൃദയങ്ങളിൽ ധാരാളമായി ഒഴുക്കപ്പെടും. സ്വർണ്ണനാളങ്ങളിലൂടെ സ്വർണ്ണതൈലം നമുക്കു പകരപ്പെടും. ‘ബലത്താലല്ല, ശക്തിയാലല്ല, എന്റെ ആത്മാവിനാലത്രേ, സൈന്യങ്ങളുടെ യഹോവ അരുളിച്ചെയ്യുന്നു.’ നീതിയുടെ സൂര്യന്റെ പ്രകാശമുള്ള കിരണങ്ങളെ സ്വീകരിച്ചുകൊണ്ടു ദൈവത്തിന്റെ മക്കൾ ലോകത്തിൽ പ്രകാശങ്ങളായി തിളങ്ങുന്നു.” Review and Herald, July 20, 1897.</w:t>
      </w:r>
    </w:p>
    <w:p>
      <w:pPr>
        <w:pStyle w:val="ArticleBody"/>
        <w:jc w:val="left"/>
      </w:pPr>
      <w:r>
        <w:rPr>
          <w:rFonts w:ascii="Nirmala UI" w:hAnsi="Nirmala UI" w:eastAsia="Nirmala UI" w:cs="Nirmala UI"/>
        </w:rPr>
        <w:t>“എണ്ണ” എന്നത് അന്തിമ സന്ദേശമാണ്; അതും, വീണ്ടും പറയുകയാണെങ്കിൽ, യേശുക്രിസ്തുവിന്റെ വെളിപ്പാടുതന്നെയാണ്. ആ ഭാഗത്തിൽ എണ്ണ ലഭിക്കുവാൻ ആഗ്രഹിക്കുന്നവർ ഹോരേബിലെ ഗുഹയിൽ മോശെ ചെയ്തതുപോലെ ദൈവത്തോടു അപേക്ഷിക്കേണ്ടതുണ്ട്. എന്നാൽ ശ്രദ്ധിക്കേണ്ടത്, ദൈവം തന്റെ “മഹത്വം” നമുക്കു “കാണിച്ചുതരണമെന്നു” “മോശെ ചെയ്തതുപോലെ അപേക്ഷിക്കേണ്ടവർ” ആകേണ്ടതിന്ന്, ആദ്യം ആശ്വാസദായകനായ പരിശുദ്ധാത്മാവിനെ നാം അപേക്ഷിക്കണം എന്നതാണ്. നാം അങ്ങനെ ചെയ്താൽ, ദൂതന്മാരുടെയും രണ്ടു സ്വർണ്ണനാളികളുടെയും മുഖാന്തരം ക്രിസ്തുവിന്റെ നീതി നമുക്കു ലഭിക്കും. യേശുക്രിസ്തുവിന്റെ വെളിപ്പാടിന്റെ സന്ദേശത്തെ നാം ഒരേസമയം നിരസിച്ചുകൊണ്ടിരിക്കെ, ലവൊദിക്യൻ അഡ്വെന്റിസത്തിന്റെ പാരമ്പര്യങ്ങളും ആചാരങ്ങളും ചെയ്യേണ്ടതാണെന്നു സൂചിപ്പിക്കുന്നവിധം ക്രിസ്തുവിന്റെ സ്വഭാവത്തിനായി പ്രാർത്ഥിക്കയും അപേക്ഷിക്കയും ചെയ്യാമെന്ന് നാം വിചാരിക്കുന്നുവെങ്കിൽ, നാം സ്വയം വഞ്ചിക്കുന്നു. ദൈവസന്നിധിയിൽ നിൽക്കുന്ന അഭിഷിക്തരായ ആ രണ്ടുപേരുടെ മുഖാന്തരം കൈമാറപ്പെടുന്ന “ദൈവാത്മാവിന്റെ സന്ദേശങ്ങളിലൂടെ” തന്നെയാണ് അവന്റെ നീതി നമുക്കു പകർന്നുകൊടുക്കപ്പെടുന്നത്. അവന്റെ സന്ദേശത്തെ നാം നിരസിക്കുമ്പോൾ, അവന്റെ നീതിയെയും നാം നിരസിക്കുന്നു.</w:t>
      </w:r>
    </w:p>
    <w:p>
      <w:pPr>
        <w:pStyle w:val="ArticleScripture"/>
        <w:jc w:val="left"/>
      </w:pPr>
      <w:r>
        <w:rPr>
          <w:rFonts w:ascii="Nirmala UI" w:hAnsi="Nirmala UI" w:eastAsia="Nirmala UI" w:cs="Nirmala UI"/>
        </w:rPr>
        <w:t>അപ്പോൾ ഞാൻ അവനോടു ഉത്തരം പറഞ്ഞു: ഈ വിളക്കുതൂണിന്റെ വലതുഭാഗത്തും ഇടതുഭാഗത്തും ഉള്ള ഈ രണ്ടു ഒലിവുമരങ്ങൾ എന്താകുന്നു? പിന്നെയും ഞാൻ ഉത്തരം പറഞ്ഞു അവനോടു: ഈ രണ്ടു സ്വർണ്ണനാളങ്ങളിലൂടെ തങ്ങളിൽനിന്നു സ്വർണ്ണഎണ്ണ ഒഴുക്കുന്ന ഈ രണ്ടു ഒലിവുകൊമ്പുകൾ എന്താകുന്നു? അവൻ എന്നോടു ഉത്തരം പറഞ്ഞു: ഇവ എന്താകുന്നു എന്നു നീ അറിയുന്നില്ലയോ? ഞാൻ പറഞ്ഞു: ഇല്ല, എന്റെ കർത്താവേ. അപ്പോൾ അവൻ പറഞ്ഞു: ഇവ ഭൂമിയൊക്കെയും ഭരിക്കുന്ന കർത്താവിന്റെ സന്നിധിയിൽ നിൽക്കുന്ന അഭിഷിക്തരായ ആ രണ്ടു പേർ ആകുന്നു. സെഖര്യാവ് 4:11–14.</w:t>
      </w:r>
    </w:p>
    <w:p>
      <w:pPr>
        <w:pStyle w:val="ArticleBody"/>
        <w:jc w:val="left"/>
      </w:pPr>
      <w:r>
        <w:rPr>
          <w:rFonts w:ascii="Nirmala UI" w:hAnsi="Nirmala UI" w:eastAsia="Nirmala UI" w:cs="Nirmala UI"/>
        </w:rPr>
        <w:t>“സകല ഭൂമിയുടെയും കർത്താവിന്റെ സന്നിധിയിൽ നിലകൊള്ളുന്ന” ആ രണ്ട് “അഭിഷിക്തന്മാർ” വെളിപ്പാട് പതിനൊന്നിലെ രണ്ട് സാക്ഷികളായും പ്രതിനിധീകരിക്കപ്പെടുന്നു.</w:t>
      </w:r>
    </w:p>
    <w:p>
      <w:pPr>
        <w:pStyle w:val="ArticleScripture"/>
        <w:jc w:val="left"/>
      </w:pPr>
      <w:r>
        <w:rPr>
          <w:rFonts w:ascii="Nirmala UI" w:hAnsi="Nirmala UI" w:eastAsia="Nirmala UI" w:cs="Nirmala UI"/>
        </w:rPr>
        <w:t>“രണ്ടു സാക്ഷികളെക്കുറിച്ചു പ്രവാചകൻ ഇനിയും ഇങ്ങനെ പ്രഖ്യാപിക്കുന്നു: ‘ഇവർ ഭൂമിയുടെ ദൈവത്തിന്റെ സന്നിധിയിൽ നിൽക്കുന്ന രണ്ടു ഒലിവുമരങ്ങളും രണ്ടു വിളക്കുതണ്ടുകളും ആകുന്നു.’ ‘നിന്റെ വചനം,’ എന്നു സങ്കീർത്തനക്കാരൻ പറഞ്ഞു, ‘എന്റെ കാലുകൾക്കു ദീപവും എന്റെ പാതയ്ക്കു വെളിച്ചവും ആകുന്നു.’ വെളിപ്പാട് 11:4; സങ്കീർത്തനം 119:105. ആ രണ്ടു സാക്ഷികൾ പഴയനിയമത്തിന്റെയും പുതിയനിയമത്തിന്റെയും തിരുവെഴുത്തുകളെ പ്രതിനിധീകരിക്കുന്നു.” The Great Controversy, 267.</w:t>
      </w:r>
    </w:p>
    <w:p>
      <w:pPr>
        <w:pStyle w:val="ArticleBody"/>
        <w:jc w:val="left"/>
      </w:pPr>
      <w:r>
        <w:rPr>
          <w:rFonts w:ascii="Nirmala UI" w:hAnsi="Nirmala UI" w:eastAsia="Nirmala UI" w:cs="Nirmala UI"/>
        </w:rPr>
        <w:t>രണ്ടു സാക്ഷികളെക്കുറിച്ചുള്ള സെഖര്യാവിന്റെ സാക്ഷ്യമോ യോഹന്നാന്റെ സാക്ഷ്യമോ നാം പരിഗണിക്കട്ടെ, ഏതെങ്കിലും സാക്ഷ്യത്തിന്റെ പശ്ചാത്തലം വെളിപ്പാടിന്റെ പുസ്തകം ഒന്നാം അധ്യായം ഒന്നാം വാക്യത്തിൽ യേശുക്രിസ്തുവിന്റെ വെളിപ്പാടിന്റെ സന്ദേശവുമായി ബന്ധപ്പെട്ട് ആദ്യം പരാമർശിക്കപ്പെടുന്ന സത്യമായ ആശയവിനിമയ പ്രക്രിയയാകുന്നു. പിതാവിൽ നിന്ന് പുത്രനിലേക്കും, പുത്രനിൽ നിന്ന് ദൂതന്മാരിലേക്കും, ദൂതന്മാരിൽ നിന്ന് ഒരു പ്രവാചകനിലേക്കും, പ്രവാചകനിൽ നിന്ന് സഭയിലേക്കും. ക്രിസ്തു മനുഷ്യരോടു സംസാരിക്കുന്ന ഈ പ്രക്രിയ, അവസാന മുന്നറിയിപ്പുസന്ദേശത്തിനുള്ളിൽ അവൻ വെളിപ്പെടുത്തുവാൻ ആഗ്രഹിക്കുന്ന പ്രധാനപ്പെട്ടൊരു ബോധ്യമാണ്. ഇത് ഒന്നാമത്തെയും മൂന്നാമത്തെയും ദൂതന്മാരുടെ സന്ദേശങ്ങളുടെ അവതരണത്തിലെ ഊന്നലിനോടു യോജിച്ചിരിക്കുന്നു.</w:t>
      </w:r>
    </w:p>
    <w:p>
      <w:pPr>
        <w:pStyle w:val="ArticleBody"/>
        <w:jc w:val="left"/>
      </w:pPr>
      <w:r>
        <w:rPr>
          <w:rFonts w:ascii="Nirmala UI" w:hAnsi="Nirmala UI" w:eastAsia="Nirmala UI" w:cs="Nirmala UI"/>
        </w:rPr>
        <w:t>ആദ്യ ദൂതന്റെ സന്ദേശം വില്യം മില്ലറാൽ പ്രതിനിധീകരിക്കപ്പെടുന്നു. മില്ലറിന് നിർബന്ധമായും തിരിച്ചറിയപ്പെടേണ്ട നിരവധി പ്രവചനാത്മക സവിശേഷതകൾ ഉണ്ട്. ആ പ്രസ്ഥാനത്തിന്റെ “പിതാവ്” അവനായിരുന്നു; ആൽഫയും ഒമേഗയും എന്ന അടിസ്ഥാനത്തിൽ നോക്കുമ്പോൾ അതുകൊണ്ട് ഒരു പുത്രൻ ഉണ്ടായിരിക്കേണ്ടതുണ്ടെന്നത് ആവശ്യപ്പെടുന്നു. “മില്ലറൈറ്റ്” എന്ന പേരാൽ പ്രതിനിധീകരിക്കപ്പെട്ട ഒരു പ്രസ്ഥാനത്തെ അവൻ പ്രതിനിധീകരിച്ചു; ആ പേര് ഒരു തരത്തിലുള്ള പാറയ്ക്കുള്ള പദമാണ്. പ്രവചനങ്ങളുടെ വ്യാഖ്യാനത്തിനായുള്ള ബൈബിളാധിഷ്ഠിത നിയമങ്ങളുടെ ഒരു സമുച്ചയം ക്രമീകരിക്കുന്നതിനായി അവൻ ഉപയോഗിക്കപ്പെട്ടു. ആ നിയമങ്ങൾ ദൈവത്തിന്റെ ആത്മാവിന്റെ സന്ദേശങ്ങളുടെ ആശയവിനിമയത്തിലെ ഒരു പ്രധാന ഘടകമായി മാറുന്നു; ആ സന്ദേശങ്ങൾ മില്ലറുടെ തലമുറയിൽപ്പെട്ടവർ തങ്ങളുടെ മൂഢമായ ലാവോദിക്യാവസ്ഥ നിലനിർത്തണമോയോ ജ്ഞാനമുള്ള ഫിലദെൽഫ്യരാകണമോയോ എന്ന് തെരഞ്ഞെടുത്തതുപോലെ, നിരസിക്കപ്പെട്ടതോ സ്വീകരിക്കപ്പെട്ടതോ ആയിരുന്നു. ആദ്യ ദൂതന്റെ സന്ദേശത്തിന്റെ പിതാവെന്ന നിലയിൽ, അവൻ മൂന്നാം ദൂതന്റെ സന്ദേശം പ്രസംഗിക്കുന്ന ഒരു പ്രസ്ഥാനത്തിന്റെ പ്രതിരൂപമാണ്; ആ പ്രസ്ഥാനത്തിന്റെ സന്ദേശബോധം പ്രവചനങ്ങളുടെ വ്യാഖ്യാനത്തിനായുള്ള പ്രത്യേക ബൈബിളാധിഷ്ഠിത നിയമങ്ങളാൽ നയിക്കപ്പെടും; ആ നിയമങ്ങൾ ആദ്യ ദൂതന്റെ സന്ദേശം സ്ഥാപിക്കാൻ മില്ലർ ഉപയോഗിക്കപ്പെട്ടതുപോലെതന്നെ മൂന്നാം ദൂതന്റെ സന്ദേശവും ദൃഢമായി സ്ഥാപിക്കും. ദൈവം ഒരിക്കലും മാറുന്നില്ല; യേശുക്രിസ്തു ഇന്നലെയും ഇന്നും എന്നേക്കും ഒരേപോലെയാകുന്നു.</w:t>
      </w:r>
    </w:p>
    <w:p>
      <w:pPr>
        <w:pStyle w:val="ArticleScripture"/>
        <w:jc w:val="left"/>
      </w:pPr>
      <w:r>
        <w:rPr>
          <w:rFonts w:ascii="Nirmala UI" w:hAnsi="Nirmala UI" w:eastAsia="Nirmala UI" w:cs="Nirmala UI"/>
        </w:rPr>
        <w:t>എന്റെ പ്രിയ സഹോദരന്മാരേ, തെറ്റിപ്പോകരുതു. സകല നല്ല ദാനവും സകല സമ്പൂർണ്ണ വരവും മുകളിൽ നിന്നാകുന്നു; അവ പ്രകാശങ്ങളുടെ പിതാവിങ്കൽ നിന്നു ഇറങ്ങിവരുന്നു; അവനിൽ വ്യത്യാസമോ തിരിഞ്ഞുമാറ്റത്തിന്റെ നിഴലോ ഇല്ല. തന്റെ സൃഷ്ടികളിൽ നാം ഒരുവിധ ആദ്യഫലമാകേണ്ടതിന്നു അവൻ സത്യവചനത്താൽ തന്റെ ഇഷ്ടപ്രകാരം നമ്മെ ജനിപ്പിച്ചു. യാക്കോബ് 1:16–18.</w:t>
      </w:r>
    </w:p>
    <w:p>
      <w:pPr>
        <w:pStyle w:val="ArticleBody"/>
        <w:jc w:val="left"/>
      </w:pPr>
      <w:r>
        <w:rPr>
          <w:rFonts w:ascii="Nirmala UI" w:hAnsi="Nirmala UI" w:eastAsia="Nirmala UI" w:cs="Nirmala UI"/>
        </w:rPr>
        <w:t>ആരംഭത്തിലും അഡ്വെന്റിസത്തിന്റെ അവസാനത്തിലും, എണ്ണയാൽ പ്രതിനിധീകരിക്കപ്പെടുന്ന ദൈവത്തിന്റെ ആത്മാവിന്റെ സന്ദേശങ്ങൾ രണ്ട് സാക്ഷികൾ മുഖാന്തരം കൈമാറപ്പെടുന്നു. ആരംഭത്തിൽ, മില്ലറൈറ്റുകളോടുകൂടെ, ആ രണ്ട് സാക്ഷികൾ പഴയനിയമവും പുതിയനിയമവും ആയിരുന്നു; അവസാനത്തിൽ അവ ബൈബിളും പ്രവചനാത്മാവും ആകുന്നു. അതുകൊണ്ടുതന്നെയാണ് അന്വേഷണവിധിയുടെ അവസാന ദിനങ്ങളിൽ ദൈവജനത്തിന്റെ അന്ത്യാവസ്ഥയെ ഏറ്റവും സമ്പൂർണ്ണമായി ചിത്രീകരിക്കുന്ന യോഹന്നാൻ പാത്മോസ് ദ്വീപിലായിരുന്നത്.</w:t>
      </w:r>
    </w:p>
    <w:p>
      <w:pPr>
        <w:pStyle w:val="ArticleScripture"/>
        <w:jc w:val="left"/>
      </w:pPr>
      <w:r>
        <w:rPr>
          <w:rFonts w:ascii="Nirmala UI" w:hAnsi="Nirmala UI" w:eastAsia="Nirmala UI" w:cs="Nirmala UI"/>
        </w:rPr>
        <w:t>നിങ്ങളുടെ സഹോദരനും കഷ്ടത്തിൽ, യേശുക്രിസ്തുവിന്റെ രാജ്യത്തിലും സഹനത്തിലും നിങ്ങളോടൊപ്പം പങ്കാളിയും ആയ ഞാൻ യോഹന്നാൻ, ദൈവവചനത്തിന്നും യേശുക്രിസ്തുവിന്റെ സാക്ഷ്യത്തിന്നും നിമിത്തം പത്മൊസ് എന്നു വിളിക്കപ്പെടുന്ന ദ്വീപിൽ ഉണ്ടായിരുന്നു. വെളിപ്പാട് 1:9.</w:t>
      </w:r>
    </w:p>
    <w:p>
      <w:pPr>
        <w:pStyle w:val="ArticleBody"/>
        <w:jc w:val="left"/>
      </w:pPr>
      <w:r>
        <w:rPr>
          <w:rFonts w:ascii="Nirmala UI" w:hAnsi="Nirmala UI" w:eastAsia="Nirmala UI" w:cs="Nirmala UI"/>
        </w:rPr>
        <w:t>പാത്മൊസിലെ പ്രവാചകപരമായ സാഹചര്യം യോഹന്നാൻ പീഡിപ്പിക്കപ്പെടുകയാണെന്ന് സൂചിപ്പിക്കുന്നു. ബൈബിളിന്റെയും പ്രവചനാത്മാവിന്റെയും മുഖാന്തരം യേശുക്രിസ്തുവിന്റെ വെളിപ്പാടിനെ തിരിച്ചറിയിക്കുന്ന ദൈവാത്മാവിന്റെ സന്ദേശങ്ങൾ സ്വീകരിച്ചതിനാലാണ് അവൻ പീഡിപ്പിക്കപ്പെട്ടത്.</w:t>
      </w:r>
    </w:p>
    <w:p>
      <w:pPr>
        <w:pStyle w:val="ArticleBody"/>
        <w:jc w:val="left"/>
      </w:pPr>
      <w:r>
        <w:rPr>
          <w:rFonts w:ascii="Nirmala UI" w:hAnsi="Nirmala UI" w:eastAsia="Nirmala UI" w:cs="Nirmala UI"/>
        </w:rPr>
        <w:t>ദൈവത്തിന്റെ “അവസാനദിന” ജനങ്ങളുടെ പീഡനവും വെളിപ്പാട് പതിനൊന്നാം അധ്യായത്തിൽ പ്രതിനിധീകരിക്കപ്പെട്ടിരിക്കുന്നു; അവിടെ രണ്ടു സാക്ഷികൾ വീഥികളിൽ വധിക്കപ്പെടുന്നു, എല്ലാവരും അവരുടെ മരണത്തെ ആഘോഷിക്കുന്നു. പതിനൊന്നാം അധ്യായത്തിൽ ആ രണ്ടു സാക്ഷികൾ ഏലീയാവും മോശെയും ആകുന്നു. അവർ മൂന്നര വർഷം തങ്ങളുടെ സാക്ഷ്യം നൽകിയശേഷം വധിക്കപ്പെടുന്നു; എന്നാൽ തുടർന്ന് അവർ ഉയിർത്തെഴുന്നേല്ക്കപ്പെട്ടു.</w:t>
      </w:r>
    </w:p>
    <w:p>
      <w:pPr>
        <w:pStyle w:val="ArticleBody"/>
        <w:jc w:val="left"/>
      </w:pPr>
      <w:r>
        <w:rPr>
          <w:rFonts w:ascii="Nirmala UI" w:hAnsi="Nirmala UI" w:eastAsia="Nirmala UI" w:cs="Nirmala UI"/>
        </w:rPr>
        <w:t>എല്ലാ പ്രവാചകന്മാരും തങ്ങളുടെ സ്വന്തചരിത്രത്തെക്കാൾ അധികമായി അന്ത്യദിവസങ്ങളെക്കുറിച്ചാണ് സംസാരിക്കുന്നത്; അതുകൊണ്ട് ഏതെങ്കിലും ഒരു പുസ്തകം അന്ത്യദിവസങ്ങളെക്കുറിച്ച് സംസാരിക്കുന്നതായിരിക്കുമെങ്കിൽ, ബൈബിളിലെ സകല പുസ്തകങ്ങളും സംഗമിക്കുകയും അവസാനിക്കുകയും ചെയ്യുന്ന വെളിപ്പാട് എന്ന പുസ്തകമാണ് അത്. അതിനാൽ അന്ത്യദിവസങ്ങളിൽ കൊല്ലപ്പെടുകയും തുടർന്ന് ഉയിർത്തെഴുന്നേല്പിക്കപ്പെടുകയും ചെയ്യുന്ന ഒരു “സന്ദേശം” ഉണ്ടായിരിക്കേണ്ടതാണ്. വെളിപ്പാട് പതിനൊന്ന് ഫ്രഞ്ച് വിപ്ലവത്തിന്റെ ചരിത്രത്തെ ദൃഷ്ടാന്തീകരിച്ചെങ്കിലും, അതു കൂടുതൽ നേരിട്ട് അന്ത്യദിവസങ്ങളിലെ മൂന്നാം ദൂതന്റെ സന്ദേശത്തിനെതിരായ ഒരു ആക്രമണത്തെ ദൃഷ്ടാന്തീകരിക്കുന്നു. മില്ലറുടെ സന്ദേശവും പ്രസ്ഥാനവും മുഖേന മുൻകൂട്ടി പ്രതിരൂപീകരിക്കപ്പെട്ട ആ സന്ദേശവും ആ പ്രസ്ഥാനവും ആ ആക്രമണം അനുഭവിച്ചു, 2020 ജൂലൈ 18-ന് മരണമടഞ്ഞു. വെളിപ്പാട് പതിനൊന്നിന്റെ പ്രകാരം, ആ ആക്രമണം അഗാധഗർത്തത്തിൽനിന്ന് കയറി വന്ന മൃഗത്താൽ നടപ്പിലാക്കപ്പെടേണ്ടതായിരുന്നു.</w:t>
      </w:r>
    </w:p>
    <w:p>
      <w:pPr>
        <w:pStyle w:val="ArticleScripture"/>
        <w:jc w:val="left"/>
      </w:pPr>
      <w:r>
        <w:rPr>
          <w:rFonts w:ascii="Nirmala UI" w:hAnsi="Nirmala UI" w:eastAsia="Nirmala UI" w:cs="Nirmala UI"/>
        </w:rPr>
        <w:t>അവർ തങ്ങളുടെ സാക്ഷ്യം പൂർത്തിയാക്കിയപ്പോൾ, അഗാധഗർ‍ത്തത്തിൽ നിന്നു കയറിയുവരുന്ന മൃഗം അവർക്കെതിരെ യുദ്ധം ചെയ്തു, അവരെ ജയിച്ചു, അവരെ കൊല്ലും. അവരുടെ ശവശരീരങ്ങൾ മഹാനഗരത്തിന്റെ വീഥിയിൽ കിടക്കും; ആത്മീയമായി അത് സൊദോവും മിസ്രയീവും എന്നു വിളിക്കപ്പെടുന്നു; അവിടെയാണ് നമ്മുടെ കർത്താവും ക്രൂശിക്കപ്പെട്ടത്. വെളിപ്പാട് 11:8, 9.</w:t>
      </w:r>
    </w:p>
    <w:p>
      <w:pPr>
        <w:pStyle w:val="ArticleBody"/>
        <w:jc w:val="left"/>
      </w:pPr>
      <w:r>
        <w:rPr>
          <w:rFonts w:ascii="Nirmala UI" w:hAnsi="Nirmala UI" w:eastAsia="Nirmala UI" w:cs="Nirmala UI"/>
        </w:rPr>
        <w:t>“അഗാധകുഴി” സാത്താനിക ശക്തിയുടെ ഒരു പുതിയ പ്രകടനത്തെ പ്രതിനിധീകരിക്കുന്നുവെന്ന് സഹോദരി വൈറ്റ് നമ്മെ അറിയിക്കുന്നു.</w:t>
      </w:r>
    </w:p>
    <w:p>
      <w:pPr>
        <w:pStyle w:val="ArticleScripture"/>
        <w:jc w:val="left"/>
      </w:pPr>
      <w:r>
        <w:rPr>
          <w:rFonts w:ascii="Nirmala UI" w:hAnsi="Nirmala UI" w:eastAsia="Nirmala UI" w:cs="Nirmala UI"/>
        </w:rPr>
        <w:t>“‘അവർ തങ്ങളുടെ സാക്ഷ്യം പൂർത്തിയാക്കിയിരിക്കുമ്പോൾ [പൂർത്തിയാക്കിക്കൊണ്ടിരിക്കുമ്പോൾ].’ ചാക്കുടുപ്പ് ധരിച്ചുകൊണ്ട് രണ്ടു സാക്ഷികൾ പ്രവചിക്കേണ്ടിയിരുന്ന കാലഘട്ടം 1798-ൽ അവസാനിച്ചു. അവർ അന്ധകാരാവസ്ഥയിൽ തങ്ങളുടെ പ്രവൃത്തി അവസാനിപ്പിക്കുന്ന ഘട്ടത്തോട് അടുക്കിക്കൊണ്ടിരിക്കെ, ‘അഗാധഗർത്ഥത്തിൽനിന്നു കയറിവരുന്ന മൃഗം’ എന്നു പ്രതിനിധീകരിക്കപ്പെടുന്ന ശക്തിയാൽ അവരുടെ നേരെ യുദ്ധം ചെയ്യപ്പെടേണ്ടതായിരുന്നു. യൂറോപ്പിലെ അനേകം ജാതികളിൽ സഭയിലും രാജ്യത്തിലും ഭരിച്ചിരുന്ന ശക്തികൾ നൂറ്റാണ്ടുകളോളം പാപ്പത്വത്തിന്റെ മാധ്യമത്തിലൂടെ ശൈതാനാൽ നിയന്ത്രിക്കപ്പെട്ടിരുന്നു. എന്നാൽ ഇവിടെ ശൈതാനിക ശക്തിയുടെ ഒരു പുതിയ പ്രകടനം ദൃശ്യമായി കൊണ്ടുവരപ്പെടുന്നു.” The Great Controversy, 268.</w:t>
      </w:r>
    </w:p>
    <w:p>
      <w:pPr>
        <w:pStyle w:val="ArticleBody"/>
        <w:jc w:val="left"/>
      </w:pPr>
      <w:r>
        <w:rPr>
          <w:rFonts w:ascii="Nirmala UI" w:hAnsi="Nirmala UI" w:eastAsia="Nirmala UI" w:cs="Nirmala UI"/>
        </w:rPr>
        <w:t>വെളിപ്പാടിന്റെ പുസ്തകത്തിൽ അഗാധകുഴിയിൽ നിന്ന് ഉയർന്നുവരുന്ന മൂന്നു ശക്തികൾ തിരിച്ചറിയപ്പെടുന്നു: ആദ്യം പരാമർശിക്കപ്പെടുന്നത് വെളിപ്പാട് ഒമ്പതാം അധ്യായം രണ്ടാം വാക്യത്തിലെ ഇസ്‌ലാം ആണ്; രണ്ടാമത്തെത് പതിനൊന്നാം അധ്യായം എട്ടാം വാക്യത്തിലെ ഫ്രഞ്ച് വിപ്ലവത്തിന്റെ നാസ്തികതയാണ്; മൂന്നാമത്തെത് പതിനേഴാം അധ്യായം എട്ടാം വാക്യത്തിലെ ആധുനിക റോമാണ്. അവസാന ദിവസങ്ങളിലെ “പുതിയ വെളിപ്പാട്” മില്ലറൈറ്റ് പ്രസ്ഥാനത്താൽ മുൻചായപ്പെടുത്തിയ പ്രസ്ഥാനത്തെ മാത്രം ആക്രമിക്കാതെ ലോകത്തെയും ആക്രമിക്കുന്നതായിരിക്കും; അതായത് “വോക്ക്-ഇസം” എന്നു അറിയപ്പെടുന്ന കള്ള മിഡ്നൈറ്റ് ക്രൈയുടെ കള്ള ഉണർവ്. വോക്ക്-ഇസം “സാത്താനിക ശക്തിയുടെ പുതിയ വെളിപ്പാട്” പ്രതിനിധീകരിക്കുന്നു; ഇത് ഇപ്പോഴത്തെ യേശുസഭാ വിരുദ്ധക്രിസ്തുവാൽ പിന്താങ്ങപ്പെടുകയും, വ്യാപാരികൾ മുഖാന്തരവും, ഐക്യരാഷ്ട്രസഭയിലെ രാഷ്ട്രീയ നേതാക്കൾ മുഖാന്തരവും, യുണൈറ്റഡ് സ്റ്റേറ്റ്സിലെ വീണുപോയ പ്രൊട്ടസ്റ്റൻറ് സഭകളിലെ ഉദാരവാദ പ്രതിനിധികൾ മുഖാന്തരവും, കൂടാതെ സമലിംഗക സമൂഹത്തിന്റെ വ്യതിചലിത ജീവിതശൈലികളുടെ എല്ലാ വകഭേദങ്ങളെയും — പതിനൊന്നാം അധ്യായത്തിൽ “സൊദോം” എന്നായി പ്രതിനിധീകരിക്കപ്പെടുന്നതുപോലെ — പ്രോത്സാഹിപ്പിക്കുകയോ അത്തരം പ്രോത്സാഹനത്തിന് അനുമതി നൽകുകയോ ചെയ്യുന്ന RINO-റിപ്പബ്ലിക്കൻമാരോടൊത്ത് ഡെമോക്രാറ്റിക് പാർട്ടിയിലൂടെ പ്രചരിപ്പിക്കപ്പെടുകയും ചെയ്യുന്നു. ഈ മൂന്നു ശക്തികളാണ് ലോകത്തെ അർമഗെദ്ദോനിലേക്കു നയിക്കുന്നത്; നാസ്തികതയുടെയും ലോകാസക്തിയുടെയും പ്രതീകമായ “ഈജിപ്ത്” എന്ന രൂപകത്താലും ഇവ പ്രതിനിധീകരിക്കപ്പെടുന്നു. ഫ്രഞ്ച് വിപ്ലവത്തിന്റെ അറാജകത്വത്തിന്റെ പശ്ചാത്തലത്തിൽ സ്ഥിതിചെയ്യുന്ന ഇവ, സിസ്റ്റർ വൈറ്റ് “ദുഷ്ട സഖ്യം” എന്നു വിളിക്കുന്നതിനെ രൂപപ്പെടുത്തുന്ന ഈ മൂന്നു ശക്തികളിലെ മറ്റൊരു ഘടകമായതിനാൽ, നേരിട്ടോ പരോക്ഷമായോ വോക്ക്-ഇസത്തെ പ്രോത്സാഹിപ്പിക്കുകയോ അതിനു വഴിയൊരുക്കുകയോ ചെയ്യുന്നു. വോക്ക്-ഇസം പത്ത് കന്യകമാരുടെ ഉണർവിന്റെ സാത്താനിക കള്ളനകൽ ആണ്. ഈ വിഷയങ്ങളിൽ ഇനി കൂടുതൽ ചർച്ച ചെയ്യാനുണ്ട്; എങ്കിലും ആദ്യം 2020 ജൂലൈ 18-ന് നടപ്പാക്കപ്പെട്ട തെരുവിലെ കൊലപാതകത്തിന്റെ അനന്തരഫലങ്ങളെ അഭിസംബോധന ചെയ്യേണ്ടതുണ്ട്.</w:t>
      </w:r>
    </w:p>
    <w:p>
      <w:pPr>
        <w:pStyle w:val="ArticleBody"/>
        <w:jc w:val="left"/>
      </w:pPr>
      <w:r>
        <w:rPr>
          <w:rFonts w:ascii="Nirmala UI" w:hAnsi="Nirmala UI" w:eastAsia="Nirmala UI" w:cs="Nirmala UI"/>
        </w:rPr>
        <w:t>അതുപോലെ, പ്രിയ വായനക്കാരാ, ദയവായി മനസ്സിലാക്കുക: റിപ്പബ്ലിക്കൻ പാർട്ടിക്ക് ഞാൻ പിന്തുണ നൽകാൻ ഒന്നുമില്ല. എനിക്കു വിശ്വാസം വയ്ക്കാനാകുന്ന രാഷ്ട്രീയ അഭിരുചിയോ നിലപാടോ ഒന്നുമില്ല. ഞാൻ ചൂണ്ടിക്കാണിക്കുന്നത് യുണൈറ്റഡ് സ്റ്റേറ്റ്സ്, യുണൈറ്റഡ് നേഷൻസ്, പാപ്പത്വം എന്നിവയിൽ നിലനിൽക്കുന്ന പ്രവാചക ഗതിശാസ്ത്രങ്ങളെയാണ്. 1798 മുതൽ ഞായറാഴ്ച നിയമം വരെയുള്ള കാലഘട്ടത്തിൽ പരസ്പരം സമാന്തരമായി നിലകൊള്ളുന്ന രണ്ടു കൊമ്പുകളെ നാം നേരിട്ട് പരിഗണിക്കാൻ തുടങ്ങുമ്പോൾ, ആ ഗതിശാസ്ത്രങ്ങൾ കൂടുതൽ വ്യക്തമായി പ്രതിപാദിക്കപ്പെടും.</w:t>
      </w:r>
    </w:p>
    <w:p>
      <w:pPr>
        <w:pStyle w:val="ArticleBody"/>
        <w:jc w:val="left"/>
      </w:pPr>
      <w:r>
        <w:rPr>
          <w:rFonts w:ascii="Nirmala UI" w:hAnsi="Nirmala UI" w:eastAsia="Nirmala UI" w:cs="Nirmala UI"/>
        </w:rPr>
        <w:t>കള്ളമായ അർദ്ധരാത്രി നിലവിളിയെ പ്രതിനിധീകരിക്കുന്ന ശൈതാനിക വോക്കിസം യഥാർത്ഥ അർദ്ധരാത്രി നിലവിളിക്ക് മുമ്പേ വരുന്നു; അതുപോലെ, യഥാർത്ഥ അർദ്ധരാത്രി നിലവിളിയുടെ സമയത്തിന് മുമ്പായി, വീഥികളിൽ കൊല്ലപ്പെട്ടവർ അവസാനമായി മൂഢകന്യകയോ ജ്ഞാനകന്യകയോ ആയിത്തീരും. നശീകരണാഗ്നിക്കായി നിയമിക്കപ്പെട്ട കെട്ടായി ആകട്ടെ, സ്വർഗീയ കലവറയ്ക്കായുള്ള കെട്ടായി ആകട്ടെ, നമ്മുടെ സ്വഭാവങ്ങൾ ബന്ധിക്കപ്പെട്ട് വേർതിരിക്കപ്പെടുന്ന സമയഘട്ടം ഇപ്പോൾ എത്തിച്ചേർന്നിരിക്കുന്നു.</w:t>
      </w:r>
    </w:p>
    <w:p>
      <w:pPr>
        <w:pStyle w:val="ArticleBody"/>
        <w:jc w:val="left"/>
      </w:pPr>
      <w:r>
        <w:rPr>
          <w:rFonts w:ascii="Nirmala UI" w:hAnsi="Nirmala UI" w:eastAsia="Nirmala UI" w:cs="Nirmala UI"/>
        </w:rPr>
        <w:t>സിസ്റ്റർ വൈറ്റ് സൂചിപ്പിക്കുന്നത്, താമസകാലത്ത് മില്ലറൈറ്റ് ചരിത്രത്തിലെ മൂഢകന്യകമാർ പരീക്ഷിക്കുന്ന നിരാശയോടു ജ്ഞാനികളായ കന്യകമാരിൽനിന്നു വ്യത്യസ്തമായി പ്രതികരിച്ചു എന്നതാണ്; അതുവഴി, താമസകാലമാകുമ്പോഴേക്കും അവരുടെ സ്വഭാവങ്ങൾ ഇതിനകം തന്നെ സ്ഥിരപ്പെട്ടിരുന്നു എന്നു നിർദേശിക്കുന്നു. എന്നാൽ യിരെമ്യാവിന്റെ സാക്ഷ്യം നമ്മെ അറിയിക്കുന്നതു, നാം ദൈവത്തിങ്കലേക്കു മടങ്ങിവരുവാൻ തിരഞ്ഞെടുക്കാം; അങ്ങനെ ചെയ്താൽ, അവൻ നമ്മളിങ്കലേക്കു മടങ്ങിവരുന്നതുമാത്രമല്ല, വരാനിരിക്കുന്ന പ്രതിസന്ധിയിൽ നാം അവന്റെ വായ്മുഖമായി ഉപയോഗിക്കപ്പെടുമ്പോൾ, ദുഷ്ടന്മാർക്കും ഭയങ്കരന്മാർക്കും എതിരായി വേലികെട്ടിയ വെങ്കലമതിലായി അവൻ നമ്മെ ആക്കും എന്നുമാണ്. ആ പ്രവചനാത്മക ഘട്ടത്തിലാണു യേശു നമ്മെ ആശ്വസിപ്പിക്കുമെന്നു വാഗ്ദാനം ചെയ്യുന്നത്. നമ്മുടെ ഇപ്പോഴത്തെ ചരിത്രപരിസരത്തിൽ സ്ഥാപിക്കപ്പെട്ടിരിക്കുന്ന യോഹന്നാന്റെ നാല് അദ്ധ്യായങ്ങളുടെ പ്രാധാന്യം ഇതുതന്നെയാണ്.</w:t>
      </w:r>
    </w:p>
    <w:p>
      <w:pPr>
        <w:pStyle w:val="ArticleBody"/>
        <w:jc w:val="left"/>
      </w:pPr>
      <w:r>
        <w:rPr>
          <w:rFonts w:ascii="Nirmala UI" w:hAnsi="Nirmala UI" w:eastAsia="Nirmala UI" w:cs="Nirmala UI"/>
        </w:rPr>
        <w:t>എണ്ണം പരിശുദ്ധാത്മാവാണ്; അത് സ്വഭാവവുമാണ്, ദൈവത്തിന്റെ ആത്മാവിന്റെ സന്ദേശങ്ങളും ആകുന്നു. ദൈവത്തിന്റെ ആത്മാവ് “ആശ്വാസദാതാവാണ്.” ദൈവം ലോകത്തെ അങ്ങനെ സ്നേഹിച്ചതിനാൽ തന്റെ ഏകജാതനായ പുത്രനെ തന്നതുപോലെ, യേശു തന്റെ ദൈവിക സത്തയെ ത്യജിച്ച്, താൻ സൃഷ്ടിച്ച മനുഷ്യത്വത്തെ സ്വമേധയാ നിത്യതേക്കുമായി തന്റെ തന്നെയുള്ള ഒരു ഭാഗമായി സ്വീകരിച്ചതുപോലെ, അതുപോലെ തന്നേ ഈ കാലഘട്ടത്തിൽ നല്കപ്പെടുന്ന പരിശുദ്ധാത്മാവും എന്നും നമ്മോടുകൂടെ വസിക്കും.</w:t>
      </w:r>
    </w:p>
    <w:p>
      <w:pPr>
        <w:pStyle w:val="ArticleScripture"/>
        <w:jc w:val="left"/>
      </w:pPr>
      <w:r>
        <w:rPr>
          <w:rFonts w:ascii="Nirmala UI" w:hAnsi="Nirmala UI" w:eastAsia="Nirmala UI" w:cs="Nirmala UI"/>
        </w:rPr>
        <w:t>നിങ്ങൾ എന്നെ സ്നേഹിക്കുന്നുവെങ്കിൽ, എന്റെ കല്പനകൾ പാലിക്കുവിൻ. അപ്പോൾ ഞാൻ പിതാവിനോടു അപേക്ഷിക്കും; അവൻ നിങ്ങൾക്കു മറ്റൊരു ആശ്വാസകനെ തരും; അവൻ എന്നേക്കും നിങ്ങളോടുകൂടെ വസിക്കേണ്ടതിന്നു. അതായത് സത്യത്തിന്റെ ആത്മാവിനെ; ലോകം അവനെ കാണുന്നില്ല, അറിയുന്നുമില്ല; അതുകൊണ്ടു അവനെ സ്വീകരിപ്പാൻ ലോകത്തിന്നു കഴിയുന്നില്ല. എന്നാൽ നിങ്ങൾ അവനെ അറിയുന്നു; കാരണം അവൻ നിങ്ങളോടുകൂടെ വസിക്കുന്നു, നിങ്ങളിൽ ഉണ്ടാകുകയും ചെയ്യും. ഞാൻ നിങ്ങളെ അനാഥരായി വിട്ടുകളകയില്ല; ഞാൻ നിങ്ങളോടുകൂടെ വരും. യോഹന്നാൻ 14:15–18.</w:t>
      </w:r>
    </w:p>
    <w:p>
      <w:pPr>
        <w:pStyle w:val="ArticleBody"/>
        <w:jc w:val="left"/>
      </w:pPr>
      <w:r>
        <w:rPr>
          <w:rFonts w:ascii="Nirmala UI" w:hAnsi="Nirmala UI" w:eastAsia="Nirmala UI" w:cs="Nirmala UI"/>
        </w:rPr>
        <w:t>ആത്മാവ് മനുഷ്യരോടുകൂടെ എന്നേക്കും വസിക്കുവാൻ തിരഞ്ഞെടുത്തതിലുള്ള ഈ ത്യാഗം, സ്വർഗീയ ത്രയത്തിലെ മറ്റുള്ള രണ്ടു വ്യക്തികളുടെ ത്യാഗത്തോടു സമാന്തരമാണ്. വീണ്ടെടുക്കപ്പെട്ട ഓരോരുത്തരിലും നിത്യതയ്ക്കായി വസിക്കുവാൻ അവൻ സന്നദ്ധനായതിലുള്ള ആത്മാവിന്റെ ത്യാഗത്തിന്ന് തുല്യപ്രാധാന്യമുള്ളതാകാം, ഈ പ്രത്യേക ചരിത്രഘട്ടത്തിൽ “ആശ്വാസകൻ” വരുന്നതുതന്നെ ദൈവജനങ്ങൾ നിത്യതയ്ക്കായി മുദ്രയിടപ്പെടുന്ന സമയം ഏതാണ് എന്നു തിരിച്ചറിയിക്കുന്നതെന്ന സത്യം.</w:t>
      </w:r>
    </w:p>
    <w:p>
      <w:pPr>
        <w:pStyle w:val="ArticleScripture"/>
        <w:jc w:val="left"/>
      </w:pPr>
      <w:r>
        <w:rPr>
          <w:rFonts w:ascii="Nirmala UI" w:hAnsi="Nirmala UI" w:eastAsia="Nirmala UI" w:cs="Nirmala UI"/>
        </w:rPr>
        <w:t>ദൈവത്തിന്റെ വിശുദ്ധാത്മാവിനെ ദുഃഖിപ്പിക്കരുതു; അവനാൽ തന്നേ നിങ്ങൾ വീണ്ടെടുപ്പിന്റെ ദിവസത്തേക്കായി മുദ്രയിടപ്പെട്ടിരിക്കുന്നു. എഫേസ്യർ 4:30.</w:t>
      </w:r>
    </w:p>
    <w:p>
      <w:pPr>
        <w:pStyle w:val="ArticleBody"/>
        <w:jc w:val="left"/>
      </w:pPr>
      <w:r>
        <w:rPr>
          <w:rFonts w:ascii="Nirmala UI" w:hAnsi="Nirmala UI" w:eastAsia="Nirmala UI" w:cs="Nirmala UI"/>
        </w:rPr>
        <w:t>ആശ്വാസദാതാവിന്റെ വാഗ്ദാനം സമ്പൂർണ്ണമായി നിറവേറുന്ന ചരിത്രത്തിൽ, അതായത് ഒരു ലക്ഷം നാല്പത്തിയാലായിരങ്ങളുടെ ചരിത്രത്തിൽ, ആത്മാവ് നമ്മുടെ ഉള്ളിൽ “എന്നേക്കും” “വസിക്കും.” സുവിശേഷത്തിന്റെ നിബന്ധനകൾ നിറവേറ്റിയ ഓരോ ക്രൈസ്തവനും പരിശുദ്ധാത്മാവിനെ പ്രാപിച്ചു; അതിനാൽ അവർ “വിമോചനദിവസത്തേക്കായി മുദ്രയിടപ്പെട്ടവരായി” ഇരുന്നു. എന്നാൽ ആ മുദ്രവെക്കൽ വെറും ഈ ഇപ്പോഴത്തെ ചരിത്രത്തിൽ ഒരു ലക്ഷം നാല്പത്തിയാലായിരങ്ങൾ മുദ്രയിടപ്പെടേണ്ട സമയത്തേക്കു വിരൽചൂണ്ടുന്നതുമാത്രമാണ്. എഫെസ്യരിൽ വിമോചനദിവസത്തേക്കായി മുദ്രയിടപ്പെട്ടവർ “പരിശുദ്ധാത്മാവിനെ” “ദുഃഖിപ്പിക്കുന്ന”വരോടു വിരുദ്ധമായി നിരത്തപ്പെടുന്നു. ദൈവാത്മാവിന്റെ സന്ദേശവിനിമയങ്ങളെ സ്വീകരിക്കാൻ അവർ നിരസിക്കുന്നതുകൊണ്ടും, അതുവഴി സ്വർണ്ണഎണ്ണയെ നിരസിക്കുന്നതുകൊണ്ടും അവർ പരിശുദ്ധാത്മാവിനെ ദുഃഖിപ്പിക്കുന്നു. ഈ നിരാശയുടെ കാലഘട്ടത്തിൽ ക്രിസ്തു “ആശ്വാസദാതാവായ” “സത്യാത്മാവിനെ” നമുക്കയയ്ക്കാമെന്ന് വാഗ്ദാനം ചെയ്യുമ്പോൾ, അവൻ തന്റെ മുദ്ര നമ്മിൽ പതിപ്പിക്കാമെന്ന വാഗ്ദാനമാണ് നൽകുന്നത്; അവന്റെ മുദ്ര അവന്റെ കല്പനകളെ പ്രമാണിക്കുന്നതിനെ സൂചിപ്പിക്കുന്നു, പ്രത്യേകിച്ച് യോഹന്നാൻ വെളിപ്പാട് സ്വീകരിച്ച ദിവസമായ ശബ്ബത്ത് കല്പനയെ; ലോകത്തെ അഭിമുഖീകരിക്കാൻ പോകുന്ന വിഷയവും അതുതന്നെയാണ്.</w:t>
      </w:r>
    </w:p>
    <w:p>
      <w:pPr>
        <w:pStyle w:val="ArticleBody"/>
        <w:jc w:val="left"/>
      </w:pPr>
      <w:r>
        <w:rPr>
          <w:rFonts w:ascii="Nirmala UI" w:hAnsi="Nirmala UI" w:eastAsia="Nirmala UI" w:cs="Nirmala UI"/>
        </w:rPr>
        <w:t>ജ്ഞാനമുള്ള കന്യകമാരുടെ മുദ്രയിടൽ ഞായറാഴ്ചനിയമത്തിന്റെ പരീക്ഷയ്ക്കുമുമ്പേ പൂർത്തിയാകുന്നു; കാരണം അവിടെ തന്നെയാണ് ജ്ഞാനികളുടെയും മൂഢങ്ങളുടെയും സ്വഭാവങ്ങൾ വെളിപ്പെടുക, സ്വഭാവം ഒരു പ്രതിസന്ധിക്കാലത്ത് ഒരിക്കലും രൂപം പ്രാപിക്കുന്നതല്ല, അത് വെറും വെളിപ്പെടുന്നതുമാത്രമാണ്. മുദ്രയിടൽ, മറ്റു കാര്യങ്ങളോടൊപ്പം, ഒരു ലവോദിക്യന്റെ മനോഭാവത്തിൽ നിന്നു ഒരു ഫിലദെൽഫ്യന്റെ മനോഭാവത്തിലേക്കുള്ള ഒരു പരിവർത്തനത്തെയും പ്രതിനിധീകരിക്കുന്നു. പ്രശ്നമെന്നാൽ, ആ പരിവർത്തനം സാധ്യമാകേണ്ടതിന്ന്, നമ്മിൽ ഓരോരുത്തർക്കും ആദ്യപരീക്ഷ ഇതാണ്: ഇതുവരെ നാം ലവോദിക്യർ ആയിരുന്നു എന്നു സത്യസന്ധമായി മനസ്സിലാക്കുക; കാരണം ലവോദിക്യരായിരിക്കുമ്പോൾ നമ്മുടെ പ്രാഥമിക ആത്മീയ മനോഭാവം എല്ലാം സുഖമായിരിക്കുന്നു എന്നതാണ്, എന്നാൽ യാഥാർത്ഥ്യത്തിൽ എല്ലാം പൂർണ്ണമായി തെറ്റിച്ചിരിക്കുന്നു. ആ മനോഭാവം മാറ്റിവെക്കപ്പെടണം; വിലയേറിയതിൽ നിന്നു വേർതിരിക്കപ്പെടേണ്ട നികൃഷ്ടമായ കാര്യങ്ങളിൽ ഒന്നാണ് അത്.</w:t>
      </w:r>
    </w:p>
    <w:p>
      <w:pPr>
        <w:pStyle w:val="ArticleScripture"/>
        <w:jc w:val="left"/>
      </w:pPr>
      <w:r>
        <w:rPr>
          <w:rFonts w:ascii="Nirmala UI" w:hAnsi="Nirmala UI" w:eastAsia="Nirmala UI" w:cs="Nirmala UI"/>
        </w:rPr>
        <w:t>“ദൈവജനത്തിന്റെ നെറ്റികളിൽ മുദ്രയിടപ്പെടുന്നുമാത്രം—അത് കണ്ണുകൊണ്ട് കാണാവുന്ന ഏതെങ്കിലും മുദ്രയോ അടയാളമോ അല്ല; മറിച്ച് ബൗദ്ധികമായും ആത്മീയമായും സത്യത്തിൽ അങ്ങനെ ഉറപ്പിക്കപ്പെടുന്നതാകുന്നു, അതുകൊണ്ട് അവർ കുലുങ്ങിപ്പോവാതിരിക്കേണ്ടതിന്ന്—ദൈവത്തിന്റെ ജനങ്ങൾ മുദ്രയിടപ്പെട്ടു കുലുക്കത്തിനായി ഒരുക്കപ്പെടുന്നുമാത്രം, അത് വരും. വാസ്തവത്തിൽ, അത് ഇതിനകം തന്നേ ആരംഭിച്ചുകഴിഞ്ഞിരിക്കുന്നു; ദൈവത്തിന്റെ ന്യായവിധികൾ ഇപ്പോൾ ദേശത്തിന്മേൽ വന്നിരിക്കുന്നു; നമുക്കു മുന്നറിയിപ്പ് നൽകേണ്ടതിന്ന്, വരാനിരിക്കുന്നത് എന്തെന്നു നാം അറിയേണ്ടതിന്ന്.” Seventh-day Adventist Bible Commentary, volume 4, 1161.</w:t>
      </w:r>
    </w:p>
    <w:p>
      <w:pPr>
        <w:pStyle w:val="ArticleBody"/>
        <w:jc w:val="left"/>
      </w:pPr>
      <w:r>
        <w:rPr>
          <w:rFonts w:ascii="Nirmala UI" w:hAnsi="Nirmala UI" w:eastAsia="Nirmala UI" w:cs="Nirmala UI"/>
        </w:rPr>
        <w:t>നിരാശയുടെ സമയത്ത് അവരെ ആശ്വസിപ്പിക്കുന്നതിനായി യേശു തന്റെ ശിഷ്യന്മാർക്കു വാഗ്ദാനം ചെയ്യുന്ന “ആശ്വാസകൻ” തന്റെ ജനത്തെ സകലസത്യത്തിലും നടത്തുന്നു; “സത്യത്തിൽ സ്ഥിരത പ്രാപിക്കുന്നതിലൂടെ” തന്നെയാണ് നാം മുദ്രവെക്കപ്പെടുന്നത്. ഈ ഘട്ടത്തിൽ ദൈവജനങ്ങൾ സ്ഥിരത പ്രാപിക്കേണ്ട “സത്യം” പരിശോധനാകാലം അവസാനിക്കുന്നതിനു തൊട്ടുമുമ്പ് മുദ്രവിച്ഛേദനം ചെയ്യപ്പെടുന്ന “സത്യം” ആകുന്നു; കാരണം “സമയം സമീപിച്ചിരിക്കുന്നു.” ആ സത്യം ഏഴു ഇടിമുഴക്കങ്ങളുടെ ഗൂഢചരിത്രത്തിന്റെ ഘടനയാണ്; ആ ഗൂഢചരിത്രം യേശുക്രിസ്തുവിന്റെ വെളിപ്പാട് തുറന്നുകാണിക്കപ്പെടുന്ന ചരിത്രത്തെ തിരിച്ചറിയിക്കുന്നു. “സത്യം” എന്നു പ്രതിനിധീകരിക്കപ്പെട്ടിരിക്കുന്ന ആ ഗൂഢചരിത്രം മുദ്രവിച്ഛേദനം ചെയ്യപ്പെടുന്ന അതേ സമയത്തുതന്നെ ഏഴു ഇടിമുഴക്കങ്ങളുടെ ഗൂഢചരിത്രം നിവൃത്തിയാകും. മുമ്പ് മുദ്രയിട്ടിരുന്നതായ സന്ദേശം സ്വീകരിക്കുന്നവരെ മുദ്രവെക്കുന്നതു “സത്യത്തിന്റെ” ഈ മുദ്രവിച്ഛേദനമാണ്.</w:t>
      </w:r>
    </w:p>
    <w:p>
      <w:pPr>
        <w:pStyle w:val="ArticleBody"/>
        <w:jc w:val="left"/>
      </w:pPr>
      <w:r>
        <w:rPr>
          <w:rFonts w:ascii="Nirmala UI" w:hAnsi="Nirmala UI" w:eastAsia="Nirmala UI" w:cs="Nirmala UI"/>
        </w:rPr>
        <w:t>ദേശീയ നാശത്തിന് തുടക്കമിടുന്ന വിധത്തിൽ ഞായറാഴ്ചാ നിയമസമയത്ത് സംഭവിക്കുന്ന കോപാകുലമായ ജാതികളുടെ കുലുക്കത്തിന് മുമ്പേ ദൈവത്തിന്റെ ജനങ്ങൾ അവരുടെ നെറ്റികളിൽ മുദ്രകുത്തപ്പെടുന്നു. യേശുക്രിസ്തുവിന്റെ വെളിപ്പാട്, സമയം സമീപിച്ചിരിക്കയാൽ ഇനി മുദ്രയിടാതെ വെക്കേണ്ട വെളിപ്പാടിന്റെ പുസ്തകത്തിലെ “പ്രവചനത്തിന്റെ വചനങ്ങൾ” ആകുന്നു. നാം അനുഗ്രഹിക്കപ്പെടേണ്ടതിന്നു ഇപ്പോൾ വായിക്കപ്പെടുകയും കേൾക്കപ്പെടുകയും, ഏറ്റവും പ്രധാനമായി, ആചരിക്കപ്പെടുകയും ചെയ്യേണ്ട സത്യം അതുതന്നെയാണ്.</w:t>
      </w:r>
    </w:p>
    <w:p>
      <w:pPr>
        <w:pStyle w:val="ArticleScripture"/>
        <w:jc w:val="left"/>
      </w:pPr>
      <w:r>
        <w:rPr>
          <w:rFonts w:ascii="Nirmala UI" w:hAnsi="Nirmala UI" w:eastAsia="Nirmala UI" w:cs="Nirmala UI"/>
        </w:rPr>
        <w:t>ഇസ്കരിയോത്ത് അല്ലാത്ത യൂദാ അവനോടു ചോദിച്ചു: കർത്താവേ, നീ നിന്നെത്തന്നെ ഞങ്ങൾക്കു വെളിപ്പെടുത്തുകയും ലോകത്തിന്നല്ലാതിരിക്കുകയും ചെയ്യുന്നതു എങ്ങനെ? യേശു അവനോടു ഉത്തരം പറഞ്ഞു: ഒരുവൻ എന്നെ സ്നേഹിക്കുന്നുവെങ്കിൽ, അവൻ എന്റെ വചനങ്ങൾ പ്രമാണിക്കും; എന്റെ പിതാവു അവനെ സ്നേഹിക്കും; ഞങ്ങൾ അവന്റെ അടുക്കൽ വന്നു അവനോടുകൂടെ വാസം ചെയ്യും. എന്നെ സ്നേഹിക്കാത്തവൻ എന്റെ വചനങ്ങൾ പ്രമാണിക്കുന്നില്ല; നിങ്ങൾ കേൾക്കുന്ന വചനം എന്റേതല്ല, എന്നെ അയച്ച പിതാവിന്റേതത്രേ. ഞാൻ നിങ്ങളോടുകൂടെ ഇരിക്കുമ്പോൾ തന്നേ ഈ കാര്യങ്ങൾ നിങ്ങളോടു പറഞ്ഞിരിക്കുന്നു. എന്നാൽ പിതാവു എന്റെ നാമത്തിൽ അയയ്ക്കുന്ന പരിശുദ്ധാത്മാവായ സഹായി നിങ്ങളെ സകലവും ഉപദേശിക്കുകയും ഞാൻ നിങ്ങളോടു പറഞ്ഞതൊക്കെയും നിങ്ങളെ ഓർമിപ്പിക്കുകയും ചെയ്യും. യോഹന്നാൻ 14:22–26.</w:t>
      </w:r>
    </w:p>
    <w:p>
      <w:pPr>
        <w:pStyle w:val="ArticleBody"/>
        <w:jc w:val="left"/>
      </w:pPr>
      <w:r>
        <w:rPr>
          <w:rFonts w:ascii="Nirmala UI" w:hAnsi="Nirmala UI" w:eastAsia="Nirmala UI" w:cs="Nirmala UI"/>
        </w:rPr>
        <w:t>മുദ്രവിമോചനം ചെയ്യപ്പെടുന്ന സന്ദേശം കാത്തുസൂക്ഷിക്കുന്നവർക്കുള്ള വാഗ്ദാനം ഇതാണ്: യേശു “നിങ്ങളോടു” പറഞ്ഞിട്ടുള്ള “എല്ലാകാര്യങ്ങളും” “എന്തൊക്കെയോ അവയെല്ലാം” പരിശുദ്ധാത്മാവായ ആശ്വാസകൻ നമ്മെ “പഠിപ്പിക്കും.” എമ്മാവൂസിലേക്കു പോയ ശിഷ്യന്മാർക്കും തുടർന്ന് പതിനൊന്ന് ശിഷ്യന്മാർക്കും നിവൃത്തിയായ വാഗ്ദാനം ഇതുതന്നെയായിരുന്നു. ക്രിസ്തു എമ്മാവൂസ് ശിഷ്യന്മാരുടെ കണ്ണുകൾമേലുള്ള “പിടിച്ചിരിപ്പ്” തന്റെ കൈ നീക്കി മാറ്റുകയും, തുടർന്ന് പതിനൊന്ന് ശിഷ്യന്മാർക്ക് “തിരുവെഴുത്തുകളെ ഗ്രഹിക്കേണ്ടതിന്നു” അവരുടെ “ബോധം” “തുറക്കുകയും” ചെയ്തപ്പോൾ, “അവസാന നാളുകളിൽ” ജീവിക്കുന്നവർക്കുവേണ്ടിയുള്ള ഒരു വാഗ്ദാനമാണ് അവൻ രേഖപ്പെടുത്തിയത്; അവർ തങ്ങളുടെ നിരാശയിൽനിന്നു മടങ്ങിവന്ന്, തങ്ങളുടെ ലവൊദിക്യാ അവസ്ഥയെക്കുറിച്ചു മാനസാന്തരപ്പെട്ടു, “സത്യം” സ്വീകരിക്കും. “അവസാന നാളുകളിൽ” ഉള്ള “ആശ്വാസകൻ” നമ്മെ “എല്ലാകാര്യങ്ങളും” പഠിപ്പിക്കുമ്പോൾ, “എല്ലാകാര്യങ്ങളും” നമ്മുടെ “ഓർമ്മയിൽ കൊണ്ടുവരും.” അവൻ നമ്മെ എല്ലാകാര്യങ്ങളും പഠിപ്പിക്കുമ്പോൾ കഴിഞ്ഞ സത്യങ്ങളെ നമ്മുടെ ഓർമ്മയിൽ കൊണ്ടുവരുന്നതുപോലെ തന്നെ പ്രാധാന്യമുള്ളതായി, “വരുവാനുള്ള കാര്യങ്ങളും” അവൻ “നമുക്കു കാണിച്ചുതരും.”</w:t>
      </w:r>
    </w:p>
    <w:p>
      <w:pPr>
        <w:pStyle w:val="ArticleScripture"/>
        <w:jc w:val="left"/>
      </w:pPr>
      <w:r>
        <w:rPr>
          <w:rFonts w:ascii="Nirmala UI" w:hAnsi="Nirmala UI" w:eastAsia="Nirmala UI" w:cs="Nirmala UI"/>
        </w:rPr>
        <w:t>എന്നിരുന്നാലും ഞാൻ നിങ്ങളോടു സത്യം പറയുന്നു: ഞാൻ പോകുന്നതു നിങ്ങൾക്കു പ്രയോജനകരമാണ്; ഞാൻ പോകാതെ ഇരുന്നാൽ ആശ്വാസദാതാവ് നിങ്ങളിങ്കലേക്കു വരികയില്ല; എന്നാൽ ഞാൻ പോയാൽ, അവനെ നിങ്ങളിങ്കലേക്കു അയക്കും. അവൻ വരുമ്പോൾ, ലോകത്തെ പാപത്തെക്കുറിച്ചും നീതിയെക്കുറിച്ചും ന്യായവിധിയെക്കുറിച്ചും ബോധ്യപ്പെടുത്തും: പാപത്തെക്കുറിച്ച്, അവർ എന്നിൽ വിശ്വസിക്കാത്തതുകൊണ്ട്; നീതിയെക്കുറിച്ച്, ഞാൻ എന്റെ പിതാവിങ്കലേക്കു പോകുന്നതുകൊണ്ടും നിങ്ങൾ ഇനി എന്നെ കാണാതിരിക്കുന്നതുകൊണ്ടും; ന്യായവിധിയെക്കുറിച്ച്, ഈ ലോകത്തിന്റെ അധിപൻ ന്യായംവിധിക്കപ്പെട്ടിരിക്കുന്നതുകൊണ്ട്. ഞാൻ നിങ്ങളോടു പറയുവാൻ ഇനി പല കാര്യങ്ങളും ഉണ്ട്; എങ്കിലും ഇപ്പോൾ നിങ്ങൾക്കു അവ സഹിക്കുവാൻ കഴിയുന്നില്ല. എന്നാൽ അവൻ, സത്യത്തിന്റെ ആത്മാവ്, വരുമ്പോൾ, അവൻ നിങ്ങളെ സകല സത്യത്തിലേക്കും നടത്തി നടത്തും; അവൻ സ്വമേധയാ സംസാരിക്കയില്ല; കേൾക്കുന്നതൊക്കെയും അവൻ സംസാരിക്കും; വരുവാനുള്ള കാര്യങ്ങളും അവൻ നിങ്ങളെ അറിയിക്കും. അവൻ എന്നെ മഹത്വപ്പെടുത്തും; എന്തുകൊണ്ടെന്നാൽ അവൻ എന്റേതിൽനിന്നു സ്വീകരിച്ചു നിങ്ങളെ അറിയിക്കും. യോഹന്നാൻ 16:7–14.</w:t>
      </w:r>
    </w:p>
    <w:p>
      <w:pPr>
        <w:pStyle w:val="ArticleBody"/>
        <w:jc w:val="left"/>
      </w:pPr>
      <w:r>
        <w:rPr>
          <w:rFonts w:ascii="Nirmala UI" w:hAnsi="Nirmala UI" w:eastAsia="Nirmala UI" w:cs="Nirmala UI"/>
        </w:rPr>
        <w:t>ഈ സമയത്ത് ആശ്വാസദാതാവായ പരിശുദ്ധാത്മാവ് നമ്മെ “സത്യത്തിലേക്ക്” “നടത്തും,” “എല്ലാം നമ്മെ പഠിപ്പിക്കും,” അതിൽ “വരുവാനിരിക്കുന്ന കാര്യങ്ങളും” ഉൾപ്പെടുന്നു; കാരണം ഈ സമയത്ത് യേശുവിന്ന് ഇപ്പോഴും “നമ്മോടു പറയുവാൻ അനേകം കാര്യങ്ങൾ” ഉണ്ട്. അവ കാര്യങ്ങൾ നമ്മുടെ “ഓർമ്മയിൽ” നിന്നുള്ള കാര്യങ്ങളായാലും, “വരുവാനിരിക്കുന്ന കാര്യങ്ങൾ” ആയാലും, അല്ലെങ്കിൽ അവൻ ഇപ്പോഴും നമ്മോടു പറയുവാൻ “ഇനിയും” ഉള്ള അനേകം “കാര്യങ്ങൾ” ആയാലും, വരുവാനിരിക്കുന്ന പ്രതിസന്ധിക്കായി നമ്മെ മുദ്രയിടുന്നതു അതുതന്നെയാണ്. അങ്ങനെ ചെയ്യുന്നതു, അവന്റെ സത്യം അവന്റെ സൃഷ്ടിശക്തിയെ പ്രതിനിധീകരിക്കുന്നതിനാലാകുന്നു. വരുവാനിരിക്കുന്ന പ്രതിസന്ധിക്ക് മുമ്പേ അവൻ നമ്മെ മുദ്രയിടുന്നു; കാരണം, വിശുദ്ധചരിത്രത്തിൽ ഒരിക്കലും സംഭവിച്ചിട്ടില്ലാത്ത വിധം അവന്റെ ജനത്തിനെതിരായി ഉണ്ടാകുവാനിരിക്കുന്ന ഏറ്റവും വലിയ ഉപദ്രവകാലത്തെക്കുറിച്ച് നാം മുൻകൂട്ടി മുന്നറിയിപ്പ് ലഭിക്കേണ്ടതാണെന്ന് അവൻ ഉദ്ദേശിക്കുന്നു. ആ ഉപദ്രവം പ്രത്യേകമായി സൂചിപ്പിക്കുന്നത്, കഴിഞ്ഞകാലത്ത് നാം പറഞ്ഞ വാക്കുകളും ചെയ്ത പ്രവൃത്തികളും ഓർമ്മിക്കപ്പെടുകയും, ക്രിസ്തുവിന്റെ വചനങ്ങളെ അവന്റെ വിരുദ്ധമായി വളച്ചൊടിച്ചതുപോലെ, നമ്മുടെ വിരുദ്ധമായും ഉപയോഗിക്കപ്പെടുകയും ചെയ്യും എന്നതാണ്. എങ്കിലും, യെഹെസ്കേലും ക്രിസ്തുവും പ്രതിനിധീകരിക്കുന്നതുപോലെ, അവരുടെ മത്സരത്തിനെതിരായ സാക്ഷ്യമായി നാം ആ സന്ദേശം പ്രഖ്യാപിക്കേണ്ടതാണ്.</w:t>
      </w:r>
    </w:p>
    <w:p>
      <w:pPr>
        <w:pStyle w:val="ArticleScripture"/>
        <w:jc w:val="left"/>
      </w:pPr>
      <w:r>
        <w:rPr>
          <w:rFonts w:ascii="Nirmala UI" w:hAnsi="Nirmala UI" w:eastAsia="Nirmala UI" w:cs="Nirmala UI"/>
        </w:rPr>
        <w:t>ഞാൻ നിങ്ങളോടു പറഞ്ഞ വചനം ഓർക്കുവിൻ: ദാസൻ തന്റെ യജമാനനെക്കാൾ വലിയവനല്ല. അവർ എന്നെ ഉപദ്രവിച്ചിട്ടുണ്ടെങ്കിൽ, നിങ്ങളെയും ഉപദ്രവിക്കും; അവർ എന്റെ വചനം കാത്തിട്ടുണ്ടെങ്കിൽ, നിങ്ങളുടെ വചനവും കാത്തുകൊള്ളും. എന്നാൽ എന്റെ നാമം നിമിത്തം ഇവയൊക്കെയും അവർ നിങ്ങളോടു ചെയ്യും; എന്നെ അയച്ചവനെ അവർ അറിയാത്തതുകൊണ്ടാകുന്നു. ഞാൻ വന്ന് അവരോടു സംസാരിച്ചിരുന്നില്ലെങ്കിൽ, അവർക്കു പാപം ഇല്ലായിരുന്നേനേ; എന്നാൽ ഇപ്പോൾ അവരുടെ പാപത്തിനായി അവർക്കു മറയില്ല. എന്നെ ദ്വേഷിക്കുന്നവൻ എന്റെ പിതാവിനെയും ദ്വേഷിക്കുന്നു. മറ്റാരും ചെയ്തിട്ടില്ലാത്ത പ്രവൃത്തികൾ ഞാൻ അവരുടെ നടുവിൽ ചെയ്തിരുന്നില്ലെങ്കിൽ, അവർക്കു പാപം ഇല്ലായിരുന്നേനേ; എന്നാൽ ഇപ്പോൾ അവർ എന്നെയും എന്റെ പിതാവിനെയും കണ്ടിട്ടും ഇരുവരെയും ദ്വേഷിച്ചിരിക്കുന്നു. എന്നാൽ, ‘അവർ കാരണം കൂടാതെ എന്നെ ദ്വേഷിച്ചു’ എന്നു അവരുടെ ന്യായപ്രമാണത്തിൽ എഴുതിയിരിക്കുന്ന വചനം നിവൃത്തിയാകേണ്ടതിന്നു ഇതു സംഭവിക്കുന്നു. എന്നാൽ പിതാവിങ്കൽ നിന്നു ഞാൻ നിങ്ങളിലേക്കയക്കുന്ന സഹായി, അതായത് പിതാവിങ്കൽ നിന്നു പുറപ്പെടുന്ന സത്യാത്മാവ്, വരുമ്പോൾ അവൻ എന്നെക്കുറിച്ചു സാക്ഷ്യം പറയും. യോഹന്നാൻ 15:20–26.</w:t>
      </w:r>
    </w:p>
    <w:p>
      <w:pPr>
        <w:pStyle w:val="ArticleBody"/>
        <w:jc w:val="left"/>
      </w:pPr>
      <w:r>
        <w:rPr>
          <w:rFonts w:ascii="Nirmala UI" w:hAnsi="Nirmala UI" w:eastAsia="Nirmala UI" w:cs="Nirmala UI"/>
        </w:rPr>
        <w:t>“സത്യത്തിന്റെ ആത്മാവ്” ആയ “ആശ്വാസകൻ”, “സത്യം” ആയിരിക്കുന്ന ക്രിസ്തുവിനെ “സാക്ഷ്യപ്പെടുത്തും.” “സത്യം” ആൽഫയും ഒമേഗയും, ആദിയും അന്തവും, ആരംഭവും അവസാനവും ആകുന്നു. ഇപ്പോൾ മുദ്രവെപ്പ് നീക്കപ്പെട്ടുകൊണ്ടിരിക്കുന്ന ഏഴ് ഇടിമുഴക്കങ്ങളുടെ ഗൂഢചരിത്രം ഒരു ലക്ഷം നാല്പത്തുനാലായിരത്തിന്റെ മുദ്രയിടുന്ന സന്ദേശമാണ്. 2020 ജൂലൈ 18-ന്റെ അനന്തരഫലത്തിൽ, ആദ്യം നമ്മെ സ്നേഹിച്ച അവങ്കലേക്കു നാം മടങ്ങിവരുവാൻ തിരഞ്ഞെടുക്കേണ്ടതിന്നു യിരെമ്യാവ് ഒരു ഉദാഹരണം നല്കുന്നു. അങ്ങനെ മടങ്ങിവരുന്ന പ്രവൃത്തി നിർവഹിക്കുന്നതിൽ, വിലയേറിയതിനെ നികൃഷ്ടമായതിൽ നിന്ന് വേർതിരിച്ചിടാനുള്ള ഉത്തരവാദിത്വം നമുക്കുണ്ട്. ഭയത്തോടും വിറയലോടും കൂടെ നമ്മുടെ രക്ഷ പ്രവർത്തിച്ചുതീർത്ത് ആ പ്രവൃത്തി നാം നിർവഹിക്കുന്നുവെങ്കിൽ, നമുക്ക് മുദ്രയിടപ്പെടുകയും ഉടൻതന്നെ ഭൂമിയുടെ ചരിത്രത്തിലെ ഏറ്റവും മഹത്തായ പ്രതിസന്ധിയിലേക്കു പ്രവേശിക്കുകയും ചെയ്യും. പ്രവാചകന്മാരും രാജാക്കന്മാരും നീതിമാന്മാരും കാണുവാൻ ആഗ്രഹിച്ചിരുന്ന ചരിത്രം അനുഭവിക്കാനുള്ള ഭാഗ്യവും നമുക്കുണ്ടാകും.</w:t>
      </w:r>
    </w:p>
    <w:p>
      <w:pPr>
        <w:pStyle w:val="ArticleBody"/>
        <w:jc w:val="left"/>
      </w:pPr>
      <w:r>
        <w:rPr>
          <w:rFonts w:ascii="Nirmala UI" w:hAnsi="Nirmala UI" w:eastAsia="Nirmala UI" w:cs="Nirmala UI"/>
        </w:rPr>
        <w:t>ആ പ്രവർത്തി ഏറ്റെടുത്തു മടങ്ങിവരുന്നവർ “ദൈവത്തിന്റെ സിംഹാസനത്തിൽനിന്ന് പുറപ്പെടുന്ന വെളിച്ചത്തിൽ നടക്കും,” എന്നും “ദൂതന്മാരുടെ മുഖാന്തരം സ്വർഗ്ഗത്തിന്നും ഭൂമിക്കുമിടയിൽ നിരന്തരമായ ആശയവിനിമയം ഉണ്ടാകും,” എന്നും ചെയ്യും; വെളിപ്പാടിന്റെ പുസ്തകത്തിലെ പ്രാരംഭ വാക്യത്തിൽ തിരിച്ചറിയപ്പെട്ടിരിക്കുന്ന ആശയവിനിമയപ്രക്രിയ ഇതുതന്നെയാണ്.</w:t>
      </w:r>
    </w:p>
    <w:p>
      <w:pPr>
        <w:pStyle w:val="ArticleScripture"/>
        <w:jc w:val="left"/>
      </w:pPr>
      <w:r>
        <w:rPr>
          <w:rFonts w:ascii="Nirmala UI" w:hAnsi="Nirmala UI" w:eastAsia="Nirmala UI" w:cs="Nirmala UI"/>
        </w:rPr>
        <w:t>“ഈ ലോകത്തിലെ എല്ലാവരും ദൈവത്തിനെതിരെ ശത്രുവിന്റെ പക്ഷം എടുത്തിട്ടില്ല. എല്ലാവരും വിശ്വാസഭ്രഷ്ടരായിട്ടില്ല. ദൈവത്തോടു സത്യനിഷ്ഠരായ വിശ്വസ്തരായ കുറച്ചുപേർ ഉണ്ട്; കാരണം യോഹന്നാൻ എഴുതുന്നു: ‘ദൈവത്തിന്റെ കല്പനകളെയും യേശുവിന്റെ വിശ്വാസത്തെയും കാത്തുകൊള്ളുന്നവർ ഇവരാണ്.’ വെളിപ്പാട് 14:12. ഉടൻ ദൈവത്തെ സേവിക്കുന്നവർക്കും അവനെ സേവിക്കാത്തവർക്കും ഇടയിൽ യുദ്ധം ഭീകരമായി നടക്കും. കുലുക്കപ്പെടാവുന്ന സകലവും ഉടൻ കുലുക്കപ്പെടും; കുലുക്കപ്പെടാനാകാത്തവ മാത്രം നിലനിൽക്കേണ്ടതിന്നു.”</w:t>
      </w:r>
    </w:p>
    <w:p>
      <w:pPr>
        <w:pStyle w:val="ArticleScripture"/>
        <w:jc w:val="left"/>
      </w:pPr>
      <w:r>
        <w:rPr>
          <w:rFonts w:ascii="Nirmala UI" w:hAnsi="Nirmala UI" w:eastAsia="Nirmala UI" w:cs="Nirmala UI"/>
        </w:rPr>
        <w:t>“സാത്താൻ ശ്രദ്ധാപൂർവമായ ബൈബിൾ വിദ്യാർത്ഥിയാണ്. തന്റെ സമയം ചുരുങ്ങിയിരിക്കുന്നുവെന്നു അവൻ അറിയുന്നു; ഈ ഭൂമിയിൽ കർത്താവിന്റെ പ്രവർത്തനത്തെ ഓരോ ഘട്ടത്തിലും പ്രതിരോധിക്കാൻ അവൻ ശ്രമിക്കുന്നു. ആകാശീയ മഹത്വവും ഭൂതകാലത്തിലെ പീഡനങ്ങളുടെ ആവർത്തനവും ഒരുമിച്ചു ചേരുമ്പോൾ ഭൂമിയിൽ ജീവനോടെ ഉണ്ടായിരിക്കുന്ന ദൈവജനത്തിന്റെ അനുഭവം എങ്ങനെയായിരിക്കുമെന്നതിനെക്കുറിച്ച് യാതൊരു ധാരണയും പൂർണ്ണമായി നൽകുക അസാധ്യമാണ്. അവർ ദൈവത്തിന്റെ സിംഹാസനത്തിൽനിന്ന് പുറപ്പെടുന്ന വെളിച്ചത്തിൽ നടക്കും. ദൂതന്മാരുടെ മുഖാന്തരം സ്വർഗ്ഗത്തിന്റെയും ഭൂമിയുടെയും ഇടയിൽ നിരന്തരമായ ആശയവിനിമയം ഉണ്ടായിരിക്കും. ദുഷ്ടദൂതന്മാരാൽ ചുറ്റപ്പെട്ടും, താനേ ദൈവമാണെന്ന അവകാശവാദം ഉന്നയിച്ചും, സാത്താൻ സാധ്യമെങ്കിൽ തിരഞ്ഞെടുക്കപ്പെട്ടവരെയുപോലും വഞ്ചിക്കുന്നതിനായി സകലവിധ അത്ഭുതങ്ങളും പ്രവർത്തിക്കും. അത്ഭുതങ്ങൾ പ്രവർത്തിക്കുന്നതിൽ ദൈവജനങ്ങൾ തങ്ങളുടെ സുരക്ഷ കണ്ടെത്തുകയില്ല; കാരണം പ്രവർത്തിക്കപ്പെടുന്ന അത്ഭുതങ്ങളെ സാത്താൻ കള്ളമായി അനുകരിക്കും. ദൈവത്താൽ പരീക്ഷിക്കപ്പെട്ടും തെളിയിക്കപ്പെട്ടും ഇരിക്കുന്ന ജനങ്ങൾ തങ്ങളുടെ ശക്തി നിർഗമനം 31:12–18-ൽ പ്രസ്താവിക്കപ്പെട്ടിരിക്കുന്ന അടയാളത്തിൽ കണ്ടെത്തും. അവർ ജീവിക്കുന്ന വചനത്തിന്മേൽ തങ്ങളുടെ നിലപാട് എടുക്കേണ്ടവരാണ്: ‘എഴുതപ്പെട്ടിരിക്കുന്നു.’ അവർ ഉറപ്പോടെ നിലകൊള്ളാൻ കഴിയുന്ന ഏക അടിസ്ഥാനമിതുതന്നെ. ദൈവത്തോടുള്ള തങ്ങളുടെ നിയമം ലംഘിച്ചവർ ആ ദിവസത്തിൽ ദൈവമില്ലാത്തവരും പ്രത്യാശയില്ലാത്തവരും ആയിരിക്കും.</w:t>
      </w:r>
    </w:p>
    <w:p>
      <w:pPr>
        <w:pStyle w:val="ArticleScripture"/>
        <w:jc w:val="left"/>
      </w:pPr>
      <w:r>
        <w:rPr>
          <w:rFonts w:ascii="Nirmala UI" w:hAnsi="Nirmala UI" w:eastAsia="Nirmala UI" w:cs="Nirmala UI"/>
        </w:rPr>
        <w:t>ദൈവത്തിന്റെ സൃഷ്ടിശക്തിയുടെ അടയാളവും മനുഷ്യന്റെ ആദരവും ഭക്തിനമസ്കാരവും തനിക്കു അവകാശപ്പെട്ടതാണെന്ന അവകാശവാദത്തിനുള്ള സാക്ഷ്യവും ആയിരിക്കുന്നതിനാൽ, ദൈവത്തെ ആരാധിക്കുന്നവർ പ്രത്യേകിച്ച് നാലാമത്തെ കല്പനയോടുള്ള അവരുടെ ബഹുമാനത്താൽ വേർതിരിച്ചറിയപ്പെടും. സ്രഷ്ടാവിന്റെ സ്മാരകത്തെ തകർത്തുകളയാനും റോമിന്റെ സ്ഥാപനത്തെ ഉയർത്തിക്കാട്ടാനും ചെയ്യുന്ന അവരുടെ ശ്രമങ്ങളാൽ ദുഷ്ടന്മാർ വേർതിരിക്കപ്പെട്ടറിയപ്പെടും. ഈ സംഘർഷത്തിന്റെ അന്തിമപരിണതിയിൽ സർവ്വ ക്രിസ്തീയലോകവും രണ്ട് മഹാവിഭാഗങ്ങളായി വിഭജിക്കപ്പെടും: ദൈവത്തിന്റെ കല്പനകളും യേശുവിന്റെ വിശ്വാസവും കാത്തുസൂക്ഷിക്കുന്നവർ എന്നൊരു വിഭാഗം, മൃഗത്തെയും അതിന്റെ പ്രതിമയെയും ആരാധിക്കുകയും അതിന്റെ മുദ്ര സ്വീകരിക്കുകയും ചെയ്യുന്നവർ എന്ന മറ്റൊരു വിഭാഗം. “ചെറിയവരും വലിയവരും, സമ്പന്നരും ദരിദ്രരും, സ്വതന്ത്രരും ദാസന്മാരും” എല്ലാവരും മൃഗത്തിന്റെ മുദ്ര സ്വീകരിക്കേണ്ടതിന്നു സഭയും രാജ്യവും അവരുടെ ശക്തി ഒന്നിപ്പിച്ചാലും, ദൈവജനങ്ങൾ അതു സ്വീകരിക്കുകയില്ല. വെളിപ്പാട് 13:16. പത്‌മോസ് ദ്വീപിലെ പ്രവാചകൻ “മൃഗത്തിന്മേലും അതിന്റെ പ്രതിമയിന്മേലും അതിന്റെ മുദ്രയിന്മേലും അതിന്റെ നാമത്തിന്റെ സംഖ്യയിന്മേലും ജയം പ്രാപിച്ചവരെ ദൈവത്തിന്റെ വീണകൾ കൈയിൽ പിടിച്ചു കണ്ണാടിക്കടലിന്മേൽ നിൽക്കുന്നതും,” അവർ മോശെയുടെയും കുഞ്ഞാടിന്റെയും ഗാനം ആലപിക്കുന്നതും കാണുന്നു. വെളിപ്പാട് 15:2.</w:t>
      </w:r>
    </w:p>
    <w:p>
      <w:pPr>
        <w:pStyle w:val="ArticleScripture"/>
        <w:jc w:val="left"/>
      </w:pPr>
      <w:r>
        <w:rPr>
          <w:rFonts w:ascii="Nirmala UI" w:hAnsi="Nirmala UI" w:eastAsia="Nirmala UI" w:cs="Nirmala UI"/>
        </w:rPr>
        <w:t>“ദൈവജനത്തെ ഭയാനകമായ പരീക്ഷണങ്ങളും കഷ്ടതകളും കാത്തിരിക്കുന്നു. യുദ്ധത്തിന്റെ ആത്മാവ് ഭൂമിയുടെ ഒരു അറ്റത്തിൽ നിന്ന് മറ്റേ അറ്റംവരെ ജാതികളെ ഉണർത്തിക്കൊണ്ടിരിക്കുന്നു. എന്നാൽ വരാനിരിക്കുന്ന കഷ്ടകാലത്തിന്റെ നടുവിൽ,—ജാതി ഉണ്ടായതുമുതൽ ഇതുവരെ ഉണ്ടായിട്ടില്ലാത്ത തരത്തിലുള്ള ഒരു കഷ്ടകാലത്തിൽ,—ദൈവത്തിന്റെ തിരഞ്ഞെടുക്കപ്പെട്ട ജനങ്ങൾ അചഞ്ചലമായി നിലകൊള്ളും. സാത്താനും അവന്റെ സൈന്യവും അവരെ നശിപ്പിക്കയില്ല; കാരണം ശക്തിയിൽ ഉന്നതരായ ദൂതന്മാർ അവരെ സംരക്ഷിക്കും.” Testimonies, volume 9, 15–17.</w:t>
      </w:r>
    </w:p>
    <w:p>
      <w:pPr>
        <w:pStyle w:val="ArticleBody"/>
        <w:jc w:val="left"/>
      </w:pPr>
      <w:r>
        <w:rPr>
          <w:rFonts w:ascii="Nirmala UI" w:hAnsi="Nirmala UI" w:eastAsia="Nirmala UI" w:cs="Nirmala UI"/>
        </w:rPr>
        <w:t>ഒൻപതാം വാല്യമായ *Testimonies* എന്ന ഗ്രന്ഥത്തിലെ പതിനൊന്നാം പേജിൽ ആരംഭിക്കുന്ന ഒരു അധ്യായത്തിന്റെ സമാപ്തിയാണിത് എന്ന കാര്യം തിരിച്ചറിയുന്നതു മൂല്യമുള്ളതാണ്; അത് ഒൻപത്-പതിനൊന്ന് (9/11) നെ പ്രതിനിധീകരിക്കുന്നതായി മനസ്സിലാക്കാം. ശീർഷകം വരുവാനുള്ള വരനെക്കുറിച്ചുള്ളതാണെന്നതും, പൗലൊസ് എബ്രായർ ലേഖനത്തിൽ എഴുതിയ വചനം ഹബക്കൂക്കിന്റെ ചാർട്ടുകളിൽ നിന്നാണ് അദ്ദേഹം ഉൾക്കൊണ്ടതെന്നതും ശ്രദ്ധയിൽപ്പെടുത്തുന്നതു യുക്തിയാണ്. ഈ അധ്യായത്തിന്റെ ആരംഭം 2001 സെപ്റ്റംബർ 11-ന് ആരംഭിച്ച ചരിത്രത്തെയും, അഡ്വെന്റിസത്തിന്റെ ആരംഭത്തിൽ സ്ഥാപിതമായ പ്രവചനനിയമത്തിന്റെ രണ്ടു പട്ടികകളെയും അടയാളപ്പെടുത്തുന്നു; കൂടാതെ ശീർഷകം അവസാന പ്രതിസന്ധിയാകുന്നു; അതുവഴി അവസാന അർദ്ധരാത്രി നിലവിളിയെ തിരിച്ചറിയിക്കുന്നു. അധ്യായത്തിന്റെ അവസാനം ആരംഭത്തോടു പൂർണ്ണമായി ഒത്തുനിൽക്കുന്നു; കാരണം ആരംഭവും അവസാനവും രണ്ടും അന്തിമ പ്രതിസന്ധിയെ സംബന്ധിച്ചാണ് സംസാരിക്കുന്നത്.</w:t>
      </w:r>
    </w:p>
    <w:p>
      <w:pPr>
        <w:pStyle w:val="ArticleScripture"/>
        <w:jc w:val="left"/>
      </w:pPr>
      <w:r>
        <w:rPr>
          <w:rFonts w:ascii="Nirmala UI" w:hAnsi="Nirmala UI" w:eastAsia="Nirmala UI" w:cs="Nirmala UI"/>
        </w:rPr>
        <w:t>“വിഭാഗം 1—രാജാവിന്റെ വരവിനായി”</w:t>
      </w:r>
    </w:p>
    <w:p>
      <w:pPr>
        <w:pStyle w:val="ArticleScripture"/>
        <w:jc w:val="left"/>
      </w:pPr>
      <w:r>
        <w:rPr>
          <w:rFonts w:ascii="Nirmala UI" w:hAnsi="Nirmala UI" w:eastAsia="Nirmala UI" w:cs="Nirmala UI"/>
        </w:rPr>
        <w:t>“ഇനിയും വളരെ അല്പകാലം കഴിഞ്ഞാൽ, വരുവാനുള്ളവൻ വരും; താമസിക്കയില്ല.” എബ്രായർ 10:37.</w:t>
      </w:r>
    </w:p>
    <w:p>
      <w:pPr>
        <w:pStyle w:val="ArticleScripture"/>
        <w:jc w:val="left"/>
      </w:pPr>
      <w:r>
        <w:rPr>
          <w:rFonts w:ascii="Nirmala UI" w:hAnsi="Nirmala UI" w:eastAsia="Nirmala UI" w:cs="Nirmala UI"/>
        </w:rPr>
        <w:t>“അവസാന പ്രതിസന്ധി”</w:t>
      </w:r>
    </w:p>
    <w:p>
      <w:pPr>
        <w:pStyle w:val="ArticleScripture"/>
        <w:jc w:val="left"/>
      </w:pPr>
      <w:r>
        <w:rPr>
          <w:rFonts w:ascii="Nirmala UI" w:hAnsi="Nirmala UI" w:eastAsia="Nirmala UI" w:cs="Nirmala UI"/>
        </w:rPr>
        <w:t>“നാം അന്ത്യകാലത്തിലാണ് ജീവിക്കുന്നത്. അതിവേഗത്തിൽ നിറവേറിക്കൊണ്ടിരിക്കുന്ന കാലത്തിന്റെ അടയാളങ്ങൾ ക്രിസ്തുവിന്റെ വരവ് അടുക്കിയിരിക്കുന്നു എന്നു പ്രഖ്യാപിക്കുന്നു. നാം ജീവിക്കുന്ന ദിവസങ്ങൾ ഗൗരവപൂർണ്ണവും അത്യന്തം പ്രാധാന്യമുള്ളതുമാകുന്നു. ദൈവത്തിന്റെ ആത്മാവ് ക്രമേണയായിട്ടും ഉറപ്പായിട്ടും ഭൂമിയിൽനിന്ന് പിൻവലിക്കപ്പെടുന്നു. ദൈവകൃപയെ അവമതിക്കുന്നവരുടെ മേൽ ബാധകളും ന്യായവിധികളും ഇതിനകം പതിച്ചുകൊണ്ടിരിക്കുന്നു. കരയിലും സമുദ്രത്തിലുമുള്ള വിപത്തുകൾ, സമൂഹത്തിന്റെ അസ്ഥിരാവസ്ഥ, യുദ്ധഭീതികൾ—ഇവ എല്ലാം ഗൗരവമേറിയ സൂചനകളാകുന്നു. ഇവ അത്യന്തം മഹത്തായ പ്രമാണമുള്ള സമീപിച്ചുവരുന്ന സംഭവങ്ങളെ മുൻകൂട്ടി അറിയിക്കുന്നു.” Testimonies, volume 9, 11.</w:t>
      </w:r>
    </w:p>
    <w:p>
      <w:pPr>
        <w:pStyle w:val="ArticleBody"/>
        <w:jc w:val="left"/>
      </w:pPr>
      <w:r>
        <w:rPr>
          <w:rFonts w:ascii="Nirmala UI" w:hAnsi="Nirmala UI" w:eastAsia="Nirmala UI" w:cs="Nirmala UI"/>
        </w:rPr>
        <w:t>യിരെമ്യാവാൽ പ്രതിനിധീകരിക്കപ്പെടുന്ന ദൈവത്തിന്റെ “വായ്” ആയിരിക്കുന്നതെന്ന ഉന്നത വിളിയെ നാം മടങ്ങിവന്ന് സ്വീകരിക്കുന്നുവെങ്കിൽ, വിശുദ്ധചരിത്രത്തിലെ ഏറ്റവും മഹത്തായ ആത്മശേഖരണത്തിൽ നാം അതിവേഗം പങ്കുചേരും.</w:t>
      </w:r>
    </w:p>
    <w:p>
      <w:pPr>
        <w:pStyle w:val="ArticleScripture"/>
        <w:jc w:val="left"/>
      </w:pPr>
      <w:r>
        <w:rPr>
          <w:rFonts w:ascii="Nirmala UI" w:hAnsi="Nirmala UI" w:eastAsia="Nirmala UI" w:cs="Nirmala UI"/>
        </w:rPr>
        <w:t>അവൻ അവരോടു പ്രത്യാശയുടെയും ധൈര്യത്തിന്റെയും വചനങ്ങളും പ്രസ്താവിച്ചു. “നിങ്ങളുടെ ഹൃദയം കലങ്ങരുതു,” അവൻ പറഞ്ഞു; “നിങ്ങൾ ദൈവത്തിൽ വിശ്വസിക്കുന്നു; എന്നിലും വിശ്വസിപ്പിൻ. എന്റെ പിതാവിന്റെ ഭവനത്തിൽ അനേകം വാസസ്ഥലങ്ങൾ ഉണ്ട്; അങ്ങനെ അല്ലായിരുന്നുവെങ്കിൽ ഞാൻ നിങ്ങളോടു പറഞ്ഞേനേ. ഞാൻ നിങ്ങൾക്കായി സ്ഥലം ഒരുക്കുവാൻ പോകുന്നു. ഞാൻ പോയി നിങ്ങൾക്കായി സ്ഥലം ഒരുക്കിയാൽ, ഞാൻ വീണ്ടും വന്നു നിങ്ങളെ എന്റെയടുക്കൽ ചേർത്തുകൊള്ളും; ഞാൻ ഇരിക്കുന്നിടത്ത് നിങ്ങളും ഇരിക്കേണ്ടതിന്നു. ഞാൻ പോകുന്നിടം നിങ്ങൾ അറിയുന്നു; അതിലേക്കുള്ള വഴി നിങ്ങളും അറിയുന്നു.” യോഹന്നാൻ 14:1–4. നിങ്ങളുടെ നിമിത്തം ഞാൻ ലോകത്തിലേക്കു വന്നു; നിങ്ങൾക്കായി ഞാൻ പ്രവർത്തിച്ചുകൊണ്ടിരുന്നു. ഞാൻ വിട്ടുപോയശേഷവും നിങ്ങള്ക്കായി ഞാൻ ഇപ്പോഴും ആത്മാർത്ഥമായി പ്രവർത്തിക്കും. നിങ്ങൾ വിശ്വസിക്കേണ്ടതിന്നു എന്നെ നിങ്ങളോടു വെളിപ്പെടുത്തുവാൻ ഞാൻ ലോകത്തിലേക്കു വന്നു. നിങ്ങളുടെ പക്ഷമായി അവനോടു സഹകരിക്കേണ്ടതിന്നു ഞാൻ എന്റെ പിതാവിന്റെയും നിങ്ങളുടെ പിതാവിന്റെയും അടുക്കൽ പോകുന്നു.</w:t>
      </w:r>
    </w:p>
    <w:p>
      <w:pPr>
        <w:pStyle w:val="ArticleScripture"/>
        <w:jc w:val="left"/>
      </w:pPr>
      <w:r>
        <w:rPr>
          <w:rFonts w:ascii="Nirmala UI" w:hAnsi="Nirmala UI" w:eastAsia="Nirmala UI" w:cs="Nirmala UI"/>
        </w:rPr>
        <w:t>“‘സത്യമായും സത്യമായും ഞാൻ നിങ്ങളോടു പറയുന്നു: എന്നിൽ വിശ്വസിക്കുന്നവൻ ഞാൻ ചെയ്യുന്ന പ്രവൃത്തികൾ അവനും ചെയ്യും; ഇവയെക്കാൾ വലുതായ പ്രവൃത്തികളും അവൻ ചെയ്യും; കാരണം ഞാൻ എന്റെ പിതാവിങ്കലേക്കു പോകുന്നു.’ യോഹന്നാൻ 14:12. ഇതുകൊണ്ട്, ശിഷ്യന്മാർ താൻ ചെയ്തതിനെക്കാൾ ഉയർന്ന ശ്രമങ്ങൾ നടത്തുമെന്ന് ക്രിസ്തു ഉദ്ദേശിച്ചില്ല; പകരം, അവരുടെ പ്രവർത്തിക്ക് കൂടുതൽ വിപുലമായ വ്യാപ്തി ഉണ്ടാകുമെന്നായിരുന്നു അവന്റെ അർഥം. അവൻ വെറും അത്ഭുതപ്രവൃത്തികളെ മാത്രം സൂചിപ്പിച്ചിരുന്നില്ല; പരിശുദ്ധാത്മാവിന്റെ പ്രവർത്തനാധികാരത്തിനുകീഴിൽ സംഭവിക്കാനിരിക്കുന്ന എല്ലാറ്റിനെയും അവൻ ഉദ്ദേശിച്ചു. ‘സഹായി വരുമ്പോൾ,’ അവൻ പറഞ്ഞു, ‘പിതാവിങ്കൽനിന്നു ഞാൻ നിങ്ങളിലേക്ക് അയക്കുന്നവൻ, പിതാവിങ്കൽനിന്നു പുറപ്പെടുന്ന സത്യത്തിന്റെ ആത്മാവായ അവൻ, എന്നെക്കുറിച്ചു സാക്ഷ്യം പറയും; നിങ്ങൾക്കും സാക്ഷ്യം പറയേണ്ടിവരും, കാരണം ആദിമുതൽ നിങ്ങൾ എനിക്കൊപ്പമുണ്ട്.’ യോഹന്നാൻ 15:26, 27.”</w:t>
      </w:r>
    </w:p>
    <w:p>
      <w:pPr>
        <w:pStyle w:val="ArticleScripture"/>
        <w:jc w:val="left"/>
      </w:pPr>
      <w:r>
        <w:rPr>
          <w:rFonts w:ascii="Nirmala UI" w:hAnsi="Nirmala UI" w:eastAsia="Nirmala UI" w:cs="Nirmala UI"/>
        </w:rPr>
        <w:t>“ഈ വചനങ്ങൾ അത്ഭുതകരമായി നിവൃത്തിയായി. പരിശുദ്ധാത്മാവിന്റെ അവതിരണത്തിനു ശേഷം, ശിഷ്യന്മാർ അവനോടും അവൻ മരിച്ചവരോടും ഉള്ള സ്നേഹത്തിൽ അത്രയും നിറഞ്ഞുപോയിരുന്നു; അതിനാൽ അവർ പ്രസ്താവിച്ച വചനങ്ങളാലും അവർ അർപ്പിച്ച പ്രാർത്ഥനകളാലും ഹൃദയങ്ങൾ ദ്രവിച്ചു. അവർ ആത്മാവിന്റെ ശക്തിയിൽ പ്രസംഗിച്ചു; ആ ശക്തിയുടെ സ്വാധീനത്തിൽ ആയിരങ്ങൾ മതാന്തരപ്പെട്ടു.” അപ്പൊസ്തലന്മാരുടെ പ്രവൃത്തികൾ,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സത്യം എന്താണ്? - അഞ്ചാം നമ്പർ</dc:title>
  <dc:subject>ആശ്വാസകൻ</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