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दोन</w:t>
      </w:r>
    </w:p>
    <w:p>
      <w:pPr>
        <w:pStyle w:val="ArticleSubtitle"/>
        <w:jc w:val="left"/>
      </w:pPr>
      <w:r>
        <w:rPr>
          <w:rFonts w:ascii="Nirmala UI" w:hAnsi="Nirmala UI" w:eastAsia="Nirmala UI" w:cs="Nirmala UI"/>
        </w:rPr>
        <w:t>मूर्तिपूजकता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मी हे दाखवून देण्याचा हेतू बाळगतो की लेवीयविवरण अध्याय सहावीस मधील “सात वेळा” हे दानिएलाच्या पुस्तकात “उघडपणे लपविलेले” आहे; तसेच, दानिएलाच्या पुस्तकात अडथळ्याचा दगड ठरणारा “दगड” सादर करण्यासाठी देवाने ज्या मानवी साधनांचा उपयोग केला, त्यांच्याद्वारेही ते कसे लपविले गेले होते हे ओळखून देण्याचाही उद्देश आहे. या मांडणीतल्या प्रकाशाचे अनुसरण करण्यासाठी “सचोटी” आवश्यक आहे. मी सुचवत असलेली सचोटीची व्याख्या अशी होईल की, ती व्यक्तीच्या कृती, मूल्ये, पद्धती, आणि तत्त्वे यांतील सुसंगतता होय. तिची मागणी अशी असेल की, देवाच्या वचनात जे प्रकट केले गेले आहे त्याला आपण चिकटून राहावे, जरी ते देवाच्या वचनाला विरोध करणाऱ्या मानवी कल्पनांशी सुसंगत नसले तरीही.</w:t>
      </w:r>
    </w:p>
    <w:p>
      <w:pPr>
        <w:pStyle w:val="ArticleScripture"/>
        <w:jc w:val="left"/>
      </w:pPr>
      <w:r>
        <w:rPr>
          <w:rFonts w:ascii="Nirmala UI" w:hAnsi="Nirmala UI" w:eastAsia="Nirmala UI" w:cs="Nirmala UI"/>
        </w:rPr>
        <w:t>“प्रत्येक विद्यार्थ्याने कठोर प्रामाणिकपणाचे जतन करावे. प्रत्येक मनाने देवाच्या प्रकट वचनाकडे आदरयुक्त लक्षाने वळावे. जे अशा रीतीने देवाचे आज्ञापालन करतात त्यांना प्रकाश व कृपा दिली जाईल. ते त्याच्या नियमशास्त्रातून अद्भुत गोष्टी पाहतील. पेन्टेकोस्टच्या दिवसापासून ज्या महान सत्यांकडे दुर्लक्ष झाले आणि जी अदृश्य राहिली आहेत, ती देवाच्या वचनातून त्यांच्या मूळ शुद्धतेत प्रकाशमान होतील. जे खरोखर देवावर प्रेम करतात त्यांना पवित्र आत्मा अशी सत्ये प्रकट करील जी मनातून क्षीण झाली आहेत, आणि पूर्णपणे नवी अशी सत्येही प्रकट करील. जे देवाच्या पुत्राचे मांस खातात आणि त्याचे रक्त पितात, ते दानिएल आणि प्रकटीकरण या पुस्तकांतून पवित्र आत्म्याने प्रेरित सत्य बाहेर काढतील. ते अशा शक्तींना कार्यान्वित करतील की ज्या दडपून ठेवता येणार नाहीत. मुलांची ओठे उघडली जातील, जेणेकरून मनुष्यांच्या मनांपासून लपवून ठेवलेली रहस्ये जाहीर केली जातील. जगातील ज्ञानी लोकांना लज्जित करण्यासाठी प्रभूने जगातील मूर्ख गोष्टी निवडल्या आहेत, आणि सामर्थ्यवानांना लज्जित करण्यासाठी जगातील दुर्बळ गोष्टी निवडल्या आहेत.” The Fundamentals of Christian Education, 474.</w:t>
      </w:r>
    </w:p>
    <w:p>
      <w:pPr>
        <w:pStyle w:val="ArticleBody"/>
        <w:jc w:val="left"/>
      </w:pPr>
      <w:r>
        <w:rPr>
          <w:rFonts w:ascii="Nirmala UI" w:hAnsi="Nirmala UI" w:eastAsia="Nirmala UI" w:cs="Nirmala UI"/>
        </w:rPr>
        <w:t>दानियेलाच्या पुस्तकात आढळणाऱ्या मानवी चुकीचे आणि देवाच्या वचनास अनुसरून राहण्यास असलेल्या अनिच्छेचे एक सोपे उदाहरण, दानियेल अध्याय आठमधील “नित्य” असे भाषांतर केलेल्या शब्दात आढळते. प्रामाणिकपणाची मागणी अशी आहे की, जर Ellen White यांनी त्या शब्दावर भाष्य केले असेल, जसे त्या करतात, तर भविष्यवाणीच्या आत्म्याचा आदर करतो अशी जाहीर कबुली देणारे आपण Seventh-day Adventists म्हणून, त्या शब्दाविषयीची आपली समज दिशा देण्यासाठी त्यांच्या भाष्याचाच आपण स्वयंस्फूर्तीने उपयोग केला पाहिजे.</w:t>
      </w:r>
    </w:p>
    <w:p>
      <w:pPr>
        <w:pStyle w:val="ArticleScripture"/>
        <w:jc w:val="left"/>
      </w:pPr>
      <w:r>
        <w:rPr>
          <w:rFonts w:ascii="Nirmala UI" w:hAnsi="Nirmala UI" w:eastAsia="Nirmala UI" w:cs="Nirmala UI"/>
        </w:rPr>
        <w:t>“मग मी ‘नित्य’ याविषयी हे पाहिले की, ‘यज्ञ’ हा शब्द मनुष्याच्या प्रज्ञेने घातला गेला होता, आणि तो मूळ मजकुराचा भाग नाही; आणि ज्यांनी न्यायाच्या घटकेचा घोष केला, त्यांना प्रभुने त्याविषयीची योग्य समज दिली. 1844 पूर्वी, ऐक्य अस्तित्वात असताना, जवळजवळ सर्वजण ‘नित्य’ विषयीच्या योग्य समजेवर एकमत होते; परंतु 1844 पासून, गोंधळाच्या अवस्थेत, इतर मतांचा स्वीकार करण्यात आला, आणि त्यानंतर अंधकार व गोंधळ आले.” Review and Herald, November 1, 1850.</w:t>
      </w:r>
    </w:p>
    <w:p>
      <w:pPr>
        <w:pStyle w:val="ArticleBody"/>
        <w:jc w:val="left"/>
      </w:pPr>
      <w:r>
        <w:rPr>
          <w:rFonts w:ascii="Nirmala UI" w:hAnsi="Nirmala UI" w:eastAsia="Nirmala UI" w:cs="Nirmala UI"/>
        </w:rPr>
        <w:t>या दोन वाक्यांवर आपण पुष्कळ वेळ घालवू शकलो असतो; कारण जेव्हा ती शेवटी Early Writings या पुस्तकात स्थान पावतात, तेव्हा मानवी संपादकांनी जे म्हटले आहे त्याची एक दिशाभूल करणारी व्याख्या लावलेली असते; परंतु ती वेगळी गोष्ट आहे. आपल्या उद्देशासाठी आपण केवळ दोन संबंधित मुद्दे निदर्शनास आणू इच्छितो. पहिला मुद्दा असा की सिस्टर व्हाइट म्हणतात, “the word ‘sacrifice’ was supplied by man’s wisdom, and does not belong to the text.”</w:t>
      </w:r>
    </w:p>
    <w:p>
      <w:pPr>
        <w:pStyle w:val="ArticleScripture"/>
        <w:jc w:val="left"/>
      </w:pPr>
      <w:r>
        <w:rPr>
          <w:rFonts w:ascii="Nirmala UI" w:hAnsi="Nirmala UI" w:eastAsia="Nirmala UI" w:cs="Nirmala UI"/>
        </w:rPr>
        <w:t>मग मी एक पवित्र जन बोलताना ऐकले; आणि जो पवित्र जन बोलत होता त्याला दुसऱ्या एका पवित्र जनाने विचारले, “नित्य अर्पण, उजाड करणारा अपराध, आणि पवित्रस्थान व सैन्य या दोन्हींचा पायदळी तुडविला जाण्याविषयीचे हे दर्शन किती काळपर्यंत राहील?” Daniel 8:13</w:t>
      </w:r>
    </w:p>
    <w:p>
      <w:pPr>
        <w:pStyle w:val="ArticleBody"/>
        <w:jc w:val="left"/>
      </w:pPr>
      <w:r>
        <w:rPr>
          <w:rFonts w:ascii="Nirmala UI" w:hAnsi="Nirmala UI" w:eastAsia="Nirmala UI" w:cs="Nirmala UI"/>
        </w:rPr>
        <w:t>मागील वचन हा प्रश्न आहे, जो चौदाव्या वचनातील उत्तराला उद्भवितो; आणि ते उत्तर अॅडव्हेंटिझमचा मध्यवर्ती स्तंभ व पाया दर्शविते. आणि अॅडव्हेंटिझमच्या मध्यवर्ती स्तंभाचे प्रतिनिधित्व करणारा तो महान प्रकाश उत्पन्न करणाऱ्या त्या प्रश्नातच, आम्हांस हे कळविण्यात आले आहे की मानवी शहाणपणाने त्या वचनाच्या भाषांतरात एक अतिरिक्त शब्द घालून चूक केली आहे.</w:t>
      </w:r>
    </w:p>
    <w:p>
      <w:pPr>
        <w:pStyle w:val="ArticleBody"/>
        <w:jc w:val="left"/>
      </w:pPr>
      <w:r>
        <w:rPr>
          <w:rFonts w:ascii="Nirmala UI" w:hAnsi="Nirmala UI" w:eastAsia="Nirmala UI" w:cs="Nirmala UI"/>
        </w:rPr>
        <w:t>1611 च्या KJV बायबलच्या भाषांतरात अक्षरशः शेकडो अतिरिक्त शब्द आहेत, परंतु त्या शेकडो अतिरिक्त शब्दांपैकी कोणताही शब्द चूक आहे असे देव फक्त एकदाच स्पष्टपणे दर्शवितो. आणि हे स्पष्ट आहे की, देवाचे वचन निर्माण करणाऱ्या मानवता व दैवीत्व यांच्या संयोगातील मानवी अंगाकडून निर्माण झालेली ही एक चूक होती. याहून अधिक महत्त्वाची गोष्ट म्हणजे, जर “sacrifice” हा अतिरिक्त शब्द त्या वचनाबद्दल अयोग्य समज उत्पन्न करणारा नसता, तर त्यावर कोणत्याही प्रेरित भाष्याची आवश्यकता भासली नसती. हे स्पष्ट आहे की तो तसा परिणाम करतो; कारण प्रेरित भाष्य केवळ हा शब्द तेथे नसावा असेच दर्शवत नाही, तर “जे न्यायाच्या तासाची घोषणा देत होते,” त्यांना “daily” विषयी प्रभूकडून “योग्य दृष्टिकोण” देण्यात आला होता, हेही स्पष्ट करते. प्रामाणिकपणा अशी मागणी करतो की आपण त्या दोन वाक्यांचा उपयोग ते जसे लिहिलेले आहेत तसेच करावा.</w:t>
      </w:r>
    </w:p>
    <w:p>
      <w:pPr>
        <w:pStyle w:val="ArticleBody"/>
        <w:jc w:val="left"/>
      </w:pPr>
      <w:r>
        <w:rPr>
          <w:rFonts w:ascii="Nirmala UI" w:hAnsi="Nirmala UI" w:eastAsia="Nirmala UI" w:cs="Nirmala UI"/>
        </w:rPr>
        <w:t>ज्यांनी न्यायाच्या घटकेचा पुकारा दिला, त्यांनी “daily” हे ज्या संदर्भात ते आढळते त्यानुसार मूर्तिपूजकत्व किंवा मूर्तिपूजक रोम यांचे प्रतिनिधित्व करणारे एक प्रतीक म्हणून ओळखले. “daily” असा अनुवाद केलेला शब्द दानियेलाच्या पुस्तकात पाच वेळा आढळतो. ही पाचही उदाहरणे नामरूपात आहेत. हा शब्द देवाच्या वचनात एकशे चार वेळा येतो, आणि त्यांपैकी नव्याण्णव वेळा तो विशेषण म्हणून वापरला गेला आहे; परंतु केवळ दानियेलाच्या पुस्तकातच तो नाम म्हणून वापरला गेला आहे. King James Bible चे भाषांतर करणाऱ्या पुरुषांनी हा शब्द नव्याण्णव वेळा विशेषण म्हणून पाहिला; म्हणून जेव्हा ते दानियेलाच्या पुस्तकापाशी आले, तेव्हा इतर सर्व ठिकाणी तो विशेषण म्हणून आढळतो याच्याशी सुसंगत होण्यासाठी त्यांनी त्यालाही विशेषण करण्याचा प्रयत्न केला. तसे करण्यासाठी त्यांनी “sacrifice” हा शब्द जोडला. परंतु देवाने, Ellen White हिच्याद्वारे, “sacrifice” हा शब्द वगळला पाहिजे असे सांगितले, याचा अर्थ असा होतो की “the daily” हे नाम म्हणूनच समजले पाहिजे.</w:t>
      </w:r>
    </w:p>
    <w:p>
      <w:pPr>
        <w:pStyle w:val="ArticleBody"/>
        <w:jc w:val="left"/>
      </w:pPr>
      <w:r>
        <w:rPr>
          <w:rFonts w:ascii="Nirmala UI" w:hAnsi="Nirmala UI" w:eastAsia="Nirmala UI" w:cs="Nirmala UI"/>
        </w:rPr>
        <w:t>अ‍ॅडव्हेंटिझममधील या वचनाविषयी देवाच्या सल्ल्याला विरोध करून उभे राहणारे लोक या वचनाची व्याख्या ख्रिस्ताच्या स्वर्गीय पवित्रस्थानातील सेवाकार्याच्या प्रतीक म्हणून करतात; परंतु ज्यांनी न्यायाच्या घडीची हाक दिली, त्यांनी त्याची योग्य व्याख्या मूर्तिपूजकत्व अशी केली. आजचा अ‍ॅडव्हेंटिझम ख्रिस्ताचे प्रतिनिधित्व करण्यासाठी सैतानी शक्तीच्या प्रतीकाचा उपयोग करतो!</w:t>
      </w:r>
    </w:p>
    <w:p>
      <w:pPr>
        <w:pStyle w:val="ArticleBody"/>
        <w:jc w:val="left"/>
      </w:pPr>
      <w:r>
        <w:rPr>
          <w:rFonts w:ascii="Nirmala UI" w:hAnsi="Nirmala UI" w:eastAsia="Nirmala UI" w:cs="Nirmala UI"/>
        </w:rPr>
        <w:t>चुकीच्या मानवी तर्कशास्त्रामुळे, “the daily” असे भाषांतर केलेल्या शब्दाचा खरा अर्थ अ‍ॅडव्हेंटिझमपासून लपविला गेला आहे. जे अ‍ॅडव्हेंटिस्ट आपला भविष्यवाणीविषयक अभ्यास आपल्या Sabbath School quarterlies मध्ये वर्षानुवर्षे अनियमितरीत्या येणाऱ्या विषयांवर आधारतात, ते त्या quarterlies द्वारे वाढले जाणारे भ्रमनिरासक पेय आळशीपणे पितात; आणि त्यास पुष्टी देणारे ते पाद्री स्वतः अशा प्रामाणिकतेपासून वंचित असतात की, या विषयावरील Sister White यांच्या टिप्पण्यांकडून कोणतेही मार्गदर्शन स्वीकारण्यास ते तयार नसतात.</w:t>
      </w:r>
    </w:p>
    <w:p>
      <w:pPr>
        <w:pStyle w:val="ArticleBody"/>
        <w:jc w:val="left"/>
      </w:pPr>
      <w:r>
        <w:rPr>
          <w:rFonts w:ascii="Nirmala UI" w:hAnsi="Nirmala UI" w:eastAsia="Nirmala UI" w:cs="Nirmala UI"/>
        </w:rPr>
        <w:t>“नित्य” या विषयावरील वादाचा इतिहास सुमारे 1911 च्या सुमारास एका निर्णायक वळणावर पोहोचला, जेव्हा सिस्टर व्हाईट यांनी थेट असे विधान केले की ज्यांनी “नित्य” याचा पायोनियर समज, म्हणजेच मूर्तिपूजकत्व, नाकारला होता, आणि जे “नित्य” हे ख्रिस्ताच्या पवित्रस्थानातील सेवाकार्याचे प्रतिनिधित्व करते असे शिकवीत होते, त्यांनी आपला हा समज “स्वर्गातून हाकलून देण्यात आलेल्या देवदूतांकडून” प्राप्त केला होता (20 MR 17).</w:t>
      </w:r>
    </w:p>
    <w:p>
      <w:pPr>
        <w:pStyle w:val="ArticleBody"/>
        <w:jc w:val="left"/>
      </w:pPr>
      <w:r>
        <w:rPr>
          <w:rFonts w:ascii="Nirmala UI" w:hAnsi="Nirmala UI" w:eastAsia="Nirmala UI" w:cs="Nirmala UI"/>
        </w:rPr>
        <w:t>“द डेली” विषयीचे सत्य सिस्टर व्हाइट यांनी स्पष्टपणे ओळखून सांगितले आहे, आणि त्या शिकवितात की “पवित्र देवदूतांनी” विल्यम मिलर यांच्या मनाचे मार्गदर्शन केले होते, आणि जे “द डेली” हे ख्रिस्ताच्या स्वर्गीय पवित्रस्थानातील सेवाकार्याचे प्रतिनिधित्व करते असे शिकवितात, त्यांच्या मनांचे मार्गदर्शन “स्वर्गातून हाकलून दिलेल्या देवदूतांकडून” होते. न्यायाच्या घटकेचा आक्रोश देणाऱ्यांनी जसे “द डेली” विषयीचे सत्य मांडले, तसे ते विल्यम मिलर यांनी शोधून काढले होते.</w:t>
      </w:r>
    </w:p>
    <w:p>
      <w:pPr>
        <w:pStyle w:val="ArticleScripture"/>
        <w:jc w:val="left"/>
      </w:pPr>
      <w:r>
        <w:rPr>
          <w:rFonts w:ascii="Nirmala UI" w:hAnsi="Nirmala UI" w:eastAsia="Nirmala UI" w:cs="Nirmala UI"/>
        </w:rPr>
        <w:t>“मी पुढे वाचत राहिलो, आणि दानियेलाशिवाय इतर कोणत्याही ठिकाणी ते [नित्य] आढळलेले मला सापडले नाही. मग मी [शब्दसंग्रहाच्या साहाय्याने] त्याच्याशी संबंधित उभे असलेले ते शब्द घेतले, ‘दूर करणे;’ तो नित्य दूर करील; ‘ज्या वेळेपासून नित्य दूर केले जाईल,’ इत्यादी. मी पुढे वाचत राहिलो, आणि मला वाटले की या मजकुरावर काहीही प्रकाश मिळणार नाही; शेवटी मी 2 थेस्स. ii, 7, 8 येथे आलो. ‘कारण अधर्माचे गूढकार्य आताही कार्य करीत आहे; फक्त जो आता अडथळा आणतो तो तोपर्यंत अडथळा आणीत राहील, जोवर तो मार्गातून दूर केला जात नाही; आणि मग तो दुष्ट प्रकट होईल,’ इत्यादी. आणि जेव्हा मी त्या मजकुरापर्यंत आलो, अहो, सत्य किती स्पष्ट आणि गौरवशाली दिसू लागले! तेच आहे! तेच नित्य आहे! तर आता, पौल ‘जो आता अडथळा आणतो,’ किंवा प्रतिबंध करतो, याने काय अभिप्रेत ठेवतो? ‘पापाचा मनुष्य,’ आणि ‘तो दुष्ट,’ याने पोपसत्ता अभिप्रेत आहे. तर मग, पोपसत्ता प्रकट होण्यास अडथळा आणणारी गोष्ट कोणती? का, ती मूर्तिपूजकता आहे; तर मग, ‘नित्य’ याचा अर्थ मूर्तिपूजकता असा असला पाहिजे.” Second Advent Manual, 66.</w:t>
      </w:r>
    </w:p>
    <w:p>
      <w:pPr>
        <w:pStyle w:val="ArticleBody"/>
        <w:jc w:val="left"/>
      </w:pPr>
      <w:r>
        <w:rPr>
          <w:rFonts w:ascii="Nirmala UI" w:hAnsi="Nirmala UI" w:eastAsia="Nirmala UI" w:cs="Nirmala UI"/>
        </w:rPr>
        <w:t>मिलर यांनी “the daily” हे मूर्तिपूजेचे प्रतीक आहे, असा शोध लावला, यातील खरोखरच गंभीर व धक्कादायक भाग म्हणजे त्यांना हे सत्य कुठे सापडले. ते त्यांना प्रेषित पौल यांच्या लेखनातील त्या उताऱ्यात सापडले, जिथे पौल केवळ “the daily” याची व्याख्या मूर्तिपूजा अशीच करीत नाही, तर हाच तो उतारा आहे जो हे ओळखून देतो की ज्यांनी सत्याविषयीचे प्रेम स्वीकारले नाही, त्यांना प्रबळ भ्रम प्राप्त होतो. “the daily” हे ख्रिस्ताच्या पवित्रस्थानातील सेवाकार्याचे प्रतीक आहे, अशी जी व्याख्या स्वर्गातून बाहेर टाकण्यात आलेल्या देवदूतांकडून आली, तिचा स्वीकार करणे हे अॅडव्हेंटिझममधील त्या लोकांचे प्रतीक आहे, ज्यांच्याकडे सत्यवचनाचा योग्य विभाग करण्यासाठी आवश्यक अशी सचोटी नाही; आणि म्हणूनच ते आधीच प्रबळ भ्रम स्वीकारण्यास नियोजित झालेले आहेत.</w:t>
      </w:r>
    </w:p>
    <w:p>
      <w:pPr>
        <w:pStyle w:val="ArticleBody"/>
        <w:jc w:val="left"/>
      </w:pPr>
      <w:r>
        <w:rPr>
          <w:rFonts w:ascii="Nirmala UI" w:hAnsi="Nirmala UI" w:eastAsia="Nirmala UI" w:cs="Nirmala UI"/>
        </w:rPr>
        <w:t>आपण ज्या मुद्द्याची ओळख पटवू पाहत आहोत, त्यापासून मी भरकटू इच्छित नाही. तो मुद्दा असा आहे की ज्या त्याच दर्शनात “daily” स्थित आहे, त्याच दर्शनात ओळखला गेलेला “seven times” मानवी हातांनी लपविला गेला आहे, तरीही तो उघडपणे दिसत आहे. हे केवळ याचे एक सोपे उदाहरण होते की अनेक शतकांपूर्वी झालेली मानवी भाषांतरातील एक चूक—जिचा त्यानंतर स्वर्गातून हाकलून देण्यात आलेल्या देवदूतांनी मानवी मनांत फेरफार करून उपयोग केला—ती आज, जगाच्या अंताच्या वेळी अंतिम संकट येण्याच्या अगदी आधीच्या या अत्यंत निर्णायक काळात, प्रत्यक्षात उघडपणे दिसत असलेल्या सत्यापासून मनांना आंधळे करण्यासाठी कशी वापरली जाते.</w:t>
      </w:r>
    </w:p>
    <w:p>
      <w:pPr>
        <w:pStyle w:val="ArticleBody"/>
        <w:jc w:val="left"/>
      </w:pPr>
      <w:r>
        <w:rPr>
          <w:rFonts w:ascii="Nirmala UI" w:hAnsi="Nirmala UI" w:eastAsia="Nirmala UI" w:cs="Nirmala UI"/>
        </w:rPr>
        <w:t>इ.स. १९१० च्या काळात “नित्य” संबंधीचे बंड नुकतेच आरंभास येत होते; W. W. Prescott आणि A. G. Daniells हे “नित्य” विषयीच्या पायाभूत समजुतीस नाकारण्याच्या सैतानी कार्याचे नेतृत्व करीत होते. पुढील लेख हा त्याच काळातील एक पत्र आहे, ज्यात Sister White दानियेलाच्या पुस्तकातील “नित्य” हे ख्रिस्ताच्या पवित्रस्थानातील कार्याचे प्रतिनिधित्व करते, या सैतानी मताला उद्देशून बोलतात. त्या वेळी हे दोघे पुरुष जुन्या pioneer ग्रंथांत जाऊन pioneer समजुतीत बदल करून त्यांच्या नवीन सैतानी व्याख्येनुसार ती रूपांतरित करण्याची कल्पना पुढे रेटत होते. हा लेख वाचताना आपण प्रामाणिकपणाचा अवलंब करू, अशी माझी आशा आहे.</w:t>
      </w:r>
    </w:p>
    <w:p>
      <w:pPr>
        <w:pStyle w:val="ArticleScripture"/>
        <w:jc w:val="left"/>
      </w:pPr>
      <w:r>
        <w:rPr>
          <w:rFonts w:ascii="Nirmala UI" w:hAnsi="Nirmala UI" w:eastAsia="Nirmala UI" w:cs="Nirmala UI"/>
        </w:rPr>
        <w:t>“आपल्या अनुभवाच्या या टप्प्यावर, आपल्या परिषदेमधील महत्त्वाच्या सभेत विचारार्थ [आपल्याला] देण्यात आलेल्या विशेष प्रकाशापासून आपली मने दूर ओढली जाऊ नयेत. आणि तेथे भाऊ डॅनिएल्स होते, ज्यांच्या मनावर शत्रू कार्य करीत होता; आणि तुमचे मन व एल्डर प्रेस्कॉट यांचे मन स्वर्गातून हाकलून देण्यात आलेल्या देवदूतांकडून प्रभावित केले जात होते. सैतानाचे कार्य असे होते की, तुम्ही अशा क्षुल्लक गोष्टींत गुंतून जावे ज्या तुम्हाला मांडण्याची प्रेरणा प्रभुने दिली नव्हती. त्या अत्यावश्यक नव्हत्या. परंतु याचा सत्यकारणावर मोठा परिणाम होत होता. आणि तुमच्या मनातील कल्पना, जर तुम्हाला अशा क्षुल्लक गोष्टींकडे खेचले जाऊ शकले, तर तो सैतानाच्या योजनेचा भाग आहे. लिहिलेल्या पुस्तकांतील लहानसहान गोष्टी दुरुस्त करणे म्हणजे तुम्ही मोठे कार्य करीत आहात, असे तुम्हाला वाटते. परंतु मला हा आदेश देण्यात आला आहे, मौन हेच वाक्पटुता आहे.”</w:t>
      </w:r>
    </w:p>
    <w:p>
      <w:pPr>
        <w:pStyle w:val="ArticleScripture"/>
        <w:jc w:val="left"/>
      </w:pPr>
      <w:r>
        <w:rPr>
          <w:rFonts w:ascii="Nirmala UI" w:hAnsi="Nirmala UI" w:eastAsia="Nirmala UI" w:cs="Nirmala UI"/>
        </w:rPr>
        <w:t>“मला असे म्हणायचे आहे, तुमचे दोष शोधणे थांबवा. जर सैतानाचा हा हेतू केवळ पार पाडला गेला असता, तर [ते] तुम्हाला [असे] दिसते [की] तुमचे कार्य संकल्पनेत अत्यंत अद्भुत मानले गेले असते. सर्व प्रकारच्या मनोवृत्ती ज्या बाबतीत एकमत नव्हत्या, अशा सर्व कथित आक्षेपार्ह वैशिष्ट्यांना पुढे आणणे ही शत्रूची योजना होती.”</w:t>
      </w:r>
    </w:p>
    <w:p>
      <w:pPr>
        <w:pStyle w:val="ArticleScripture"/>
        <w:jc w:val="left"/>
      </w:pPr>
      <w:r>
        <w:rPr>
          <w:rFonts w:ascii="Nirmala UI" w:hAnsi="Nirmala UI" w:eastAsia="Nirmala UI" w:cs="Nirmala UI"/>
        </w:rPr>
        <w:t>“मग काय? सैतानाला प्रसन्न करणारे तेच कार्य घडून आले असते. आमच्या विश्वासाचे नव्हे, तर बाहेरच्यांना जसे रुचेल तसे एक चित्रण त्यांना देण्यात आले असते; आणि त्यातून अशा स्वभाववैशिष्ट्यांची वाढ झाली असती की ज्यामुळे मोठा गोंधळ निर्माण झाला असता व जी सुवर्णक्षणे लोकांसमोर महान संदेश उत्साहाने मांडण्यासाठी आवेशपूर्णपणे उपयोगात आणली पाहिजेत, ती त्यातच व्यापली गेली असती. आम्ही ज्या कोणत्याही विषयांवर परिश्रम केले आहेत, त्यांवरील मांडणी सर्वस्वी सुसंगत राहिली नसती, आणि त्याचा परिणाम असा झाला असता की विश्वासणाऱ्यांचे व अविश्वासणाऱ्यांचे मन गोंधळून गेले असते. हाच तो प्रकार होता, जो घडून यावा अशी सैतानाने योजना केली होती—ज्या कोणत्याही गोष्टीला मतभेद म्हणून फुगवून दाखविता येईल, तीच.”</w:t>
      </w:r>
    </w:p>
    <w:p>
      <w:pPr>
        <w:pStyle w:val="ArticleScripture"/>
        <w:jc w:val="left"/>
      </w:pPr>
      <w:r>
        <w:rPr>
          <w:rFonts w:ascii="Nirmala UI" w:hAnsi="Nirmala UI" w:eastAsia="Nirmala UI" w:cs="Nirmala UI"/>
        </w:rPr>
        <w:t>“यहेज्केल, अध्याय २८ वाचा. आता, येथे एक महान कार्य आहे, ज्यामध्ये विलक्षण आत्मे भाग घेऊ शकतात. परंतु नाश पावत असलेल्या जीवांचे तारण करण्यासाठी प्रभूकडे एक कार्य करावयाचे आहे; आणि सैतान, वेषांतर करून, आमच्या पंक्तींमध्ये गोंधळ निर्माण करीत ज्या जागा भरून काढू शकतो, ते तो पूर्णतेने करील, आणि त्या सर्व किरकोळ मतभेदांचे रूपांतर मोठ्या, ठळक भेदांमध्ये होईल.”</w:t>
      </w:r>
    </w:p>
    <w:p>
      <w:pPr>
        <w:pStyle w:val="ArticleScripture"/>
        <w:jc w:val="left"/>
      </w:pPr>
      <w:r>
        <w:rPr>
          <w:rFonts w:ascii="Nirmala UI" w:hAnsi="Nirmala UI" w:eastAsia="Nirmala UI" w:cs="Nirmala UI"/>
        </w:rPr>
        <w:t>“आणि मला सुरुवातीपासूनच दाखविण्यात आले की, परमेश्वराने या कार्याचे ओझे ना एल्डर्स डॅनिएल्स यांना दिले आहे, ना प्रेस्कॉट यांना. सैतानाची कपटयुक्त युक्ती आत आणली जावी काय? हे “Daily” इतके मोठे प्रकरण ठरावे काय की या महत्त्वाच्या काळात मनांची गोंधळवणूक व्हावी आणि कार्याच्या प्रगतीस अडथळा यावा? तसे होऊ नये, काहीही असो. हा विषय पुढे आणू नये, कारण जो आत्मा आत आणला जाईल तो प्रतिबंधक असेल, आणि ल्युसीफर प्रत्येक हालचालीवर लक्ष ठेवून आहे. सैतानी शक्ती आपले कार्य आरंभ करतील, आणि आपल्या रांगांमध्ये गोंधळ निर्माण होईल. जी मतभिन्नता परीक्षेचा प्रश्न नाही, तिचा शोध घेण्याचे तुम्हाला कोणतेही आवाहन नाही; परंतु तुमचे मौनच वाक्पटुता आहे. हा विषय मला सर्वस्वी स्पष्टपणे माझ्यासमोर ठेवलेला आहे. सैतानाने जसा हेतू केला आहे, तसा जर तो आपल्या लोकांपैकी कोणालाही या विषयांत गुंतवू शकला, तर सैतानाचे कार्य विजयी होईल. आता विलंब न करता कार्य हाती घेतले पाहिजे, आणि कोणतेही [मतभेदाचे] मत व्यक्त केले जाऊ नये.”</w:t>
      </w:r>
    </w:p>
    <w:p>
      <w:pPr>
        <w:pStyle w:val="ArticleScripture"/>
        <w:jc w:val="left"/>
      </w:pPr>
      <w:r>
        <w:rPr>
          <w:rFonts w:ascii="Nirmala UI" w:hAnsi="Nirmala UI" w:eastAsia="Nirmala UI" w:cs="Nirmala UI"/>
        </w:rPr>
        <w:t>“सैतान आमच्यामधून निघून गेलेल्या त्या मनुष्यांना दुष्ट देवदूतांशी एकरूप होण्यास आणि क्षुल्लक प्रश्नांवर आमच्या कार्याला विलंब लावण्यास प्रेरित करील; आणि शत्रूच्या छावणीत किती आनंदोत्सव होईल. एकत्र या, एकत्र या. प्रत्येक मतभेद पुरून टाकला जावो. आता आमचे कार्य असे आहे की, हे मतभेद दूर करण्यासाठी आणि सर्वांनी एकमताने सुसंगत होण्यासाठी, आपली सर्व शारीरिक शक्ती व मेंदू-तंत्रिकांची सर्व शक्ती अर्पण करावी. जर सैतानाला त्याच्या महान अपरिशुद्ध ज्ञानाने अगदी अल्पसा ताबा मिळविण्याचीही परवानगी मिळाली, [तर तो आनंदित होईल].”</w:t>
      </w:r>
    </w:p>
    <w:p>
      <w:pPr>
        <w:pStyle w:val="ArticleScripture"/>
        <w:jc w:val="left"/>
      </w:pPr>
      <w:r>
        <w:rPr>
          <w:rFonts w:ascii="Nirmala UI" w:hAnsi="Nirmala UI" w:eastAsia="Nirmala UI" w:cs="Nirmala UI"/>
        </w:rPr>
        <w:t>“आता, जेव्हा मी पाहिले की तुम्ही कसे कार्य करीत होता, तेव्हा तुम्ही पुढे जाऊन आम्हाला सोडून गेलेल्या पक्षांना आमच्या श्रेणींमध्ये गोंधळ निर्माण करण्याची किंचितही संधी दिल्यास त्याचे संपूर्ण स्वरूप आणि त्याचे परिणाम माझ्या मनाला पूर्णपणे उमगले. तुमचा विवेकशून्यपणा हाच सैतानाला हवा होता. तुमची मोठ्याने केलेली घोषणा पवित्र आत्म्याच्या प्रेरणेअंतर्गत नव्हती. मला तुम्हाला असे सांगण्याची सूचना देण्यात आली की, देवाच्या मार्गदर्शनाखाली चाललेल्या पुरुषांच्या लेखनातील दोष काढणे हे देवापासून प्रेरित नाही. आणि जर हीच ती शहाणपणाची रीती असेल जी एल्डर Daniells लोकांना देणार असतील, तर कोणत्याही परिस्थितीत त्याला अधिकृत पद देऊ नका, कारण तो कारणापासून परिणामापर्यंत विचार करू शकत नाही. या विषयावर तुमचे मौन हाच तुमचा विवेक आहे. आता, जे पुरुष जिवंत नाहीत त्यांच्या प्रकाशनांतील दोष शोधणे यासारखे कोणतेही कार्य हे देवाने तुमच्यापैकी कोणालाही करण्यासाठी दिलेले कार्य नाही. कारण जर हे पुरुष—एल्डर्स Daniells आणि Prescott—शहरांमध्ये कार्य करताना दिलेल्या निर्देशांचे पालन केले असते, तर पुष्कळ, होय, फार पुष्कळ लोक सत्याबद्दल खात्री पावले असते आणि धर्मांतरित झाले असते, असे समर्थ पुरुष, जे [आता] अशा पदांवर आहेत की जिथे त्यांच्यापर्यंत कधीच पोहोचता येणार नाही.”</w:t>
      </w:r>
    </w:p>
    <w:p>
      <w:pPr>
        <w:pStyle w:val="ArticleScripture"/>
        <w:jc w:val="left"/>
      </w:pPr>
      <w:r>
        <w:rPr>
          <w:rFonts w:ascii="Nirmala UI" w:hAnsi="Nirmala UI" w:eastAsia="Nirmala UI" w:cs="Nirmala UI"/>
        </w:rPr>
        <w:t>“संपूर्ण जगाकडे एका महान कुटुंबाप्रमाणे पाहिले पाहिजे. आणि जेव्हा तुमच्याकडे ज्ञानाचा असा झरा उपलब्ध आहे, तेव्हा आपल्या प्रभु येशू ख्रिस्ताने दिलेल्या साक्षींसह तुम्ही जगाला कित्येक वर्षे नाश पावू का दिले आहे? खरी धर्मनिष्ठा आपल्याला प्रत्येक पुरुष आणि स्त्री यांच्याकडे अशा व्यक्तीप्रमाणे पाहण्यास शिकवते, ज्यांच्याप्रती आपण भले करू शकतो.</w:t>
      </w:r>
    </w:p>
    <w:p>
      <w:pPr>
        <w:pStyle w:val="ArticleScripture"/>
        <w:jc w:val="left"/>
      </w:pPr>
      <w:r>
        <w:rPr>
          <w:rFonts w:ascii="Nirmala UI" w:hAnsi="Nirmala UI" w:eastAsia="Nirmala UI" w:cs="Nirmala UI"/>
        </w:rPr>
        <w:t>“हे अनेक वर्षे मुद्रित स्वरूपात आहे: ‘A Balanced Mind,’ एल्डर Andrews यांना दिलेली साक्ष. मनाचे असे संस्कार केले जाऊ शकतात की, केव्हा बोलावे आणि कोणती ओझी उचलून घ्यावीत व वहावीत, हे जाणण्याचे ते सामर्थ्य बनते; कारण ख्रिस्त तुमचा शिक्षक आहे. आणि तुम्ही तुमचे शहाणपण उंचावीत आहात व मतभेद निर्माण करणारा मार्ग अवलंबीत आहात, हे [जेव्हा मी पाहिले] तेव्हा मला तुमच्याविषयी फार मोठी भीती वाटली. जेव्हा मौन धरणे त्यांच्यासाठी शहाणपणाचे असते, तेव्हा ते मौन धारण करू शकतील अशा शहाण्या मनुष्यांची प्रभूला आवश्यकता आहे. तुम्हाला परिपूर्ण मनुष्य व्हावयाचे असेल, तर येशू ख्रिस्ताद्वारे तुम्हाला पवित्रीकरणाची गरज आहे. आता एक कार्य नुकतेच आरंभ झाले आहे, आणि प्रत्येक सेवकात, प्रत्येक [एका] परिषदाध्यक्षात शहाणपण दिसून यावे. परंतु हे असे कार्य होते की, ज्यात अनेक वर्षांपूर्वी तुम्ही हात घालणे आवश्यक होते, जिथे या अगदी कार्यासाठी तुम्ही तुमचा आवाज उठविणे आवश्यक होते. ख्रिस्ताने आपल्या सर्व लोकांना त्यांनी काय करावे आणि कोणत्या गोष्टी करू नयेत याविषयी विशेष दिशा दिल्या आहेत. आणि प्रभूचे नीतिमत्त्व प्रकट करण्यासाठी कार्य करण्यास आपल्याजवळ फार थोडा वेळ उरला आहे. तुम्ही प्रभूचा मार्ग समजू शकता. अध्यक्ष म्हणून नेमले गेल्यानंतर तुम्ही गोष्टी तुमच्या स्वतःच्या योजनेनुसार चालविण्याचा तुमचा हेतू मी पाहिला. तुम्ही असा विचार केला होता की तुम्ही अद्भुत गोष्टी कराल, जे असे कार्य ठरले असते की ते करण्यासाठी देवाने तुमच्या हातात दिले नव्हते. आता तुमचे कार्य दडपण आणणे नाही, तर जर प्रभूने तुम्हाला सेवेसाठी स्वीकारले असेल, तर शक्य तितक्या प्रत्येक गरजेपासून मुक्त करणे हे आहे. परंतु अगदी सुरुवातीलाच तुम्ही असा पुरावा दिला आहे की शहाणपण आणि पवित्र केलेला न्यायविवेक तुमच्यामध्ये प्रकट झालेला नाही. तुम्ही अशा गोष्टी प्रखरपणे पुढे आणल्या ज्या प्रभूने प्रकाश दिल्याशिवाय स्वीकारल्या गेल्या नसत्या.”</w:t>
      </w:r>
    </w:p>
    <w:p>
      <w:pPr>
        <w:pStyle w:val="ArticleScripture"/>
        <w:jc w:val="left"/>
      </w:pPr>
      <w:r>
        <w:rPr>
          <w:rFonts w:ascii="Nirmala UI" w:hAnsi="Nirmala UI" w:eastAsia="Nirmala UI" w:cs="Nirmala UI"/>
        </w:rPr>
        <w:t>“मला असे शिकविण्यात आले आहे की अशी घाईघाईची पावले उचलली जाऊ नयेत होती—जसे की आणखी एका वर्षासाठी तुम्हाला कॉन्फरन्सचे अध्यक्ष म्हणून निवडणे. परंतु हा विषय प्रार्थनेतून प्रभूसमोर आणला जाईपर्यंत प्रभु अशा आणखी घाईघाईच्या व्यवहारांना मनाई करतो; आणि प्रभूचे कार्य अध्यक्षावर विसावलेले असते हा अत्यंत गंभीर उत्तरदायित्वाचा संदेश तुम्हाला मिळालेला असताना, ‘डेली’ या विषयावर तुम्ही ज्या प्रकारे आवेशाने उद्गार काढले, तसे करण्याचा तुम्हाला कोणताही नैतिक अधिकार नव्हता, आणि तुमचा प्रभाव हा प्रश्न ठरवील असे समजणेही योग्य नव्हते. तेथे एल्डर हॅस्केल होते, ज्यांनी जड जबाबदाऱ्या वहिल्या आहेत; आणि तेथे एल्डर इर्विन आहेत, तसेच मी उल्लेख करू शकेन असे आणखी कित्येक पुरुष आहेत, ज्यांच्यावर जड जबाबदाऱ्या आहेत.”</w:t>
      </w:r>
    </w:p>
    <w:p>
      <w:pPr>
        <w:pStyle w:val="ArticleScripture"/>
        <w:jc w:val="left"/>
      </w:pPr>
      <w:r>
        <w:rPr>
          <w:rFonts w:ascii="Nirmala UI" w:hAnsi="Nirmala UI" w:eastAsia="Nirmala UI" w:cs="Nirmala UI"/>
        </w:rPr>
        <w:t>“वयोवृद्ध पुरुषांविषयी तुमचा आदर कोठे होता? सर्व जबाबदार पुरुषांना हा विषय तोलून पाहण्यासाठी एकत्र न घेता तुम्ही कोणता अधिकार गाजवू शकला असता? पण आता आपण हा विषय तपासून पाहू या. जे कार्य उपेक्षित राहिले आहे, त्याच्या पार्श्वभूमीवर हे प्रभूचे न्यायनिर्णय आहे काय, की हे कार्य आणखी एक वर्ष पुढे नेण्यासाठी तुमचा उत्साह दाखविण्याविषयी आहे, याचा आपण आता पुनर्विचार केला पाहिजे. तुम्ही जर तुमच्याशी एकरूप होणाऱ्या सहाय्याच्या बळावर हे कार्य आणखी एक वर्ष पुढे नेणार असाल, तर तुमच्यात आणि एल्डर प्रेस्कॉट यांच्यात एक बदल झाला पाहिजे. आणि देवासमोर आपापली अंतःकरणे नम्र करा. कारण जर कधी कोणत्या पुरुषांना या वर्तमान [काळात] पुन्हा रूपांतरित होण्याची गरज होती, तर ते एल्डर डॅनिएल्स आणि एल्डर प्रेस्कॉट आहेत.”</w:t>
      </w:r>
    </w:p>
    <w:p>
      <w:pPr>
        <w:pStyle w:val="ArticleScripture"/>
        <w:jc w:val="left"/>
      </w:pPr>
      <w:r>
        <w:rPr>
          <w:rFonts w:ascii="Nirmala UI" w:hAnsi="Nirmala UI" w:eastAsia="Nirmala UI" w:cs="Nirmala UI"/>
        </w:rPr>
        <w:t>“ज्यांना शहाणपण आहे आणि देवाच्या कृपेच्या कार्याद्वारे पुनःपरिवर्तनाचा पुरावा देतात, अशा सात माणसांची निवड केली पाहिजे. कारण जे कोणी इतके आंधळे झाले आहेत की कारणापासून परिणामापर्यंत विचार करू शकत नाहीत, आणि ज्यांनी कार्याच्या जबाबदाऱ्या वाहिल्या आहेत अशा पुरुषांकडे व या परिषदाध्यक्षांकडे दुर्लक्ष करतात, [आणि] जे पुरुष दोन वर्षांहून अधिक काळ हे कार्य पुढे नेत आहेत त्यांची उपेक्षा केली जावी, आणि असा उतावळा परिणाम घडून यावा की पुरुषांनी अनेक वर्षे त्यांच्या समोर ठेवलेले तेच कार्य—शहरांतील कार्य—दुर्लक्षित करावे, आणि सल्ल्यासाठी वृद्ध पुरुषांकडे अजिबात किंवा फारच अल्प लक्ष द्यावे, परंतु लोकांना ते स्वतः ज्या गोष्टी देऊ इच्छितात त्यांचीच घोषणा करावी, हे स्वतःच अशा भव्य आणि अद्भुत कार्याची जबाबदारी सोपविण्यासाठी अशा पुरुषांची असुरक्षितता साक्षीने प्रकट करते.”</w:t>
      </w:r>
    </w:p>
    <w:p>
      <w:pPr>
        <w:pStyle w:val="ArticleScripture"/>
        <w:jc w:val="left"/>
      </w:pPr>
      <w:r>
        <w:rPr>
          <w:rFonts w:ascii="Nirmala UI" w:hAnsi="Nirmala UI" w:eastAsia="Nirmala UI" w:cs="Nirmala UI"/>
        </w:rPr>
        <w:t>“ख्रिस्त मृत नाही. त्याचे कार्य अशा विचित्र प्रकारे पुढे नेले जावे, हे तो कधीही होऊ देणार नाही. पुस्तके जशी आहेत तशीच राहू द्या. जर कोणताही बदल अत्यावश्यक असेल, तर त्या बदलात सुसंगती राहील अशी व्यवस्था देव करील; परंतु जेव्हा मोठ्या जबाबदाऱ्यांसह एखादा संदेश मनुष्यांच्या स्वाधीन करण्यात आला आहे, तेव्हा [देव] अशा विश्वासूपणाची अपेक्षा करतो की जे प्रेमाने कार्य करील आणि आत्म्याला शुद्ध करील. एल्डर्स डॅनिएल्स आणि प्रेस्कॉट या दोघांनाही पुनःपरिवर्तनाची गरज आहे. एक विचित्र कार्य आत शिरले आहे, आणि ख्रिस्त आपल्या जगात जे कार्य करण्यासाठी आला होता त्याच्याशी ते सुसंगत नाही; आणि जे सर्व खऱ्या अर्थाने परिवर्तित झालेले आहेत ते ख्रिस्ताची कृत्ये करतील.”</w:t>
      </w:r>
    </w:p>
    <w:p>
      <w:pPr>
        <w:pStyle w:val="ArticleScripture"/>
        <w:jc w:val="left"/>
      </w:pPr>
      <w:r>
        <w:rPr>
          <w:rFonts w:ascii="Nirmala UI" w:hAnsi="Nirmala UI" w:eastAsia="Nirmala UI" w:cs="Nirmala UI"/>
        </w:rPr>
        <w:t>“आपण सर्वांनी त्या कार्यात परिश्रम करावयाचे आहेत जे पित्याचे गौरव करील. आपण या निर्णायक प्रसंगास येऊन ठेपलो आहोत—या तयारीच्या काळातच येशू ख्रिस्ताच्या स्वभावाशी अनुरूप व्हायचे, नाहीतर त्याचा प्रयत्नही करू नये. एल्डर डॅनिअल्स, [तुम्हाला] पूर्वी अशाच परिस्थितीत जसे तुम्ही केले आहे तसे तुमचा आवाज उच्च स्वरात उठविण्याचे स्वातंत्र्य असल्याचे वाटू देऊ नका. आणि हे समजून घ्या, परिषदचा अध्यक्ष हा शासक नाही. तो त्या सुज्ञ पुरुषांशी संबंध ठेवून कार्य करतो जे अध्यक्ष म्हणून स्थान धारण करतात आणि ज्यांना देवाने मान्यता दिली आहे. देवाने मान्यता दिलेल्या लेखणींनी मुद्रित पुस्तकांमध्ये लिहिलेल्या लेखनांत हस्तक्षेप करण्याचे त्याला स्वातंत्र्य नाही. जोपर्यंत ते आपल्यामध्ये राज्य करणाऱ्या, प्रभुत्व गाजविणाऱ्या सामर्थ्याचे कमी दर्शन घडवीत नाहीत, तोपर्यंत त्यांना अधिक अधिकार गाजवू देण्यात येणार नाही. संकट आले आहे, कारण देवाचा अपमान होईल.”</w:t>
      </w:r>
    </w:p>
    <w:p>
      <w:pPr>
        <w:pStyle w:val="ArticleScripture"/>
        <w:jc w:val="left"/>
      </w:pPr>
      <w:r>
        <w:rPr>
          <w:rFonts w:ascii="Nirmala UI" w:hAnsi="Nirmala UI" w:eastAsia="Nirmala UI" w:cs="Nirmala UI"/>
        </w:rPr>
        <w:t>“परिश्रम न झालेल्या शहरांकडे प्रभू कशा दृष्टीने पाहतो? ख्रिस्त स्वर्गात आहे. आता त्याची घोषणा अशी असावी, ‘कोणतेही राजसत्तात्मक राज्य नाही. आणि आता या जगाचा संकटकाळ आहे. आता मी तारण करण्याची किंवा नाश करण्याची सामर्थ्य आहे. आता तो काळ आहे की सर्वांचे भविष्य माझ्या हातात आहे. मी जगाचे तारण करण्यासाठी माझे जीवन दिले आहे. आणि “मी, जर उंचावर उचलला गेलो,” तर मी जी तारणारी कृपा प्रदान करीन, ती हे सिद्ध करील की जे सर्वजण दैवी साम्यावर घडविले जातील आणि माझ्याबरोबर एक होतील, ते माझ्या मुक्तीकरणाच्या कृपेच्या सामर्थ्याने जसे मी कार्य करतो तसेच कार्य करतील.’ ज्याची इच्छा असेल, त्याने आपल्या बंधूंसह हात घालून त्यांना देण्यात आलेले कार्य करावे, जेव्हा ते प्रभू देत असलेल्या सल्ल्याखाली जबाबदारीच्या स्थानांवर असतात, आणि ज्याने जगावर इतके प्रेम केले की जगाच्या तारणासाठी त्याने आपले जीवन संपूर्ण बलिदान म्हणून दिले, त्याच्याबरोबर पूर्ण एकात्मतेने कार्य करण्याचा अत्यंत मनोभावे प्रयत्न करावा. मी आमच्या सेवकांना सांगते की, जेव्हा ते आमच्या शहरांतील कार्यात प्रवेश करतात, तेव्हा वचनसेवेबरोबर शांत, पवित्र गांभीर्य असू द्या. जर आपण... लोकांच्या मनांवर योग्य ठसा उमटवू शकत नाही. [या पानाचा खालचा तृतीयांश रिकामा ठेवलेला आहे.]”</w:t>
      </w:r>
    </w:p>
    <w:p>
      <w:pPr>
        <w:pStyle w:val="ArticleScripture"/>
        <w:jc w:val="left"/>
      </w:pPr>
      <w:r>
        <w:rPr>
          <w:rFonts w:ascii="Nirmala UI" w:hAnsi="Nirmala UI" w:eastAsia="Nirmala UI" w:cs="Nirmala UI"/>
        </w:rPr>
        <w:t>“मी माझ्या डायरीतून उतरवित आहे. सत्य जसे येशूमध्ये आहे—ते बोला, त्यासाठी प्रार्थना करा, आणि त्याच्या साधेपणातील प्रत्येक शब्दावर विश्वास ठेवा. जर चुका त्या लोकांसमोर आणल्या, जे विश्वासापासून दूर गेले आहेत आणि फसविणाऱ्या आत्म्यांकडे कान दिला आहे, असे लोक जे फार पूर्वी नव्हे तर अलीकडेपर्यंत विश्वासात आमच्याबरोबर होते, तर तुम्हाला काय लाभ होईल? तुम्ही सैतानाच्या बाजूने उभे राहणार काय? अजून कार्य न झालेल्या क्षेत्रांकडे तुमचे लक्ष द्या. आमच्यासमोर जगभरातील एक कार्य आहे. मला जॉन केलॉग याविषयी दर्शने देण्यात आली.”</w:t>
      </w:r>
    </w:p>
    <w:p>
      <w:pPr>
        <w:pStyle w:val="ArticleScripture"/>
        <w:jc w:val="left"/>
      </w:pPr>
      <w:r>
        <w:rPr>
          <w:rFonts w:ascii="Nirmala UI" w:hAnsi="Nirmala UI" w:eastAsia="Nirmala UI" w:cs="Nirmala UI"/>
        </w:rPr>
        <w:t>“तो सादर करीत असलेल्या भ्रामक युक्तिवादांच्या कल्पनांचे प्रतिनिधित्व एक अत्यंत आकर्षक व्यक्तिमत्त्व करीत होते—अशा भावना, ज्या बायबलच्या खऱ्या सत्यापेक्षा भिन्न होत्या. आणि जे काहीतरी नवीन गोष्टीसाठी भुकेले व तहानलेले होते, ते अशा [इतक्या भ्रामक] कल्पना पुढे रेटत होते की एल्डर प्रेस्कॉट मोठ्या धोक्यात होते. एल्डर डॅनिएल्स हेदेखील या भ्रमात गुरफटून जाण्याच्या मोठ्या धोक्यात होते की, जर या भावना सर्वत्र बोलल्या गेल्या, तर ते जणू एक नवीन जगच ठरेल.”</w:t>
      </w:r>
    </w:p>
    <w:p>
      <w:pPr>
        <w:pStyle w:val="ArticleScripture"/>
        <w:jc w:val="left"/>
      </w:pPr>
      <w:r>
        <w:rPr>
          <w:rFonts w:ascii="Nirmala UI" w:hAnsi="Nirmala UI" w:eastAsia="Nirmala UI" w:cs="Nirmala UI"/>
        </w:rPr>
        <w:t>“होय, तसे झाले असते; परंतु त्यांच्या मनांचा असा ताबा घेतला गेला असताना मला दाखविण्यात आले की बंधू डॅनिएल्स आणि बंधू प्रेस्कॉट हे आपल्या अनुभवात आध्यात्मिक[वादी] स्वरूपाच्या भावना गुंफीत होते आणि आमच्या लोकांना अशा सुंदर भावनांकडे ओढीत होते की ज्या शक्य असल्यास निवडलेल्यांनाही फसवतील. मला माझ्या लेखणीने हे नोंदवावे लागते [की] हे बंधू त्यांच्या भ्रमजनक कल्पनांतील दोष पाहतील, जे सत्याला अनिश्चिततेत ढकलतील; आणि [तरीही] ते [जणू त्यांच्याकडे] महान आध्यात्मिक विवेक आहे अशा रीतीने उभे राहतील. आता मला त्यांना सांगावयाचे आहे [की] जेव्हा मला हे प्रकरण दाखविण्यात आले, तेव्हा एल्डर डॅनिएल्स ‘Daily’ विषयी आपल्या कल्पनांचे समर्थन करीत आपला आवाज रणशिंगाप्रमाणे उंचावत होते, आणि त्यानंतरचे परिणामही माझ्यासमोर मांडले गेले. आमचे लोक गोंधळून जात होते. मी त्याचा परिणाम पाहिला, आणि मग मला अशा सूचना देण्यात आल्या की जर एल्डर डॅनिएल्स परिणामाची पर्वा न करता अशा प्रकारे प्रभावित झाले आणि आपण देवाच्या प्रेरणेअंतर्गत आहोत असा विश्वास त्यांनी स्वतःला ठेवू दिला, तर आमच्या रांगांमध्ये सर्वत्र संशयवाद पेरला जाईल, आणि आम्ही अशा स्थितीत पोहोचू जिथे सैतान आपले संदेश पोहोचवील. ठाम अविश्वास आणि संशयवाद मानवी मनांत पेरले जातील, आणि दुष्टतेची विचित्र पिके सत्याच्या जागी उभी राहतील.—Ms 67, 1910, 1–8. Manuscript Release, volume 20, 17–22.”</w:t>
      </w:r>
    </w:p>
    <w:p>
      <w:pPr>
        <w:pStyle w:val="ArticleBody"/>
        <w:jc w:val="left"/>
      </w:pPr>
      <w:r>
        <w:rPr>
          <w:rFonts w:ascii="Nirmala UI" w:hAnsi="Nirmala UI" w:eastAsia="Nirmala UI" w:cs="Nirmala UI"/>
        </w:rPr>
        <w:t>ज्यांनी न्यायाच्या घटकेचा इशारा दिला, त्यांना दानिएलाच्या पुस्तकातील “the daily” याविषयीची योग्य समज देण्यात आली होती. दानिएलाचे पुस्तक ज्यांनी अनुवादित केले त्या मानवी हातांद्वारे, आणि त्यानंतर स्वर्गातून बाहेर टाकण्यात आलेल्या देवदूतांच्या मार्गदर्शनाखाली असलेल्या मनुष्यांद्वारे, “the daily” याचे योग्य आकलन स्पष्टपणे समोर असूनही लपविले गेले आहे. दानिएलामध्ये ज्या ठिकाणी “the daily” असा अनुवादित शब्द येतो, तेथे मानवनिर्मित “sacrifice” हा जोडलेला शब्द अंतर्भूत करावयाचा नाही. दानिएल आठच्या तेराव्या वचनात, दानिएलाच्या पुस्तकात हे घडते त्या पाच वेळांपैकी एक वेळ आपल्याला आढळते. त्याच वचनात लेवीयविधी सव्वीसमधील “seven times” हेदेखील दर्शविलेले आहे; परंतु याच प्रकारच्या मानवकेंद्री फेरफारांमुळे तेही स्पष्टपणे समोर असून लपविले गेले आहे.</w:t>
      </w:r>
    </w:p>
    <w:p>
      <w:pPr>
        <w:pStyle w:val="ArticleBody"/>
        <w:jc w:val="left"/>
      </w:pPr>
      <w:r>
        <w:rPr>
          <w:rFonts w:ascii="Nirmala UI" w:hAnsi="Nirmala UI" w:eastAsia="Nirmala UI" w:cs="Nirmala UI"/>
        </w:rPr>
        <w:t>पुढील लेखात आपण या वस्तुस्थितीकडे पाहू.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दोन</dc:title>
  <dc:subject>मूर्तिपूजकता</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