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सव्वीस</w:t>
      </w:r>
    </w:p>
    <w:p>
      <w:pPr>
        <w:pStyle w:val="ArticleSubtitle"/>
        <w:jc w:val="left"/>
      </w:pPr>
      <w:r>
        <w:rPr>
          <w:rFonts w:ascii="Nirmala UI" w:hAnsi="Nirmala UI" w:eastAsia="Nirmala UI" w:cs="Nirmala UI"/>
        </w:rPr>
        <w:t>भविष्यवाणीपर कथनाचे उलगडणे: दानिएल अध्याय अकरा आणि समकालीन घटनांचा एक अभ्यास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दानियेल अध्याय अकराच्या चाळीसाव्या वचनात पृथ्वीवरील पशूच्या प्रोटेस्टंट शिंगाचा इतिहास पृथ्वीवरील पशूच्या रिपब्लिकन शिंगाशी संरेखित केला आहे. दोन्ही शिंगांची सुरुवात 1798 मध्ये होते, आणि त्यांची साक्ष संयुक्त राज्यांमध्ये लवकरच येऊ घातलेल्या रविवार कायद्यापर्यंत चालू राहते. दोन्ही शिंगांना एक दैवी द्विगुणित दस्तऐवज देण्यात आला होता, जो प्रत्येक शिंगाची परीक्षा घेणार होता. किंग जेम्स बायबल (जुना आणि नवा करार) हे पृथ्वीवरील पशूच्या धार्मिक शिंगाची परीक्षा घेण्यासाठी होते, आणि Declaration of Independence, तसेच Constitution of the United States, हे पृथ्वीवरील पशूच्या राजकीय शिंगाची परीक्षा घेण्यासाठी होते. चाळीसावे वचन हे पृथ्वीवरील पशूचा इतिहास आहे, आणि त्याची ऐतिहासिक साक्ष 1776 मध्ये सुरू होते, आणि 1798 पर्यंत येताच, ते बायबल भविष्यवाणीतील सहावे राज्य म्हणून आपली भूमिका पूर्ण करू लागते.</w:t>
      </w:r>
    </w:p>
    <w:p>
      <w:pPr>
        <w:pStyle w:val="ArticleBody"/>
        <w:jc w:val="left"/>
      </w:pPr>
      <w:r>
        <w:rPr>
          <w:rFonts w:ascii="Nirmala UI" w:hAnsi="Nirmala UI" w:eastAsia="Nirmala UI" w:cs="Nirmala UI"/>
        </w:rPr>
        <w:t>येशू नेहमी शेवटाचे चित्रण आरंभीद्वारे करतो, आणि संयुक्त संस्थानांचा शेवट त्याच्या आरंभीच्या इतिहासात दर्शविला गेला आहे. संयुक्त संस्थानांच्या समाप्तीचा कालखंड दानिएल अकरा यांच्या दुसऱ्या वचनात दर्शविला गेला आहे, कारण ते रोनाल्ड रेगनपासून प्रारंभ होणारे सहा राष्ट्राध्यक्ष मांडते. पृथ्वीच्या पशूच्या भविष्यवाणीतील इतिहासाच्या अंतिम कालखंडातील रेगन हा पहिला राष्ट्राध्यक्ष आहे. तो कालखंड १९८९ मध्ये, अंतकाळाच्या वेळी, आरंभ झाला. परंतु दुसरे वचन फक्त रेगन, पहिले बुश, क्लिंटन, दुसरे बुश, ओबामा आणि ट्रम्प यांचाच विचार करते. लवकरच येणाऱ्या रविवारच्या कायद्यापर्यंत पोहोचणारा इतिहास पूर्ण करण्यासाठी इतर रेषा आवश्यक आहेत. १९८९ पासून लवकरच येणाऱ्या रविवारच्या कायद्यापर्यंतचा हा एक विशिष्ट क्रम दानिएल अकरा यांच्या दुसऱ्या वचनात आहे.</w:t>
      </w:r>
    </w:p>
    <w:p>
      <w:pPr>
        <w:pStyle w:val="ArticleBody"/>
        <w:jc w:val="left"/>
      </w:pPr>
      <w:r>
        <w:rPr>
          <w:rFonts w:ascii="Nirmala UI" w:hAnsi="Nirmala UI" w:eastAsia="Nirmala UI" w:cs="Nirmala UI"/>
        </w:rPr>
        <w:t>1798 हे आरंभ दर्शविते आणि रविवारच्या कायद्याने पृथ्वीच्या पशूच्या भविष्यसूचक इतिहासाचा, बायबलमधील भविष्यवाणीतील सहाव्या राज्य म्हणून, शेवट दर्शविला जातो; आणि 1798 हेच त्याच्या आरंभाचे चिन्ह आहे. 1776 मध्ये सुरू झालेली दोनशे वीस वर्षे ही पृथ्वीच्या पशूची आणखी एक भविष्यसूचक रेषा आहे, जी 1776 मध्ये आरंभ होणारा आणि 1996 मध्ये समाप्त होणारा असा एक कालखंड ओळख करून देते, जेव्हा 1989 मधील उघडलेल्या ज्ञानातून आलेला संदेश औपचारिकरित्या स्थापित करण्यात आला. त्या दोनशे-वीस वर्षांच्या कालखंडाने अमेरिकेचे भविष्य दर्शविले आहे, ज्यामध्ये प्रारंभी 1776 मध्ये प्रकाशित झालेल्या युरोपीय राजांच्या राज्यकारभारापासूनची आणि कॅथोलिक धर्मसत्तेपासूनची स्वातंत्र्यभावना, लवकरच येऊ घातलेल्या रविवारच्या कायद्याने दूर केली जाईल. 1776 ते 1989 ही पृथ्वीच्या पशूच्या भविष्यसूचक इतिहासातील एक विशिष्ट रेषा आहे.</w:t>
      </w:r>
    </w:p>
    <w:p>
      <w:pPr>
        <w:pStyle w:val="ArticleBody"/>
        <w:jc w:val="left"/>
      </w:pPr>
      <w:r>
        <w:rPr>
          <w:rFonts w:ascii="Nirmala UI" w:hAnsi="Nirmala UI" w:eastAsia="Nirmala UI" w:cs="Nirmala UI"/>
        </w:rPr>
        <w:t>५०८ ते ५३८ या दरम्यानची तीस वर्षे, ५३८ मध्ये पापत्व बायबलमधील भविष्यवाणीतील पाचवे राज्य म्हणून स्थापन होण्यापूर्वीचा एक भविष्यसूचक कालावधी दर्शवितात. लवकरच येऊ घातलेल्या रविवारच्या कायद्याच्या वेळी, संयुक्त संस्थाने श्वापदाची एक प्रतिमा पूर्णपणे घडवितात. ५३८ मध्ये पापत्वाची स्थापना होण्यासाठी असलेला तीस वर्षांचा तयारीचा कालावधी, हा पापल श्वापदाच्या प्रतिमेचा एक घटक आहे. १७९८ पर्यंत नेणारा एक तयारीचा कालावधी होता, जेव्हा पृथ्वीवरील श्वापदाने बायबलमधील भविष्यवाणीतील सहावे राज्य म्हणून सिंहासन ग्रहण केले. १७७६ ते १७९८ हा कालावधी ५०८ ते ५३८ या कालावधीशी जुळून येतो.</w:t>
      </w:r>
    </w:p>
    <w:p>
      <w:pPr>
        <w:pStyle w:val="ArticleBody"/>
        <w:jc w:val="left"/>
      </w:pPr>
      <w:r>
        <w:rPr>
          <w:rFonts w:ascii="Nirmala UI" w:hAnsi="Nirmala UI" w:eastAsia="Nirmala UI" w:cs="Nirmala UI"/>
        </w:rPr>
        <w:t>येशू एखाद्या गोष्टीच्या आरंभीद्वारे तिच्या समाप्तीचे उदाहरण दाखवितो; म्हणून, 1776 ते 1798 या इतिहासात दर्शविलेला भविष्यवाणीचा कालखंड, जो 508 ते 538 या भविष्यवाणीच्या कालखंडाद्वारे साक्षी ठरतो, दोन साक्षी पुरवितो. ते दोन्ही कालखंड या वस्तुस्थितीस दोन साक्षी पुरवितात की, बायबलमधील भविष्यवाणीतील एका राज्याच्या सिंहासनारोहणापूर्वी एक विशिष्ट भविष्यवाणीचा कालखंड असतो. एकत्रितपणे ते हे स्थापित करतात की, 1989 मधील अंतकाळापासून रविवारच्या कायद्यापर्यंतचा कालखंड 538 आणि 1798 यांच्या आधी असलेल्या त्या दोन कालखंडांशी सुसंगत आहे.</w:t>
      </w:r>
    </w:p>
    <w:p>
      <w:pPr>
        <w:pStyle w:val="ArticleBody"/>
        <w:jc w:val="left"/>
      </w:pPr>
      <w:r>
        <w:rPr>
          <w:rFonts w:ascii="Nirmala UI" w:hAnsi="Nirmala UI" w:eastAsia="Nirmala UI" w:cs="Nirmala UI"/>
        </w:rPr>
        <w:t>१९८९ मधील अंतकाळापासून दानिएल अकरावा अध्याय, एकेचाळीसाव्या वचनातील रविवारच्या कायद्यापर्यंतचा भविष्यवाणीमय इतिहास ५०८ ते ५३८ या तीस वर्षांच्या कालखंडाने पूर्वरूपित करण्यात आला आहे, आणि १७७६ ते १७९८ या बावीस वर्षांच्या कालखंडानेही त्याचे पूर्वरूपांकन केले आहे.</w:t>
      </w:r>
    </w:p>
    <w:p>
      <w:pPr>
        <w:pStyle w:val="ArticleBody"/>
        <w:jc w:val="left"/>
      </w:pPr>
      <w:r>
        <w:rPr>
          <w:rFonts w:ascii="Nirmala UI" w:hAnsi="Nirmala UI" w:eastAsia="Nirmala UI" w:cs="Nirmala UI"/>
        </w:rPr>
        <w:t>दानियेल अकरावा, वचन दोन, हे ओळखून देतो की जेव्हा या भविष्यसूचक कालखंडातील सर्व राष्ट्राध्यक्षांपैकी सर्वांत श्रीमंत असा ट्रम्प येतो, तेव्हा तो “stir up,” म्हणजेच “जागृत” करील, संपूर्ण जगाला जागतिकतावाद्यांच्या हेतूंविषयी; जे त्या वेळी जगाची रचना दोन-स्तरीय व्यवस्थेत पुन्हा बसविण्याचा प्रयत्न करीत आहेत, ज्यात अभिजन त्यांच्या कामकरी ड्रोनांवर राज्य करतील. ते ज्या गोष्टीला “great reset” असे म्हणतात, तिचे पहिले प्राधान्य म्हणजे मध्यमवर्गाचे उच्चाटन करणे, जेणेकरून अभिजन—ज्यांचे ऐतिहासिक प्रतिनिधित्व मेरी आंत्वानेतसारख्या ऐतिहासिक व्यक्तींमध्ये दिसते—तिच्यासाठी नाजूक भाकरी तयार करणाऱ्या शेतमजुरांपासून विलग व संरक्षित राहतील.</w:t>
      </w:r>
    </w:p>
    <w:p>
      <w:pPr>
        <w:pStyle w:val="ArticleBody"/>
        <w:jc w:val="left"/>
      </w:pPr>
      <w:r>
        <w:rPr>
          <w:rFonts w:ascii="Nirmala UI" w:hAnsi="Nirmala UI" w:eastAsia="Nirmala UI" w:cs="Nirmala UI"/>
        </w:rPr>
        <w:t>जागतिकतावाद्यांचा धर्म हा न्यू एज अध्यात्मवाद आहे; आणि वोकिझम तसेच विविधता, समता आणि समावेशन यांच्या त्यांच्या तत्त्वप्रणाली, भ्रष्ट क्रिटिकल रेस थिअरीच्या विचारसरणीशी संलग्न होऊन, तसेच तथाकथित विज्ञान असलेल्या जागतिक तापमानवाढीसह, आणि नरसंहारक लोकसंख्या-नियंत्रणाच्या त्यांच्या गुप्त प्रयत्नांसकट, ट्रम्प इतिहासात “संपूर्ण राज्यव्यवस्थेला” ग्रीसियाविरुद्ध “उभारी देण्यासाठी” आला तेव्हा सहज स्पष्ट झाले.</w:t>
      </w:r>
    </w:p>
    <w:p>
      <w:pPr>
        <w:pStyle w:val="ArticleBody"/>
        <w:jc w:val="left"/>
      </w:pPr>
      <w:r>
        <w:rPr>
          <w:rFonts w:ascii="Nirmala UI" w:hAnsi="Nirmala UI" w:eastAsia="Nirmala UI" w:cs="Nirmala UI"/>
        </w:rPr>
        <w:t>२०१६ मध्ये ट्रम्पचे आगमन, खोट्या जागृतीचे (stir up) आगमन दर्शविते—ही सैतानाने रचलेली एक बनावट प्रतिकृती आहे, जी मत्तय पंचविसामधील कुमारिकांच्या जागृतीस आगाऊपणे बाधा आणण्यासाठी निर्माण केली गेली आहे. जागतिकतावादी, मग ते जागतिक रंगमंचावर असोत किंवा संयुक्त राज्यांच्या अंतर्गत, भविष्यवाणीनुसार अजगराने प्रतिनिधित्व केलेले आहेत. ते दहा राजे आहेत—जागतिक बँकर्स, जागतिक अब्जाधीश व्यापारी, फ्रीमेसन्स आणि इतर गुप्त समाज.</w:t>
      </w:r>
    </w:p>
    <w:p>
      <w:pPr>
        <w:pStyle w:val="ArticleBody"/>
        <w:jc w:val="left"/>
      </w:pPr>
      <w:r>
        <w:rPr>
          <w:rFonts w:ascii="Nirmala UI" w:hAnsi="Nirmala UI" w:eastAsia="Nirmala UI" w:cs="Nirmala UI"/>
        </w:rPr>
        <w:t>जागतिकतावादी अजगरशक्ती त्या आहेत ज्या कायदायुद्धात (कायद्यांद्वारे चालविलेले युद्ध) विशेष प्रावीण्य राखतात, कारण देवाच्या वचनातील न्यायिक युक्तिवादांत सैतानाचे चित्रण अनेकदा केलेले आहे. जेव्हा देवाने आपल्या विश्वासू जनांना पूर्वसूचना दिली की देवभक्तीने जगणाऱ्यांबरोबर नेहमीच छळ जोडलेला असतो, तेव्हा त्याने असे वचन दिले की त्यांना साक्ष देण्यासाठी देशातील न्यायालयांसमोर नेले जाईल. ट्रम्पवादाने उद्विग्न केलेल्या या देशात सध्या जे भ्रष्ट न्यायाधीश आणि भ्रष्ट ॲटर्नी जनरल सर्वत्र प्रबळ झालेले आहेत, त्यांचे प्रतीक सैतान आहे; आणि ती भ्रष्ट न्यायालये व वकील नेहमीच त्या संस्थांना पाठिंबा देतात ज्या क्रांती व अराजकता यांना प्रोत्साहन देतात आणि निर्माण करतात—जे संपूर्ण इतिहासभर सैतानाचे एक प्रमुख प्रतीक राहिले आहे.</w:t>
      </w:r>
    </w:p>
    <w:p>
      <w:pPr>
        <w:pStyle w:val="ArticleBody"/>
        <w:jc w:val="left"/>
      </w:pPr>
      <w:r>
        <w:rPr>
          <w:rFonts w:ascii="Nirmala UI" w:hAnsi="Nirmala UI" w:eastAsia="Nirmala UI" w:cs="Nirmala UI"/>
        </w:rPr>
        <w:t>सोव्हिएत संघ हा अजगराचे एक भविष्यसूचक प्रतीक होता, कारण इतर गोष्टींबरोबरच फारोचा नास्तिकवाद हा अजगराचे एक प्रधान वैशिष्ट्य आहे. चाळीसाव्या वचनातील दक्षिणेचा राजा हा इब्री शब्द “नेगेव” याचा राजा आहे; “नेगेव” याचा अर्थ इजिप्त असा होतो, आणि त्या वचनात त्याचे भाषांतर “दक्षिण” असे केलेले आहे. फारो हा 1798 मध्ये “अंतकाळात” दक्षिणेचा राजा असलेल्या फ्रान्सच्या नास्तिकवादाचे बायबलमधील प्रतीक आहे, आणि 1989 मध्ये “अंतकाळात” सोव्हिएत संघाचेही. हे दोन्ही अजगरसत्ताच होत्या, आणि ही दोन्ही मूर्तिपूजक रोमच्या अजगर-राज्यातून उद्भवली होती.</w:t>
      </w:r>
    </w:p>
    <w:p>
      <w:pPr>
        <w:pStyle w:val="ArticleBody"/>
        <w:jc w:val="left"/>
      </w:pPr>
      <w:r>
        <w:rPr>
          <w:rFonts w:ascii="Nirmala UI" w:hAnsi="Nirmala UI" w:eastAsia="Nirmala UI" w:cs="Nirmala UI"/>
        </w:rPr>
        <w:t>संयुक्त संस्थाने हे अंतिम दिवसांत धर्मभ्रष्ट प्रॉटेस्टंटवादाचे प्रतीक आहे, आणि पृथ्वीच्या सिंहासनावर परत येत असताना ज्या तीन अडथळ्यांवर ती विजय मिळविते, त्यांपैकी पहिल्या अडथळ्यावर मात करण्यासाठी पोपसत्तेने धर्मभ्रष्ट प्रॉटेस्टंटवाद आणि सोव्हिएत युनियनच्या अजगर यांच्यामधील संघर्षाचा कुशलतेने उपयोग केला. पुढील अडथळा म्हणजे धर्मभ्रष्ट प्रॉटेस्टंटवाद स्वतःच होय, ज्यावर ती लवकरच येऊ घातलेल्या रविवारच्या कायद्याच्या वेळी विजय मिळविते.</w:t>
      </w:r>
    </w:p>
    <w:p>
      <w:pPr>
        <w:pStyle w:val="ArticleBody"/>
        <w:jc w:val="left"/>
      </w:pPr>
      <w:r>
        <w:rPr>
          <w:rFonts w:ascii="Nirmala UI" w:hAnsi="Nirmala UI" w:eastAsia="Nirmala UI" w:cs="Nirmala UI"/>
        </w:rPr>
        <w:t>अध्यक्ष ट्रम्प यांच्या सामर्थ्याने व शक्तीने जागतिकतावादाच्या धोक्यांविषयी एक जागृती आरंभली, जी पुढे वाढत जाऊन अजगर आणि धर्मत्यागी प्रोटेस्टंटवाद यांच्यामधील जागतिक संघर्षात परिवर्तित झाली. पोपसत्ता ह्याच दोन शक्तींमधील—अजगर आणि धर्मत्यागी प्रोटेस्टंटवाद—संघर्षाचा उपयोग करून दुसरा भौगोलिक अडथळा पाडण्यासाठी आवश्यक असे वातावरण निर्माण करीत आहे, जसे तिने पहिला भौगोलिक अडथळा पाडण्यासाठी केले होते. याच ठिकाणी हे तर्कसंगत स्पष्टीकरण आहे की संयुक्त राष्ट्रांचे सातवे राज्य (जे अजगराची शक्ती आहे) लवकरच येऊ घातलेल्या रविवारच्या कायद्याच्या वेळी इतक्या त्वरेने आपले राज्य पशूस अर्पण करते. ते असे करते, कारण 1989 पासून ते एक पराभूत शत्रू राहिले आहे.</w:t>
      </w:r>
    </w:p>
    <w:p>
      <w:pPr>
        <w:pStyle w:val="ArticleBody"/>
        <w:jc w:val="left"/>
      </w:pPr>
      <w:r>
        <w:rPr>
          <w:rFonts w:ascii="Nirmala UI" w:hAnsi="Nirmala UI" w:eastAsia="Nirmala UI" w:cs="Nirmala UI"/>
        </w:rPr>
        <w:t>एका स्तरावर पाहिले तर, १९८९ मध्ये सोव्हिएत संघाच्या अजगराला पाडण्यासाठी पोपसत्तेने वापरलेल्या त्याच संघर्षाचा हा एक प्रकार आहे; परंतु सध्या प्रगतिशील वोक-वादाचा धर्मत्यागी प्रॉटेस्टंटमताच्या MAGA-वादाविरुद्ध चाललेला संघर्ष हा अजगराचा पराभव करण्यासाठी नव्हे, तर धर्मत्यागी प्रॉटेस्टंटमताचा पराभव करण्यासाठी आखला गेला आहे. हा युद्धसंघर्ष मूलतः २०१६ मध्ये सुरू झाला, आणि नंतर २०२० मध्ये, जो शास्त्रवचनांमध्ये असत्याचा पिता म्हणून वर्णन केला आहे त्या अजगराने निवडणूक चोरली, आणि अशा प्रकारे राजकीयदृष्ट्या ट्रम्प व रिपब्लिकन MAGA चळवळीचा “वध” केला. प्रकटीकरण अध्याय अकरामध्ये, अथांग खड्ड्यातून वर येणाऱ्या पशूने, जो नास्तिकतेचा पशू आहे, त्या दोन साक्षीदारांचा वध केला, आणि ते पुन्हा जिवंत होईपर्यंत रस्त्यावर पडून राहिले. विल्यम मिलर यांच्या नियमांनुसार, भविष्यवाणीतील प्रतीकांना एकापेक्षा अधिक अनुप्रयोग असतात.</w:t>
      </w:r>
    </w:p>
    <w:p>
      <w:pPr>
        <w:pStyle w:val="ArticleBody"/>
        <w:jc w:val="left"/>
      </w:pPr>
      <w:r>
        <w:rPr>
          <w:rFonts w:ascii="Nirmala UI" w:hAnsi="Nirmala UI" w:eastAsia="Nirmala UI" w:cs="Nirmala UI"/>
        </w:rPr>
        <w:t>आता आपण पृथ्वीच्या पशूचा शेवट घडवून आणणाऱ्या अजगराच्या व धर्मत्यागी प्रोटेस्टंटवादाच्या संघर्षाचा विचार करीत असताना, ते दोन साक्षीदार म्हणजे पृथ्वीच्या पशूची ती दोन शिंगे होत. रिपब्लिकन शिंग २०२० मध्ये ठार मारण्यात आले, त्या बायबलनिष्ठ सत्तेद्वारे ज्याचा पिता असत्याचा पिता आहे. आपण या वर्तमान इतिहासात त्या संघर्षाच्या अगदी केंद्रस्थानी आहोत. दानियेल अकराच्या एकेचाळीसाव्या वचनात, लवकरच येऊ घातलेला रविवारचा कायदा अंमलात आणला जातो, आणि प्रेरित वचनानुसार ते सैतानी कार्य पूर्ण करणारा घटक धर्मत्यागी प्रोटेस्टंटवाद असेल.</w:t>
      </w:r>
    </w:p>
    <w:p>
      <w:pPr>
        <w:pStyle w:val="ArticleScripture"/>
        <w:jc w:val="left"/>
      </w:pPr>
      <w:r>
        <w:rPr>
          <w:rFonts w:ascii="Nirmala UI" w:hAnsi="Nirmala UI" w:eastAsia="Nirmala UI" w:cs="Nirmala UI"/>
        </w:rPr>
        <w:t>“संयुक्त संस्थानांतील प्रोटेस्टंट लोक आध्यात्मिकतावादाचा हात धरण्यासाठी दरीपलीकडे आपले हात पुढे करण्यांत अग्रस्थानी असतील; ते रोमन सत्तेशी हस्तांदोलन करण्यासाठी त्या अथांग खाईवरून हात पुढे करतील; आणि या त्रिविध ऐक्याच्या प्रभावाखाली, हा देश अंतःकरणस्वातंत्र्याच्या अधिकारांना तुडवीत रोमच्या पावलांवर पाऊल ठेवील.” The Great Controversy, 588.</w:t>
      </w:r>
    </w:p>
    <w:p>
      <w:pPr>
        <w:pStyle w:val="ArticleBody"/>
        <w:jc w:val="left"/>
      </w:pPr>
      <w:r>
        <w:rPr>
          <w:rFonts w:ascii="Nirmala UI" w:hAnsi="Nirmala UI" w:eastAsia="Nirmala UI" w:cs="Nirmala UI"/>
        </w:rPr>
        <w:t>२०१६ मध्ये सुरू झालेल्या संघर्षामध्ये मानवी घटनांच्या गुंतागुंतीच्या परस्परसंवादाचे प्रतिनिधित्व केलेले आहे. त्या संघर्षातील शक्तींचे योग्य मूल्यमापन करण्यासाठी, जगाला आर्मगेदोनकडे नेणाऱ्या त्या तिन्ही शक्तींपैकी प्रत्येक कोणाचे प्रतिनिधित्व करते हे स्पष्ट असणे महत्त्वाचे आहे; कारण त्यांपैकी प्रत्येकाची स्वतःची विशिष्ट भविष्यसूचक वैशिष्ट्ये आहेत. प्रकटीकरणाचे पुस्तक नेहमी अजगर, त्यानंतर पशू, आणि त्यानंतर खोटा संदेष्टा असा क्रम कायम ठेवते; म्हणून आपण प्रथम अजगराची, मग पशूची, आणि शेवटी पतित प्रोटेस्टंटवादाच्या खोट्या संदेष्ट्याची भविष्यसूचक वैशिष्ट्ये ओळखू लागणार आहोत.</w:t>
      </w:r>
    </w:p>
    <w:p>
      <w:pPr>
        <w:pStyle w:val="ArticleBody"/>
        <w:jc w:val="left"/>
      </w:pPr>
      <w:r>
        <w:rPr>
          <w:rFonts w:ascii="Nirmala UI" w:hAnsi="Nirmala UI" w:eastAsia="Nirmala UI" w:cs="Nirmala UI"/>
        </w:rPr>
        <w:t>प्रगतिशील डेमोक्रॅट्स हे संयुक्त संस्थानांतील धर्मभ्रष्ट प्रॉटेस्टंट नाहीत; ते जागतिकतावाद आणि अजगर यांचे भविष्यवाणीतील प्रतिनिधी आहेत. लवकरच येऊ घातलेल्या रविवारी कायद्यापूर्वी, भविष्यवाणीतील कथन पूर्ण होण्यासाठी रिपब्लिकन पक्षाने पुन्हा सत्तेत यायला हवे. फिरऔन, जो अजगराच्या सत्तेचे प्रतीक आहे, आणि ख्रिस्ताच्या काळातील मूर्तिपूजक रोमची अजगरशक्ती, हे दोन साक्षी पुरवितात की शेवटच्या दिवसांत अजगरशक्ती ही अशी सत्ता आहे जी अर्भकांच्या वधास प्रोत्साहन देते, जसे मोशेच्या काळात आणि ख्रिस्ताच्या काळात घडले.</w:t>
      </w:r>
    </w:p>
    <w:p>
      <w:pPr>
        <w:pStyle w:val="ArticleBody"/>
        <w:jc w:val="left"/>
      </w:pPr>
      <w:r>
        <w:rPr>
          <w:rFonts w:ascii="Nirmala UI" w:hAnsi="Nirmala UI" w:eastAsia="Nirmala UI" w:cs="Nirmala UI"/>
        </w:rPr>
        <w:t>अंतिम दिवस हे एक लक्ष चव्वेचाळीस हजारांच्या दिवसांचे आहेत; ते मोशे आणि कोकरू या दोघांचेही गीत गातात. आणि मोशे तसेच कोकरू या दोघांच्या इतिहासात, अजगराच्या सत्तेने बालकांचा वध करण्याचा प्रयत्न केला. त्यांनी तसे केले, कारण सैतानाला ठाऊक होते की प्रभू मुक्तिदाता मोशे आणि उद्धारकर्ता ख्रिस्त यांना उभे करणार होता. अंतिम दिवसांत अजगर मोठ्या क्रोधाने खाली उतरतो, कारण त्याला माहीत आहे की त्याचा काळ अल्प आहे; आणि अजगराचीच सत्ता शिशुहत्येला प्रोत्साहन देते, जेणेकरून एक लक्ष चव्वेचाळीस हजारांमध्ये असण्यास पात्र असणाऱ्यांचा नाश करता येईल. प्रगतिवादी, जागतिकतावादी, समाजवादी डेमोक्रॅट्स हे लवकरच येऊ घातलेल्या रविवार-कायद्याच्या वेळी होणाऱ्या त्रिविध संघटनेची हमी देण्यात “अग्रणी” असणारे नाहीत; कारण डेमोक्रॅट्स हे अजगराची सत्ता आहेत, खोटा संदेष्टा नव्हेत.</w:t>
      </w:r>
    </w:p>
    <w:p>
      <w:pPr>
        <w:pStyle w:val="ArticleScripture"/>
        <w:jc w:val="left"/>
      </w:pPr>
      <w:r>
        <w:rPr>
          <w:rFonts w:ascii="Nirmala UI" w:hAnsi="Nirmala UI" w:eastAsia="Nirmala UI" w:cs="Nirmala UI"/>
        </w:rPr>
        <w:t>“देवाच्या नियमाचा भंग करून पोपसत्तेची संस्था अंमलात आणणाऱ्या ज्या फर्मानाद्वारे ती लागू केली जाईल, त्याद्वारे आपले राष्ट्र स्वतःला धार्मिकतेपासून पूर्णपणे तोडून टाकील. जेव्हा प्रोटेस्टंटवाद त्या दरीवरून आपला हात पुढे करून रोमन सत्तेचा हात धरेल, जेव्हा तो त्या अथांग खोल दरीवरून पुढे जाऊन अध्यात्मवादाशी हातमिळवणी करील, जेव्हा या त्रिविध संघटनेच्या प्रभावाखाली आपला देश प्रोटेस्टंट आणि प्रजासत्ताक शासन म्हणून आपल्या संविधानातील प्रत्येक तत्त्वाचा त्याग करील, आणि पोपसत्तेच्या असत्य व भ्रम यांच्या प्रसारासाठी तरतूद करील, तेव्हा आपण जाणू शकतो की सैतानाच्या अद्भुत कार्यप्रवृत्तीची वेळ आली आहे आणि अंत जवळ आला आहे.” टेस्टिमनीज, खंड ५, ४५१.</w:t>
      </w:r>
    </w:p>
    <w:p>
      <w:pPr>
        <w:pStyle w:val="ArticleBody"/>
        <w:jc w:val="left"/>
      </w:pPr>
      <w:r>
        <w:rPr>
          <w:rFonts w:ascii="Nirmala UI" w:hAnsi="Nirmala UI" w:eastAsia="Nirmala UI" w:cs="Nirmala UI"/>
        </w:rPr>
        <w:t>जगाला आर्मगेदोनकडे नेणाऱ्या त्या तीन सत्तांपैकी प्रत्येकाच्या भविष्यसूचक वैशिष्ट्यांची देवाच्या वचनात अत्यंत अचूक नोंद केलेली आहे. जेव्हा देव मोशे व ख्रिस्त यांच्या द्वारे प्रतिरूपित झालेल्या लोकांना उभे करण्याचा उद्देश ठेवतो, त्या वेळी अजगरशक्ती अशा कायद्यांना प्रोत्साहन देते जे बालकांच्या हत्येला उत्तेजन देतात. संयुक्त संस्थानांतील संघर्षात, जो लवकरच येऊ घातलेल्या रविवार-कायद्यानंतर संयुक्त संस्थानांत जगाच्या पटलावर होणाऱ्या त्याच संघर्षापूर्वी घडतो व त्याचे प्रतिरूप ठरतो, त्या संघर्षामध्ये उदारमतवादी डेमोक्रॅट्स हेच अजगरशक्ती आहेत. अजगर हा असत्याचा पिता आहे, आणि उदारमतवादी प्रगतिवादी जागतिकतावादी हे खोटे बोलण्यासाठी विख्यात आहेत.</w:t>
      </w:r>
    </w:p>
    <w:p>
      <w:pPr>
        <w:pStyle w:val="ArticleScripture"/>
        <w:jc w:val="left"/>
      </w:pPr>
      <w:r>
        <w:rPr>
          <w:rFonts w:ascii="Nirmala UI" w:hAnsi="Nirmala UI" w:eastAsia="Nirmala UI" w:cs="Nirmala UI"/>
        </w:rPr>
        <w:t>तुम्हाला माझे बोलणे का समजत नाही? कारण तुम्ही माझे वचन ऐकू शकत नाही. तुम्ही तुमच्या पिता सैतानापासून आहात, आणि तुमच्या पित्याच्या वासनाच तुम्ही पूर्ण करणार. तो आरंभापासून मनुष्यहंता होता, आणि सत्यात स्थिर राहिला नाही, कारण त्याच्यामध्ये सत्य नाही. जेव्हा तो असत्य बोलतो, तेव्हा तो आपल्या स्वभावाप्रमाणे बोलतो; कारण तो लबाड आहे, आणि त्याचाच पिता आहे. योहान 8:43, 44.</w:t>
      </w:r>
    </w:p>
    <w:p>
      <w:pPr>
        <w:pStyle w:val="ArticleBody"/>
        <w:jc w:val="left"/>
      </w:pPr>
      <w:r>
        <w:rPr>
          <w:rFonts w:ascii="Nirmala UI" w:hAnsi="Nirmala UI" w:eastAsia="Nirmala UI" w:cs="Nirmala UI"/>
        </w:rPr>
        <w:t>सैतान, जो दियाबलस व अजगर आहे, तो सुरुवातीपासून मनुष्यवध करणारा (गर्भपात करणारा) आणि लबाड होता. जेव्हा वाद घालणाऱ्या यहुद्यांनी पिलाताशी वादविवाद केला, तेव्हा त्यांनी धाडसाने जाहीर केले की कैसराव्यतिरिक्त त्यांना दुसरा राजा नाही; आणि कैसर हा मूर्तिपूजक रोमचे प्रतीक आहे, जे अजगराचे सामर्थ्य आहे.</w:t>
      </w:r>
    </w:p>
    <w:p>
      <w:pPr>
        <w:pStyle w:val="ArticleScripture"/>
        <w:jc w:val="left"/>
      </w:pPr>
      <w:r>
        <w:rPr>
          <w:rFonts w:ascii="Nirmala UI" w:hAnsi="Nirmala UI" w:eastAsia="Nirmala UI" w:cs="Nirmala UI"/>
        </w:rPr>
        <w:t>“म्हणून, जरी अजगर हा मुख्यत्वे सैतानाचे प्रतिनिधित्व करतो, तरी गौण अर्थाने तो मूर्तिपूजक रोमचे प्रतीक आहे.” The Great Controversy, 439.</w:t>
      </w:r>
    </w:p>
    <w:p>
      <w:pPr>
        <w:pStyle w:val="ArticleBody"/>
        <w:jc w:val="left"/>
      </w:pPr>
      <w:r>
        <w:rPr>
          <w:rFonts w:ascii="Nirmala UI" w:hAnsi="Nirmala UI" w:eastAsia="Nirmala UI" w:cs="Nirmala UI"/>
        </w:rPr>
        <w:t>काहींना आश्चर्य वाटते की आधुनिक यहूदी उदारमतवादी जागतिकतावादी का आहेत, जेव्हा जागतिकतावादी आधुनिक यहूद्यांविषयी इतका द्वेष बाळगतात? कारण त्यांनी मूर्तिपूजक रोमच्या राजालाच आपला एकमेव राजा म्हणून स्वीकारण्याची निवड केली. हिब्रू वंशातील अनेक जण कितीही बुद्धिमान असले, तरी आपल्या राजास्वरूप मशीहाला नाकारण्याच्या त्यांच्या प्राचीन निवडीने त्यांना अजगराच्या कळपात बंदिस्त करून टाकले आहे.</w:t>
      </w:r>
    </w:p>
    <w:p>
      <w:pPr>
        <w:pStyle w:val="ArticleScripture"/>
        <w:jc w:val="left"/>
      </w:pPr>
      <w:r>
        <w:rPr>
          <w:rFonts w:ascii="Nirmala UI" w:hAnsi="Nirmala UI" w:eastAsia="Nirmala UI" w:cs="Nirmala UI"/>
        </w:rPr>
        <w:t>परंतु ते ओरडून म्हणाले, त्याला दूर करा, त्याला दूर करा, त्याला क्रूसावर खिळा. पिलात त्यांना म्हणाला, मी तुमच्या राजाला क्रूसावर खिळू काय? मुख्य याजकांनी उत्तर दिले, कैसराशिवाय आम्हाला दुसरा राजा नाही. योहान 19:15.</w:t>
      </w:r>
    </w:p>
    <w:p>
      <w:pPr>
        <w:pStyle w:val="ArticleBody"/>
        <w:jc w:val="left"/>
      </w:pPr>
      <w:r>
        <w:rPr>
          <w:rFonts w:ascii="Nirmala UI" w:hAnsi="Nirmala UI" w:eastAsia="Nirmala UI" w:cs="Nirmala UI"/>
        </w:rPr>
        <w:t>युरोपातील राजांनी पोपसत्तेसाठी छळ पूर्ण केला होता, आणि प्रकटीकरण सतराव्या अध्यायातील ते दहा राजे कोकराबरोबर युद्ध करणार आहेत, आणि ते त्याच्या अनुयायांची हत्या करून तसे करतात.</w:t>
      </w:r>
    </w:p>
    <w:p>
      <w:pPr>
        <w:pStyle w:val="ArticleScripture"/>
        <w:jc w:val="left"/>
      </w:pPr>
      <w:r>
        <w:rPr>
          <w:rFonts w:ascii="Nirmala UI" w:hAnsi="Nirmala UI" w:eastAsia="Nirmala UI" w:cs="Nirmala UI"/>
        </w:rPr>
        <w:t>हे कोकर्‍याशी युद्ध करतील; आणि कोकरू त्यांच्यावर विजय मिळवील; कारण तो प्रभूंचा प्रभू आणि राजांचा राजा आहे; आणि जे त्याच्याबरोबर आहेत ते बोलावलेले, निवडलेले आणि विश्वासू आहेत. प्रकटीकरण 17:14.</w:t>
      </w:r>
    </w:p>
    <w:p>
      <w:pPr>
        <w:pStyle w:val="ArticleBody"/>
        <w:jc w:val="left"/>
      </w:pPr>
      <w:r>
        <w:rPr>
          <w:rFonts w:ascii="Nirmala UI" w:hAnsi="Nirmala UI" w:eastAsia="Nirmala UI" w:cs="Nirmala UI"/>
        </w:rPr>
        <w:t>अजगरसत्तेची भविष्यसूचक लक्षणे हे दर्शवितात की तेच ते लोक आहेत जे प्रत्यक्ष हाताने बालकांची हत्या करतात, आणि शेवटच्या दिवसांतील ख्रिस्तीजनांचीही हत्या करतात, जसे क्रूसावर आणि मूर्तिपूजक रोमच्या इतिहासातील कोलिसियममध्ये प्रतीकात्मकरीत्या दर्शविले गेले आहे. अंधःकारयुगात अजगरराजांनी पापल रोमसाठी रक्तपात घडवून आणण्यासाठी इन्क्विझिशनचा उपयोग केला. तेच ते लोक आहेत जे बालकांची हत्या करतात आणि ते अत्यंत प्रमुख खोटारडे आहेत. अडॉल्फ हिटलर हा आधुनिक काळातील सामूहिक हत्यारा आणि खोटारडा याचे प्रतीक आहे. हिटलर हा एक सामाजिक डेमोक्रॅट होता.</w:t>
      </w:r>
    </w:p>
    <w:p>
      <w:pPr>
        <w:pStyle w:val="ArticleBody"/>
        <w:jc w:val="left"/>
      </w:pPr>
      <w:r>
        <w:rPr>
          <w:rFonts w:ascii="Nirmala UI" w:hAnsi="Nirmala UI" w:eastAsia="Nirmala UI" w:cs="Nirmala UI"/>
        </w:rPr>
        <w:t>प्रगत उदारमतवादी अडॉल्फ हिटलरच्या पाऊलखुणांवर चालतात; तो नॅशनल सोशलिस्ट जर्मन वर्कर्स’ पार्टीचा नेता होता, जी सामान्यतः नाझी पार्टी म्हणून ओळखली जाते. त्याच्या नेतृत्वाखाली, नाझी पार्टीने सर्वाधिकारशाही शासन प्रस्थापित केले आणि होलोकॉस्टसह असंख्य अत्याचारांसाठी ती जबाबदार ठरली. हिटलरची पार्टी बहुधा अतिरेकी राष्ट्रवाद, वंशवाद, यहूदी-विरोध, आणि हुकूमशाही यांच्याशी संबंधित मानली जाते. जोसेफ गोएबेल्स, जो दुसऱ्या महायुद्धादरम्यान नाझी जर्मनीमध्ये प्रचारमंत्री होता, याने असे म्हटले: “जर तुम्ही एखादे खोटे पुरेसे मोठे सांगितले आणि ते पुन्हा पुन्हा सांगत राहिलात, तर लोक शेवटी त्यावर विश्वास ठेवू लागतात.”</w:t>
      </w:r>
    </w:p>
    <w:p>
      <w:pPr>
        <w:pStyle w:val="ArticleBody"/>
        <w:jc w:val="left"/>
      </w:pPr>
      <w:r>
        <w:rPr>
          <w:rFonts w:ascii="Nirmala UI" w:hAnsi="Nirmala UI" w:eastAsia="Nirmala UI" w:cs="Nirmala UI"/>
        </w:rPr>
        <w:t>आजकाल प्रगतिशील उदारमतवादी डेमोक्रॅट्सकडून प्रसारित केली जाणारी एक सर्वसाधारण खोटी गोष्ट अशी आहे की, आधुनिक काळातील रिपब्लिकन पक्षातील पुराणमतवादी उजवा गटच हिटलरच्या काळातील नाझींच्या स्वरूपाने दर्शविला गेला होता. त्यांची ही खोटी ऐतिहासिक मांडणी हिटलरच्या पक्षाची योग्यरीत्या ओळख त्याच्या काळातील अतिउजव्या पक्षाप्रमाणे करते; परंतु ते नेहमीच हे सत्य वगळतात की, हिटलर केवळ कम्युनिस्टांच्या संदर्भातच अतिउजवा होता, जे त्याच्या प्रारंभीच्या राजकीय संघर्षांतील डाव्या विचारसरणीचे शत्रू होते. संयुक्त राज्यांच्या राजकीय पटावर रिपब्लिकन हे डेमोक्रॅट्सच्या उजव्या बाजूस आहेत, याबद्दल निश्चितच शंका नाही; परंतु हिटलरच्या नाझी जर्मनीची इतर प्रत्येक वैशिष्ट्ये डेमोक्रॅटिक पक्षाचे भविष्यसूचक गुणधर्म प्रकट करतात.</w:t>
      </w:r>
    </w:p>
    <w:p>
      <w:pPr>
        <w:pStyle w:val="ArticleBody"/>
        <w:jc w:val="left"/>
      </w:pPr>
      <w:r>
        <w:rPr>
          <w:rFonts w:ascii="Nirmala UI" w:hAnsi="Nirmala UI" w:eastAsia="Nirmala UI" w:cs="Nirmala UI"/>
        </w:rPr>
        <w:t>बायबल असे ओळख करून देते की तुम्ही त्यांना त्यांच्या फळांवरून ओळखाल, राजकीय पटावर उजव्या बाजूच्या किंवा डाव्या बाजूच्या सरकत्या मापदंडावरून नव्हे. हिटलरच्या इतिहासातील अति-राष्ट्रवाद MAGA चळवळीच्या देशभक्तीची ओळख ठरत नाही. हिटलरचा अति-राष्ट्रवाद हा त्याने एका श्रेष्ठ वंशाची केलेली ओळख यामुळे वैशिष्ट्यपूर्ण ठरला होता, आणि तो अमेरिकेच्या आत तसेच जगभर दोन-स्तरीय वर्गव्यवस्था प्रस्थापित करण्याच्या जागतिकतावाद्यांच्या प्रयत्नांची ओळख करून देतो. अर्थात, त्या व्यवस्थेत जागतिकतावादी स्वतःलाच सर्वोच्च स्तरावर पाहतात, जसे हिटलरच्या श्रेष्ठ वंशाने प्रतिनिधित्व केले होते.</w:t>
      </w:r>
    </w:p>
    <w:p>
      <w:pPr>
        <w:pStyle w:val="ArticleBody"/>
        <w:jc w:val="left"/>
      </w:pPr>
      <w:r>
        <w:rPr>
          <w:rFonts w:ascii="Nirmala UI" w:hAnsi="Nirmala UI" w:eastAsia="Nirmala UI" w:cs="Nirmala UI"/>
        </w:rPr>
        <w:t>खोटे बोलणे, प्रक्षेपण करणे आणि आरोप करणे ही अजगराची वैशिष्ट्ये आहेत; आणि या युक्तीचे एक पारंपरिक उदाहरण म्हणजे, ज्या कृती किंवा भूमिका प्रत्यक्षात तुम्हीच मान्य करता व अंमलात आणता, त्यांचाच आरोप दुसऱ्या कुणावर करणे होय. ही गोष्ट आजच्या अमेरिकेत आणि जगात दररोज घडत असते, आणि ती सैतानाचे एक लक्षण आहे; कारण तो “बंधूंचा दोषारोप करणारा” आहे.</w:t>
      </w:r>
    </w:p>
    <w:p>
      <w:pPr>
        <w:pStyle w:val="ArticleScripture"/>
        <w:jc w:val="left"/>
      </w:pPr>
      <w:r>
        <w:rPr>
          <w:rFonts w:ascii="Nirmala UI" w:hAnsi="Nirmala UI" w:eastAsia="Nirmala UI" w:cs="Nirmala UI"/>
        </w:rPr>
        <w:t>आणि तो मोठा अजगर, तो जुना सर्प, ज्याला सैतान आणि डेव्हिल म्हणतात, जो संपूर्ण जगाला फसवितो, तो खाली टाकण्यात आला; त्याला पृथ्वीवर टाकण्यात आले, आणि त्याचे दूतही त्याच्याबरोबर खाली टाकण्यात आले. आणि मी स्वर्गात मोठा आवाज असे म्हणताना ऐकला, आता तारण, आणि सामर्थ्य, आणि आपल्या देवाचे राज्य, आणि त्याच्या ख्रिस्ताचा अधिकार, हे आले आहे; कारण आपल्या बंधूंचा दोषारोप करणारा खाली टाकण्यात आला आहे, जो आपल्या देवासमोर रात्रंदिवस त्यांच्यावर दोषारोप करीत होता. प्रकटीकरण 12:9, 10.</w:t>
      </w:r>
    </w:p>
    <w:p>
      <w:pPr>
        <w:pStyle w:val="ArticleBody"/>
        <w:jc w:val="left"/>
      </w:pPr>
      <w:r>
        <w:rPr>
          <w:rFonts w:ascii="Nirmala UI" w:hAnsi="Nirmala UI" w:eastAsia="Nirmala UI" w:cs="Nirmala UI"/>
        </w:rPr>
        <w:t>हिटलरचे जर्मनी, जे आपल्या आजच्या काळातील प्रगतिवादी जागतिकतावाद्यांचे एक भविष्यसूचक समांतर आहे, त्यांच्याकडे हेतुपूर्वक उभारलेली प्रचारयंत्रणा होती; आणि आजच्या प्रगतिवादी उदारमतवाद्यांकडेही तशीच आहे. याच ठिकाणी नाझी जर्मनीतील प्रचारमंत्री जोसेफ गोएबेल्स यांनी ओळखून दिलेल्या मोठ्या असत्यांची पुनरावृत्ती आज पृथ्वीवरील विविध संप्रेषण माध्यमांमधून संगणकीकृत अल्गोरिदमच्या गणिती अचूकतेने केली जात आहे. (CNN, MSNBC, BBC, NPR, Google, Facebook and on and on).</w:t>
      </w:r>
    </w:p>
    <w:p>
      <w:pPr>
        <w:pStyle w:val="ArticleBody"/>
        <w:jc w:val="left"/>
      </w:pPr>
      <w:r>
        <w:rPr>
          <w:rFonts w:ascii="Nirmala UI" w:hAnsi="Nirmala UI" w:eastAsia="Nirmala UI" w:cs="Nirmala UI"/>
        </w:rPr>
        <w:t>दुसऱ्या महायुद्धापूर्वीच्या जर्मनीच्या इतिहासातील राइखस्टागला लागलेली आग ही एक महत्त्वपूर्ण घटना होती. एक-जागतिक सरकार स्थापन करण्याच्या आपल्या प्रयत्नात प्रगत उदारमतवादी वैश्विकतावादी जे असत्य घडवून आणतात, त्याचे हे एक अभिजात वर्णन प्रदान करते. ही घटना २७ फेब्रुवारी १९३३ च्या रात्री घडली, जेव्हा बर्लिनमधील राइखस्टाग इमारतीला—ज्यात जर्मन संसद भरत असे (६ जानेवारी २०२० रोजीच्या अमेरिकेतील कॅपिटॉल इमारतींशी समांतर)—आग लावण्यात आली.</w:t>
      </w:r>
    </w:p>
    <w:p>
      <w:pPr>
        <w:pStyle w:val="ArticleBody"/>
        <w:jc w:val="left"/>
      </w:pPr>
      <w:r>
        <w:rPr>
          <w:rFonts w:ascii="Nirmala UI" w:hAnsi="Nirmala UI" w:eastAsia="Nirmala UI" w:cs="Nirmala UI"/>
        </w:rPr>
        <w:t>ही आग लावून दिली गेल्याचे मानण्यात आले, आणि त्याचा उपयोग अडॉल्फ हिटलर व हर्मन गोरिंग यांच्या नेतृत्वाखालील नाझी सरकारने राइखस्टाग आग अध्यादेश पुढे रेटण्यासाठी एक निमित्त म्हणून केला. जर्मनीचे राष्ट्रपती पॉल फॉन हिंडेनबुर्ग यांनी स्वाक्षरी केलेल्या या अध्यादेशाने नागरी स्वातंत्र्ये निलंबित केली आणि राजकीय विरोधकांना अटक व नजरकैदेत ठेवण्यास परवानगी दिली. जर्मनीमध्ये नाझी सत्तेच्या एकत्रीकरणात आणि लोकशाही संस्थांच्या ऱ्हासात हा एक महत्त्वपूर्ण टप्पा ठरला.</w:t>
      </w:r>
    </w:p>
    <w:p>
      <w:pPr>
        <w:pStyle w:val="ArticleBody"/>
        <w:jc w:val="left"/>
      </w:pPr>
      <w:r>
        <w:rPr>
          <w:rFonts w:ascii="Nirmala UI" w:hAnsi="Nirmala UI" w:eastAsia="Nirmala UI" w:cs="Nirmala UI"/>
        </w:rPr>
        <w:t>तो अग्नी, जो हिटलरच्या लोकांनीच लावला होता हे बहुतेक प्रामाणिक इतिहासकार मान्य करतात, त्याने ६ जानेवारी २०२० च्या घटनांचे प्रतिरूप दर्शविले, तसेच संविधानात अंतर्भूत असलेल्या तत्त्वांनुसार पूर्णपणे अनुमत अशा गोष्टींशिवाय दुसरे काहीही न करणाऱ्यांच्या घटनात्मक अधिकारांच्या त्यानंतर झालेल्या विध्वंसाचेही; विशेषतः Black Life Matters आणि Antifa या चळवळींनी घडवून आणलेल्या अराजकता व विध्वंसाच्या तुलनेत, ज्या चळवळींची प्रगतिशील उदारमतवादी स्तुती करतात आणि समर्थन करतात. ६ जानेवारी हे अजगराचे फळ आहे, आणि त्याचे प्रतिरूप हिटलरच्या जर्मनीतील नाझींमध्ये दिसून आले.</w:t>
      </w:r>
    </w:p>
    <w:p>
      <w:pPr>
        <w:pStyle w:val="ArticleBody"/>
        <w:jc w:val="left"/>
      </w:pPr>
      <w:r>
        <w:rPr>
          <w:rFonts w:ascii="Nirmala UI" w:hAnsi="Nirmala UI" w:eastAsia="Nirmala UI" w:cs="Nirmala UI"/>
        </w:rPr>
        <w:t>संयुक्त राज्यांतील समाजवादी डेमोक्रॅट्स वारंवार ट्रम्प यांची हिटलरच्या प्रतीक म्हणून ओळख करून देतात; कारण ते ज्या तत्त्वावर कार्य करतात ते असे की, जर तुम्ही पुरेसे मोठे खोटे सांगितले, आणि ते आपल्या माध्यम-प्रचारयंत्रणेद्वारे सतत पुनरुच्चारित केले, तर मेरी आंत्वानेतच्या शेतमजुरांना अखेरीस त्यावर विश्वास बसेल.</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हे लोकांनो, एकत्र जुळा, आणि तुम्ही तुकडे तुकडे व्हाल; आणि दूरच्या देशांतील सर्व जनांनो, कान द्या: कंबर बांधा, आणि तुम्ही तुकडे तुकडे व्हाल; कंबर बांधा, आणि तुम्ही तुकडे तुकडे व्हाल. एकत्र सल्ला करा, आणि तो निष्फळ ठरेल; शब्द बोला, आणि तो स्थिर राहणार नाही: कारण देव आमच्याबरोबर आहे. कारण परमेश्वराने बलवान हाताने मला असे सांगितले, आणि मला शिकविले की मी या लोकांच्या मार्गाने चालू नये, असे म्हणत, या लोकांनी ज्यांना ज्यांना “कट” असे म्हणावे, त्या सर्वांविषयी तुम्ही “कट” असे म्हणू नका; आणि त्यांच्या भयाला भिऊ नका, किंवा घाबरू नका. सेनाधीश परमेश्वरालाच पवित्र माना; आणि तोच तुमचा भय असो, तोच तुमचा धाक असो. आणि तो पवित्रस्थान ठरेल; पण इस्राएलच्या दोन्ही घराण्यांसाठी अडखळण्याचा दगड आणि अपराधाचा खडक, आणि यरुशलेमच्या रहिवाशांसाठी सापळा व फास ठरेल. आणि त्यांच्यातील पुष्कळ जण अडखळतील, पडतील, तुकडे तुकडे होतील, सापळ्यात अडकतील, आणि पकडले जातील. साक्ष बांधून ठेव; माझ्या शिष्यांमध्ये व्यवस्था मुद्रांकित कर. यशया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सव्वीस</dc:title>
  <dc:subject>भविष्यवाणीपर कथनाचे उलगडणे: दानिएल अध्याय अकरा आणि समकालीन घटनांचा एक अभ्यास</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