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सत्तावीसावे</w:t>
      </w:r>
    </w:p>
    <w:p>
      <w:pPr>
        <w:pStyle w:val="ArticleSubtitle"/>
        <w:jc w:val="left"/>
      </w:pPr>
      <w:r>
        <w:rPr>
          <w:rFonts w:ascii="Nirmala UI" w:hAnsi="Nirmala UI" w:eastAsia="Nirmala UI" w:cs="Nirmala UI"/>
        </w:rPr>
        <w:t>दुष्ट महासंघाची भविष्यसूचक वैशिष्ट्ये उलगडणे: यशयाहमधील अंतर्दृष्टी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यशयाने ओळखून दिल्याप्रमाणे, अजगराचे भविष्यसूचक वैशिष्ट्य म्हणजे महासंघ.</w:t>
      </w:r>
    </w:p>
    <w:p>
      <w:pPr>
        <w:pStyle w:val="ArticleScripture"/>
        <w:jc w:val="left"/>
      </w:pPr>
      <w:r>
        <w:rPr>
          <w:rFonts w:ascii="Nirmala UI" w:hAnsi="Nirmala UI" w:eastAsia="Nirmala UI" w:cs="Nirmala UI"/>
        </w:rPr>
        <w:t>हे लोकहो, एकत्र जमून राहा, तरी तुम्ही तुकडे-तुकडे व्हाल; आणि हे दूर देशांतील सर्व लोकहो, कान द्या: कमरे कसून सिद्ध व्हा, तरी तुम्ही तुकडे-तुकडे व्हाल; कमरे कसून सिद्ध व्हा, तरी तुम्ही तुकडे-तुकडे व्हाल. एकमेकांशी सल्लामसलत करा, तरी तो व्यर्थ ठरेल; शब्द बोला, तरी तो स्थिर राहणार नाही; कारण देव आमच्याबरोबर आहे. कारण परमेश्वराने मला प्रबळ हाताने असे सांगितले, आणि मला अशी सूचना केली की मी या लोकांच्या मार्गाने चालू नये, असे म्हणत, “ज्याला हे लोक ‘कट’ म्हणतील, त्याला तुम्ही ‘कट’ असे म्हणू नका; आणि ज्या गोष्टीची त्यांना भीती वाटते, तिची तुम्ही भीती बाळगू नका, आणि भयभीत होऊ नका. सेनाधीश परमेश्वरालाच पवित्र माना; आणि तोच तुमचा भय असो, तोच तुमचा धाक असो. आणि तो पवित्रस्थान ठरेल; पण इस्राएलच्या दोन्ही घराण्यांसाठी तो ठेच लागण्याचा दगड आणि अपराधाचा खडक ठरेल, तसेच यरुशलेमच्या रहिवाशांसाठी फास आणि सापळा ठरेल. आणि त्यांच्यापैकी पुष्कळ जण ठेच खातील, पडतील, तुकडे-तुकडे होतील, सापळ्यात अडकतील, आणि पकडले जातील. साक्ष बांधून ठेव; माझ्या शिष्यांमध्ये व्यवस्था मुद्रांकित कर.” यशया 8:9–16.</w:t>
      </w:r>
    </w:p>
    <w:p>
      <w:pPr>
        <w:pStyle w:val="ArticleBody"/>
        <w:jc w:val="left"/>
      </w:pPr>
      <w:r>
        <w:rPr>
          <w:rFonts w:ascii="Nirmala UI" w:hAnsi="Nirmala UI" w:eastAsia="Nirmala UI" w:cs="Nirmala UI"/>
        </w:rPr>
        <w:t>शेवटच्या दिवसांत, एक लाख चव्वेचाळीस हजारांच्या शिक्कामोर्तबाच्या काळात, जेव्हा यशया म्हणतो, “साक्ष बांधून ठेव; माझ्या शिष्यांमध्ये व्यवस्था मुद्रित कर,” तेव्हा पृथ्वीवर एक “दुष्ट संघटन” अस्तित्वात असते. हे समजून घेणे महत्त्वाचे आहे की रविवारच्या कायद्यापर्यंत नेणारा संयुक्त संस्थानांचा इतिहास याच घटनांचे जागतिक पातळीवरील पूर्वचित्रण करीत आहे.</w:t>
      </w:r>
    </w:p>
    <w:p>
      <w:pPr>
        <w:pStyle w:val="ArticleScripture"/>
        <w:jc w:val="left"/>
      </w:pPr>
      <w:r>
        <w:rPr>
          <w:rFonts w:ascii="Nirmala UI" w:hAnsi="Nirmala UI" w:eastAsia="Nirmala UI" w:cs="Nirmala UI"/>
        </w:rPr>
        <w:t>“परकीय राष्ट्रे संयुक्त संस्थानांच्या उदाहरणाचे अनुसरण करतील. जरी ती अग्रस्थानी पुढे जात असली, तरी हाच संकटप्रसंग जगाच्या सर्व भागांतील आपल्या लोकांवर येईल.” टेस्टिमनीज, खंड ६, ३९५.</w:t>
      </w:r>
    </w:p>
    <w:p>
      <w:pPr>
        <w:pStyle w:val="ArticleBody"/>
        <w:jc w:val="left"/>
      </w:pPr>
      <w:r>
        <w:rPr>
          <w:rFonts w:ascii="Nirmala UI" w:hAnsi="Nirmala UI" w:eastAsia="Nirmala UI" w:cs="Nirmala UI"/>
        </w:rPr>
        <w:t>बहिण व्हाइट “दुष्ट महासंघ” कोण आहे हे काळजीपूर्वक ओळख करून देतात, आणि तो आधुनिक वैश्विकतावाद्यांच्या प्रगत उदारमतवादाचे प्रतिनिधित्व करतो. असे करताना, त्या यशयातील मागील वचने वारंवार उद्धृत करतात, जी एक लाख चव्वेचाळीस हजारांच्या मुद्रांकनाच्या काळात एका दुष्ट महासंघाची ओळख करून देतात.</w:t>
      </w:r>
    </w:p>
    <w:p>
      <w:pPr>
        <w:pStyle w:val="ArticleScripture"/>
        <w:jc w:val="left"/>
      </w:pPr>
      <w:r>
        <w:rPr>
          <w:rFonts w:ascii="Nirmala UI" w:hAnsi="Nirmala UI" w:eastAsia="Nirmala UI" w:cs="Nirmala UI"/>
        </w:rPr>
        <w:t>“परमेश्वर संदेष्टा यशया याच्या द्वारे घोषित करतो: यशया 8:9–13 उद्धृत.”</w:t>
      </w:r>
    </w:p>
    <w:p>
      <w:pPr>
        <w:pStyle w:val="ArticleScripture"/>
        <w:jc w:val="left"/>
      </w:pPr>
      <w:r>
        <w:rPr>
          <w:rFonts w:ascii="Nirmala UI" w:hAnsi="Nirmala UI" w:eastAsia="Nirmala UI" w:cs="Nirmala UI"/>
        </w:rPr>
        <w:t>“ख्रिस्त्यांनी फ्री मेसन्स आणि इतर गुप्त संघटनांचे सदस्य होणे योग्य आहे काय, असा प्रश्न उपस्थित करणारे काहीजण आहेत. अशा सर्वांनी आत्ताच उद्धृत केलेल्या शास्त्रवचनांचा विचार करावा. आपण जर ख्रिस्ती असूच, तर आपण सर्वत्र ख्रिस्ती असले पाहिजे, आणि देवाच्या वचनाच्या मानदंडानुसार आपल्याला ख्रिस्ती बनविण्यासाठी दिलेल्या सल्ल्याचा विचार करून त्याचे पालन केले पाहिजे.” Evangelism, 617, 618.</w:t>
      </w:r>
    </w:p>
    <w:p>
      <w:pPr>
        <w:pStyle w:val="ArticleBody"/>
        <w:jc w:val="left"/>
      </w:pPr>
      <w:r>
        <w:rPr>
          <w:rFonts w:ascii="Nirmala UI" w:hAnsi="Nirmala UI" w:eastAsia="Nirmala UI" w:cs="Nirmala UI"/>
        </w:rPr>
        <w:t>शेवटच्या दिवसांतील दुष्ट महासंघाचा संबंध फ्रीमेसन्स आणि इतर गुप्त संघटनांशी आहे. त्याचा धर्म अध्यात्मवाद आहे, आणि तो जगातील बँकर्स आणि पृथ्वीवरील अब्जाधीश व्यापाऱ्यांनी बनलेला आहे, जे “जगाची संपत्ती आणि सत्ता केंद्रीत करतात,” आणि जे Antifa आणि Black Lives Matter यांसारख्या चळवळींना प्रोत्साहन देतात, जेणेकरून “अस्वस्थतेचा, दंगलीचा आणि रक्तपाताचा आत्मा” “जागतिक पातळीवर” भडकविता येईल, “फ्रेंच क्रांती”तील अराजकतेची पुनर्रचना करण्याच्या प्रयत्नात.</w:t>
      </w:r>
    </w:p>
    <w:p>
      <w:pPr>
        <w:pStyle w:val="ArticleScripture"/>
        <w:jc w:val="left"/>
      </w:pPr>
      <w:r>
        <w:rPr>
          <w:rFonts w:ascii="Nirmala UI" w:hAnsi="Nirmala UI" w:eastAsia="Nirmala UI" w:cs="Nirmala UI"/>
        </w:rPr>
        <w:t>“अध्यात्मवाद असा प्रतिपादन करतो की मनुष्य हे पतन न पावलेले अर्धदेव आहेत; की ‘प्रत्येक मन स्वतःच स्वतःचा न्याय करील;’ की ‘खरे ज्ञान मनुष्यांना सर्व कायद्यांच्या वर स्थान देते;’ की ‘केलेली सर्व पापे निर्दोष आहेत;’ कारण ‘जे काही आहे, तेच योग्य आहे,’ आणि ‘देव दोषी ठरवत नाही.’ तो अत्यंत नीच मानवी प्राण्यांनाही स्वर्गात असून तेथे फार उच्चस्थानी उन्नत झाल्याचे दर्शवितो. अशा प्रकारे तो सर्व मनुष्यांना घोषित करतो, ‘तुम्ही काय करता याला काही महत्त्व नाही; तुम्हाला जसे वाटेल तसे जगा, स्वर्ग हेच तुमचे घर आहे.’ अशा रीतीने असंख्य लोक असा विश्वास ठेवू लागतात की इच्छा हाच सर्वोच्च नियम आहे, स्वैराचार हाच स्वातंत्र्य आहे, आणि मनुष्य फक्त स्वतःपुढेच जबाबदार आहे.”</w:t>
      </w:r>
    </w:p>
    <w:p>
      <w:pPr>
        <w:pStyle w:val="ArticleScripture"/>
        <w:jc w:val="left"/>
      </w:pPr>
      <w:r>
        <w:rPr>
          <w:rFonts w:ascii="Nirmala UI" w:hAnsi="Nirmala UI" w:eastAsia="Nirmala UI" w:cs="Nirmala UI"/>
        </w:rPr>
        <w:t>“जीवनाच्या अगदी प्रारंभीच अशा प्रकारचे शिक्षण दिले जात असताना, जेव्हा प्रवृत्ती सर्वाधिक प्रबळ असते, आणि आत्मसंयम व पवित्रता यांची मागणी अत्यंत तातडीची असते, तेव्हा सद्गुणांचे संरक्षण करणारी साधने कुठे आहेत? जग दुसरे सदोम होण्यापासून रोखणारे काय आहे? त्याच वेळी अराजकता केवळ दैवीच नव्हे, तर मानवी सर्व कायदेही दूर सारण्याचा प्रयत्न करीत आहे. संपत्ती व सत्तेचे केंद्रीकरण; अल्पसंख्याकांच्या संपन्नतेसाठी बहुसंख्यांच्या खर्चावर उभ्या राहिलेल्या प्रचंड संघटना; गरीब वर्गांनी आपल्या हितसंबंध व हक्कांच्या संरक्षणासाठी केलेल्या संघटना; अस्थैर्य, दंगल व रक्तपात यांचा आत्मा; फ्रेंच राज्यक्रांतीस कारणीभूत ठरलेल्या त्याच शिकवणींचा जगभर प्रसार—हे सर्व संपूर्ण जगाला फ्रान्सला हादरवून सोडणाऱ्या संघर्षासारख्या एका संघर्षात ओढून नेण्याकडे प्रवृत्त होत आहे.” Education, 227, 228.</w:t>
      </w:r>
    </w:p>
    <w:p>
      <w:pPr>
        <w:pStyle w:val="ArticleBody"/>
        <w:jc w:val="left"/>
      </w:pPr>
      <w:r>
        <w:rPr>
          <w:rFonts w:ascii="Nirmala UI" w:hAnsi="Nirmala UI" w:eastAsia="Nirmala UI" w:cs="Nirmala UI"/>
        </w:rPr>
        <w:t>कोणत्याही विचारशील व्यक्तीने स्वतःला विचारले पाहिजे की, अलीकडेच दावोस येथे जशा सभा झाल्या, त्यांत नेमके काय घडते, जिथे मनुष्य पृथ्वीवरील उर्वरित लोकसंख्येचा कोणताही विचार न करता पृथ्वी-ग्रहासाठी आपल्या योजना व्यक्त करतात? तेथे कोणती गुपिते चर्चिली गेली? अर्थात, दावोस हे जगातील अब्जाधीश, बँकर्स, भ्रष्ट राजकारणी आणि नैतिकदृष्ट्या विकृत पुरुष यांच्या अनेक गुप्त, मर्यादित सभांपैकी फक्त एक सभा आहे, जिथे ते पृथ्वी-ग्रहासाठी आपल्या उन्नत योजना आखतात.</w:t>
      </w:r>
    </w:p>
    <w:p>
      <w:pPr>
        <w:pStyle w:val="ArticleScripture"/>
        <w:jc w:val="left"/>
      </w:pPr>
      <w:r>
        <w:rPr>
          <w:rFonts w:ascii="Nirmala UI" w:hAnsi="Nirmala UI" w:eastAsia="Nirmala UI" w:cs="Nirmala UI"/>
        </w:rPr>
        <w:t>“या शेवटच्या दिवसांत, देव जाहीर करतो त्या चुरडून तुकडे केल्या जाणाऱ्या विचित्र भ्रमकल्पना आणि मनुष्यनिर्मित सिद्धांत उदयास येत आहेत. लोभाच्या आत्म्याने मनुष्यांना सांसारिक लाभ मिळविण्याचा प्रयत्न करावयास प्रवृत्त केले आहे, आणि उधळपट्टी व दिखावा यांद्वारे त्यांनी आपले उद्दिष्ट साध्य करण्यासाठी केलेली दुष्ट कृत्ये लपविण्याचा प्रयत्न केला आहे. उच्च विश्वासाच्या पदांवर असलेल्या लोकांनी लाभ मिळविण्याची ही बेकायदेशीर इच्छा प्रकट केली आहे; त्यांनी जबरदस्तीने उकळपट्टी व दरोडेखोरी केली आहे, आणि आपल्या अंत:करणातील दुष्ट वासनांची तृप्ती केली आहे, इतके की आपल्या नगरांना त्यांच्या दुष्टतेमुळे भ्रष्टता आली आहे. देवाने जाहीर केले आहे की तो फसवणूक आणि दरोडेखोरीची ही कृत्ये त्यांच्या स्वतःच्या कार्यवाहीद्वारे उघड करील. काही प्रसंगी देवाचे न्यायनिर्णय या नगरांवर आधीच मोठ्या प्रमाणात कोसळले आहेत.”</w:t>
      </w:r>
    </w:p>
    <w:p>
      <w:pPr>
        <w:pStyle w:val="ArticleScripture"/>
        <w:jc w:val="left"/>
      </w:pPr>
      <w:r>
        <w:rPr>
          <w:rFonts w:ascii="Nirmala UI" w:hAnsi="Nirmala UI" w:eastAsia="Nirmala UI" w:cs="Nirmala UI"/>
        </w:rPr>
        <w:t>“यशया 8:8–12 उद्धृत.” रिव्ह्यू अँड हेरॉल्ड, 18 जुलै, 1907.</w:t>
      </w:r>
    </w:p>
    <w:p>
      <w:pPr>
        <w:pStyle w:val="ArticleBody"/>
        <w:jc w:val="left"/>
      </w:pPr>
      <w:r>
        <w:rPr>
          <w:rFonts w:ascii="Nirmala UI" w:hAnsi="Nirmala UI" w:eastAsia="Nirmala UI" w:cs="Nirmala UI"/>
        </w:rPr>
        <w:t>मागील उताऱ्यात भविष्यवाणी केल्याप्रमाणे, शहरे भ्रष्ट झाली आहेत, आणि हा भ्रष्टाचार यशया अध्याय आठमधील दुष्ट संघटनेमुळे घडवून आणला गेला आहे. ती “उच्च विश्वासाच्या पदांवर विराजमान असलेल्या पुरुषां”मुळे भ्रष्ट झाली आहेत, ज्यांनी “बेकायदेशीर लाभाच्या” आपल्या “इच्छेचे प्रकटीकरण केले आहे.” ही भ्रष्ट शहरे अशा राज्यांमध्ये सहजपणे दिसून येतात, ज्यांच्या अटर्नी जनरलांची निवड जॉर्ज सोरोससारख्या कम्युनिस्टांच्या निधीवर झाली आहे. वॉशिंग्टन, डी.सी. येथील भ्रष्ट राजकारण्यांकडून प्रस्थापित कायद्यांची अंमलबजावणी न केल्यावर ते दिसून येते. राजकीय विचारसरणीच्या दुसऱ्या बाजूला असलेल्यांविरुद्धच वापरल्या जाणाऱ्या कायद्यांद्वारेही ते दिसून येते, जसे नॅन्सी पेलोसी आणि अ‍ॅडम शिफ यांसारख्या व्यक्तींच्या उदाहरणांतून स्पष्ट होते.</w:t>
      </w:r>
    </w:p>
    <w:p>
      <w:pPr>
        <w:pStyle w:val="ArticleScripture"/>
        <w:jc w:val="left"/>
      </w:pPr>
      <w:r>
        <w:rPr>
          <w:rFonts w:ascii="Nirmala UI" w:hAnsi="Nirmala UI" w:eastAsia="Nirmala UI" w:cs="Nirmala UI"/>
        </w:rPr>
        <w:t>परमेश्वराविरुद्ध अपराध करणे व असत्य बोलणे, आणि आपल्या देवापासून दूर जाणे, जुलूम व बंडखोरी बोलणे, हृदयातून खोटेपणाचे शब्द मनात धारण करून उच्चारणे. आणि न्याय मागे हटविला गेला आहे, व नीती दूर उभी आहे; कारण सत्य रस्त्यावर कोसळले आहे, आणि समता आत प्रवेश करू शकत नाही. होय, सत्य नाहीसे झाले आहे; आणि जो वाईटापासून दूर राहतो तो स्वतःलाच भक्ष्य बनवितो; आणि परमेश्वराने हे पाहिले, आणि न्याय नव्हता म्हणून त्याला ते अप्रिय वाटले. यशया 59:13–15.</w:t>
      </w:r>
    </w:p>
    <w:p>
      <w:pPr>
        <w:pStyle w:val="ArticleBody"/>
        <w:jc w:val="left"/>
      </w:pPr>
      <w:r>
        <w:rPr>
          <w:rFonts w:ascii="Nirmala UI" w:hAnsi="Nirmala UI" w:eastAsia="Nirmala UI" w:cs="Nirmala UI"/>
        </w:rPr>
        <w:t>रिव्ह्यू अँड हेराल्डमधील मागील उताऱ्यात, उच्च विश्वासपदांवर विराजमान असलेले पुरुष हे भ्रष्ट राजकारणी असल्याचे ओळखले जातात; त्यांच्या वॉल स्ट्रीटमधील गुंतवणूक-निधींचे परतावे नेहमीच सर्वोत्तम संभाव्य परताव्यांपेक्षा अधिक असतात, कारण त्यांनी स्वतःसाठी—आणि इतर कोणासाठीही नव्हे—“इनसाइडर ट्रेडिंग” वैध ठरविणारे कायदे करण्याचे विधायी कार्य केले आहे. मार्था स्ट्यूअर्टचा इतिहास पुन्हा पाहा. त्या उताऱ्यातील शहरे त्यांच्या दुष्टतेमुळे भ्रष्ट झाली आहेत, आणि हे विशेषतः जागतिकतावादी डेमोक्रॅट्सद्वारे शासित शहरांमध्ये व राज्यांमध्ये स्पष्टपणे दिसून येते.</w:t>
      </w:r>
    </w:p>
    <w:p>
      <w:pPr>
        <w:pStyle w:val="ArticleBody"/>
        <w:jc w:val="left"/>
      </w:pPr>
      <w:r>
        <w:rPr>
          <w:rFonts w:ascii="Nirmala UI" w:hAnsi="Nirmala UI" w:eastAsia="Nirmala UI" w:cs="Nirmala UI"/>
        </w:rPr>
        <w:t>शेवटच्या दिवसांतील दुष्ट संघटनेत अजगर, पशू आणि खोटा संदेष्टा यांचा समावेश आहे, आणि पशू व खोट्या संदेष्ट्याकडे त्यांच्या स्वतःच्या दुष्ट भविष्यसूचक वैशिष्ट्यांचा समावेश आहे; परंतु उदारमतवादी जागतिकतावादात जी वैशिष्ट्ये इतकी स्पष्टपणे प्रकट होतात, ती अजगराचीच लक्षणे आहेत.</w:t>
      </w:r>
    </w:p>
    <w:p>
      <w:pPr>
        <w:pStyle w:val="ArticleScripture"/>
        <w:jc w:val="left"/>
      </w:pPr>
      <w:r>
        <w:rPr>
          <w:rFonts w:ascii="Nirmala UI" w:hAnsi="Nirmala UI" w:eastAsia="Nirmala UI" w:cs="Nirmala UI"/>
        </w:rPr>
        <w:t>“प्रकटीकरण 17:13–14 उद्धृत. ‘हे एकचित्त आहेत.’ एक सार्वत्रिक ऐक्यबंध असेल, एक महान सुसंवाद, सैतानाच्या शक्तींची एक महासंघटना. ‘आणि आपले सामर्थ्य व अधिकार त्या पशूस देतील.’ अशा प्रकारे धार्मिक स्वातंत्र्याविरुद्ध, विवेकबुद्धीच्या आदेशानुसार देवाची उपासना करण्याच्या स्वातंत्र्याविरुद्ध, तीच मनमानी, जाचक सत्ता प्रकट होते, जी पूर्वी पोपसत्तेद्वारे प्रकट झाली होती, जेव्हा तिने भूतकाळात रोमनवादाच्या धार्मिक विधी व समारंभ यांशी अनुरूप होण्यास नकार देण्याचे धाडस करणाऱ्यांचा छळ केला होता.”</w:t>
      </w:r>
    </w:p>
    <w:p>
      <w:pPr>
        <w:pStyle w:val="ArticleScripture"/>
        <w:jc w:val="left"/>
      </w:pPr>
      <w:r>
        <w:rPr>
          <w:rFonts w:ascii="Nirmala UI" w:hAnsi="Nirmala UI" w:eastAsia="Nirmala UI" w:cs="Nirmala UI"/>
        </w:rPr>
        <w:t>“शेवटच्या दिवसांत जे युद्ध लढले जाणार आहे, त्यात यहोवाच्या नियमाप्रती निष्ठा सोडून धर्मत्याग केलेल्या सर्व भ्रष्ट शक्ती देवाच्या लोकांच्या विरोधात एकत्र येतील. या युद्धात चौथ्या आज्ञेतील शब्बाथ हा मुख्य वादाचा मुद्दा असेल; कारण शब्बाथाच्या आज्ञेमध्ये महान नियमदाता स्वतःची ओळख आकाश व पृथ्वीचा निर्माणकर्ता म्हणून करून देतो.” The Seventh-day Adventist Bible Commentary, 983.</w:t>
      </w:r>
    </w:p>
    <w:p>
      <w:pPr>
        <w:pStyle w:val="ArticleBody"/>
        <w:jc w:val="left"/>
      </w:pPr>
      <w:r>
        <w:rPr>
          <w:rFonts w:ascii="Nirmala UI" w:hAnsi="Nirmala UI" w:eastAsia="Nirmala UI" w:cs="Nirmala UI"/>
        </w:rPr>
        <w:t>पुढील लेखांमध्ये आपण त्या पशूची आणि धर्मत्यागी प्रोटेस्टंटवादाची भविष्यसूचक वैशिष्ट्ये विचारात घेऊ. रविवारविषयक कायद्याच्या अंमलबजावणीमध्ये कोणता राजकीय पक्ष पुढाकार घेत आहे आणि सूत्रे हलवित आहे, यासंबंधी जे प्रकट करण्यात आले आहे ते ओळखणे महत्त्वाचे आहे. अर्थात, रविवारच्या कायद्याच्या प्रश्नावर दोन्ही पक्ष (डेमोक्रॅट आणि रिपब्लिकन) एकत्र येतात, जसे फरीशी आणि सदुकी क्रूसाच्या प्रसंगी एकत्र आले होते; परंतु डेमोक्रॅटिक पक्षाशी प्रोटेस्टंट किंवा धर्मत्यागी प्रोटेस्टंट अशी संज्ञा जोडावी, असे सुचविण्यास कोणतेही न्याय्य कारण नाही, कारण तो स्पष्टपणे अजगराची सत्ता आहे.</w:t>
      </w:r>
    </w:p>
    <w:p>
      <w:pPr>
        <w:pStyle w:val="ArticleBody"/>
        <w:jc w:val="left"/>
      </w:pPr>
      <w:r>
        <w:rPr>
          <w:rFonts w:ascii="Nirmala UI" w:hAnsi="Nirmala UI" w:eastAsia="Nirmala UI" w:cs="Nirmala UI"/>
        </w:rPr>
        <w:t>एक लाख चव्वेचाळीस हजारांच्या मुद्रांकनाचा इतिहास हा तो इतिहास आहे ज्यामध्ये यशया अध्याय आठमधील दुष्ट संघटनेची ओळख पटते. तो इतिहास 11 सप्टेंबर 2001 रोजी आरंभ झाला, जेव्हा चौथे राष्ट्राध्यक्ष, दुसरे बुश, सत्तेवर होते. त्या इतिहासात सहावे राष्ट्राध्यक्ष 2016 मध्ये येणार होते, आणि तो ग्रीसियाच्या सर्व राज्याला जागृत करील (उत्तेजित करील), कारण तो जगाला अजगराच्या सामर्थ्य आणि धर्मत्यागी प्रॉटेस्टंटवाद यांच्यातील संघर्षाविषयी जागृत करील, जो पृथ्वीच्या सिंहासनावर पशूचे पुनर्स्थापन करण्याचे कार्य पूर्ण करतो.</w:t>
      </w:r>
    </w:p>
    <w:p>
      <w:pPr>
        <w:pStyle w:val="ArticleBody"/>
        <w:jc w:val="left"/>
      </w:pPr>
      <w:r>
        <w:rPr>
          <w:rFonts w:ascii="Nirmala UI" w:hAnsi="Nirmala UI" w:eastAsia="Nirmala UI" w:cs="Nirmala UI"/>
        </w:rPr>
        <w:t>ट्रम्पविरुद्धचे अंध, विवेकशून्य द्वेष अनेकांनी एक प्रकारचे वेड म्हणून ओळखले आहे, कारण ते अप्रामाणिकपणा आणि अविवेकी तर्क यांवर आधारलेले आहे. जग ट्रम्पविषयीच्या या अन्याय्य, समर्थनास असमर्थ अशा द्वेषाची व्याख्या करण्याचा प्रयत्न करते; परंतु वास्तव असे आहे की, तो जागतिकतावाद्यांच्या बाबतीत सरळसोट मानवी वेडेपणा नसून, एक लाख चव्वेचाळीस हजारांच्या मुद्रांकनाच्या इतिहासकाळात भविष्यवाणीच्या परिपूर्तीचे अलौकिक प्रकटीकरण आहे.</w:t>
      </w:r>
    </w:p>
    <w:p>
      <w:pPr>
        <w:pStyle w:val="ArticleScripture"/>
        <w:jc w:val="left"/>
      </w:pPr>
      <w:r>
        <w:rPr>
          <w:rFonts w:ascii="Nirmala UI" w:hAnsi="Nirmala UI" w:eastAsia="Nirmala UI" w:cs="Nirmala UI"/>
        </w:rPr>
        <w:t>“अहो, देवाच्या लोकांना आता जवळजवळ मूर्तिपूजेला वाहून गेलेल्या हजारो नगरांवर येऊ घातलेल्या विनाशाची जाणीव असती तर किती बरे झाले असते! परंतु जे सत्याची घोषणा करीत असले पाहिजेत, त्यांपैकी अनेक जण आपल्या बांधवांवर दोषारोप करीत आहेत व त्यांचा निषेध करीत आहेत. देवाचे परिवर्तन करणारे सामर्थ्य मनांवर येते, तेव्हा निश्चित असा बदल घडून येईल. मग लोकांना टीका करण्याची व इतरांना पाडून टाकण्याची मुळीच प्रवृत्ती राहणार नाही. ते अशा स्थितीत उभे राहणार नाहीत की ज्यामुळे जगावर प्रकाश चमकण्यास अडथळा येईल. त्यांची टीका, त्यांचे दोषारोप, थांबतील. शत्रूच्या शक्ती युद्धासाठी एकवटत आहेत. कठोर संघर्ष आपल्या पुढे आहेत. माझ्या बंधूंनो व भगिनींनो, एकत्र या, एकत्र या. ख्रिस्ताशी बांधलेले राहा. ‘तुम्ही असे म्हणू नका, संघ;… आणि ते ज्याची भीती बाळगतात ती भीती तुम्ही बाळगू नका, आणि घाबरू नका. सेनाधीश परमेश्वरालाच पवित्र माना; तोच तुमची भीती असो, तोच तुमचा धाक असो. आणि तो पवित्रस्थान होईल; परंतु इस्राएलच्या दोन्ही घराण्यांसाठी तो ठेच लागण्याचा दगड व अडखळण्याची खडकशिळा ठरेल, यरुशलेमच्या रहिवाशांसाठी पाश व सापळा ठरेल. आणि त्यांच्यापैकी बरेच जण अडखळतील, पडतील, चुरडले जातील, सापळ्यात अडकतील, आणि पकडले जातील.’”</w:t>
      </w:r>
    </w:p>
    <w:p>
      <w:pPr>
        <w:pStyle w:val="ArticleScripture"/>
        <w:jc w:val="left"/>
      </w:pPr>
      <w:r>
        <w:rPr>
          <w:rFonts w:ascii="Nirmala UI" w:hAnsi="Nirmala UI" w:eastAsia="Nirmala UI" w:cs="Nirmala UI"/>
        </w:rPr>
        <w:t>“जग हे एक रंगमंच आहे. त्यातील कलाकार, म्हणजे त्याचे रहिवासी, शेवटच्या महान नाट्यात आपापली भूमिका साकार करण्याची तयारी करीत आहेत. देव दृष्टीआड झाला आहे. मानवजातीच्या मोठ्या समूहांमध्ये कोणतीही एकता नाही, फक्त मनुष्य आपल्या स्वार्थी हेतूंची पूर्तता करण्यासाठी एकत्र जुळून येतात तेव्हाच ती दिसते. देव पाहत आहे. आपल्या बंडखोर प्रजेसंबंधी त्याचे उद्देश पूर्ण होतील. जग मनुष्यांच्या हाती सोपविण्यात आलेले नाही, जरी देव काही काळासाठी गोंधळ व अव्यवस्थेच्या तत्त्वांना प्रभाव गाजविण्याची परवानगी देत आहे. अधोलोकातून एक शक्ती कार्यरत आहे, जी या नाट्यातील शेवटची महान दृश्ये घडवून आणण्याचा प्रयत्न करीत आहे,—सैतान ख्रिस्ताच्या रूपाने येत आहे, आणि जे गुप्त संघटनांमध्ये स्वतःला बांधून घेत आहेत त्यांच्यामध्ये सर्व प्रकारच्या अधर्मजन्य फसवणुकीने कार्य करीत आहे. जे संघबंधनाच्या आवेगाला शरण जात आहेत ते शत्रूच्या योजना अमलात आणीत आहेत. कारणानंतर परिणाम येणारच.”</w:t>
      </w:r>
    </w:p>
    <w:p>
      <w:pPr>
        <w:pStyle w:val="ArticleScripture"/>
        <w:jc w:val="left"/>
      </w:pPr>
      <w:r>
        <w:rPr>
          <w:rFonts w:ascii="Nirmala UI" w:hAnsi="Nirmala UI" w:eastAsia="Nirmala UI" w:cs="Nirmala UI"/>
        </w:rPr>
        <w:t>“अधर्म जवळजवळ आपल्या पराकाष्ठेला पोहोचला आहे. संभ्रमाने जग भरून गेले आहे, आणि लवकरच मनुष्यांवर एक महान भय येणार आहे. अंत अत्यंत जवळ आला आहे. आपण जे सत्य जाणतो, त्यांनी लवकरच जगावर प्रचंड आश्चर्याप्रमाणे कोसळणाऱ्या गोष्टीसाठी तयारी करीत असले पाहिजे.” Review and Herald, September 10, 1903.</w:t>
      </w:r>
    </w:p>
    <w:p>
      <w:pPr>
        <w:pStyle w:val="ArticleBody"/>
        <w:jc w:val="left"/>
      </w:pPr>
      <w:r>
        <w:rPr>
          <w:rFonts w:ascii="Nirmala UI" w:hAnsi="Nirmala UI" w:eastAsia="Nirmala UI" w:cs="Nirmala UI"/>
        </w:rPr>
        <w:t>तिसऱ्या शापाचे इस्लाम “हजारो नगरांवर” प्रहार करण्याच्या उंबरठ्यावर आहे, आणि लाओदीकीयन अ‍ॅडव्हेंटिझमला घडून येऊ घातलेल्या विनाशाची काहीही जाणीव नाही. ज्या काळात यशयाच्या दुष्ट महासंघटनेचे कार्य पूर्ण होत आहे, त्या काळात “खालीलपासूनची” एक सैतानी “सत्ता” आहे जी “नाटकातील शेवटची महान दृश्ये घडवून आणण्यासाठी कार्यरत” आहे, आणि या गोष्टी “प्रचंड आश्चर्य” म्हणून येतात. ट्रम्पविरुद्ध प्रकट होणारा उन्माद हा खालीलपासूनच्या एका सत्तेमुळे उत्पन्न होतो. तो पृथ्वीच्या इतिहासातील अंतिम दृश्यांचा एक घटक आहे.</w:t>
      </w:r>
    </w:p>
    <w:p>
      <w:pPr>
        <w:pStyle w:val="ArticleBody"/>
        <w:jc w:val="left"/>
      </w:pPr>
      <w:r>
        <w:rPr>
          <w:rFonts w:ascii="Nirmala UI" w:hAnsi="Nirmala UI" w:eastAsia="Nirmala UI" w:cs="Nirmala UI"/>
        </w:rPr>
        <w:t>हे ट्रम्प यांच्या समर्थनार्थ समजू नये; हे केवळ देवाचे वचन आहे, जे कधीही निष्फळ ठरत नाही. एक लाख चव्वेचाळीस हजारांच्या मुद्रांकनाच्या काळात देव वरून आपली शक्ती ओतत आहे, तर सैतान खालून आपली शक्ती कार्यान्वित करीत आहे.</w:t>
      </w:r>
    </w:p>
    <w:p>
      <w:pPr>
        <w:pStyle w:val="ArticleScripture"/>
        <w:jc w:val="left"/>
      </w:pPr>
      <w:r>
        <w:rPr>
          <w:rFonts w:ascii="Nirmala UI" w:hAnsi="Nirmala UI" w:eastAsia="Nirmala UI" w:cs="Nirmala UI"/>
        </w:rPr>
        <w:t>“जर आपल्याला तिसऱ्या देवदूताच्या संदेशाचा आत्मा व सामर्थ्य प्राप्त करायचे असेल, तर आपण व्यवस्था आणि सुवार्ता यांना एकत्र सादर केले पाहिजे, कारण त्या हातात हात घालून चालतात. जशी अधोलोकातील एक शक्ती अवज्ञेच्या संततीला देवाची व्यवस्था निष्फळ ठरविण्यास, आणि ख्रिस्तच आमचे धार्मिकपण आहे या सत्याला तुडविण्यास प्रवृत्त करीत आहे, तशीच वरून येणारी एक शक्ती विश्वासू लोकांच्या अंतःकरणांवर कार्य करीत आहे, व्यवस्थेची महती वाढविण्यास, आणि येशूला परिपूर्ण तारणारा म्हणून उंचाविण्यास. देवाची सामर्थ्यशाली शक्ती देवाच्या लोकांच्या अनुभवात आणली गेली नाही, तर खोटे सिद्धांत आणि कल्पना मनांना बंदिवान करतील, ख्रिस्त आणि त्याचे धार्मिकपण अनेकांच्या अनुभवातून गळून पडतील, आणि त्यांचा विश्वास सामर्थ्यहीन व जीवनहीन होईल.” Gospel Workers, 161.</w:t>
      </w:r>
    </w:p>
    <w:p>
      <w:pPr>
        <w:pStyle w:val="ArticleBody"/>
        <w:jc w:val="left"/>
      </w:pPr>
      <w:r>
        <w:rPr>
          <w:rFonts w:ascii="Nirmala UI" w:hAnsi="Nirmala UI" w:eastAsia="Nirmala UI" w:cs="Nirmala UI"/>
        </w:rPr>
        <w:t>लवकर येऊ घातलेल्या रविवारच्या कायद्यापूर्वी आणि त्याकडे नेणाऱ्या काळात प्रकट होणारे सैतानी सामर्थ्य, लवकरच येणाऱ्या रविवारच्या कायद्याच्या वेळी प्रकट होणाऱ्या सैतानाच्या सामर्थ्याच्या कळसाध्य कृत्याचे प्रतीक ठरते.</w:t>
      </w:r>
    </w:p>
    <w:p>
      <w:pPr>
        <w:pStyle w:val="ArticleScripture"/>
        <w:jc w:val="left"/>
      </w:pPr>
      <w:r>
        <w:rPr>
          <w:rFonts w:ascii="Nirmala UI" w:hAnsi="Nirmala UI" w:eastAsia="Nirmala UI" w:cs="Nirmala UI"/>
        </w:rPr>
        <w:t>“देवाच्या नियमाचे उल्लंघन करून पोपशाहीच्या संस्थेची अंमलबजावणी करणाऱ्या फर्मानाद्वारे, आपले राष्ट्र स्वतःला नीतिमत्तेपासून पूर्णपणे विलग करील. जेव्हा प्रोटेस्टंटवाद रोमन सत्तेचा हात धरण्यासाठी त्या दरीपलीकडे आपला हात पुढे करील, जेव्हा तो अध्यात्मवादाशी हस्तांदोलन करण्यासाठी त्या अथांग खाईवरून हात पोहोचवील, जेव्हा या त्रिविध ऐक्याच्या प्रभावाखाली आपला देश प्रोटेस्टंट व प्रजासत्ताक शासन म्हणून आपल्या राज्यघटनेतील प्रत्येक तत्त्वाचा त्याग करील, आणि पोपशाहीच्या असत्यता व भ्रम यांच्या प्रसारासाठी तरतूद करील, तेव्हा आपण जाणू शकतो की सैतानाच्या अद्भुत कार्यप्रवृत्तीची वेळ आली आहे आणि अंत समीप आहे.” Testimonies, volume 5, 451.</w:t>
      </w:r>
    </w:p>
    <w:p>
      <w:pPr>
        <w:pStyle w:val="ArticleBody"/>
        <w:jc w:val="left"/>
      </w:pPr>
      <w:r>
        <w:rPr>
          <w:rFonts w:ascii="Nirmala UI" w:hAnsi="Nirmala UI" w:eastAsia="Nirmala UI" w:cs="Nirmala UI"/>
        </w:rPr>
        <w:t>सध्या अधःस्थानीतून उद्भवणारी आणि संयुक्त संस्थानांतील अजगराच्या वैश्विकतावादी प्रतिनिधींमध्ये आपली कार्ये प्रकट करणारी जी प्रेरणा आहे, ती रविवारच्या कायद्याच्या आगमनानंतर जगातील राष्ट्रांत पुनरुत्पन्न होईल. आत्तासुद्धा, जगातील राष्ट्रे ट्रम्पविषयी त्याच अलौकिक वेडेपणाचे प्रकटीकरण करीत आहेत.</w:t>
      </w:r>
    </w:p>
    <w:p>
      <w:pPr>
        <w:pStyle w:val="ArticleScripture"/>
        <w:jc w:val="left"/>
      </w:pPr>
      <w:r>
        <w:rPr>
          <w:rFonts w:ascii="Nirmala UI" w:hAnsi="Nirmala UI" w:eastAsia="Nirmala UI" w:cs="Nirmala UI"/>
        </w:rPr>
        <w:t>“परदेशी राष्ट्रे अमेरिकेच्या उदाहरणाचे अनुसरण करतील. जरी ती पुढाकार घेत असली, तरी हाच संकटकाल जगाच्या सर्व भागांतील आपल्या लोकांवर येईल.” Testimonies, खंड ६, ३९५.</w:t>
      </w:r>
    </w:p>
    <w:p>
      <w:pPr>
        <w:pStyle w:val="ArticleBody"/>
        <w:jc w:val="left"/>
      </w:pPr>
      <w:r>
        <w:rPr>
          <w:rFonts w:ascii="Nirmala UI" w:hAnsi="Nirmala UI" w:eastAsia="Nirmala UI" w:cs="Nirmala UI"/>
        </w:rPr>
        <w:t>युनायटेड स्टेट्समधील रिपब्लिकन पक्ष जे काही ट्रम्पविरुद्ध डेमोक्रॅट्सच्या अतार्किक विरोधामध्ये त्यांच्या बाजूने वेडेपणा म्हणून परिभाषित करतात, ते प्रत्यक्षात दानियेल अध्याय अकरा, वचन दोन यांच्या परिपूर्तीत असलेल्या सैतानी सामर्थ्याच्या एका अलौकिक प्रगटीकरणाचे स्वरूप आहे. १९८९ मधील अंतकाळाच्या प्रारंभापासून सहावा अध्यक्ष असलेला ट्रम्प, संपूर्ण जगातील समाजवादी जागतिकतावाद्यांना “उत्तेजित” (जागृत) करणार होता. त्याच्याविरुद्धचा द्वेष अलौकिक आहे, आणि तो लवकरच येऊ घातलेल्या रविवारच्या कायद्याच्या वेळी अधिक मोठ्या प्रमाणात येणाऱ्या सैतानी सामर्थ्याच्या प्रगटीकरणाची पूर्वछाया आहे.</w:t>
      </w:r>
    </w:p>
    <w:p>
      <w:pPr>
        <w:pStyle w:val="ArticleBody"/>
        <w:jc w:val="left"/>
      </w:pPr>
      <w:r>
        <w:rPr>
          <w:rFonts w:ascii="Nirmala UI" w:hAnsi="Nirmala UI" w:eastAsia="Nirmala UI" w:cs="Nirmala UI"/>
        </w:rPr>
        <w:t>सिस्टर व्हाइट यांच्या उल्लेखानुसार, अधःस्थित सत्तेचे प्रकटीकरण त्या दुष्ट महासंघाच्या काळात घडते, ज्याविषयी यशया आठव्या अध्यायात इशारा देतो; आणि त्या काळात देवाच्या लोकांवर शिक्का मारण्याचे कार्य चालू असते.</w:t>
      </w:r>
    </w:p>
    <w:p>
      <w:pPr>
        <w:pStyle w:val="ArticleScripture"/>
        <w:jc w:val="left"/>
      </w:pPr>
      <w:r>
        <w:rPr>
          <w:rFonts w:ascii="Nirmala UI" w:hAnsi="Nirmala UI" w:eastAsia="Nirmala UI" w:cs="Nirmala UI"/>
        </w:rPr>
        <w:t>साक्ष बांधून ठेव, आणि माझ्या शिष्यांमध्ये व्यवस्था मुद्रांकित कर. यशया 8:16.</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“अलौकिक स्वरूपाची भयावह दृश्ये लवकरच आकाशात प्रगट होतील; ती चमत्कार करणाऱ्या दुष्टात्म्यांच्या सामर्थ्याची खूण असतील. सैतानांनी पछाडलेल्या आत्मे पृथ्वीवरील राजांकडे आणि संपूर्ण जगाकडे जाऊन त्यांना फसवणुकीत जखडून ठेवतील, आणि स्वर्गाच्या शासनाविरुद्ध सैतानाच्या अंतिम संघर्षात त्याच्याशी एकरूप होण्यासाठी त्यांना प्रवृत्त करतील. या साधनांद्वारे राज्यकर्ते आणि प्रजा हे दोघेही सारखेच फसवले जातील. स्वतः ख्रिस्त असल्याचे भासवणारे, आणि जगाच्या उद्धारकर्त्यास जे पदनाव व उपासना योग्य आहेत त्यांचाच दावा करणारे लोक उठून दिसतील. ते अद्भुत आरोग्यदायी चमत्कार करतील आणि पवित्र शास्त्रांच्या साक्षीला विरोध करणारे स्वर्गापासून प्राप्त झालेले प्रकाशने असल्याचा दावा करतील.”</w:t>
      </w:r>
    </w:p>
    <w:p>
      <w:pPr>
        <w:pStyle w:val="ArticleScripture"/>
        <w:jc w:val="left"/>
      </w:pPr>
      <w:r>
        <w:rPr>
          <w:rFonts w:ascii="Nirmala UI" w:hAnsi="Nirmala UI" w:eastAsia="Nirmala UI" w:cs="Nirmala UI"/>
        </w:rPr>
        <w:t>“फसवणुकीच्या महान नाट्याचा कळसाध्याय म्हणून, सैतान स्वतः ख्रिस्ताचे रूप धारण करील. मंडळीने दीर्घकाळापासून तारणाऱ्याच्या आगमनाकडे आपल्या आशांच्या परिपूर्तीकडे म्हणून पाहिले आहे. आता हा महान फसवणूक करणारा असे भासवील की ख्रिस्त आला आहे. पृथ्वीच्या निरनिराळ्या भागांत, सैतान मनुष्यांमध्ये स्वतःला चकाकणाऱ्या तेजाने उजळलेल्या, भव्य अशा व्यक्तीच्या रूपाने प्रकट करील; हे रूप प्रकटीकरणामध्ये योहानाने दिलेल्या देवपुत्राच्या वर्णनासारखे असेल. प्रकटीकरण 1:13–15. त्याच्याभोवतीचे तेज असे असेल की मर्त्य डोळ्यांनी अद्याप जे काही पाहिले आहे, त्यांपैकी कशाच्याही पलीकडचे. जयघोष आकाशात दुमदुमेल: ‘ख्रिस्त आला आहे! ख्रिस्त आला आहे!’ लोक त्याच्यासमोर उपासनेने साष्टांग पडतील, आणि तो आपले हात उंचावून त्यांच्यावर आशीर्वाद उच्चारील, जसा ख्रिस्त पृथ्वीवर असताना आपल्या शिष्यांना आशीर्वाद देत असे. त्याचा आवाज मृदू आणि संयत, तरीही मधुरतेने परिपूर्ण असेल. कोमल, करुणामय स्वरांत तो तारणाऱ्याने उच्चारलेल्या त्याच कृपापूर्ण, स्वर्गीय सत्यांपैकी काही सत्ये मांडील; तो लोकांचे रोग बरे करील, आणि मग, ख्रिस्ताचे ग्रहण केलेले रूप धारण करून, तो असा दावा करील की त्याने शब्बाथ बदलून रविवार केला आहे, आणि ज्यादिवसाला त्याने आशीर्वाद दिला आहे तो दिवस सर्वांनी पवित्र मानावा, अशी आज्ञा करील. तो जाहीर करील की जे सातवा दिवस पवित्र पाळण्यात दृढ राहतात, ते त्यांच्याकडे प्रकाश आणि सत्य घेऊन पाठविलेल्या त्याच्या दूतांचे ऐकण्यास नकार देऊन त्याच्या नावाची निंदा करीत आहेत. ही ती प्रबळ, जवळजवळ संपूर्णपणे वश करून टाकणारी भूल आहे. जसे शिमोन मागूस याच्यामुळे फसविले गेलेले सामरी लोक, तसेच लहानापासून मोठ्यापर्यंत लोकसमुदाय या जादूटोण्यांकडे लक्ष देऊन म्हणतील: हा ‘देवाचा महान सामर्थ्य’ आहे. प्रेषितांची कृत्ये 8:10.”</w:t>
      </w:r>
    </w:p>
    <w:p>
      <w:pPr>
        <w:pStyle w:val="ArticleScripture"/>
        <w:jc w:val="left"/>
      </w:pPr>
      <w:r>
        <w:rPr>
          <w:rFonts w:ascii="Nirmala UI" w:hAnsi="Nirmala UI" w:eastAsia="Nirmala UI" w:cs="Nirmala UI"/>
        </w:rPr>
        <w:t>“परंतु देवाचे लोक भ्रमित केले जाणार नाहीत. या खोट्या ख्रिस्ताच्या शिकवणी पवित्र शास्त्रांशी सुसंगत नाहीत. त्याचे आशीर्वाद त्या पशूची आणि त्याच्या प्रतिमेची उपासना करणाऱ्यांवर घोषित केले जातात, नेमक्या त्या वर्गावर, ज्यांच्याविषयी बायबल जाहीर करते की देवाचा मिश्रणरहित क्रोध ओतला जाईल.” द ग्रेट कॉन्ट्रोव्हर्सी,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सत्तावीसावे</dc:title>
  <dc:subject>दुष्ट महासंघाची भविष्यसूचक वैशिष्ट्ये उलगडणे: यशयाहमधील अंतर्दृष्टी</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