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एकोणतीसावे</w:t>
      </w:r>
    </w:p>
    <w:p>
      <w:pPr>
        <w:pStyle w:val="ArticleSubtitle"/>
        <w:jc w:val="left"/>
      </w:pPr>
      <w:r>
        <w:rPr>
          <w:rFonts w:ascii="Nirmala UI" w:hAnsi="Nirmala UI" w:eastAsia="Nirmala UI" w:cs="Nirmala UI"/>
        </w:rPr>
        <w:t>प्रेषितीय महत्त्व उलगडणे: रिपब्लिकन शिंग आणि अंतिम हालचाली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आपण दानियेल अकरावा अध्याय, चाळिसाव्या वचनाचा विचार करीत आहोत, आणि चाळिसाव्या वचनातील त्या भविष्यवाणीच्या रेषेचा विचार करीत आहोत जी रिपब्लिकनवादाच्या शिंगाशी संबंधित आहे. आपण हा अनुप्रयोग १९८९ मध्ये आलेल्या अंतकाळाच्या आधारे करीत आहोत. ती रेषा १९८९ पासून लवकरच येऊ घातलेल्या रविवार कायद्यापर्यंतचा इतिहास दर्शविते, आणि ५०८ ते ५३८ या भविष्यसूचक कालखंडाद्वारे तिचे प्रतिरूप दाखविले गेले आहे, जेव्हा पोपसत्तेला प्रथम अधिकार देण्यात आला आणि ऑर्लीयाँ परिषदेमध्ये रविवार कायदा अंमलात आणण्यात आला. तसेच, ख्रिस्ताच्या जन्मापासून त्याच्या बाप्तिस्म्यापर्यंतच्या रेषेद्वारेही तिचे प्रतिरूप दाखविले गेले आहे.</w:t>
      </w:r>
    </w:p>
    <w:p>
      <w:pPr>
        <w:pStyle w:val="ArticleBody"/>
        <w:jc w:val="left"/>
      </w:pPr>
      <w:r>
        <w:rPr>
          <w:rFonts w:ascii="Nirmala UI" w:hAnsi="Nirmala UI" w:eastAsia="Nirmala UI" w:cs="Nirmala UI"/>
        </w:rPr>
        <w:t>आपण त्या रेषांमध्ये दानियेल अकराव्या अध्यायाच्या दुसऱ्या वचनात आढळणाऱ्या भविष्यवाणीतील इतिहासाची रेषाही जोडत आहोत. तेथे आपण पाहतो की, १९८९ मधील अंतकाळानंतर संयुक्त संस्थानांचा सहावा अध्यक्ष डोनाल्ड ट्रम्प आहे, जो त्या वचनानुसार २०१६ च्या निवडणुकीत ग्रीसियाच्या (जागतिकतावादाच्या) सर्व राज्यास “उभारी देतो” (जागृत करतो).</w:t>
      </w:r>
    </w:p>
    <w:p>
      <w:pPr>
        <w:pStyle w:val="ArticleBody"/>
        <w:jc w:val="left"/>
      </w:pPr>
      <w:r>
        <w:rPr>
          <w:rFonts w:ascii="Nirmala UI" w:hAnsi="Nirmala UI" w:eastAsia="Nirmala UI" w:cs="Nirmala UI"/>
        </w:rPr>
        <w:t>यानंतर आम्ही त्या तीन सामर्थ्यांशी संबंधित भविष्यसूचक वैशिष्ट्यांचा विचार करू लागलो, जी मिळून अजगर, पशू आणि खोटा संदेष्टा यांचा त्रिगुण संयोग बनवितात, आणि जी एकत्रितपणे १९८९ पासून जगाला तपासणी-अवधीच्या समाप्तीकडे, म्हणजे देवाच्या त्या महान दिवसाच्या युद्धाकडे—जे आर्मगेदोन आहे—नेत आहेत. आम्ही या भविष्यसूचक वैशिष्ट्यांचा विचार करीत आहोत, जेणेकरून प्रकटीकरण अध्याय तेरामधील पृथ्वीवरील पशूच्या रिपब्लिकन शिंगाचे राजकीय गुणधर्म ओळखता येतील. रिपब्लिकनवाद आणि प्रोटेस्टंटवाद ही दोन शिंगे, दानियेल अध्याय आठमध्ये, मेडो-पर्शियाच्या मेंढ्यावर असलेल्या त्या दोन शिंगांद्वारे दर्शविण्यात आली होती.</w:t>
      </w:r>
    </w:p>
    <w:p>
      <w:pPr>
        <w:pStyle w:val="ArticleScripture"/>
        <w:jc w:val="left"/>
      </w:pPr>
      <w:r>
        <w:rPr>
          <w:rFonts w:ascii="Nirmala UI" w:hAnsi="Nirmala UI" w:eastAsia="Nirmala UI" w:cs="Nirmala UI"/>
        </w:rPr>
        <w:t>मग मी डोळे वर करून पाहिले; आणि पाहा, नदीपुढे दोन शिंगे असलेला एक मेंढा उभा होता; आणि ती दोन्ही शिंगे उंच होती; परंतु एक दुसऱ्यापेक्षा अधिक उंच होते, आणि जे अधिक उंच होते ते नंतर उगवले. दानीएल 8:3.</w:t>
      </w:r>
    </w:p>
    <w:p>
      <w:pPr>
        <w:pStyle w:val="ArticleBody"/>
        <w:jc w:val="left"/>
      </w:pPr>
      <w:r>
        <w:rPr>
          <w:rFonts w:ascii="Nirmala UI" w:hAnsi="Nirmala UI" w:eastAsia="Nirmala UI" w:cs="Nirmala UI"/>
        </w:rPr>
        <w:t>मेदो-पर्शिया ही जशी द्विविध सत्ता होती, तशीच फ्रेंच राज्यक्रांतीतील फ्रान्स होती, आणि संयुक्त संस्थानेही आहेत. संयुक्त संस्थानांची दोन शिंगे म्हणजे रिपब्लिकनवाद आणि प्रोटेस्टंटवाद; परंतु दोन शिंगांचा पृथ्वीतील पशू आपल्या प्रारंभी कोकरूसारखा असलेल्या पशूपासून आपल्या शेवटी अजगराप्रमाणे बोलणाऱ्या पशूपर्यंत बदलतो. दानिएल अध्याय अकरा, वचन चाळीस मध्ये त्या शिंगांच्या दोन भविष्यसूचक रेषा एकमेकींना समांतर धावतात, आणि त्यांचा एकत्रित विचार केला असता त्या दोन्ही १७९८ मधील शेवटच्या काळापासून आरंभ होतात. जेव्हा त्या शिंगांची स्वतंत्रपणे छाननी केली जाते, तेव्हा प्रोटेस्टंटवादाचे शिंग भविष्यसूचक रीतीने १७९८ मधील शेवटच्या काळाशी संबंधित आढळते, आणि रिपब्लिकनवादाचे शिंग १९८९ मधील शेवटच्या काळाशी संबंधित आढळते.</w:t>
      </w:r>
    </w:p>
    <w:p>
      <w:pPr>
        <w:pStyle w:val="ArticleBody"/>
        <w:jc w:val="left"/>
      </w:pPr>
      <w:r>
        <w:rPr>
          <w:rFonts w:ascii="Nirmala UI" w:hAnsi="Nirmala UI" w:eastAsia="Nirmala UI" w:cs="Nirmala UI"/>
        </w:rPr>
        <w:t>ख्रिस्ताच्या काळातील सनहेद्रीनमध्ये सदुकी आणि फरीशी यांचा समावेश होता; त्या आदर्शरूपावरून या दोन्ही शिंगांना द्वैधस्वरूप आहे. सदुकी उदारमतवादी होते आणि फरीशी रुढीवादी होते; आणि जरी ते उघड शत्रू होते, तरी क्रूसावर त्यांनी ख्रिस्ताच्या विरोधात एकत्र येऊन उभे राहिले. लवकरच येऊ घातलेल्या रविवारच्या कायद्याच्या वेळी, धर्मत्यागी प्रोटेस्टंटवाद आणि धर्मत्यागी रिपब्लिकनवाद ही दोन्ही शिंगे ख्रिस्ताच्या विश्वासू सातव्या-दिवसाच्या सब्बाथपालकांविरुद्ध चर्च-राज्य असा संबंध प्रस्थापित करतील; परंतु पृथ्वीच्या पशूच्या इतिहासात ही दोन्ही शिंगे पुढे सरकत असताना, प्रत्येक शिंगामध्ये सदुकींच्या उदारमतवादाने आणि फरीश्यांच्या रुढीवादाने चित्रित केलेला एक अंतर्गत वादही आहे.</w:t>
      </w:r>
    </w:p>
    <w:p>
      <w:pPr>
        <w:pStyle w:val="ArticleBody"/>
        <w:jc w:val="left"/>
      </w:pPr>
      <w:r>
        <w:rPr>
          <w:rFonts w:ascii="Nirmala UI" w:hAnsi="Nirmala UI" w:eastAsia="Nirmala UI" w:cs="Nirmala UI"/>
        </w:rPr>
        <w:t>आता आपण रिपब्लिकनवादाच्या शिंगाचा विचार करीत आहोत, आणि आता हे लक्षात घ्या की डेमोक्रॅटिक पक्ष आपल्या उगमाचा मागोवा संयुक्त संस्थानांच्या इतिहासाच्या अगदी आरंभीपर्यंत नेतो. त्याची स्थापना १८२८ मध्ये झाली, परंतु त्याचा राजकीय उगम थॉमस जेफरसन आणि जेम्स मॅडिसन यांच्याशी संबंधित होता. मेदो-पर्शियाच्या दोन शिंगांच्या साक्षीनुसार, डेमोक्रॅटिक पक्षाच्या गुलामगिरी-समर्थक भूमिकेच्या विरोधात रिपब्लिकन पक्षाची स्थापना १८५४ मध्ये झाली. म्हणून तो दानियेल अध्याय आठमधील “उंच” शिंग होता, कारण शेवटी वर आलेले तेच शिंग होते.</w:t>
      </w:r>
    </w:p>
    <w:p>
      <w:pPr>
        <w:pStyle w:val="ArticleBody"/>
        <w:jc w:val="left"/>
      </w:pPr>
      <w:r>
        <w:rPr>
          <w:rFonts w:ascii="Nirmala UI" w:hAnsi="Nirmala UI" w:eastAsia="Nirmala UI" w:cs="Nirmala UI"/>
        </w:rPr>
        <w:t>रिपब्लिकन शिंगाच्या द्वैध स्वभावाबाबत, प्रथम डेमोक्रॅटिक पक्ष उदयास आला आणि शेवटी रिपब्लिकन पक्ष उदयास आला. रिपब्लिकन पक्षाची निर्मिती घडवून आणणारा मुद्दा म्हणजे डेमोक्रॅटिक पक्षाच्या गुलामगिरी-समर्थक भूमिकेच्या विरोधात त्याची गुलामगिरी-विरोधी भूमिका होय. दोन्ही शिंगांशी संबंधित विषय हा राजकीय गुलामगिरीचा किंवा आध्यात्मिक गुलामगिरीचा आहे. म्हणूनच 1863 हे वर्ष दोन्ही शिंगांसाठी एक निर्णायक वळणबिंदू ठरले. 1863 मध्ये रिपब्लिकन शिंगाने गुलामांसाठी स्वातंत्र्य घोषित केले, आणि त्या स्वातंत्र्याविरुद्ध डेमोक्रॅटिक पक्षाने केलेल्या प्रतिकारामुळे केवळ अधिकृत रिपब्लिकन पक्षच नव्हे, तर अमेरिकेचे गृहयुद्धही उद्भवले. 1776 मध्ये संयुक्त संस्थान बोलले, आणि त्यांनी युरोपीय राजांच्या (Statecraft) तसेच पोपच्या (Churchcraft) गुलामगिरीला नाकारले. त्यानंतर 1789 मध्ये संयुक्त संस्थान पुन्हा बोलले, जेव्हा राज्यघटना अमलात आली. पृथ्वीच्या पशूने पोपसत्ताक आणि राजसत्ताक युरोपीय छळाच्या “पूराला गिळून टाकले” होते.</w:t>
      </w:r>
    </w:p>
    <w:p>
      <w:pPr>
        <w:pStyle w:val="ArticleScripture"/>
        <w:jc w:val="left"/>
      </w:pPr>
      <w:r>
        <w:rPr>
          <w:rFonts w:ascii="Nirmala UI" w:hAnsi="Nirmala UI" w:eastAsia="Nirmala UI" w:cs="Nirmala UI"/>
        </w:rPr>
        <w:t>आणि त्या सर्पाने आपल्या तोंडातून त्या स्त्रीच्या मागे पुराप्रमाणे पाणी टाकले, जेणेकरून तिला त्या पुरामध्ये वाहून जावे. पण पृथ्वीने त्या स्त्रीला साहाय्य केले; आणि पृथ्वीने आपले तोंड उघडून त्या अजगराने आपल्या तोंडातून टाकलेला पूर गिळून टाकला. तेव्हा अजगर त्या स्त्रीवर क्रुद्ध झाला, आणि तिच्या संततीतील उरलेल्या लोकांशी युद्ध करावयास निघाला—जे देवाच्या आज्ञा पाळतात आणि येशू ख्रिस्ताविषयीची साक्ष धारण करतात. प्रकटीकरण 12:15–17.</w:t>
      </w:r>
    </w:p>
    <w:p>
      <w:pPr>
        <w:pStyle w:val="ArticleBody"/>
        <w:jc w:val="left"/>
      </w:pPr>
      <w:r>
        <w:rPr>
          <w:rFonts w:ascii="Nirmala UI" w:hAnsi="Nirmala UI" w:eastAsia="Nirmala UI" w:cs="Nirmala UI"/>
        </w:rPr>
        <w:t>मग १७९८ मध्ये बायबल भविष्यवाणीतील सहाव्या राज्यरूपाने संयुक्त संस्थानांचा जन्म झाला तेव्हा, संयुक्त संस्थानांनी पुन्हा एकदा बोलले; आणि असे करताना त्यांनी अभिलेखात ते नोंदवून ठेवले जे संयुक्त संस्थाने शेवटी बोलतील, कारण येशू नेहमी प्रारंभावरून शेवटाचे चित्रण करतो. पृथ्वीतील पशू लवकरच येणाऱ्या रविवारीच्या कायद्याच्या वेळी अजगराप्रमाणे बोलणार आहे, आणि जेव्हा तो तसे बोलतो, तेव्हा तो बायबल भविष्यवाणीतील सहावे राज्य राहात नाही. १७९८ मध्ये बायबल भविष्यवाणीतील एक राज्य म्हणून आपल्या प्रारंभी त्याने जे बोलले, तेच तो पुन्हा बोलेल याचे प्रतिनिधित्व करते, जेव्हा तो अजगराप्रमाणे बोलेल.</w:t>
      </w:r>
    </w:p>
    <w:p>
      <w:pPr>
        <w:pStyle w:val="ArticleBody"/>
        <w:jc w:val="left"/>
      </w:pPr>
      <w:r>
        <w:rPr>
          <w:rFonts w:ascii="Nirmala UI" w:hAnsi="Nirmala UI" w:eastAsia="Nirmala UI" w:cs="Nirmala UI"/>
        </w:rPr>
        <w:t>१७९८ मधील स्थलांतरविषयक कायदे ‘एलियन अँड सेडिशन ॲक्ट्स’ म्हणून ओळखले जातात, आणि ते १७९८ मध्ये युनायटेड स्टेट्स काँग्रेसने संमत केलेल्या व राष्ट्राध्यक्ष जॉन ॲडम्स यांनी कायद्यात स्वाक्षरी करून अमलात आणलेल्या चार कायद्यांची एक मालिका होती. हे कायदे मुख्यत्वे युनायटेड स्टेट्समध्ये वास्तव्य करणाऱ्या एलियन (परदेशी) व्यक्तींशी संबंधित प्रश्नांवर आधारित होते, आणि त्या काळातील स्थलांतरावर त्यांचा लक्षणीय परिणाम झाला. ते चार कायदे पुढीलप्रमाणे होते:</w:t>
      </w:r>
    </w:p>
    <w:p>
      <w:pPr>
        <w:pStyle w:val="ArticleBody"/>
        <w:jc w:val="left"/>
      </w:pPr>
      <w:r>
        <w:rPr>
          <w:rFonts w:ascii="Nirmala UI" w:hAnsi="Nirmala UI" w:eastAsia="Nirmala UI" w:cs="Nirmala UI"/>
        </w:rPr>
        <w:t>१७९८ चा नॅचरलायझेशन कायदा: या कायद्याने स्थलांतरितांना अमेरिकेचे नागरिक होण्यासाठी आवश्यक असलेला वास्तव्यासंबंधी कालावधी पाच वर्षांवरून चौदा वर्षांपर्यंत वाढवला. यामुळे स्थलांतरितांना नागरिक होणे आणि राजकीय प्रक्रियेत सहभागी होणे अधिक कठीण झाले.</w:t>
      </w:r>
    </w:p>
    <w:p>
      <w:pPr>
        <w:pStyle w:val="ArticleBody"/>
        <w:jc w:val="left"/>
      </w:pPr>
      <w:r>
        <w:rPr>
          <w:rFonts w:ascii="Nirmala UI" w:hAnsi="Nirmala UI" w:eastAsia="Nirmala UI" w:cs="Nirmala UI"/>
        </w:rPr>
        <w:t>परदेशी मित्र अधिनियम: या कायद्याने राष्ट्राध्यक्षांना शांततेच्या काळात “संयुक्त राज्यांच्या शांतता व सुरक्षिततेस धोकादायक” मानल्या जाणाऱ्या कोणत्याही गैर-नागरिकाला देशाबाहेर हाकलून देण्याचा अधिकार दिला. या कायद्याने परदेशीयांना देशाबाहेर हाकलून देण्याबाबत राष्ट्राध्यक्षांना लक्षणीय स्वविवेकाधिकार प्रदान केला.</w:t>
      </w:r>
    </w:p>
    <w:p>
      <w:pPr>
        <w:pStyle w:val="ArticleBody"/>
        <w:jc w:val="left"/>
      </w:pPr>
      <w:r>
        <w:rPr>
          <w:rFonts w:ascii="Nirmala UI" w:hAnsi="Nirmala UI" w:eastAsia="Nirmala UI" w:cs="Nirmala UI"/>
        </w:rPr>
        <w:t>एलियन एनेमीज अॅक्ट: या कायद्याने राष्ट्राध्यक्षांना युद्धकाळात शत्रूराष्ट्रातील कोणत्याही पुरुष नागरिकाला अटक करणे, ताब्यात ठेवणे आणि देशाबाहेर पाठवणे यांचा अधिकार प्रदान केला. हा मुख्यतः शत्रू देशांतील संभाव्य हेर किंवा विध्वंसक कारवाया करणाऱ्यांना लक्ष्य करून बनविण्यात आला होता.</w:t>
      </w:r>
    </w:p>
    <w:p>
      <w:pPr>
        <w:pStyle w:val="ArticleBody"/>
        <w:jc w:val="left"/>
      </w:pPr>
      <w:r>
        <w:rPr>
          <w:rFonts w:ascii="Nirmala UI" w:hAnsi="Nirmala UI" w:eastAsia="Nirmala UI" w:cs="Nirmala UI"/>
        </w:rPr>
        <w:t>देशद्रोह अधिनियम: स्थलांतराशी थेट संबंधित नसला तरी, या अधिनियमाने अमेरिकेचे सरकार, काँग्रेस किंवा राष्ट्राध्यक्ष यांच्याविरुद्ध त्यांची बदनामी करणे किंवा त्यांना लोकनिंदेस पात्र ठरवणे या हेतूने खोटे, कलंककारक किंवा द्वेषपूर्ण विधाने प्रकाशित करणे हा गुन्हा ठरविला. त्याचा उपयोग राजकीय मतभेद आणि टीका दडपण्यासाठी करण्यात आला.</w:t>
      </w:r>
    </w:p>
    <w:p>
      <w:pPr>
        <w:pStyle w:val="ArticleBody"/>
        <w:jc w:val="left"/>
      </w:pPr>
      <w:r>
        <w:rPr>
          <w:rFonts w:ascii="Nirmala UI" w:hAnsi="Nirmala UI" w:eastAsia="Nirmala UI" w:cs="Nirmala UI"/>
        </w:rPr>
        <w:t>१७९८ मध्ये सहावे राज्य म्हणून संयुक्त संस्थानांच्या आरंभी असलेल्या Alien and Sedition Acts यांचा गाभा, Donald Trump व त्याच्या MAGA समर्थकांच्या हेतूची स्पष्ट ओळख करून देतो. तो कायदा “पहिले” बोलणे होता; आणि पृथ्वीवरील पशू आपल्या “शेवटच्या” काळात अजगराप्रमाणे बोलेल तेव्हा, ते कायदे अत्यंत साम्य असलेले असतील. सध्याच्या इतिहासातील परिस्थिती या कायद्यांची पुनरावृत्ती होण्यामागील तर्कशास्त्राचे परिपूर्ण प्रतिबिंब दाखविते, ही ख्रिस्ताची Alpha आणि Omega म्हणून असलेली स्वाक्षरी आहे. १८६३ मध्ये पृथ्वीवरील पशूच्या “बोलण्याच्या” मध्यभागी, पहिल्या Republican राष्ट्राध्यक्षाची Emancipation Proclamation होती.</w:t>
      </w:r>
    </w:p>
    <w:p>
      <w:pPr>
        <w:pStyle w:val="ArticleBody"/>
        <w:jc w:val="left"/>
      </w:pPr>
      <w:r>
        <w:rPr>
          <w:rFonts w:ascii="Nirmala UI" w:hAnsi="Nirmala UI" w:eastAsia="Nirmala UI" w:cs="Nirmala UI"/>
        </w:rPr>
        <w:t>गुलाममुक्तीची घोषणा ही गृहयुद्धाच्या अगदी मध्यबिंदूची खूण ठरली, आणि त्यामुळे “सत्य” या इब्री शब्दाची व्याख्या पृथ्वीवरील पशूच्या बोलण्याच्या तीन मार्गचिन्हांमध्ये आढळते. इब्री वर्णमालेतील पहिले अक्षर शेवटच्या अक्षरासारखेच आहे, आणि तेरावे अक्षर बंडखोरीचे प्रतीक आहे.</w:t>
      </w:r>
    </w:p>
    <w:p>
      <w:pPr>
        <w:pStyle w:val="ArticleBody"/>
        <w:jc w:val="left"/>
      </w:pPr>
      <w:r>
        <w:rPr>
          <w:rFonts w:ascii="Nirmala UI" w:hAnsi="Nirmala UI" w:eastAsia="Nirmala UI" w:cs="Nirmala UI"/>
        </w:rPr>
        <w:t>या ठिकाणी हे विचारात घेतले पाहिजे की १८६३ हे वर्ष, आणि तेथे ओळखला गेलेला बंड, ज्या काळात रिपब्लिकन शिंग राजकीय बंड प्रकट करीत होते त्याच वेळी प्रोटेस्टंट शिंगाद्वारे दर्शविलेल्या लौदीकियाच्या ॲडव्हेंटिस्ट चर्चमध्येही पूर्ण झाले होते. प्रोटेस्टंट शिंगाचे द्विविध स्वरूप फिलाडेल्फियन ॲडव्हेंटिस्ट चळवळीचे लौदीकियाच्या ॲडव्हेंटिस्ट चर्चमध्ये झालेले संक्रमण यामध्ये ओळखले गेले, आणि रिपब्लिकन शिंगाचे द्विविध स्वरूप डेमोक्रॅटिक पक्षाच्या गुलामगिरीसमर्थक भूमिकेभोवती उद्भवलेल्या वादात ओळखले गेले, ज्यामुळे रिपब्लिकन गुलामगिरीविरोधी पक्ष आणि पहिला रिपब्लिकन अध्यक्ष निर्माण झाला.</w:t>
      </w:r>
    </w:p>
    <w:p>
      <w:pPr>
        <w:pStyle w:val="ArticleBody"/>
        <w:jc w:val="left"/>
      </w:pPr>
      <w:r>
        <w:rPr>
          <w:rFonts w:ascii="Nirmala UI" w:hAnsi="Nirmala UI" w:eastAsia="Nirmala UI" w:cs="Nirmala UI"/>
        </w:rPr>
        <w:t>पहिले रिपब्लिकन अध्यक्ष “सत्य” या तीन-पदरी भविष्यसूचक स्वाक्षरीच्या मध्यभागी ठेवलेले आहेत. म्हणूनच तो पहिल्या कालखंडाचा शेवट आणि दुसऱ्या कालखंडाचा आरंभ आहे; जसे ख्रिस्ताच्या वैयक्तिक सेवाकार्याच्या साडेतीन वर्षांचा शेवट क्रूसाने झाला, तसेच तेच त्याच्या शिष्यांच्या व्यक्तीत असलेल्या त्याच्या साडेतीन वर्षांच्या सेवाकार्याचा आरंभही ठरले. त्याच्या वैयक्तिक सेवाकार्याचा आरंभ त्याच्या बाप्तिस्म्यापासून झाला; ज्याने प्रतीकात्मकरीत्या त्याच्या मृत्यूचे प्रतिनिधित्व केले, आणि तो कालखंड त्याच्या मृत्यूने समाप्त झाला. त्याच्या मृत्यूने त्याच्या शिष्यांच्या सेवाकार्याचा आरंभ झाला, जो त्याच्या शिष्य स्तेफनाच्या मृत्यूने समाप्त झाला.</w:t>
      </w:r>
    </w:p>
    <w:p>
      <w:pPr>
        <w:pStyle w:val="ArticleBody"/>
        <w:jc w:val="left"/>
      </w:pPr>
      <w:r>
        <w:rPr>
          <w:rFonts w:ascii="Nirmala UI" w:hAnsi="Nirmala UI" w:eastAsia="Nirmala UI" w:cs="Nirmala UI"/>
        </w:rPr>
        <w:t>१७९८ मध्ये एलियन अँड सेडिशन अॅक्ट्सचे “बोलणे” हा एका अशा कालखंडाचा प्रारंभ होता, जो एमॅन्सिपेशन प्रोक्लमेशनच्या “बोलण्याने” समाप्त झाला. एमॅन्सिपेशन प्रोक्लमेशनने दुसऱ्या कालखंडाचा प्रारंभ चिन्हांकित केला, जो संयुक्त संस्थाने अजगराप्रमाणे “बोलतील” तेव्हा समाप्त होतो. १८६३ मध्ये ज्याने “बोलले” तो अध्यक्ष पहिलाच रिपब्लिकन अध्यक्ष होता; म्हणून शेवटचा अध्यक्षही रिपब्लिकन असेल.</w:t>
      </w:r>
    </w:p>
    <w:p>
      <w:pPr>
        <w:pStyle w:val="ArticleBody"/>
        <w:jc w:val="left"/>
      </w:pPr>
      <w:r>
        <w:rPr>
          <w:rFonts w:ascii="Nirmala UI" w:hAnsi="Nirmala UI" w:eastAsia="Nirmala UI" w:cs="Nirmala UI"/>
        </w:rPr>
        <w:t>प्रकटीकरण अध्याय चौदा मधील तीन देवदूतांमुळे दोन चळवळी उत्पन्न होतात. पहिल्या आणि दुसऱ्या देवदूतांचे संदेश मिलेराइट चळवळीने सादर केले, जी बंड करून १८६३ मध्ये एक अधिकृत चर्च बनली. येशू नेहमी एखाद्या गोष्टीच्या शेवटाचे चित्रण त्या गोष्टीच्या आरंभीद्वारे करतो. तिसऱ्या देवदूताची चळवळ, जी प्रकटीकरण अध्याय अठरा मधील पराक्रमी देवदूतही आहे, ती तीन देवदूतांच्या दोन चळवळींपैकी शेवटची आहे. जे १७९८ मध्ये खऱ्या प्रोटेस्टंट शिंगाच्या चळवळीच्या स्वरूपात सुरू झाले, ते १८६३ च्या बंडात एका चर्चमध्ये रूपांतरित झाले; आणि पृथ्वीवरील पशूचा इतिहास लवकरच येऊ घातलेल्या रविवारच्या कायद्याने समाप्तीस येतो तेव्हा, १८६३ चे बंडखोर चर्च पुन्हा एका अनधिकृत चळवळीत रूपांतरित होईल; कारण जे चळवळ म्हणून सुरू होते ते चळवळ म्हणूनच समाप्त होते.</w:t>
      </w:r>
    </w:p>
    <w:p>
      <w:pPr>
        <w:pStyle w:val="ArticleBody"/>
        <w:jc w:val="left"/>
      </w:pPr>
      <w:r>
        <w:rPr>
          <w:rFonts w:ascii="Nirmala UI" w:hAnsi="Nirmala UI" w:eastAsia="Nirmala UI" w:cs="Nirmala UI"/>
        </w:rPr>
        <w:t>प्रोटेस्टंट शिंगाच्या सुरुवातीच्या आणि समाप्तीच्या संक्रमणांमध्ये, एक चळवळ चर्चमध्ये परिवर्तित होते, आणि नंतर शेवटी पुन्हा चळवळीत परतते. पहिल्या संक्रमणबिंदूवर, म्हणजे सुरुवातीला, फिलाडेल्फिया लाओदिकियामध्ये परिवर्तित झाले, आणि समाप्तीच्या संक्रमणबिंदूवर, लाओदिकिया पुन्हा फिलाडेल्फियामध्ये परिवर्तित होते.</w:t>
      </w:r>
    </w:p>
    <w:p>
      <w:pPr>
        <w:pStyle w:val="ArticleBody"/>
        <w:jc w:val="left"/>
      </w:pPr>
      <w:r>
        <w:rPr>
          <w:rFonts w:ascii="Nirmala UI" w:hAnsi="Nirmala UI" w:eastAsia="Nirmala UI" w:cs="Nirmala UI"/>
        </w:rPr>
        <w:t>रिपब्लिकन शिंगासाठी संक्रमणबिंदू तो इतिहास होता जो नागरी युद्धापर्यंत पोहोचला आणि ज्यातून रिपब्लिकन पक्ष निर्माण झाला. प्रोटेस्टंट शिंगासाठी संक्रमणबिंदू १८५६ ते १८६३ हा होता, जो रिपब्लिकन शिंगाच्या संक्रमणाचा अगदी तोच इतिहास होता. १८५४ मध्ये स्थापन झाल्यानंतर, गुलामगिरीविरोधी रिपब्लिकन पक्षाचे पहिले राष्ट्रीय अधिवेशन १८५६ मध्ये झाले. प्रोटेस्टंट शिंगासाठी बंडखोरीचे प्रतीक म्हणजे एका चर्चची कायदेशीर संघटना होय. रिपब्लिकन शिंगासाठी गुलामगिरीसमर्थक डेमोक्रॅटिक पक्ष हे बंडखोरीचे प्रतीक आहे.</w:t>
      </w:r>
    </w:p>
    <w:p>
      <w:pPr>
        <w:pStyle w:val="ArticleBody"/>
        <w:jc w:val="left"/>
      </w:pPr>
      <w:r>
        <w:rPr>
          <w:rFonts w:ascii="Nirmala UI" w:hAnsi="Nirmala UI" w:eastAsia="Nirmala UI" w:cs="Nirmala UI"/>
        </w:rPr>
        <w:t>तिसरा देवदूत ११ सप्टेंबर, २००१ रोजी दुसऱ्यांदा कादेश येथे परत आला, आणि दहा कुमारिकांच्या दृष्टान्ताच्या भविष्यवाणीतील रचनेमध्ये चर्चपासून चळवळीकडे संक्रमणास आरंभ झाला. दहा कुमारिकांच्या दृष्टान्ताच्या अंतिम व परिपूर्ण पूर्णत्वात पहिली निराशा १८ जुलै, २०२० रोजी घडली, आणि त्याच वर्षी, १९८९ मधील अंतकाळाच्या प्रारंभापासूनचा सहावा अध्यक्ष—ज्याने ग्रिसियाच्या राज्याला “उत्तेजित” करावयाचे होते—त्याला राजकीयदृष्ट्या “प्राणघातक घाव” बसला, जसा पहिल्या रिपब्लिकन अध्यक्षाला प्रत्यक्ष प्राणघातक घाव बसला होता.</w:t>
      </w:r>
    </w:p>
    <w:p>
      <w:pPr>
        <w:pStyle w:val="ArticleBody"/>
        <w:jc w:val="left"/>
      </w:pPr>
      <w:r>
        <w:rPr>
          <w:rFonts w:ascii="Nirmala UI" w:hAnsi="Nirmala UI" w:eastAsia="Nirmala UI" w:cs="Nirmala UI"/>
        </w:rPr>
        <w:t>उत्तर पावसाचा मोजून ओतला जाणारा वर्षाव 11 सप्टेंबर 2001 रोजी आरंभ झाला, आणि तो लवकरच येणाऱ्या रविवारच्या कायद्यापर्यंत चालू राहतो; त्या वेळी मग उत्तर पाऊस अमापपणे ओतला जातो. उत्तर पाऊस ही वरून येणारी सामर्थ्यशक्ती आहे, आणि सिस्टर व्हाईट वारंवार असे ओळख करून देतात की, ज्या काळात वरून एक सामर्थ्य उतरत असते, त्या काळात खालून एक सैतानी सामर्थ्य वर येत असते. प्रकटीकरणाच्या पुस्तकात अशा तीन सैतानी शक्ती आहेत ज्या सैतानाच्या अथांग खोल गर्तेतून वर येतात. इस्लाम 11 सप्टेंबर 2001 रोजी अथांग खोल गर्तेतून वर आला, आणि हे नवव्या अध्यायातील पहिल्या धिक्काराच्या अथांग खोल गर्तेतून निघालेल्या धुराशी सुसंगत होते.</w:t>
      </w:r>
    </w:p>
    <w:p>
      <w:pPr>
        <w:pStyle w:val="ArticleScripture"/>
        <w:jc w:val="left"/>
      </w:pPr>
      <w:r>
        <w:rPr>
          <w:rFonts w:ascii="Nirmala UI" w:hAnsi="Nirmala UI" w:eastAsia="Nirmala UI" w:cs="Nirmala UI"/>
        </w:rPr>
        <w:t>आणि पाचव्या देवदूताने कर्णा फुंकला; तेव्हा मी एक तारा आकाशातून पृथ्वीवर पडलेला पाहिला; आणि त्याला अथांग खाईची किल्ली देण्यात आली. आणि त्याने अथांग खाई उघडली; तेव्हा त्या खाईतून मोठ्या भट्टीच्या धुरासारखा धूर वर आला; आणि त्या खाईच्या धुरामुळे सूर्य व आकाश अंधकारमय झाले. आणि त्या धुरातून पृथ्वीवर टोळ बाहेर आले; आणि पृथ्वीवरील विंचूंना जशी सत्ता असते तशी त्यांनाही सत्ता देण्यात आली. आणि त्यांना अशी आज्ञा देण्यात आली की त्यांनी पृथ्वीवरील गवताला, कोणत्याही हिरव्या वनस्पतीला, किंवा कोणत्याही वृक्षाला इजा करू नये; तर केवळ त्या मनुष्यांनाच इजा करावी ज्यांच्या कपाळांवर देवाचा शिक्का नाही. प्रकटीकरण ९:१–४.</w:t>
      </w:r>
    </w:p>
    <w:p>
      <w:pPr>
        <w:pStyle w:val="ArticleBody"/>
        <w:jc w:val="left"/>
      </w:pPr>
      <w:r>
        <w:rPr>
          <w:rFonts w:ascii="Nirmala UI" w:hAnsi="Nirmala UI" w:eastAsia="Nirmala UI" w:cs="Nirmala UI"/>
        </w:rPr>
        <w:t>इ.स. ११ सप्टेंबर २००१ रोजी, पहिल्या वाईद्वारे प्रतिरूपित तिसऱ्या वाईचे इस्लाम जेव्हा आले, तेव्हा ज्यांच्यावर देवाचा शिक्का होता त्यांना ते इजा करू शकले नाही; अशा रीतीने एक लाख चव्वेचाळीस हजारांच्या मुद्रांकनाच्या प्रारंभाची ओळख पटते. त्या मुद्रांकनाचा समारोप संयुक्त संस्थानांमध्ये लवकरच येणाऱ्या रविवारच्या कायद्याच्या वेळी होतो; तेच ते स्थान आहे जिथे प्राणघातक जखम प्राप्त केलेला आणि विस्मृतीत गेलेला समुद्रातील पशू अथांग खड्ड्यातून वर येतो, आणि सातांपैकी असलेले आठवे राज्य बनतो.</w:t>
      </w:r>
    </w:p>
    <w:p>
      <w:pPr>
        <w:pStyle w:val="ArticleScripture"/>
        <w:jc w:val="left"/>
      </w:pPr>
      <w:r>
        <w:rPr>
          <w:rFonts w:ascii="Nirmala UI" w:hAnsi="Nirmala UI" w:eastAsia="Nirmala UI" w:cs="Nirmala UI"/>
        </w:rPr>
        <w:t>तू पाहिलेला पशू पूर्वी होता, आणि आता नाही; तो अथांग खोल गर्तेतून वर येईल, आणि विनाशात जाईल; आणि पृथ्वीवर राहणारे ते लोक, ज्यांची नावे जगाच्या स्थापनेपासून जीवनाच्या पुस्तकात लिहिलेली नाहीत, ते त्या पशूकडे पाहून आश्चर्यचकित होतील—तो जो पूर्वी होता, आणि आता नाही, आणि तरी आहे. प्रकटीकरण 17:8.</w:t>
      </w:r>
    </w:p>
    <w:p>
      <w:pPr>
        <w:pStyle w:val="ArticleBody"/>
        <w:jc w:val="left"/>
      </w:pPr>
      <w:r>
        <w:rPr>
          <w:rFonts w:ascii="Nirmala UI" w:hAnsi="Nirmala UI" w:eastAsia="Nirmala UI" w:cs="Nirmala UI"/>
        </w:rPr>
        <w:t>एक लाख चव्वेचाळीस हजारांच्या शिक्कामोर्तबाचा भविष्यसूचक कालखंड अथांग तळातून वर येणाऱ्या एका सत्तेसह आरंभ झाला, आणि तो अथांग तळातून वर येणाऱ्या एका सत्तेसह समाप्त होईल. त्या इतिहासाच्या मध्यभागी नास्तिकतेचा पशू, “वोक” अजगरसत्ता, दोन साक्षीदारांना ठार मारण्यासाठी अथांग तळातून वर येतो. अल्फा आणि ओमेगा यांनी या इतिहासावर आपली स्वाक्षरी उमटविली.</w:t>
      </w:r>
    </w:p>
    <w:p>
      <w:pPr>
        <w:pStyle w:val="ArticleScripture"/>
        <w:jc w:val="left"/>
      </w:pPr>
      <w:r>
        <w:rPr>
          <w:rFonts w:ascii="Nirmala UI" w:hAnsi="Nirmala UI" w:eastAsia="Nirmala UI" w:cs="Nirmala UI"/>
        </w:rPr>
        <w:t>आणि जेव्हा ते आपली साक्ष पूर्ण करतील, तेव्हा अथांग खाईतून वर येणारा पशू त्यांच्याविरुद्ध युद्ध करील, आणि त्यांच्यावर विजय मिळवून त्यांना ठार मारील. आणि त्यांची प्रेते त्या महान नगरीच्या रस्त्यावर पडून राहतील; जिचे आध्यात्मिक नाव सदोम आणि इजिप्त असे आहे, जिथे आपल्या प्रभूलाही क्रूसावर खिळण्यात आले होते. आणि लोक, कुळे, भाषा आणि राष्ट्रे यांतील लोक त्यांची प्रेते साडेतीन दिवस पाहतील, आणि त्यांची प्रेते कबरीत ठेवू देणार नाहीत. आणि पृथ्वीवर राहणारे त्यांच्याविषयी आनंद करतील, जल्लोष करतील, आणि एकमेकांना भेटी पाठवतील; कारण या दोन्ही संदेष्ट्यांनी पृथ्वीवर राहणाऱ्यांना क्लेश दिले होते. आणि साडेतीन दिवसांनंतर देवाकडून जीवनाचा आत्मा त्यांच्यामध्ये आला, आणि ते आपल्या पायांवर उभे राहिले; आणि ज्यांनी त्यांना पाहिले त्यांच्यावर मोठी भीती पडली. प्रकटीकरण ११:७–११.</w:t>
      </w:r>
    </w:p>
    <w:p>
      <w:pPr>
        <w:pStyle w:val="ArticleBody"/>
        <w:jc w:val="left"/>
      </w:pPr>
      <w:r>
        <w:rPr>
          <w:rFonts w:ascii="Nirmala UI" w:hAnsi="Nirmala UI" w:eastAsia="Nirmala UI" w:cs="Nirmala UI"/>
        </w:rPr>
        <w:t>इ.स. २०२० मध्ये रिपब्लिकन आणि खरे प्रोटेस्टंट हे दोन शिंगे मारले गेले. एकाला नास्तिकतेच्या राजकीय अजगरसत्तेने, आणि दुसऱ्याला नास्तिकतेच्या आध्यात्मिक अजगरसत्तेने. त्यानंतर ते साडेतीन दिवस असे दर्शविलेल्या एका कालावधीपर्यंत मृत राहिले; त्यानंतर ते आपल्या पायांवर उभे राहिले, आणि ज्यांचे प्रतिनिधित्व अजगरसत्ता म्हणून केले आहे त्यांच्यावर मोठी भीती पडली. सध्या डोनाल्ड ट्रम्प यांच्या राजकीय सामर्थ्याच्या पुनरुत्थानाबद्दल प्रगतिशील डेमोक्रॅट्स व्यक्त करीत असलेली “भीती” ही भविष्यवाणीची पूर्तता आहे. “Future for America” या सेवाकार्याचे अनुसरण केलेल्यांकडून व्यक्त केली जात असलेली “भीती” ही वेगळ्या प्रकारची भीती दर्शविते.</w:t>
      </w:r>
    </w:p>
    <w:p>
      <w:pPr>
        <w:pStyle w:val="ArticleBody"/>
        <w:jc w:val="left"/>
      </w:pPr>
      <w:r>
        <w:rPr>
          <w:rFonts w:ascii="Nirmala UI" w:hAnsi="Nirmala UI" w:eastAsia="Nirmala UI" w:cs="Nirmala UI"/>
        </w:rPr>
        <w:t>ज्यांनी Future for America च्या संदेशाला भय बाळगले पाहिजे, ते लाओदीकियातील अॅडव्हेंटिस्ट आहेत, ज्यांना सर्वांना एक लक्ष चव्वेचाळीस हजारांमध्ये असण्यासाठी बोलाविण्यात आले होते. परंतु प्रमाणित लाओदीकियावाले म्हणून, चौथ्या पिढीत जगत असताना, जी सापांच्या पिढ्या आणि व्यभिचारी पिढ्या आहेत, त्यांच्यामध्ये काहीही भय नाही. त्यांनी ज्याचा स्वीकार केला पाहिजे ते भय म्हणजे सार्वकालिक सुवार्ता होय, जी मनुष्यांना अशी आज्ञा देते: “देवाचे भय धरा, आणि त्याला महिमा द्या; कारण त्याच्या न्यायाचा समय आला आहे.”</w:t>
      </w:r>
    </w:p>
    <w:p>
      <w:pPr>
        <w:pStyle w:val="ArticleBody"/>
        <w:jc w:val="left"/>
      </w:pPr>
      <w:r>
        <w:rPr>
          <w:rFonts w:ascii="Nirmala UI" w:hAnsi="Nirmala UI" w:eastAsia="Nirmala UI" w:cs="Nirmala UI"/>
        </w:rPr>
        <w:t>तो काळ महान भूकंपाचा काळ आहे, जो त्या वेळी घडतो, जेव्हा एक लाख चव्वेचाळीस हजारांचे दोन साक्षीदार ध्वजाप्रमाणे उंचावले जातात, अगदी त्याच वेळी जेव्हा लाओदिकीया येथील मंडळी प्रभूच्या तोंडातून ओकून टाकली जाते.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“‘आणि त्यांनी आपली साक्ष संपविल्यावर, अथांग खाईतून वर येणारा पशू त्यांच्याविरुद्ध युद्ध करील, आणि त्यांना जिंकेल, व त्यांचा वध करील. आणि त्यांची प्रेते त्या महान नगरीच्या रस्त्यावर पडून राहतील; जिचे आध्यात्मिक नाव सदोम आणि इजिप्त असे आहे, जिथे आपल्या प्रभूलाही क्रूसावर खिळण्यात आले.’ [प्रकटीकरण 11:7, 8.]</w:t>
      </w:r>
    </w:p>
    <w:p>
      <w:pPr>
        <w:pStyle w:val="ArticleScripture"/>
        <w:jc w:val="left"/>
      </w:pPr>
      <w:r>
        <w:rPr>
          <w:rFonts w:ascii="Nirmala UI" w:hAnsi="Nirmala UI" w:eastAsia="Nirmala UI" w:cs="Nirmala UI"/>
        </w:rPr>
        <w:t>“या घटना त्या काळाच्या समाप्तीच्या जवळ घडावयाच्या होत्या, ज्यामध्ये ते साक्षीदार गोणपाट परिधान करून साक्ष देत होते. पोपसत्तेच्या माध्यमातून, सैतानाने दीर्घकाळ चर्च व राज्यामध्ये राज्य करणाऱ्या सत्तांवर नियंत्रण ठेवले होते. त्याचे भयावह परिणाम विशेषतः त्या देशांमध्ये स्पष्टपणे दिसून येत होते, ज्यांनी सुधारणेच्या प्रकाशाला नाकारले होते. तेथे नैतिक अधःपतन व भ्रष्टाचाराची अशी अवस्था होती, जी सदोमच्या विनाशापूर्वीच्या स्थितीसारखी, आणि मोशेच्या दिवसांत मिसरदेशात प्रचलित असलेल्या मूर्तिपूजा व आध्यात्मिक अंधकारासारखी होती.” Spirit of Prophecy,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एकोणतीसावे</dc:title>
  <dc:subject>प्रेषितीय महत्त्व उलगडणे: रिपब्लिकन शिंग आणि अंतिम हालचाली</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