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तीसावा क्रमांक</w:t>
      </w:r>
    </w:p>
    <w:p>
      <w:pPr>
        <w:pStyle w:val="ArticleSubtitle"/>
        <w:jc w:val="left"/>
      </w:pPr>
      <w:r>
        <w:rPr>
          <w:rFonts w:ascii="Nirmala UI" w:hAnsi="Nirmala UI" w:eastAsia="Nirmala UI" w:cs="Nirmala UI"/>
        </w:rPr>
        <w:t>संयुक्त राज्यांची भविष्यसूचक संक्रमणप्रक्रिया: सहाव्या राज्यापासून त्रैधारी ऐक्यापर्यंत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जेव्हा संयुक्त संस्थाने लवकरच येणारा रविवार कायदा अंमलात आणतील, तेव्हा ते बायबलमधील भविष्यवाणीतील सहावे राज्य राहणार नाहीत, तर आधुनिक रोमच्या त्रिगुण संघटनेपैकी एक तृतीयांश घटक बनतील. जो अध्यक्ष रविवार कायदा अंमलात आणील तो शेवटचा अध्यक्ष असेल, आणि तो रिपब्लिकन पक्षाचा अध्यक्ष असेल. हे दोन साक्षीदारांच्या आधारे स्थापित केलेले आहे.</w:t>
      </w:r>
    </w:p>
    <w:p>
      <w:pPr>
        <w:pStyle w:val="ArticleBody"/>
        <w:jc w:val="left"/>
      </w:pPr>
      <w:r>
        <w:rPr>
          <w:rFonts w:ascii="Nirmala UI" w:hAnsi="Nirmala UI" w:eastAsia="Nirmala UI" w:cs="Nirmala UI"/>
        </w:rPr>
        <w:t>अब्राहम लिंकन, जो पहिले रिपब्लिकन राष्ट्राध्यक्ष होते, त्यांनी १८६३ मध्ये गुलाममुक्ती जाहीरनामा “उच्चारित” केला; आणि हे पृथ्वीच्या पशूच्या भविष्यवाणीतील इतिहासामधील त्या “उच्चारणाच्या” मध्यवर्ती मार्गचिन्ह होते. जेव्हा लिंकन यांनी १८६३ मध्ये गुलाममुक्ती जाहीरनामा “उच्चारित” केला, तेव्हा ते पहिले रिपब्लिकन राष्ट्राध्यक्ष होते; अशा प्रकारे ते शेवटच्या रिपब्लिकन राष्ट्राध्यक्षाचे प्रतिरूप ठरतात. अब्राहम लिंकन पृथ्वीच्या पशूच्या पहिल्या कालखंडातील शेवटचे मार्गचिन्ह दर्शवितात, तसेच पृथ्वीच्या पशूच्या दुसऱ्या कालखंडातील पहिले मार्गचिन्हही दर्शवितात. येशू नेहमी आरंभीद्वारे शेवटाचे चित्रण करतो. जेव्हा पृथ्वीचा पशू, त्या दोन कालखंडांतील शेवटच्या कालखंडाच्या समाप्तीला, अजगराप्रमाणे बोलेल, तेव्हा राष्ट्राध्यक्ष रिपब्लिकन राष्ट्राध्यक्ष असेल, जसे लिंकन यांच्याद्वारे प्रतिरूपित करण्यात आले आहे.</w:t>
      </w:r>
    </w:p>
    <w:p>
      <w:pPr>
        <w:pStyle w:val="ArticleBody"/>
        <w:jc w:val="left"/>
      </w:pPr>
      <w:r>
        <w:rPr>
          <w:rFonts w:ascii="Nirmala UI" w:hAnsi="Nirmala UI" w:eastAsia="Nirmala UI" w:cs="Nirmala UI"/>
        </w:rPr>
        <w:t>शेवटचा अध्यक्ष रिपब्लिकन अध्यक्ष असेल याचा दुसरा साक्षीदार म्हणजे १९८९ मध्ये रोनाल्ड रीगनपासून, अंतकाळाच्या वेळी सुरू झालेला कालावधी होय. १९८९ पासून लवकरच येऊ घातलेल्या रविवारच्या कायद्यापर्यंतचा भविष्यवाणीतील कालावधी, ५०८ ते ५३८ या इतिहासातील पोपसत्ताक रोमने सिंहासन ग्रहण करण्यासाठी झालेल्या तयारीच्या भविष्यवाणीतील कालावधीद्वारे दर्शविण्यात आला आहे. ५३८ मध्ये ख्रिस्तविरोधकाला सामर्थ्यप्राप्ती होण्यासाठी असलेल्या त्या भविष्यवाणीतील तयारीच्या कालावधीचे प्रतिरूप ख्रिस्ताच्या तीस वर्षांच्या तयारीत दिसून आले, म्हणजे त्याच्या जन्मापासून त्याच्या बाप्तिस्म्यापर्यंत.</w:t>
      </w:r>
    </w:p>
    <w:p>
      <w:pPr>
        <w:pStyle w:val="ArticleBody"/>
        <w:jc w:val="left"/>
      </w:pPr>
      <w:r>
        <w:rPr>
          <w:rFonts w:ascii="Nirmala UI" w:hAnsi="Nirmala UI" w:eastAsia="Nirmala UI" w:cs="Nirmala UI"/>
        </w:rPr>
        <w:t>ख्रिस्तविरोधकाला ख्रिस्ताच्या तीस वर्षांच्या तयारीची बनावट नक्कल करणारा तीस वर्षांचा तयारीचा कालावधी होता. ख्रिस्तासाठी, तसेच ख्रिस्तविरोधकासाठीही, तीस वर्षांचा तयारीचा कालावधी लवकरच येऊ घातलेल्या रविवारच्या कायद्यावेळी घातक जखमेच्या बरे होण्यासाठी असलेल्या तयारीच्या कालावधीस दोन साक्षी पुरवितो. तो तयारीचा कालावधी १९८९ मध्ये, अंतकाळी, सुरू झाला; जसे ख्रिस्ताचा तयारीचा कालावधी त्याच्या जन्मावेळी आला, आणि त्याने त्याच्या भविष्यवाणीतील इतिहासात अंतकाळाची खूण केली.</w:t>
      </w:r>
    </w:p>
    <w:p>
      <w:pPr>
        <w:pStyle w:val="ArticleBody"/>
        <w:jc w:val="left"/>
      </w:pPr>
      <w:r>
        <w:rPr>
          <w:rFonts w:ascii="Nirmala UI" w:hAnsi="Nirmala UI" w:eastAsia="Nirmala UI" w:cs="Nirmala UI"/>
        </w:rPr>
        <w:t>शेवटच्या अध्यक्षापूर्वी, दानियेल अकरा अध्यायातील दुसरा वचन शिकवितो की जागतिकतावाद्यांच्या राज्याला “चिथावणारा” त्या श्रीमंत अध्यक्षापर्यंत पोहोचणारे सहा अध्यक्ष असतील. त्या सहा अध्यक्षांपैकी पहिला रिपब्लिकन पक्षाचा रोनाल्ड रेगन होता. रोनाल्ड रेगन आणि अब्राहम लिंकन हे दोन साक्षीदार पुरवितात. 1863 च्या बंडखोरीचा मार्गचिन्ह, आणि 1989 मध्ये सुरू होणारी अध्यक्षांची रेषा, संयुक्त संस्थानांच्या अंतिम अध्यक्षाची वैशिष्ट्ये अचूकपणे निर्देशित करतात.</w:t>
      </w:r>
    </w:p>
    <w:p>
      <w:pPr>
        <w:pStyle w:val="ArticleBody"/>
        <w:jc w:val="left"/>
      </w:pPr>
      <w:r>
        <w:rPr>
          <w:rFonts w:ascii="Nirmala UI" w:hAnsi="Nirmala UI" w:eastAsia="Nirmala UI" w:cs="Nirmala UI"/>
        </w:rPr>
        <w:t>रॉनल्ड रेगन हा पहिल्याचा एक प्रतीक आहे, आणि म्हणून तो शेवटच्याचे चित्रण करतो. रेगन हा पूर्वीचा माध्यम-तारा होता, तसेच पूर्वीचा डेमोक्रॅट होता, ज्याने रिपब्लिकन होण्यासाठी मतपरिवर्तन केले होते. इंग्रजी भाषेच्या भडक आणि उद्दीपक वापरासाठी तो प्रसिद्ध होता. त्याच्या विनोदबुद्धीसाठी तो ओळखला जात होता. तो स्वतःला प्रोटेस्टंट म्हणवून घेत असे, परंतु जेव्हा त्याने बायबलमधील भविष्यवाणीतील ख्रिस्तविरोधकाशी युती केली, तेव्हा त्याने हे प्रदर्शित केले की प्रोटेस्टंट या शब्दाचा खरा अर्थ त्याला प्रत्यक्षात समजला नव्हता.</w:t>
      </w:r>
    </w:p>
    <w:p>
      <w:pPr>
        <w:pStyle w:val="ArticleBody"/>
        <w:jc w:val="left"/>
      </w:pPr>
      <w:r>
        <w:rPr>
          <w:rFonts w:ascii="Nirmala UI" w:hAnsi="Nirmala UI" w:eastAsia="Nirmala UI" w:cs="Nirmala UI"/>
        </w:rPr>
        <w:t>तो अमेरिकाप्रेमी होता, आणि राजकीयदृष्ट्या निडर होता. आधुनिक राजकारणाच्या त्या युगातील सर्वांत निष्प्रभ राष्ट्राध्यक्ष त्याच्या आधी होते, आणि त्याच्या पूर्वसुरीने कट्टर इस्लामच्या मागण्यांसमोर मस्तक झुकवले होते. कदाचित त्याने उच्चारलेली, आणि ज्याच्या सिद्धीस नेल्याचे श्रेय त्याला दिले जाते, सर्वांत महत्त्वाची गोष्ट ही होती, जेव्हा त्याने म्हटले, “श्री. गोर्बाचेव्ह, ही भिंत पाडून टाका.”</w:t>
      </w:r>
    </w:p>
    <w:p>
      <w:pPr>
        <w:pStyle w:val="ArticleBody"/>
        <w:jc w:val="left"/>
      </w:pPr>
      <w:r>
        <w:rPr>
          <w:rFonts w:ascii="Nirmala UI" w:hAnsi="Nirmala UI" w:eastAsia="Nirmala UI" w:cs="Nirmala UI"/>
        </w:rPr>
        <w:t>डोनाल्ड ट्रम्प हा अंतिमाचा एक प्रतीक आहे, आणि म्हणूनच त्याचे चित्रण प्रथमाच्या द्वारे करण्यात आले आहे. ट्रम्प हा पूर्वीचा माध्यम-जगताचा तारा होता, पूर्वीचा डेमोक्रॅट होता, ज्याने रिपब्लिकन मतप्रणाली स्वीकारली होती. तो इंग्रजी भाषेच्या उत्तेजक वापरासाठी ओळखला जातो. तो आपल्या विनोदबुद्धीसाठी ओळखला जातो. तो स्वतःला प्रोटेस्टंट म्हणवतो, परंतु त्याने हे दाखवून दिले आहे की “प्रोटेस्टंट” याचा अर्थ त्याला खऱ्या अर्थाने समजत नाही, आणि लवकरच येणाऱ्या रविवार-कायद्याच्या वेळी तो बायबलमधील भविष्यवाणीतील ख्रिस्तविरोधकाशी संधी करील.</w:t>
      </w:r>
    </w:p>
    <w:p>
      <w:pPr>
        <w:pStyle w:val="ArticleBody"/>
        <w:jc w:val="left"/>
      </w:pPr>
      <w:r>
        <w:rPr>
          <w:rFonts w:ascii="Nirmala UI" w:hAnsi="Nirmala UI" w:eastAsia="Nirmala UI" w:cs="Nirmala UI"/>
        </w:rPr>
        <w:t>तो अमेरिकाप्रेमी आहे, आणि राजकीयदृष्ट्या निर्भय आहे. आधुनिक राजकारणाच्या त्या युगातील सर्वात निष्प्रभ राष्ट्राध्यक्ष त्याच्या आधी झाले होते, आणि 2024 मध्ये तो पुन्हा निवडून आल्यावर, आधुनिक राजकारणाच्या युगातील नव्या सर्वात निष्प्रभ राष्ट्राध्यक्षाच्या नंतर तो पुन्हा एकदा पदावर आलेला असेल. या दोन्ही प्रसंगांत त्याचे पूर्वसुरी कट्टर इस्लामच्या मागण्यांसमोर झुकणारे म्हणून ओळखले जातात. निःसंशयपणे, त्याने कधीही उच्चारलेली सर्वात महत्त्वाची गोष्ट, आणि जी साध्य केल्याचे श्रेय त्याला दिले जाईल, ती म्हणजे, “भिंत बांधा.”</w:t>
      </w:r>
    </w:p>
    <w:p>
      <w:pPr>
        <w:pStyle w:val="ArticleBody"/>
        <w:jc w:val="left"/>
      </w:pPr>
      <w:r>
        <w:rPr>
          <w:rFonts w:ascii="Nirmala UI" w:hAnsi="Nirmala UI" w:eastAsia="Nirmala UI" w:cs="Nirmala UI"/>
        </w:rPr>
        <w:t>याचा असा दावा करण्याचा हेतू नाही की जिमी कार्टर, बराक हुसेन ओबामा आणि जो बायडेन हे आपल्या राष्ट्राध्यक्षपदाच्या कार्यकाळात अत्यंत प्रभावी नव्हते; इतकेच की त्यांची प्रभावीता ही संयुक्त राज्यांच्या संविधानात प्रतिष्ठित तत्त्वांचा नाश करण्याच्या त्यांच्या कार्यावर आधारित होती—त्या अगदी दस्तऐवजाचा, ज्याचे पालन करणे आणि संरक्षण करणे अशी शपथ त्यांनी प्रत्येकाने घेतली होती—यासोबतच ही वस्तुस्थितीही जोडलेली आहे की कार्टरने रीगनच्या निवडणुकीपर्यंत इस्लामला ओलीस ठेवण्याची मुभा दिली, आणि ओबामाने इस्लामी जगतासमोर क्षमायाचनेचा दौरा केला व कट्टर इस्लामच्या प्रमुख बँकेला किमान एक अब्ज डॉलर्स रोख दिले, आणि इस्लामच्या समर्थनातील बायडेनचा नोंदवही इतका मोठा आहे की त्याची यादी करणेही शक्य नाही.</w:t>
      </w:r>
    </w:p>
    <w:p>
      <w:pPr>
        <w:pStyle w:val="ArticleBody"/>
        <w:jc w:val="left"/>
      </w:pPr>
      <w:r>
        <w:rPr>
          <w:rFonts w:ascii="Nirmala UI" w:hAnsi="Nirmala UI" w:eastAsia="Nirmala UI" w:cs="Nirmala UI"/>
        </w:rPr>
        <w:t>रॉनल्ड रेगन यांनी “आयर्न कर्टन” असे संबोधिल्या जाणाऱ्या प्रतीकात्मक भिंतीचे पाडाव करण्याचे कार्य पूर्ण केले, आणि 11 नोव्हेंबर 1989 रोजी त्या आध्यात्मिक विजयाला प्रत्यक्ष मार्गचिन्ह म्हणून दर्शविण्यासाठी बर्लिनची भिंत कोसळली. ट्रम्प चर्च व राज्य यांच्या विभक्ततेच्या प्रतीकात्मक भिंतीचा पाडाव करील, आणि तिसरे हाय त्या घटनेचे प्रत्यक्ष मार्गचिन्ह पुरवील. ती घटना एक लाख चव्वेचाळीस हजारांच्या शिक्कामोर्तबाच्या कालखंडाचा समारोप करील; हा कालखंड तिसऱ्या हायच्या इस्लामच्या आगमनाने सुरू झाला होता, ज्याने शिक्कामोर्तबाच्या कालखंडाचे आध्यात्मिक कार्य आरंभ झाले असल्याचे ओळखण्यासाठी एक प्रत्यक्ष मार्गचिन्ह पुरविले. 7 ऑक्टोबर 2023 ने एक लाख चव्वेचाळीस हजारांच्या शिक्कामोर्तबाच्या काळातील तीन प्रत्यक्ष ऐतिहासिक चिन्हांपैकी मधला बिंदू पुरविला.</w:t>
      </w:r>
    </w:p>
    <w:p>
      <w:pPr>
        <w:pStyle w:val="ArticleBody"/>
        <w:jc w:val="left"/>
      </w:pPr>
      <w:r>
        <w:rPr>
          <w:rFonts w:ascii="Nirmala UI" w:hAnsi="Nirmala UI" w:eastAsia="Nirmala UI" w:cs="Nirmala UI"/>
        </w:rPr>
        <w:t>मुद्रांकनाच्या त्या इतिहासाच्या मध्यभागी, रोनाल्ड रेगनपासूनचा सहावा अध्यक्ष अधःपाताच्या खाईतून आलेल्या पशूने प्रतीकात्मक राजकीयरीत्या वध केला. मुद्रांकनकाळाच्या प्रारंभी अधःपाताच्या खाईतून आलेला पशू म्हणजे इस्लाम होता, जो मोहम्मदाचे प्रतिनिधित्व करीत होता, आणि तो एका खोट्या संदेष्ट्याचे प्रतीक होता. मुद्रांकनकाळाच्या शेवटी अधःपाताच्या खाईतून आलेला पशू म्हणजे कॅथलिकमताचा समुद्रातील पशू होय, ज्याचा प्राणघातक घाव तेव्हा बरा होतो. मुद्रांकनकाळाच्या मध्यभागी जो अधःपाताच्या खाईतून वर येतो तो पशू म्हणजे नास्तिकतेचा पशू, म्हणजे अजगर होय. अधःपाताच्या खाईतून आलेला तो अजगर-पशू मुद्रांकनकाळाच्या मध्यभागी प्रकटीकरण अध्याय अकरा मध्ये त्या दोन साक्षीदारांचा वध करतो.</w:t>
      </w:r>
    </w:p>
    <w:p>
      <w:pPr>
        <w:pStyle w:val="ArticleBody"/>
        <w:jc w:val="left"/>
      </w:pPr>
      <w:r>
        <w:rPr>
          <w:rFonts w:ascii="Nirmala UI" w:hAnsi="Nirmala UI" w:eastAsia="Nirmala UI" w:cs="Nirmala UI"/>
        </w:rPr>
        <w:t>अमेरिकेच्या गृहयुद्धातील गुलामगिरीसमर्थक डेमोक्रॅटिक अजगरपक्षाने प्रत्यक्ष अर्थाने पहिल्या रिपब्लिकन राष्ट्राध्यक्षाचा वध केला. गृहयुद्ध अधिकृतरीत्या ९ एप्रिल, १८६५ रोजी समाप्त झाले, आणि लिंकन यांचा आठवड्यानंतर १५ तारखेला मृत्यू झाला, जरी त्यांच्यावर आदल्या दिवशी गोळी झाडण्यात आली होती. युद्धाचा अंत सातव्या-दिवसाच्या शब्बाथी झाला, आणि लिंकन यांचा मृत्यूही सातव्या-दिवसाच्या शब्बाथी झाला.</w:t>
      </w:r>
    </w:p>
    <w:p>
      <w:pPr>
        <w:pStyle w:val="ArticleBody"/>
        <w:jc w:val="left"/>
      </w:pPr>
      <w:r>
        <w:rPr>
          <w:rFonts w:ascii="Nirmala UI" w:hAnsi="Nirmala UI" w:eastAsia="Nirmala UI" w:cs="Nirmala UI"/>
        </w:rPr>
        <w:t>धनवान व सामर्थ्यशाली अध्यक्षाविरुद्ध जागृत केलेल्या (उत्तेजित केलेल्या) वैश्विकतावाद्यांनी ३ नोव्हेंबर २०२० रोजी एक राजकीय हत्या घडवून आणली. अथांग गर्तेतून आलेल्या त्या पशूने त्या अजगररूपी पशूचे प्रतिनिधित्व केले, ज्याने प्रतीकात्मक अर्थाने शेवटच्या रिपब्लिकन अध्यक्षाचा वध केला, जसा पहिल्या रिपब्लिकन अध्यक्षाच्या प्रत्यक्ष मृत्यूद्वारे त्याचा प्रकार पूर्वचित्रित झाला होता. देवाचे वचन ओळख करून देते की, जगाने त्याच्या मृत्यूवर आनंद व्यक्त केल्यानंतर, तो आपल्या पायांवर उभा राहील. आपण आता २०२४ मध्ये आहोत, आणि हे उघड आहे की ट्रम्प पुन्हा जिवंत झाला आहे, त्याच्याविरुद्ध फेकण्यात येत असलेल्या सर्व कायदेशीर युद्धनीती, असत्य, प्रचार आणि धन असूनही.</w:t>
      </w:r>
    </w:p>
    <w:p>
      <w:pPr>
        <w:pStyle w:val="ArticleBody"/>
        <w:jc w:val="left"/>
      </w:pPr>
      <w:r>
        <w:rPr>
          <w:rFonts w:ascii="Nirmala UI" w:hAnsi="Nirmala UI" w:eastAsia="Nirmala UI" w:cs="Nirmala UI"/>
        </w:rPr>
        <w:t>संयुक्त संस्थानांमध्ये प्रकट होणाऱ्या, आणि अशा रीतीने जगातील त्याच वादाची पूर्वछाया दर्शविणाऱ्या, त्या संघर्षात, वरून उतरून येणाऱ्या उत्तर पावसाद्वारे प्रतिनिधित्व केलेल्या देवाच्या सामर्थ्याच्या काळात, खालील प्रदेशांतून एक सैतानी सत्ता वर येईल.</w:t>
      </w:r>
    </w:p>
    <w:p>
      <w:pPr>
        <w:pStyle w:val="ArticleBody"/>
        <w:jc w:val="left"/>
      </w:pPr>
      <w:r>
        <w:rPr>
          <w:rFonts w:ascii="Nirmala UI" w:hAnsi="Nirmala UI" w:eastAsia="Nirmala UI" w:cs="Nirmala UI"/>
        </w:rPr>
        <w:t>११ सप्टेंबर २००१ च्या इतिहासापासून ते संयुक्त राज्यांतील लवकरच येणाऱ्या रविवार-कायद्यापर्यंत, तिसऱ्या धिक्काराचे इस्लाम अथांग गर्तेतून धूराप्रमाणे बाहेर आले, जे त्या इतिहासाच्या आरंभी जळणाऱ्या इमारतींच्या धुराचे प्रतिनिधित्व करीत होते. २०१६ मध्ये, जागतिकतावाद्यांच्या साम्यवादी ‘वोक’-वादाने दोन साक्षीदारांना ठार करण्यासाठी आरोहण केले. त्यानंतर लवकरच येणाऱ्या रविवार-कायद्याच्या वेळी, पोपशाही—जी तेव्हा त्या सातांपैकी असलेले आठवे पशू बनेल—आपला घातक घाव बरा झाल्यामुळे पृथ्वीच्या सिंहासनावर आरोहण करील.</w:t>
      </w:r>
    </w:p>
    <w:p>
      <w:pPr>
        <w:pStyle w:val="ArticleBody"/>
        <w:jc w:val="left"/>
      </w:pPr>
      <w:r>
        <w:rPr>
          <w:rFonts w:ascii="Nirmala UI" w:hAnsi="Nirmala UI" w:eastAsia="Nirmala UI" w:cs="Nirmala UI"/>
        </w:rPr>
        <w:t>वरून येणाऱ्या सामर्थ्यरूप उत्तरकालीन पावसाच्या काळात, खालून येणाऱ्या सामर्थ्याचे प्रतिनिधित्व करणारे पशू एक भविष्यवाणीतील “सत्य” दर्शवितात. धूराप्रमाणे वर चढणारा पहिला म्हणजे तिसऱ्या हायमधील इस्लाम; तो त्या वेळी वर चढतो, जेव्हा प्रकटीकरण अध्याय अठरा यातील पहिला आवाज ध्वनित होतो, आणि उत्तरकालीन पावसाचे “मोजमाप” सुरू होते. वर चढणारा शेवटचा पशू म्हणजे पोपसत्ता; तो त्या वेळी वर चढतो, जेव्हा प्रकटीकरण अध्याय अठरा यातील दुसरा आवाज ध्वनित होतो, आणि उत्तरकालीन पाऊस अमाप रीतीने ओतला जात असतो.</w:t>
      </w:r>
    </w:p>
    <w:p>
      <w:pPr>
        <w:pStyle w:val="ArticleBody"/>
        <w:jc w:val="left"/>
      </w:pPr>
      <w:r>
        <w:rPr>
          <w:rFonts w:ascii="Nirmala UI" w:hAnsi="Nirmala UI" w:eastAsia="Nirmala UI" w:cs="Nirmala UI"/>
        </w:rPr>
        <w:t>पहिला शेवटच्याचे प्रतिरूप दर्शवितो, आणि मधोमध वर येणारा पशू हा नास्तिक जागतिकतावादाचा तो पशू आहे ज्याने 2020 मध्ये दोन साक्षीदारांचा वध केला. एक साक्षीदार प्रोटेस्टंट शिंग होता, आणि दुसरा रिपब्लिकन शिंग होता. नास्तिकतेच्या पशूशी संबंधित बंडखोरी व अराजकता यांचे प्रतिनिधित्व हिब्रू वर्णमालेतील तेराव्या अक्षराने केले आहे, आणि अगाध खड्ड्यातून आलेला तो पशू अगाध खड्ड्यातून आलेल्या पहिल्या व शेवटच्या पशूंच्या मधोमध प्रकट झाला; त्यामुळे हिब्रू शब्द “सत्य” याची व्याख्या घडते, जरी ते असे सत्य असले तरी जे खालील अधोलोकातून येणाऱ्या सैतानी शक्तीची ओळख करून देते, त्या काळात जेव्हा स्वर्गीय शक्ती वरून येत असते.</w:t>
      </w:r>
    </w:p>
    <w:p>
      <w:pPr>
        <w:pStyle w:val="ArticleBody"/>
        <w:jc w:val="left"/>
      </w:pPr>
      <w:r>
        <w:rPr>
          <w:rFonts w:ascii="Nirmala UI" w:hAnsi="Nirmala UI" w:eastAsia="Nirmala UI" w:cs="Nirmala UI"/>
        </w:rPr>
        <w:t>दोन साक्षीदार मारले गेल्यानंतर साडेतीन दिवसांनी एक “मधला आवाज” निनादू लागला. तो “अरण्यात हाक मारणाऱ्याचा आवाज” होता. तो आवाज कराराच्या दूतासाठी मार्ग सिद्ध करणाऱ्या दूताच्या आवाजाचा “समाप्तीबिंदू” होता, आणि पुरुष व स्त्रिया यांना कर्मेल पर्वताकडे बोलावणाऱ्या एलियाच्या आवाजाची सुरुवात होती.</w:t>
      </w:r>
    </w:p>
    <w:p>
      <w:pPr>
        <w:pStyle w:val="ArticleScripture"/>
        <w:jc w:val="left"/>
      </w:pPr>
      <w:r>
        <w:rPr>
          <w:rFonts w:ascii="Nirmala UI" w:hAnsi="Nirmala UI" w:eastAsia="Nirmala UI" w:cs="Nirmala UI"/>
        </w:rPr>
        <w:t>“बंधू-भगिनींनो, काश, या काळाचे महत्त्व, आणि सध्या घडत असलेल्या घटनांचे गांभीर्य, यांची तुम्हांला जाणीव करून देण्यासाठी मला काहीतरी सांगता आले असते. धार्मिक स्वातंत्र्यावर बंधने आणण्यासाठी सध्या चालविल्या जात असलेल्या आक्रमक हालचालींकडे मी तुमचे लक्ष वेधतो. देवाचे पवित्रीकृत स्मारक पाडून टाकण्यात आले आहे, आणि त्याच्या जागी पवित्रतेचा कोणताही अंश नसलेला एक खोटा सब्बाथ जगासमोर उभा आहे. आणि अधःस्थित शक्तींकडून अंधःकाराच्या सामर्थ्यांनी तत्त्वांना उद्युक्त केले असता, स्वर्गाचा प्रभु देव, ही आणीबाणीची वेळ समर्थपणे तोंड देण्यासाठी, आपल्या जिवंत साधनांना स्वर्गाच्या नियमशास्त्राचा गौरव करण्यास जागृत करून, वरून सामर्थ्य पाठवीत आहे. आता, ह्याच क्षणी, परदेशी देशांत कार्य करण्याची वेळ आपली आहे. धार्मिक स्वातंत्र्याची भूमी असलेला अमेरिका, जेव्हा पोपसत्तेशी एकरूप होऊन विवेकबुद्धीवर बळजबरी करील आणि मनुष्यांना खोट्या सब्बाथाचा मान राखण्यास भाग पाडील, तेव्हा पृथ्वीवरील प्रत्येक देशातील लोक तिच्या उदाहरणाचे अनुसरण करण्यास प्रवृत्त होतील. आमचे लोक, आपल्या आवाक्यातील साधनसंपत्तीचा उपयोग करून, आपल्या सामर्थ्याच्या पूर्णतेने, इशाऱ्याचा संदेश प्रसृत करण्यासाठी करावयाचे सर्व काही करण्याविषयी, अर्धेही जागृत नाहीत.”</w:t>
      </w:r>
    </w:p>
    <w:p>
      <w:pPr>
        <w:pStyle w:val="ArticleScripture"/>
        <w:jc w:val="left"/>
      </w:pPr>
      <w:r>
        <w:rPr>
          <w:rFonts w:ascii="Nirmala UI" w:hAnsi="Nirmala UI" w:eastAsia="Nirmala UI" w:cs="Nirmala UI"/>
        </w:rPr>
        <w:t>“स्वर्गाचा परमेश्वर प्रभू, जगावर अवज्ञा व अपराध यांबद्दल आपले न्यायप्रसंग पाठवणार नाही, जोपर्यंत त्याने आपल्या पहारेकऱ्यांना इशारा देण्यासाठी पाठविलेले नसेल. संदेश अधिक स्पष्टपणे घोषित केला जाईपर्यंत तो कृपाकाळाचा अवधी समाप्त करणार नाही. देवाची व्यवस्था महान ठरविली जावी; तिच्या मागण्या त्यांच्या खऱ्या, पवित्र स्वरूपात सादर केल्या जाव्यात, जेणेकरून लोकांना सत्याच्या बाजूने किंवा विरोधात निर्णय घेण्यास आणले जाईल. तरीही हे कार्य नीतिमत्तेत लवकर पूर्ण केले जाईल. ख्रिस्ताच्या नीतिमत्तेचा संदेश, प्रभूचा मार्ग तयार करण्यासाठी, पृथ्वीच्या एका टोकापासून दुसऱ्या टोकापर्यंत निनादला पाहिजे. ही देवाची महिमा आहे, जी तिसऱ्या देवदूताचे कार्य समाप्त करते.” Testimonies, volume 6, 18, 19.</w:t>
      </w:r>
    </w:p>
    <w:p>
      <w:pPr>
        <w:pStyle w:val="ArticleBody"/>
        <w:jc w:val="left"/>
      </w:pPr>
      <w:r>
        <w:rPr>
          <w:rFonts w:ascii="Nirmala UI" w:hAnsi="Nirmala UI" w:eastAsia="Nirmala UI" w:cs="Nirmala UI"/>
        </w:rPr>
        <w:t>जुलै, 2023 च्या शेवटी सुरू झालेला संदेश आता “स्पष्टपणे जाहीर करीत” आहे, तो “इशारा” देत आहे, “या काळाचे महत्त्व, आणि सध्या घडत असलेल्या घटनांचे गांभीर्य” ओळखून दाखवीत आहे. तो स्पष्टपणे “अंधकाराच्या शक्ती” कोण आहेत हे दर्शवीत आहे, ज्या “खालून तत्त्वांना ढवळून काढत आहेत,” आणि “स्वर्गाचा प्रभु देव” याने 11 सप्टेंबर, 2001 रोजी “वरून सामर्थ्य पाठविणे” सुरू केले. तो “पृथ्वीच्या एका टोकापासून दुसऱ्या टोकापर्यंत” “ख्रिस्ताच्या धार्मिकतेचा संदेश” “निनादत” आहे. “या काळाच्या महत्त्वाविषयी” “जागृत” होण्याची ही अत्यंत योग्य वेळ आहे, कारण देव आता जगावर अवज्ञा आणि अपराध यांसाठी “आपले न्यायनिवाडे पाठविण्यास” आरंभ करणार आहे.</w:t>
      </w:r>
    </w:p>
    <w:p>
      <w:pPr>
        <w:pStyle w:val="ArticleBody"/>
        <w:jc w:val="left"/>
      </w:pPr>
      <w:r>
        <w:rPr>
          <w:rFonts w:ascii="Nirmala UI" w:hAnsi="Nirmala UI" w:eastAsia="Nirmala UI" w:cs="Nirmala UI"/>
        </w:rPr>
        <w:t>दानिएल अकराच्या चाळीसाव्या वचनात १९८९ हे अंतकाळ म्हणून दर्शविलेल्या भविष्यवाणीची रेषा, त्याच वचनात १७९८ हे अंतकाळ म्हणून दर्शविलेल्या भविष्यवाणीच्या अंतर्गत रेषेचा बाह्य इतिहास अधोरेखित करते. त्या वचनातील १९८९ पासून सुरू होणारा भविष्यसूचक इतिहास, पोपशाही रोमच्या प्राणघातक जखमेच्या बरे होण्याच्या त्रिस्तरीय प्रक्रियेची ओळख करून देतो. १९८९ पासून ती जखम लवकरच येणाऱ्या रविवारविषयक कायद्याने बरी होईपर्यंतचा काळ, एक विशिष्ट भविष्यसूचक कालखंड दर्शवितो. दानिएल अकराच्या दुसऱ्या वचनात, १९८९ मध्ये रोनाल्ड रेगनपासून प्रारंभ करून, संयुक्त संस्थानांच्या राष्ट्राध्यक्षांची भविष्यसूचक भूमिका दर्शवून दुसरी रेषा जोडली जाते. रविवारविषयक कायद्यापर्यंत नेणाऱ्या या भविष्यसूचक कालखंडाला, ५०८ ते ५३८ या काळात पूर्ण झालेल्या तीस वर्षांच्या तयारीत दुसरा साक्षीदार आहे; जेव्हा पोपशाहीने पहिल्यांदा सिंहासन ग्रहण केले आणि त्याच वर्षी रविवारविषयक कायदा जाहीर केला.</w:t>
      </w:r>
    </w:p>
    <w:p>
      <w:pPr>
        <w:pStyle w:val="ArticleBody"/>
        <w:jc w:val="left"/>
      </w:pPr>
      <w:r>
        <w:rPr>
          <w:rFonts w:ascii="Nirmala UI" w:hAnsi="Nirmala UI" w:eastAsia="Nirmala UI" w:cs="Nirmala UI"/>
        </w:rPr>
        <w:t>ख्रिस्त तीस वर्षांचा असताना त्याचा बाप्तिस्मा झाला आणि त्याने आपली साडेतीन वर्षांची सेवा सुरू केली. पोपसत्ता ही ख्रिस्ताची सैतानी बनावट प्रतिकृती आहे, आणि 508 ते 538 या तीस वर्षांचा कालखंड, ख्रिस्ताच्या बाप्तिस्म्यापर्यंत नेणाऱ्या त्याच्या पहिल्या तीस वर्षांची बनावट प्रतिकृती आहे. त्याची साडेतीन वर्षांची सेवा, त्या साडेतीन भविष्यसूचक वर्षांनी बनावटपणे अनुकरण केली गेली, ज्यामध्ये पोपसत्तेने जगासमोर जीवनाच्या ख्रिस्ती सेवेच्या बनावट प्रतिरूप म्हणून आपल्या मृत्यूच्या सेवेचे प्रदर्शन केले.</w:t>
      </w:r>
    </w:p>
    <w:p>
      <w:pPr>
        <w:pStyle w:val="ArticleBody"/>
        <w:jc w:val="left"/>
      </w:pPr>
      <w:r>
        <w:rPr>
          <w:rFonts w:ascii="Nirmala UI" w:hAnsi="Nirmala UI" w:eastAsia="Nirmala UI" w:cs="Nirmala UI"/>
        </w:rPr>
        <w:t>त्याच्या सेवाकार्याच्या शेवटी तो मरण पावला, सातव्या दिवशी कबरीत विसावला, आणि नंतर पुनरुत्थित झाला. 1798 साली, साडेतीन भविष्यसूचक वर्षांच्या काळातील पोपसत्तेच्या सैतानी सेवाकार्याच्या शेवटी, पोपसत्तेला तिची प्राणघातक जखम झाली; त्यानंतर ती सत्तर प्रतीकात्मक वर्षे विस्मृतीत राहिली, जोपर्यंत ती सातांपैकी असलेल्या आठव्या म्हणून पुनरुत्थित होत नाही. ख्रिस्त आठवड्याच्या पहिल्या दिवशी पुनरुत्थित झाला, परंतु अनुक्रमाने पहिला दिवस हा “आठवा” दिवस आहे, आणि तो ख्रिस्ताने निर्माण केलेल्या “सात” दिवसांपैकीच आहे. संख्या म्हणून आठ “पुनरुत्थान” दर्शविते, आणि पोपसत्तेचे पुनरुत्थान होते, कारण बायबलमधील भविष्यवाणीतील राज्यांपैकी तीच एक राज्यव्यवस्था आहे, जिने प्राणघातक जखम प्राप्त केल्याचे ओळखले गेले आहे.</w:t>
      </w:r>
    </w:p>
    <w:p>
      <w:pPr>
        <w:pStyle w:val="ArticleBody"/>
        <w:jc w:val="left"/>
      </w:pPr>
      <w:r>
        <w:rPr>
          <w:rFonts w:ascii="Nirmala UI" w:hAnsi="Nirmala UI" w:eastAsia="Nirmala UI" w:cs="Nirmala UI"/>
        </w:rPr>
        <w:t>पौल असे निदर्शनास आणतो की, जेव्हा देवाने प्राचीन इस्राएलाला लाल समुद्रातून पार नेले, तेव्हा त्या प्रसंगात बाप्तिस्म्याचे प्रतीकात्मक प्रतिरूप दर्शविले गेले.</w:t>
      </w:r>
    </w:p>
    <w:p>
      <w:pPr>
        <w:pStyle w:val="ArticleScripture"/>
        <w:jc w:val="left"/>
      </w:pPr>
      <w:r>
        <w:rPr>
          <w:rFonts w:ascii="Nirmala UI" w:hAnsi="Nirmala UI" w:eastAsia="Nirmala UI" w:cs="Nirmala UI"/>
        </w:rPr>
        <w:t>बंधूंनो, आमचे सर्व पूर्वज मेघाखाली होते, आणि सर्व समुद्रातून पार गेले; आणि सर्व मेघामध्ये व समुद्रामध्ये मोशेकडे बाप्तिस्मा पावले, हे तुम्ही अज्ञानी राहू नये, अशी माझी इच्छा आहे. १ करिंथकरांस १०:१, २.</w:t>
      </w:r>
    </w:p>
    <w:p>
      <w:pPr>
        <w:pStyle w:val="ArticleBody"/>
        <w:jc w:val="left"/>
      </w:pPr>
      <w:r>
        <w:rPr>
          <w:rFonts w:ascii="Nirmala UI" w:hAnsi="Nirmala UI" w:eastAsia="Nirmala UI" w:cs="Nirmala UI"/>
        </w:rPr>
        <w:t>आध्यात्मिक इस्राएलाकरिता बाप्तिस्म्याची विधी ही अक्षरशः इस्राएलाकरिता असलेल्या सुंतेच्या विधीची जागा घेणारी ठरली, आणि सुंता आठव्या दिवशी व्हावयाची होती. म्हणून ख्रिस्त आठव्या दिवशी पुनरुत्थित झाला, जो सातांपैकी आहे; आणि पोपसत्ता जेव्हा सातांपैकी असलेल्या आठव्या रूपाने पुनरुत्थित होते, तेव्हा ती ख्रिस्ताच्या रेषेची सैतानी समांतरता ठरते. पोपसत्तेला सिंहासनावर आरूढ होण्यासाठीची तीस वर्षांची तयारी, ख्रिस्ताच्या बाप्तिस्म्यासाठी, त्याच्या सेवाकार्यासाठी आणि मृत्यूसाठी असलेल्या त्याच्या जीवनातील तीस वर्षांद्वारे प्रतिरूपित झाली होती. त्या दोन्ही रेषा असा एक कालखंड दर्शवितात जो बायबल-भविष्यवाणीतील सहाव्या राज्याच्या मृत्यूकडे नेतो. त्या दोन्ही रेषा पृथ्वीच्या पशूच्या अंतिम कालखंडाचे प्रतिनिधित्व करतात. ख्रिस्ताच्या रेषेत, त्याचा जन्म त्या इतिहासाकरिता “अंतकाळ” ठरला.</w:t>
      </w:r>
    </w:p>
    <w:p>
      <w:pPr>
        <w:pStyle w:val="ArticleBody"/>
        <w:jc w:val="left"/>
      </w:pPr>
      <w:r>
        <w:rPr>
          <w:rFonts w:ascii="Nirmala UI" w:hAnsi="Nirmala UI" w:eastAsia="Nirmala UI" w:cs="Nirmala UI"/>
        </w:rPr>
        <w:t>अशा प्रकारे, आपल्याकडे चार रेषा आहेत. चाळीसाव्या वचनातील 1989 मधील अंतकाळापासून ते एकेचाळीसाव्या वचनातील रविवारच्या कायद्यापर्यंत. दुसऱ्या वचनातील अध्यक्षांचे सादरीकरण, आणि ख्रिस्त व ख्रिस्तविरोधक या दोघांच्या तयारीची तीस वर्षे. ख्रिस्ताची तीस वर्षे त्याच्या रेषेत “अंतकाळाच्या” वेळी सुरू झाली, जी त्याच्या जन्माने चिन्हांकित झाली होती. 1798 मधील अंतकाळ हा वास्तविक बाबेलमधील वास्तविक इस्राएलच्या सत्तर वर्षांच्या बंदिवासाच्या समाप्तीने पूर्वछायित करण्यात आला होता. म्हणून, दानिएल अकराव्या अध्यायाच्या दुसऱ्या वचनाची सुरुवात दारयवेषापासून होते, कारण बाबेलच्या पतनावेळी दारयवेषाने राज्य करण्यास सुरुवात केली. 1989 हा चाळीसाव्या वचनातील अंतकाळ आहे, आणि दानिएल अकराव्या अध्यायातील दुसरे वचन देखील अंतकाळच आहे, आणि ख्रिस्ताच्या तयारीची तीस वर्षे “अंतकाळाच्या” वेळी सुरू झाली. या चार रेषांपैकी तिघांमध्ये “अंतकाळ” हा प्रारंभीचा मार्गचिन्ह म्हणून सहजपणे ओळखला जातो.</w:t>
      </w:r>
    </w:p>
    <w:p>
      <w:pPr>
        <w:pStyle w:val="ArticleBody"/>
        <w:jc w:val="left"/>
      </w:pPr>
      <w:r>
        <w:rPr>
          <w:rFonts w:ascii="Nirmala UI" w:hAnsi="Nirmala UI" w:eastAsia="Nirmala UI" w:cs="Nirmala UI"/>
        </w:rPr>
        <w:t>पहिल्या देवदूताच्या चळवळीतील आणि तिसऱ्या देवदूताच्या चळवळीतील दोनशे वीस वर्षांच्या दोन रेषा, मानवता आणि देवत्व यांमधील संबंधाचे प्रतीक म्हणून दोनशे वीस या संख्येची ओळख करून देतात. १७७६ मध्ये सुरू झालेल्या दोनशे वीस वर्षांच्या त्या प्रतीकात्मक संबंधाचा प्रारंभ १९९६ पर्यंत घेऊन गेला.</w:t>
      </w:r>
    </w:p>
    <w:p>
      <w:pPr>
        <w:pStyle w:val="ArticleBody"/>
        <w:jc w:val="left"/>
      </w:pPr>
      <w:r>
        <w:rPr>
          <w:rFonts w:ascii="Nirmala UI" w:hAnsi="Nirmala UI" w:eastAsia="Nirmala UI" w:cs="Nirmala UI"/>
        </w:rPr>
        <w:t>तो कालखंड मिलराइट इतिहासातील 1611 ते 1831 या दोनशे वीस वर्षांनी प्रतिरूपित करण्यात आला होता. 1776 मधील स्वातंत्र्याच्या घोषणापत्रापासून 1798 पर्यंतचा काळ—जेव्हा पृथ्वीचे श्वापद बायबलमधील भविष्यवाणीनुसार सहावे राज्य म्हणून सिंहासनावर आरूढ झाले—हा 1996 मध्ये समाप्त झालेल्या त्या दोनशे वीस वर्षांतील तीन मार्गचिन्हांपैकी पहिल्या दोनांचे प्रतिनिधित्व करतो.</w:t>
      </w:r>
    </w:p>
    <w:p>
      <w:pPr>
        <w:pStyle w:val="ArticleBody"/>
        <w:jc w:val="left"/>
      </w:pPr>
      <w:r>
        <w:rPr>
          <w:rFonts w:ascii="Nirmala UI" w:hAnsi="Nirmala UI" w:eastAsia="Nirmala UI" w:cs="Nirmala UI"/>
        </w:rPr>
        <w:t>१७७६ ते १७९८ हा कालावधी बायबलमधील भविष्यवाणीतील सहाव्या राज्याच्या सामर्थ्यप्राप्तीकडे नेणारा कालावधी दर्शवितो, आणि म्हणून तो ख्रिस्त व ख्रिस्तविरोधक यांच्या तीस वर्षांच्या तयारीच्या काळाशी सुसंगत ठरतो. पृथ्वीवरील पशूच्या सामर्थ्यप्राप्तीपूर्वीचा कालावधी हा त्या त्रिगुणी संघाच्या सामर्थ्यप्राप्तीपूर्वीचा कालावधी दर्शवितो, जो सातपैकी असलेला आठवा पशू आहे. सातपैकी असलेला हा आठवा पशू म्हणजे जगावर राज्य करणाऱ्या पोपसत्तेचे दुसरे आणि अंतिम प्रकटीकरण होय. जगावर राज्य करणाऱ्या पोपसत्तेच्या पहिल्या प्रकटीकरणात तीस वर्षांचा तयारीचा कालावधी होता.</w:t>
      </w:r>
    </w:p>
    <w:p>
      <w:pPr>
        <w:pStyle w:val="ArticleBody"/>
        <w:jc w:val="left"/>
      </w:pPr>
      <w:r>
        <w:rPr>
          <w:rFonts w:ascii="Nirmala UI" w:hAnsi="Nirmala UI" w:eastAsia="Nirmala UI" w:cs="Nirmala UI"/>
        </w:rPr>
        <w:t>ओळीवर ओळी, 1989 पासून रविवार-कायद्यापर्यंतचा इतिहास; 538 पर्यंत नेणारा तीस वर्षांचा इतिहास; ख्रिस्ताच्या बाप्तिस्म्यापर्यंत नेणारा तीस वर्षांचा इतिहास; दानियेल अकराच्या दुसऱ्या वचनाचा इतिहास, रोनाल्ड रेगनपासून रविवार-कायद्यापर्यंत; आणि 1776 ते 1798 पर्यंतचा इतिहास—हे सर्व अंतिम दिवसांतील त्याच इतिहासाचे प्रतिनिधित्व करीत आहेत. या तथ्याविषयी स्पष्ट असणे अत्यावश्यक आहे, कारण 1776 पासून 1798 पर्यंत सुरू होणारा इतिहास हीच ती रेषा आहे जी सर्व रेषांना एकत्र आणून त्यांना स्पष्टतेत आणते.</w:t>
      </w:r>
    </w:p>
    <w:p>
      <w:pPr>
        <w:pStyle w:val="ArticleBody"/>
        <w:jc w:val="left"/>
      </w:pPr>
      <w:r>
        <w:rPr>
          <w:rFonts w:ascii="Nirmala UI" w:hAnsi="Nirmala UI" w:eastAsia="Nirmala UI" w:cs="Nirmala UI"/>
        </w:rPr>
        <w:t>प्रकटीकरण अध्याय तेरा मधील पृथ्वीवरील पशूच्या समाप्तीच्या इतिहासाचा जो भविष्यसूचक इतिहासाचा प्रवाह आहे, त्यामध्ये एक अंतर्गत रेषा आहे जी खऱ्या प्रॉटेस्टंटवादाच्या शिंगाद्वारे दर्शविलेल्या देवाच्या लोकांना उद्देशून बोलते; आणि एक बाह्य रेषा आहे जी रिपब्लिकनवादाच्या शिंगाद्वारे दर्शविली जाते. या दोन्ही शिंगांमध्ये एक द्विगुणित संघर्ष आणि वादविवाद आहे, ज्याला भविष्यवाणी उद्देशून संबोधते. 1989 पासून रविवारच्या कायद्यापर्यंतच्या इतिहासात प्रकट होणाऱ्या अजगर, पशू, खोटा संदेष्टा आणि इस्लाम यांच्या भविष्यसूचक घटकांची आम्ही ओळख करीत आलो आहोत.</w:t>
      </w:r>
    </w:p>
    <w:p>
      <w:pPr>
        <w:pStyle w:val="ArticleBody"/>
        <w:jc w:val="left"/>
      </w:pPr>
      <w:r>
        <w:rPr>
          <w:rFonts w:ascii="Nirmala UI" w:hAnsi="Nirmala UI" w:eastAsia="Nirmala UI" w:cs="Nirmala UI"/>
        </w:rPr>
        <w:t>अजगराचे भविष्यसूचक वैशिष्ट्य असे आहे की तो असत्याचा पिता आहे, तो खुनी आहे, आणि जसा तो स्वर्गात होता तसाच तो पृथ्वीवरील गुप्त कटकारस्थानांचा नेता आहे. त्याचा धर्म आत्मवाद आहे. आज ज्याला “lawfare” असे म्हटले जाते त्याचा तो पुरस्कर्ता आहे; तो अपवित्र वकील आहे, आपल्या बंधूंचा आरोपकर्ता आहे, जसा तो स्वर्गीय न्यायालयात अय्यूबच्या आज्ञापालनाविषयी व विश्वासाविषयी वाद घालत होता, आणि जेव्हा त्याने मोशेच्या देहाविषयी वाद घातला, तसेच जकर्या अध्याय तीनमध्ये यहोशवाचे मलिन वस्त्र दूर करण्याच्या ख्रिस्ताच्या कार्याविरुद्धही त्याने वाद उपस्थित केला. तोच तो आहे जो राज्यांवर अधिराज्य गाजवितो, आणि जो स्वतःला देवाप्रमाणे उंचावतो.</w:t>
      </w:r>
    </w:p>
    <w:p>
      <w:pPr>
        <w:pStyle w:val="ArticleBody"/>
        <w:jc w:val="left"/>
      </w:pPr>
      <w:r>
        <w:rPr>
          <w:rFonts w:ascii="Nirmala UI" w:hAnsi="Nirmala UI" w:eastAsia="Nirmala UI" w:cs="Nirmala UI"/>
        </w:rPr>
        <w:t>त्या पशूचा धर्म कॅथलिक धर्म आहे, आणि तीच ती स्त्री आहे जी परंपरा व रूढी यांच्या द्वारे जगाला फसविते; अशा परंपरा व रूढी तिच्या अनुयायांना देवाच्या वचनापेक्षा श्रेष्ठ मानून पाळाव्यात, असा ती विश्वास बसविते. ती आपल्या जादूटोण्यांद्वारे जगाला फसविते; प्रकटीकरण अध्याय अठरा, पद तेवीस मध्ये यासाठी वापरलेला ग्रीक शब्द pharmakeia आहे, ज्याचा अर्थ “औषधे” असा होतो. तीच ती आहे जी पृथ्वीच्या राजांबरोबर व्यभिचार करते. जी मृत होती, पण पुन्हा जिवंत आहे, त्या एकीची ती बनावट प्रतिरूप आहे. तीच ती आहे जिला विसरले जाते आणि नंतर आठवण केली जाते, आणि ती सातांपैकी असलेली आठवी आहे. तीच तो पशू आहे ज्याची प्रतिमा संयुक्त संस्थाने घडवितात आणि ज्याच्याप्रती एक प्रतिमा उभारतात.</w:t>
      </w:r>
    </w:p>
    <w:p>
      <w:pPr>
        <w:pStyle w:val="ArticleBody"/>
        <w:jc w:val="left"/>
      </w:pPr>
      <w:r>
        <w:rPr>
          <w:rFonts w:ascii="Nirmala UI" w:hAnsi="Nirmala UI" w:eastAsia="Nirmala UI" w:cs="Nirmala UI"/>
        </w:rPr>
        <w:t>खोटा संदेष्टा म्हणजे धर्मत्यागी प्रोटेस्टंटवाद होय, जो स्वतःला अशी काहीतरी गोष्ट समजतो ज्यास देवाचे वचन नाकारते; आणि देवाच्या वचनाच्या त्याच्या नकारामुळे, देवाच्या वचनाद्वारे पुरविली गेलेली सामर्थ्य त्याच्याकडे नसते. देवाच्या वचनाच्या सामर्थ्याविना, जी मंडळी किंवा जे लोक तरीही धृष्टपणे स्वतःला देवाचे लोक असल्याचा दावा करतात, ते देवाचे कार्य करीत असल्याचे भासविण्यासाठी नागरी सत्तेचा आधार घेण्यास तर्कशुद्धपणे बाध्य होतात. धर्मत्यागी प्रोटेस्टंटवाद म्हणजे बाल आणि अष्टारोथाचे संदेष्टे होत, जे येजेबेल आणि हेरोदिया हिच्यासाठी फसविणारे नृत्य पुरवितात; आणि ते हेरोदियाची कन्या सलोमी आहेत.</w:t>
      </w:r>
    </w:p>
    <w:p>
      <w:pPr>
        <w:pStyle w:val="ArticleBody"/>
        <w:jc w:val="left"/>
      </w:pPr>
      <w:r>
        <w:rPr>
          <w:rFonts w:ascii="Nirmala UI" w:hAnsi="Nirmala UI" w:eastAsia="Nirmala UI" w:cs="Nirmala UI"/>
        </w:rPr>
        <w:t>ही तीन सत्ताकेंद्रे एकत्र येऊन त्रिविध संघ निर्माण करतात, परंतु प्रत्यक्षात ती एकमेकांचा द्वेष करतात. ती एकमेकांशी वादात आहेत ही वस्तुस्थिती समजल्याशिवाय, दहा राजे (संयुक्त राष्ट्रे) पोपसत्तेला आपले राज्य देण्यास कसे संमती देतील, आणि त्याच अध्यायात तिचे मांस खाऊन तिला अग्नीने जाळतील, हे समजणे अशक्य आहे. या सत्तांमधील वाद देवाच्या भविष्यवाणीच्या विद्यार्थ्यांना शिकविला गेला पाहिजे.</w:t>
      </w:r>
    </w:p>
    <w:p>
      <w:pPr>
        <w:pStyle w:val="ArticleBody"/>
        <w:jc w:val="left"/>
      </w:pPr>
      <w:r>
        <w:rPr>
          <w:rFonts w:ascii="Nirmala UI" w:hAnsi="Nirmala UI" w:eastAsia="Nirmala UI" w:cs="Nirmala UI"/>
        </w:rPr>
        <w:t>इस्लाम हा सातवा रणशिंग आहे, आणि तिसरे दुःख म्हणून तो देव आधुनिक बाबेलावर न्याय आणण्यासाठी उपयोगात आणत असलेले न्यायाचे साधन आहे; जसे पहिल्या चार रणशिंगांनी पाश्चात्त्य मूर्तिपूजक रोमावर न्याय आणला आणि जसे पाचव्या व सहाव्या रणशिंगांनी पोपसत्ताक व पूर्वेकडील मूर्तिपूजक रोमावर न्याय आणला.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 विशेष महत्त्वाच्या काळात, देवाच्या कळपाचे रखवालदारांनी लोकांना शिकवावे की आध्यात्मिक शक्तींमध्ये संघर्ष चालू आहे. धार्मिक जगतात सध्या जशी भावनांची तीव्रता दिसून येते, ती मनुष्यप्राण्यांनी निर्माण केलेली नाही. सैतानाच्या आध्यात्मिक सभास्थानातून एक शक्ती जगातील धार्मिक घटकांमध्ये संचार करीत आहे, मनुष्यांना ठाम कृतीस प्रवृत्त करीत आहे, जेणेकरून सैतानाने मिळवून ठेवलेल्या फायद्यांना पुढे रेटता येईल; आणि देवाच्या वचनाला आपला मार्गदर्शक व सिद्धांताचा एकमेव पाया मानणाऱ्यांविरुद्ध धार्मिक जगताला ठाम युद्धासाठी उभे करता येईल. यहोवाच्या नियमशास्त्राच्या बंधनकारक मागण्यांना, विशेषतः चौथ्या आज्ञेला—जी स्वर्ग व पृथ्वीचा निर्माणकर्ता कोण आहे हे स्पष्ट करते—आव्हान देण्यासाठी, सैतानाचे कुशल प्रयत्न आता प्रत्येक तत्त्व आणि प्रत्येक सामर्थ्य एकवटण्यासाठी पुढे येत आहेत, जे काही तो वापरू शकतो.”</w:t>
      </w:r>
    </w:p>
    <w:p>
      <w:pPr>
        <w:pStyle w:val="ArticleScripture"/>
        <w:jc w:val="left"/>
      </w:pPr>
      <w:r>
        <w:rPr>
          <w:rFonts w:ascii="Nirmala UI" w:hAnsi="Nirmala UI" w:eastAsia="Nirmala UI" w:cs="Nirmala UI"/>
        </w:rPr>
        <w:t>“पापाच्या मनुष्याने वेळा आणि नियम बदलण्याचा विचार केला आहे; परंतु त्याने ते केले आहे काय? हाच तो महान प्रश्न आहे. रोम आणि तिच्या अधर्माच्या पेल्यातून पान केलेल्या सर्व मंडळ्यांनी, वेळा आणि नियम बदलण्याचा प्रयत्न करीत, स्वतःस देवापेक्षा उच्च केले आहे, आणि देवाच्या महान स्मारकास, सातव्या दिवसाच्या सब्बाथास, पाडून टाकले आहे. सब्बाथ हा सहा दिवसांत जगाची निर्मिती करण्यातील देवाच्या सामर्थ्याचे, आणि सातव्या दिवशी त्याने विश्रांती घेतल्याचे प्रतिनिधित्व करीत उभा राहावयाचा होता. ‘म्हणून त्याने सब्बाथ दिवसाला आशीर्वाद दिला आणि तो पवित्र केला,’ कारण त्या दिवशी देवाने निर्माण करून केलेल्या आपल्या सर्व कामांपासून त्याने विश्रांती घेतली होती. महान फसवणूक करणाऱ्याच्या कुशल कार्याचा उद्देश देवाची जागा घेणे हा आहे. वेळा आणि नियम बदलण्याच्या त्याच्या प्रयत्नांत, तो देवाच्या विरोधात, आणि त्याच्यापेक्षा वर, एक सत्ता टिकवून ठेवण्यासाठी कार्य करीत आला आहे.”</w:t>
      </w:r>
    </w:p>
    <w:p>
      <w:pPr>
        <w:pStyle w:val="ArticleScripture"/>
        <w:jc w:val="left"/>
      </w:pPr>
      <w:r>
        <w:rPr>
          <w:rFonts w:ascii="Nirmala UI" w:hAnsi="Nirmala UI" w:eastAsia="Nirmala UI" w:cs="Nirmala UI"/>
        </w:rPr>
        <w:t>“हा तो महान प्रश्न आहे. येथे एकमेकांसमोर उभ्या ठाकलेल्या दोन महान सत्ता आहेत,—देवाचा अधिपती, येशू ख्रिस्त; आणि अंधकाराचा अधिपती, सैतान. आता उघड संघर्ष येत आहे. जगात फक्त दोनच वर्ग आहेत, आणि प्रत्येक मनुष्य या दोन ध्वजांपैकी एकाखाली उभा राहील,—अंधकाराच्या अधिपतीचा ध्वज, किंवा येशू ख्रिस्ताचा ध्वज.”</w:t>
      </w:r>
    </w:p>
    <w:p>
      <w:pPr>
        <w:pStyle w:val="ArticleScripture"/>
        <w:jc w:val="left"/>
      </w:pPr>
      <w:r>
        <w:rPr>
          <w:rFonts w:ascii="Nirmala UI" w:hAnsi="Nirmala UI" w:eastAsia="Nirmala UI" w:cs="Nirmala UI"/>
        </w:rPr>
        <w:t>“देव आपल्या निष्ठावान आणि खऱ्या मुलांना आपल्या आत्म्याद्वारे प्रेरित करील. पवित्र आत्मा हा देवाचा प्रतिनिधी आहे, आणि तो आपल्या जगात निष्ठावान आणि खऱ्यांना प्रभूच्या कोठाराकरिता पुंजक्यांत बांधून एकत्र करण्यासाठी सामर्थ्यशाली कार्यकारी साधन ठरेल. सैतानही तीव्र क्रियाशीलतेने गव्हामधून आपल्या तणांना पुंजक्यांत एकत्र करीत आहे.</w:t>
      </w:r>
    </w:p>
    <w:p>
      <w:pPr>
        <w:pStyle w:val="ArticleScripture"/>
        <w:jc w:val="left"/>
      </w:pPr>
      <w:r>
        <w:rPr>
          <w:rFonts w:ascii="Nirmala UI" w:hAnsi="Nirmala UI" w:eastAsia="Nirmala UI" w:cs="Nirmala UI"/>
        </w:rPr>
        <w:t>“ख्रिस्तासाठी असलेल्या प्रत्येक खऱ्या प्रतिनिधीचे शिक्षणकार्य आता अत्यंत गंभीर, अतिशय गांभीर्याचे प्रकरण आहे. आपण अशा एका युद्धात गुंतलेलो आहोत की अंतिम निर्णय सर्व अनंतकाळासाठी होईपर्यंत ते कधीही संपुष्टात येणार नाही. येशूच्या प्रत्येक शिष्याने हे स्मरणात ठेवावे की आपण ‘देह व रक्त यांच्याविरुद्ध झुंज देत नाही, तर सत्ताधीशांविरुद्ध, अधिकारांविरुद्ध, या जगाच्या अंधःकाराच्या अधिपतींविरुद्ध, आकाशमंडळातील दुष्ट आत्मिक सैन्यांविरुद्ध’ झुंज देत आहोत. अहो, या संघर्षात अनंतकाळाशी निगडित हितसंबंध गुंतलेले आहेत, आणि या प्रसंगाला सामोरे जाण्यासाठी वरवरचे कार्य, स्वस्त अनुभव, यांना मुळीच स्थान असता कामा नये. ‘प्रभूला भक्तांना परीक्षेतून कसे सोडवावे हे माहीत आहे, आणि अन्यायी लोकांना शिक्षा होण्यासाठी न्यायाच्या दिवसापर्यंत राखून ठेवावे हेही माहीत आहे…. तर देवदूत, जे सामर्थ्य व बल यांत त्यांच्यापेक्षा मोठे आहेत, ते प्रभूसमोर त्यांच्याविरुद्ध निंदात्मक दोषारोप करीत नाहीत.’”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तीसावा क्रमांक</dc:title>
  <dc:subject>संयुक्त राज्यांची भविष्यसूचक संक्रमणप्रक्रिया: सहाव्या राज्यापासून त्रैधारी ऐक्यापर्यंत</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