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तेहतीसावा भाग</w:t>
      </w:r>
    </w:p>
    <w:p>
      <w:pPr>
        <w:pStyle w:val="ArticleSubtitle"/>
        <w:jc w:val="left"/>
      </w:pPr>
      <w:r>
        <w:rPr>
          <w:rFonts w:ascii="Nirmala UI" w:hAnsi="Nirmala UI" w:eastAsia="Nirmala UI" w:cs="Nirmala UI"/>
        </w:rPr>
        <w:t>भविष्यसूचक विणकामाचे उलगडणे: १,४४,००० जणांच्या मुद्रांकनकाळाविषयी अंतर्दृष्टी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2024-03-13</w:t>
      </w:r>
    </w:p>
    <w:p>
      <w:pPr>
        <w:pStyle w:val="ArticleBody"/>
        <w:jc w:val="left"/>
      </w:pPr>
      <w:r>
        <w:rPr>
          <w:rFonts w:ascii="Nirmala UI" w:hAnsi="Nirmala UI" w:eastAsia="Nirmala UI" w:cs="Nirmala UI"/>
        </w:rPr>
        <w:t>सर्व संदेष्टे एकमेकांशी सहमत आहेत, आणि ते सर्व आपल्या जगलेल्या दिवसांपेक्षा जगाच्या अंताविषयी अधिक स्पष्टपणे साक्ष देतात. त्यांची साक्ष एक लाख चव्वेचाळीस हजारांच्या मुद्रांकनकाळाच्या भविष्यकालीन अवधीत लागू करावयाची आहे, कारण प्रत्येक दृष्टान्ताचा परिणाम तेथेच घडतो. यशया, सहाव्या अध्यायात, दृष्टान्तात एक लाख चव्वेचाळीस हजारांच्या मुद्रांकनकाळाच्या अवधीत परमपवित्र स्थानी पाहण्याची परवानगी त्याला देण्यात आली, जिथे त्याने देवाचे तेज पाहिले. हे सप्टेंबर ११, २००१ नंतरचे होते, हे आपण जाणतो; कारण तिसऱ्या वचनात त्याने देवदूतांना असे म्हणताना ऐकले की, त्या वेळी पृथ्वी त्याच्या तेजाने परिपूर्ण झाली होती.</w:t>
      </w:r>
    </w:p>
    <w:p>
      <w:pPr>
        <w:pStyle w:val="ArticleScripture"/>
        <w:jc w:val="left"/>
      </w:pPr>
      <w:r>
        <w:rPr>
          <w:rFonts w:ascii="Nirmala UI" w:hAnsi="Nirmala UI" w:eastAsia="Nirmala UI" w:cs="Nirmala UI"/>
        </w:rPr>
        <w:t>“जेव्हा देव आपल्या लोकांकडे संदेश घेऊन यशयाला पाठविणार होता, तेव्हा प्रथम त्याने संदेष्ट्यास दर्शनात पवित्रस्थानातील परमपवित्र स्थानी पाहण्याची परवानगी दिली. अचानक मंदिराचे द्वार आणि आतील पडदा उचलले गेले किंवा दूर सारले गेले असे त्याला भासले, आणि त्याला आत, त्या परमपवित्र स्थानी, दृष्टिक्षेप टाकण्याची परवानगी मिळाली—जिथे संदेष्ट्याचे पायसुद्धा प्रवेश करू शकत नव्हते. त्याच्या समोर यहोवाचे दर्शन उभे राहिले—तो उंच व उन्नत अशा सिंहासनावर विराजमान होता, आणि त्याच्या तेजाची प्रभा मंदिरात भरून राहिली होती. सिंहासनाभोवती सराफ मोठ्या राजाभोवतीच्या पहारेकऱ्यांप्रमाणे उभे होते, आणि त्यांना वेढून असलेल्या गौरवाचे ते प्रतिबिंबित करीत होते. त्यांच्या स्तुतिगीते गाढ उपासनेच्या स्वरांत गुंजत असता, द्वाराचे स्तंभ भूकंपाने हादरल्याप्रमाणे थरथर कापू लागले. पापाने कलुषित न झालेल्या ओठांनी हे देवदूत देवाची स्तुती उदंडपणे उच्चारत होते. ‘पवित्र, पवित्र, पवित्र, सेनाधीश परमेश्वर आहे,’ ते उद्गारले; ‘संपूर्ण पृथ्वी त्याच्या गौरवाने परिपूर्ण आहे.’ [पहा Isaiah 6:1–8.]”</w:t>
      </w:r>
    </w:p>
    <w:p>
      <w:pPr>
        <w:pStyle w:val="ArticleScripture"/>
        <w:jc w:val="left"/>
      </w:pPr>
      <w:r>
        <w:rPr>
          <w:rFonts w:ascii="Nirmala UI" w:hAnsi="Nirmala UI" w:eastAsia="Nirmala UI" w:cs="Nirmala UI"/>
        </w:rPr>
        <w:t>“सिंहासनाभोवती असलेले सेराफिम देवाच्या गौरवाकडे पाहताना इतक्या आदरयुक्त विस्मयाने परिपूर्ण असतात की, ते एका क्षणासाठीही स्वतःकडे प्रशंसाभावाने पाहत नाहीत. त्यांची स्तुती सैन्यांचा प्रभु याच्यासाठी असते. जेव्हा ते भविष्यकाळाकडे पाहतात, त्या वेळी संपूर्ण पृथ्वी त्याच्या गौरवाने परिपूर्ण होईल, तेव्हा तो विजयी गीत मधुर गानात एकापासून दुसऱ्याकडे प्रतिध्वनित होत राहतो, ‘पवित्र, पवित्र, पवित्र, सैन्यांचा प्रभु आहे.’ देवाचे गौरवीकरण करण्यातच ते पूर्णतः संतुष्ट असतात; त्याच्या उपस्थितीत स्थिर राहून, त्याच्या मान्यतेच्या स्मिताखाली, त्यांना आणखी काहीही अभिलषित नसते. त्याची प्रतिमा धारण करण्यात, त्याची आज्ञा पार पाडण्यात, त्याची उपासना करण्यात, त्यांची सर्वोच्च महत्त्वाकांक्षा पूर्ण होते.” Gospel Workers, 21.</w:t>
      </w:r>
    </w:p>
    <w:p>
      <w:pPr>
        <w:pStyle w:val="ArticleBody"/>
        <w:jc w:val="left"/>
      </w:pPr>
      <w:r>
        <w:rPr>
          <w:rFonts w:ascii="Nirmala UI" w:hAnsi="Nirmala UI" w:eastAsia="Nirmala UI" w:cs="Nirmala UI"/>
        </w:rPr>
        <w:t>यशया याच्याशी सुसंगतपणे, संदेष्टा यहेज्केल यालाही परमपवित्र स्थानात पाहण्याची परवानगी देण्यात आली होती. यहेज्केलाचे दर्शन अध्याय एक, वचन एक येथे सुरू झाले.</w:t>
      </w:r>
    </w:p>
    <w:p>
      <w:pPr>
        <w:pStyle w:val="ArticleScripture"/>
        <w:jc w:val="left"/>
      </w:pPr>
      <w:r>
        <w:rPr>
          <w:rFonts w:ascii="Nirmala UI" w:hAnsi="Nirmala UI" w:eastAsia="Nirmala UI" w:cs="Nirmala UI"/>
        </w:rPr>
        <w:t>आता असे झाले की, तिसाव्या वर्षी, चौथ्या महिन्यात, त्या महिन्याच्या पाचव्या दिवशी, मी केबार नदीकाठी बंदिवानांमध्ये असता, आकाश उघडले गेले, आणि मी देवाचे दर्शन पाहिले. यहेज्केल १:१.</w:t>
      </w:r>
    </w:p>
    <w:p>
      <w:pPr>
        <w:pStyle w:val="ArticleBody"/>
        <w:jc w:val="left"/>
      </w:pPr>
      <w:r>
        <w:rPr>
          <w:rFonts w:ascii="Nirmala UI" w:hAnsi="Nirmala UI" w:eastAsia="Nirmala UI" w:cs="Nirmala UI"/>
        </w:rPr>
        <w:t>त्याचे दर्शन पुढे अनेक अध्यायांपर्यंत चालू राहते, आणि ते आठवा व नववा अध्यायांतील त्याच दर्शनाचीच पुढील कडी आहे, ज्यात एक लाख चव्वेचाळीस हजारांच्या शिक्कामोर्तबाची ओळख पटविली जाते. त्याच्या काळजीपूर्वक दिलेल्या साक्षीवरून आपण हे जाणतो.</w:t>
      </w:r>
    </w:p>
    <w:p>
      <w:pPr>
        <w:pStyle w:val="ArticleScripture"/>
        <w:jc w:val="left"/>
      </w:pPr>
      <w:r>
        <w:rPr>
          <w:rFonts w:ascii="Nirmala UI" w:hAnsi="Nirmala UI" w:eastAsia="Nirmala UI" w:cs="Nirmala UI"/>
        </w:rPr>
        <w:t>आणि असे घडले की सहाव्या वर्षी, सहाव्या महिन्यात, महिन्याच्या पाचव्या दिवशी, मी माझ्या घरी बसलो होतो, आणि यहूदाचे वडीलजन माझ्यासमोर बसले होते, तेव्हा तेथे प्रभु परमेश्वराचा हात माझ्यावर आला. मग मी पाहिले, आणि पाहा, अग्निसारखा एक आकार होता: त्याच्या कटीपासून खाली अग्नि; आणि त्याच्या कटीपासून वर तेजस्वितेसारखे दर्शन, अंबराच्या वर्णाप्रमाणे. आणि त्याने हाताचा एक आकार पुढे केला, आणि माझ्या डोक्याच्या केसांच्या एका बटाने मला धरले; आणि आत्म्याने मला पृथ्वी आणि आकाश यांच्या मध्ये उचलून नेले, आणि देवाच्या दृष्टांतांत मला यरुशलेमेस, उत्तरेकडे असलेल्या आतील द्वाराच्या दाराशी आणले; तेथे मत्सर उत्पन्न करणाऱ्या मत्सराच्या मूर्तीचे आसन होते. आणि पाहा, इस्राएलच्या देवाचे तेज तेथे होते, त्या दृष्टांताप्रमाणे जे मी मैदानात पाहिले होते. यहेज्केल ८:१–४.</w:t>
      </w:r>
    </w:p>
    <w:p>
      <w:pPr>
        <w:pStyle w:val="ArticleBody"/>
        <w:jc w:val="left"/>
      </w:pPr>
      <w:r>
        <w:rPr>
          <w:rFonts w:ascii="Nirmala UI" w:hAnsi="Nirmala UI" w:eastAsia="Nirmala UI" w:cs="Nirmala UI"/>
        </w:rPr>
        <w:t>एकशे चव्वेचाळीस हजारांच्या शिक्कामोर्तबाच्या काळात विकसित होणाऱ्या दोन वर्गांची ओळख करून देणारे आठवे व नववे अध्यायांचे दर्शन, “ज्या दर्शनाप्रमाणे” यहेज्केलाने “मैदानात” पाहिले होते, त्याप्रमाणे होते. त्याने मैदानात पाहिलेले दर्शन तिसऱ्या अध्यायात ओळख करून दिलेले आहे.</w:t>
      </w:r>
    </w:p>
    <w:p>
      <w:pPr>
        <w:pStyle w:val="ArticleScripture"/>
        <w:jc w:val="left"/>
      </w:pPr>
      <w:r>
        <w:rPr>
          <w:rFonts w:ascii="Nirmala UI" w:hAnsi="Nirmala UI" w:eastAsia="Nirmala UI" w:cs="Nirmala UI"/>
        </w:rPr>
        <w:t>तेथे परमेश्वराचा हात माझ्यावर होता; आणि तो मला म्हणाला, उठ, मैदानात जा, आणि तेथे मी तुझ्याशी बोलेन. तेव्हा मी उठलो, आणि मैदानात गेलो; आणि पाहा, परमेश्वराचे तेज तेथे उभे होते, जसे तेज मी केबार नदीजवळ पाहिले होते; आणि मी पालथा पडलो. यहेज्केल 3:22, 23.</w:t>
      </w:r>
    </w:p>
    <w:p>
      <w:pPr>
        <w:pStyle w:val="ArticleBody"/>
        <w:jc w:val="left"/>
      </w:pPr>
      <w:r>
        <w:rPr>
          <w:rFonts w:ascii="Nirmala UI" w:hAnsi="Nirmala UI" w:eastAsia="Nirmala UI" w:cs="Nirmala UI"/>
        </w:rPr>
        <w:t>“मैदानाचे” यहेज्केलाला झालेले दर्शन “यहेज्केलाने खेबार नदीजवळ पाहिलेल्या त्या ‘तेजासारखे’” होते; आणि तेच पहिले अध्याय, पहिला वचन, येथील दर्शन होते. नवव्या अध्यायातील मुद्रांकित करण्याचे दर्शन, आणि “मैदानाचे” दर्शन, ही केवळ खेबार नदीजवळ झालेल्या दर्शनाची पुढीलच निरंतरता होती. एक लाख चव्वेचाळीस हजारांच्या मुद्रांकित करण्याच्या काळात परमपवित्र स्थानातील देवाच्या तेजाचे ते दर्शन होते, जसे यशयाचे दर्शन होते. यशयाचे दर्शन मुद्रांकित करण्याच्या काळात दूत उभे करण्याच्या देवाच्या कार्याची ओळख करून देणारे होते; आणि दुसऱ्या व तिसऱ्या अध्यायांत, यहेज्केल याच कार्याची यशयापेक्षा अधिक तपशीलवार ओळख करून देतो, कारण तो अशा एका दूताचे चित्रण करतो की ज्याने लाओदिकीया अॅडव्हेंटिझमकडे एक संदेश नेण्याचा आहे; आणि जो संदेश त्याने बाजूला टाकल्या जात असलेल्या बंडखोर लोकांकडे न्यावयाचा आहे तो समजण्यासाठी, यहेज्केलाला ते छोटे पुस्तक खाण्याची आज्ञा दिली जाते, जे ११ सप्टेंबर, २००१ रोजी जेव्हा तो देवदूत खाली उतरला तेव्हा त्याच्या हातात होते.</w:t>
      </w:r>
    </w:p>
    <w:p>
      <w:pPr>
        <w:pStyle w:val="ArticleScripture"/>
        <w:jc w:val="left"/>
      </w:pPr>
      <w:r>
        <w:rPr>
          <w:rFonts w:ascii="Nirmala UI" w:hAnsi="Nirmala UI" w:eastAsia="Nirmala UI" w:cs="Nirmala UI"/>
        </w:rPr>
        <w:t>याव्यतिरिक्त तो मला म्हणाला, “हे मनुष्यपुत्रा, तुला जे सापडते ते खा; हा ग्रंथपट खा, आणि जा, इस्राएलाच्या घराण्याशी बोल.” मग मी माझे तोंड उघडले, आणि त्याने मला तो ग्रंथपट खाऊ घातला. आणि तो मला म्हणाला, “हे मनुष्यपुत्रा, तुझे पोट खाऊ दे, आणि मी तुला जो हा ग्रंथपट देत आहे त्याने तुझी अंतरे भरून टाक.” मग मी तो खाल्ला; आणि तो माझ्या तोंडात गोडव्यामुळे मधासारखा झाला. आणि तो मला म्हणाला, “हे मनुष्यपुत्रा, जा, इस्राएलाच्या घराण्याकडे जा, आणि त्यांच्याशी माझ्या शब्दांनी बोल. कारण तुला अपरिचित भाषणाच्या व कठीण भाषेच्या लोकांकडे पाठविलेले नाही, तर इस्राएलाच्या घराण्याकडे पाठविलेले आहे; अनेक अपरिचित भाषणाच्या व कठीण भाषेच्या लोकांकडे नाही, ज्यांचे शब्द तू समजू शकणार नाहीस. नक्कीच, मी तुला त्यांच्याकडे पाठविले असते, तर त्यांनी तुझे ऐकले असते. पण इस्राएलाचे घराणे तुझे ऐकणार नाही; कारण ते माझे ऐकणार नाहीत; कारण इस्राएलाचे सर्व घराणे निर्लज्ज व कठोरहृदयी आहेत. पाहा, मी तुझे मुख त्यांच्या मुखांसमोर दृढ केले आहे, आणि तुझे कपाळ त्यांच्या कपाळांसमोर दृढ केले आहे. गारगोटीपेक्षाही कठीण अशा हिर्‍याप्रमाणे मी तुझे कपाळ केले आहे; त्यांना भिऊ नकोस, आणि त्यांच्या चेहऱ्यांकडे पाहून निराश होऊ नकोस, जरी ते बंडखोर घराणे आहेत.” यहेज्केल ३:१–९.</w:t>
      </w:r>
    </w:p>
    <w:p>
      <w:pPr>
        <w:pStyle w:val="ArticleBody"/>
        <w:jc w:val="left"/>
      </w:pPr>
      <w:r>
        <w:rPr>
          <w:rFonts w:ascii="Nirmala UI" w:hAnsi="Nirmala UI" w:eastAsia="Nirmala UI" w:cs="Nirmala UI"/>
        </w:rPr>
        <w:t>बायबलमधील अन्यजातीचा मनुष्य परका असतो, आणि परका विचित्र भाषा बोलतो. यहेज्केलला आधुनिक इस्राएलाच्या घराण्याकडे पाठविण्यात आले होते; सीलबंद करण्याच्या काळात हेच लावदीकियातील सातव्या-दिवसाचे अॅडव्हेंटिस्ट मंडळ आहे, ज्याला वगळून पुढे जाण्यात येत आहे. एक लाख चव्वेचाळीस हजारांच्या सीलबंद करण्याच्या काळातील संदेश देवाच्या मंडळीसाठी आहे, जिचा प्रथम न्याय होतो; आणि मग लवकरच येऊ घातलेल्या रविवारच्या कायद्याच्या वेळी, प्रकटीकरण अध्याय अठराची दुसरी वाणी देवाच्या अन्यजातीतील कळपाला बाबेलमधून बाहेर बोलावते. यशया, अध्याय सहामध्ये, बंडखोर घराण्याकडे लावदीकियाचा संदेश घेऊन पाठविले जाण्याच्या बोलावणीचा स्वीकार करणाऱ्यांचे प्रतिनिधित्व करीत असताना, त्याला आधीच इशारा देण्यात येतो की ते असे लोक आहेत की पाहूनही जाणत नाहीत, आणि ऐकूनही समजत नाहीत. यशयाने नेमका तोच गुणधर्म नोंदविला आहे, जो येशूने यशया अध्याय सहामधून उद्धृत करून ख्रिस्ताच्या इतिहासात वगळून पुढे जात असलेल्या कुतर्क करणाऱ्या यहूद्यांना लागू केला.</w:t>
      </w:r>
    </w:p>
    <w:p>
      <w:pPr>
        <w:pStyle w:val="ArticleBody"/>
        <w:jc w:val="left"/>
      </w:pPr>
      <w:r>
        <w:rPr>
          <w:rFonts w:ascii="Nirmala UI" w:hAnsi="Nirmala UI" w:eastAsia="Nirmala UI" w:cs="Nirmala UI"/>
        </w:rPr>
        <w:t>बाराव्या अध्यायात, यहेज्केल देखील अगदी हीच संज्ञा वापरतो; त्यामुळे तो बारावा अध्याय विशेषतः एक लाख चव्वेचाळीस हजारांच्या शिक्कामोर्तबाच्या काळात ठेवतो.</w:t>
      </w:r>
    </w:p>
    <w:p>
      <w:pPr>
        <w:pStyle w:val="ArticleScripture"/>
        <w:jc w:val="left"/>
      </w:pPr>
      <w:r>
        <w:rPr>
          <w:rFonts w:ascii="Nirmala UI" w:hAnsi="Nirmala UI" w:eastAsia="Nirmala UI" w:cs="Nirmala UI"/>
        </w:rPr>
        <w:t>परमेश्वराचे वचन पुन्हा माझ्याकडे आले, असे म्हणाले, हे मनुष्यपुत्रा, तू अशा बंडखोर घराण्याच्या मध्यभागी राहतोस, ज्यांना पाहण्यासाठी डोळे आहेत, तरी ते पाहत नाहीत; ऐकण्यासाठी कान आहेत, तरी ते ऐकत नाहीत; कारण ते बंडखोर घराणे आहे. यहेज्केल 12:1, 2.</w:t>
      </w:r>
    </w:p>
    <w:p>
      <w:pPr>
        <w:pStyle w:val="ArticleBody"/>
        <w:jc w:val="left"/>
      </w:pPr>
      <w:r>
        <w:rPr>
          <w:rFonts w:ascii="Nirmala UI" w:hAnsi="Nirmala UI" w:eastAsia="Nirmala UI" w:cs="Nirmala UI"/>
        </w:rPr>
        <w:t>यहेज्केल अध्याय बारा हा एक लक्ष चव्वेचाळीस हजारांच्या शिक्कामोर्तब होण्याच्या काळाची ओळख करून देतो; आणि तसे करत असताना तो यरुशलेमच्या लोकांवर राज्य करणाऱ्या एफ्राइमच्या मद्यपींनी मांडलेल्या बनावट उत्तरवर्षावाच्या संदेशाला उद्देशून बोलतो—त्या मद्यपींना तो शिक्कामोर्तब केलेला ग्रंथ वाचता येत नाही. त्यांचा हा बनावट उत्तरवर्षावाचा संदेश देवाच्या वचनातील भविष्यसूचक दृष्टांत फार दूरच्या भविष्यकाळात ढकलून ठेवण्यावर आधारलेला आहे.</w:t>
      </w:r>
    </w:p>
    <w:p>
      <w:pPr>
        <w:pStyle w:val="ArticleBody"/>
        <w:jc w:val="left"/>
      </w:pPr>
      <w:r>
        <w:rPr>
          <w:rFonts w:ascii="Nirmala UI" w:hAnsi="Nirmala UI" w:eastAsia="Nirmala UI" w:cs="Nirmala UI"/>
        </w:rPr>
        <w:t>तिसऱ्या ते पंधराव्या वचनांमध्ये, यहेज्केल याला देवाच्या लोकांचे बाबेलमधील कैदेत जाणे चित्ररूपाने दाखविण्याची आज्ञा दिली आहे. बाबेलमधील ती कैद लवकरच येऊ घातलेल्या रविवारच्या कायद्याचे प्रतिनिधित्व करते; आणि मग सोळाव्या ते विसाव्या वचनांमध्ये, तो त्या दुष्काळाची ओळख करून देतो जो महान भूकंपाच्या वेळी सुरू होणाऱ्या नगरांच्या विनाशाबरोबर येतो, आणि तोच लवकरच येऊ घातलेला रविवारचा कायदा आहे. त्या संकटसमयी ग्रामीण जीवनाचे लाभ तेथे दर्शविले आहेत; आणि मग एकविसाव्या ते अठ्ठाविसाव्या वचनांमध्ये, आपल्याकडे तो उतारा आहे जो मिलराइट इतिहासात वर्तमान सत्य म्हणून ओळखला गेला. ग्रंथातील मिलराइट इतिहासाच्या वर्णनात The Great Controversy मध्ये हा उतारा शब्दशः उद्धृत केला आहे.</w:t>
      </w:r>
    </w:p>
    <w:p>
      <w:pPr>
        <w:pStyle w:val="ArticleScripture"/>
        <w:jc w:val="left"/>
      </w:pPr>
      <w:r>
        <w:rPr>
          <w:rFonts w:ascii="Nirmala UI" w:hAnsi="Nirmala UI" w:eastAsia="Nirmala UI" w:cs="Nirmala UI"/>
        </w:rPr>
        <w:t>आणि परमेश्वराचे वचन माझ्याकडे आले, असे म्हणाले, हे मनुष्यपुत्रा, इस्राएल देशात तुम्ही ही कोणती म्हण म्हणता की, दिवस लांबत चालले आहेत, आणि प्रत्येक दृष्टांत निष्फळ ठरतो? म्हणून त्यांना सांग, प्रभु परमेश्वर असे म्हणतो: मी ही म्हण बंद पाडीन, आणि ते पुढे इस्राएलमध्ये तिचा म्हण म्हणून उपयोग करणार नाहीत; परंतु त्यांना असे सांग, दिवस जवळ आले आहेत, आणि प्रत्येक दृष्टांताची पूर्तता होणार आहे. कारण इस्राएलच्या घराण्यात यापुढे एकही व्यर्थ दृष्टांत किंवा खुशामती करणारे भविष्यकथन राहणार नाही. कारण मी परमेश्वर आहे: मी बोलेन, आणि जे वचन मी बोलेन ते पूर्ण होईल; त्यास यापुढे विलंब होणार नाही; कारण, हे बंडखोर घराण्या, तुमच्या दिवसांतच मी वचन बोलेन आणि ते पूर्णही करीन, असे प्रभु परमेश्वर म्हणतो. पुन्हा परमेश्वराचे वचन माझ्याकडे आले, असे म्हणाले, हे मनुष्यपुत्रा, पाहा, इस्राएलचे घराणे असे म्हणते की, तो जो दृष्टांत पाहतो तो पुष्कळ दिवसांनंतरचा आहे, आणि तो दूरच्या काळांविषयी भविष्य सांगतो. म्हणून त्यांना सांग, प्रभु परमेश्वर असे म्हणतो: माझ्या कोणत्याही वचनास यापुढे विलंब होणार नाही, परंतु जे वचन मी बोललो आहे ते पूर्ण होईल, असे प्रभु परमेश्वर म्हणतो. यहेज्केल 12:21–28.</w:t>
      </w:r>
    </w:p>
    <w:p>
      <w:pPr>
        <w:pStyle w:val="ArticleBody"/>
        <w:jc w:val="left"/>
      </w:pPr>
      <w:r>
        <w:rPr>
          <w:rFonts w:ascii="Nirmala UI" w:hAnsi="Nirmala UI" w:eastAsia="Nirmala UI" w:cs="Nirmala UI"/>
        </w:rPr>
        <w:t>एक लाख चव्वेचाळीस हजारांच्या मुद्रांकनकाळात सादर केला जाणारा बनावट उत्तरवृष्टीचा संदेश असा दावा करतो की, “दिवस लांबले आहेत, आणि प्रत्येक दर्शन निष्फळ ठरते.” शेवटी, मोशे, एलियाह, यहेज्केल, यशया आणि योहान यांच्याद्वारे प्रतिनिधित्व केलेल्या त्या संदेशवाहकांनी 18 जुलै, 2020 या दिनांकाविषयीची आपली भविष्यवाणी अपयशी ठरली नाही काय? त्या वेळी लाओदिकीया अॅडव्हेंटिस्टाचा संदेश असा असतो: “तो जे दर्शन पाहतो ते पुष्कळ दिवसांनंतरचे आहे, आणि तो फार दूरच्या काळांविषयी भविष्य सांगतो.” त्या इतिहासात केवळ प्रत्येक दर्शन पूर्ण होईल असे नाही, तर संदेशवाहकाने आधुनिक इस्राएलाच्या हरवलेल्या घराण्याला असे सांगावयाचे आहे, “प्रभु परमेश्वर असे म्हणतो,” “मी” लाओदिकीया अॅडव्हेंटिझमच्या त्या बनावट “म्हणीचा” “अंत करीन.” त्यांना असे सांगा, “दिवस समीप आले आहेत, आणि प्रत्येक दर्शनाचा परिणामही.” “माझ्या कोणत्याही शब्दास यापुढे विलंब होणार नाही; परंतु जो शब्द मी बोललो आहे तो पूर्ण होईल, असे प्रभु परमेश्वर म्हणतो.”</w:t>
      </w:r>
    </w:p>
    <w:p>
      <w:pPr>
        <w:pStyle w:val="ArticleBody"/>
        <w:jc w:val="left"/>
      </w:pPr>
      <w:r>
        <w:rPr>
          <w:rFonts w:ascii="Nirmala UI" w:hAnsi="Nirmala UI" w:eastAsia="Nirmala UI" w:cs="Nirmala UI"/>
        </w:rPr>
        <w:t>लाओदिकीय संदेश अशी अपेक्षा करतो की त्या संदेशाने हे ओळखले पाहिजे की प्रत्येक दृष्टांताचा परिणाम पूर्ण होण्याचे दिवस निकट आले आहेत, आणि ते दिवस म्हणजे एक लाख चव्वेचाळीस हजारांच्या शिक्कामोर्तबाचे दिवस होत. या उताऱ्यातील जो अत्यावश्यक मुद्दा दुर्लक्षित होऊ नये तो असा आहे की देव स्वतः थेट जाहीर करतो की “त्या दिवसांत,” जे शिक्कामोर्तबाच्या काळाचे प्रतीक आहेत, तो लाओदिकीय अॅडव्हेंटवादाचे “व्यर्थ दृष्टांत,” त्यांची “चापलुसी करणारी दिव्यकथन,” आणि त्यांची बनावट “म्हण” यांचा अंत करील. देव त्यांचा बनावट उत्तरकालीन पावसाचा संदेश लवकरच येणाऱ्या रविवाराच्या कायद्यापूर्वी थांबवितो, कारण तो ज्या दिवसांविषयी बोलत आहे त्या दिवसांतच तो त्याचा अंत घडवितो. तो त्याचा अंत घडवितो, खऱ्या उत्तरकालीन पावसाच्या संदेशाची पुष्टी करून, जसे तो लवकरच येणाऱ्या रविवाराच्या कायद्याच्या वेळी ध्वजचिन्ह होण्यासाठी निवडलेल्यांना उंचावीत आहे. ते निवडलेले जन “भूकंपा”पूर्वी शिक्कामोर्तब केले जातात.</w:t>
      </w:r>
    </w:p>
    <w:p>
      <w:pPr>
        <w:pStyle w:val="ArticleBody"/>
        <w:jc w:val="left"/>
      </w:pPr>
      <w:r>
        <w:rPr>
          <w:rFonts w:ascii="Nirmala UI" w:hAnsi="Nirmala UI" w:eastAsia="Nirmala UI" w:cs="Nirmala UI"/>
        </w:rPr>
        <w:t>तो ज्या दुसऱ्या प्रकारे बनावट उत्तरवृष्टीच्या संदेशातील त्या व्यर्थ म्हणीचा अंत घडवितो, तो म्हणजे देवाच्या अनपेक्षित आणि वाढत्या न्यायनिर्णयांच्या आगमनाने; हे न्याय अंधकाराच्या संततीवर प्रचंड आश्चर्याप्रमाणे येतात, परंतु ते त्या अत्यंत संदेशाचाच भाग आहेत, ज्याची प्रकाशाची संतती भविष्यवाणी करीत आलेली असेल. आपण आता ज्यात प्रवेश करीत आहोत तो इतिहास देवाच्या न्यायनिर्णयांसमोर उभा ठाकणार आहे. ते न्याय देवाच्या वचनात पुनःपुन्हा दर्शविलेले आहेत, आणि शिक्कामोर्तब करण्याचा कालखंड, जो 11 सप्टेंबर, 2001 रोजी सुरू झाला, तोच असा बिंदू आहे जिथे प्रत्येक दर्शन—देवाच्या न्यायनिर्णयांच्या दर्शनांसह—येऊन पोहोचले पाहिजे, कारण त्याचे वचन कधीही निष्फळ ठरत नाही.</w:t>
      </w:r>
    </w:p>
    <w:p>
      <w:pPr>
        <w:pStyle w:val="ArticleBody"/>
        <w:jc w:val="left"/>
      </w:pPr>
      <w:r>
        <w:rPr>
          <w:rFonts w:ascii="Nirmala UI" w:hAnsi="Nirmala UI" w:eastAsia="Nirmala UI" w:cs="Nirmala UI"/>
        </w:rPr>
        <w:t>मागील लेखांमध्ये आम्ही दाखवून दिले की दानियेलाच्या पुस्तकातील पहिली तीन अध्याय प्रकटीकरणाच्या चौदाव्या अध्यायातील तीन देवदूतांच्या संदेशांचे प्रतिनिधित्व करतात. दुसरा अध्याय हा दुसऱ्या देवदूताचा संदेश आहे, आणि म्हणूनच तो शिक्कामोर्तबाच्या काळातील दुसऱ्या परीक्षेचे चित्रण आहे. पहिली परीक्षा पहिल्या अध्यायात होती, आणि ती आहारविषयक परीक्षा होती—एखादी व्यक्ती स्वर्गीय अन्न निवडेल की बाबेलचे अन्न, याविषयीची. दुसरा अध्याय, नेबुखद्नेझरच्या राज्ये दर्शविणाऱ्या पशुरूप प्रतिमेच्या स्वप्नातील गुप्त सत्याद्वारे दर्शविला गेला होता.</w:t>
      </w:r>
    </w:p>
    <w:p>
      <w:pPr>
        <w:pStyle w:val="ArticleBody"/>
        <w:jc w:val="left"/>
      </w:pPr>
      <w:r>
        <w:rPr>
          <w:rFonts w:ascii="Nirmala UI" w:hAnsi="Nirmala UI" w:eastAsia="Nirmala UI" w:cs="Nirmala UI"/>
        </w:rPr>
        <w:t>दानियेल दोन, हे एकशे चव्वेचाळीस हजारांच्या शिक्कामोर्तबाच्या काळातील पशूच्या प्रतिमेच्या परीक्षेचे प्रतिनिधित्व करते, आणि त्यात एक लपलेले आकलन अंतर्भूत आहे, कारण नबुखद्नेस्सरला ते स्वप्न आठवू शकत नव्हते. ते एक लपलेले सत्य दर्शविते, जे एकशे चव्वेचाळीस हजारांच्या इतिहासात उघड केले जाते, तसेच त्या प्रतिमेत दर्शविलेल्या बायबल-भविष्यवाणीतील राज्यांविषयीचे एक लपलेले सत्यही. ते दानियेल व त्या तीन मान्यवरांसाठी जीवन-मरणाची परीक्षा दर्शवत होते, आणि तसेच बाबिलोनी आहार घेणाऱ्या खल्दी शहाण्या लोकांसाठीही.</w:t>
      </w:r>
    </w:p>
    <w:p>
      <w:pPr>
        <w:pStyle w:val="ArticleBody"/>
        <w:jc w:val="left"/>
      </w:pPr>
      <w:r>
        <w:rPr>
          <w:rFonts w:ascii="Nirmala UI" w:hAnsi="Nirmala UI" w:eastAsia="Nirmala UI" w:cs="Nirmala UI"/>
        </w:rPr>
        <w:t>एलेन व्हाइट यांना दाखविण्यात आले की पशूची प्रतिमा “कृपाकाळ समाप्त होण्यापूर्वी” उभी केली जाईल, “कारण ती देवाच्या लोकांसाठी महान परीक्षा आहे, ज्याद्वारे त्यांच्या अनंतकाळच्या नियतीचा निर्णय होईल.” नबुखद्नेस्सराचे गुप्त स्वप्न त्या परीक्षेचे प्रतिनिधित्व करते. या दिवसांत, जेव्हा प्रत्येक दर्शनाचा परिणाम आता अधिक काळ लांबविला जात नाही, तेव्हा प्रकट झालेल्या त्या प्रतिमेचे गुप्त सत्य असे आहे की येशूने, अल्फा आणि ओमेगा म्हणून, बायबलमधील भविष्यवाणीतील राज्यांविषयीच्या पहिल्या आणि शेवटच्या उल्लेखांत हे ओळख करून दिले की आठवा पशू सातांपैकीच आहे.</w:t>
      </w:r>
    </w:p>
    <w:p>
      <w:pPr>
        <w:pStyle w:val="ArticleBody"/>
        <w:jc w:val="left"/>
      </w:pPr>
      <w:r>
        <w:rPr>
          <w:rFonts w:ascii="Nirmala UI" w:hAnsi="Nirmala UI" w:eastAsia="Nirmala UI" w:cs="Nirmala UI"/>
        </w:rPr>
        <w:t>प्रकटीकरण अध्याय सतरामधील सातांपैकी असलेला आठवा पशू म्हणजे पृथ्वीच्या सिंहासनावर पुन्हा बसविण्यात आलेली पोपसत्तेची शक्ती होय; आणि प्रकट केलेले अधिक गूढ, लपलेले रहस्य असे आहे की, संयुक्त संस्थाने या राष्ट्रात पशूची प्रतिमा उभी करीत असताना, तेही सातांपैकी असलेल्या आठव्याच्या प्रकटीकरणाचे प्रतिनिधित्व करील. १९८९ मधील अंतकाळाच्या आरंभापासूनचा सहावा अध्यक्ष, जो सर्व अजगराच्या राज्याला चिथावणी देणारा धनाढ्य अध्यक्ष होता, त्याला २०२० मध्ये प्रगतिशील, ‘वोक’, उदारमतवादी जागतिकतावाद्यांच्या हातून प्राणघातक राजकीय घाव बसला, कारण रिपब्लिकन शिंगाचे प्रकटीकरण अध्याय अकरामधील नास्तिक पशूने रस्त्यांत वध केला.</w:t>
      </w:r>
    </w:p>
    <w:p>
      <w:pPr>
        <w:pStyle w:val="ArticleBody"/>
        <w:jc w:val="left"/>
      </w:pPr>
      <w:r>
        <w:rPr>
          <w:rFonts w:ascii="Nirmala UI" w:hAnsi="Nirmala UI" w:eastAsia="Nirmala UI" w:cs="Nirmala UI"/>
        </w:rPr>
        <w:t>त्याच वेळी, तिसऱ्या देवदूताची चळवळ, प्रकटीकरण अध्याय अकरामधील नास्तिक पशूच्या हातून, 18 जुलै 2020 रोजी घातक जखम झाली. ती चळवळ लाओदिकीया येथील सेव्हन्थ-डे अॅडव्हेंटिस्टांपासून बनलेली होती, आणि 2023 मध्ये ती चळवळ तिसऱ्या देवदूताची फिलाडेल्फियन चळवळ म्हणून उभी करण्यात आली. दोन्ही शिंगे 2020 मध्ये मारली गेली, आणि तीन व अर्ध प्रतीकात्मक दिवसांनंतर दोन्ही शिंगे उभी राहतात. पशूच्या राजकीय प्रतिमेची निर्मिती ही संयुक्त संस्थानांमध्ये चर्च आणि राज्य यांच्या संयोगाने बनलेली आहे, आणि शेवटच्या दिवसांत ते ज्या पशूची प्रतिमा बनवितात तो सातांपैकी असलेला आठवा पशू आहे. जेव्हा प्रतिमारूप पशू संयुक्त संस्थानांमध्ये निर्माण केला जाईल, तेव्हा त्याच्यामध्ये रोमच्या आठव्या पशूचे तेच भविष्यवाणीतील वैशिष्ट्य असेल.</w:t>
      </w:r>
    </w:p>
    <w:p>
      <w:pPr>
        <w:pStyle w:val="ArticleBody"/>
        <w:jc w:val="left"/>
      </w:pPr>
      <w:r>
        <w:rPr>
          <w:rFonts w:ascii="Nirmala UI" w:hAnsi="Nirmala UI" w:eastAsia="Nirmala UI" w:cs="Nirmala UI"/>
        </w:rPr>
        <w:t>जेव्हा त्या खऱ्या प्रोटेस्टंट शिंगावर पशूच्या प्रतिमेची परीक्षा पूर्ण होईल, तेव्हा पृथ्वीवरील त्या पशूच्या दोन्ही शिंगांमध्ये पशूच्या प्रतिमेच्या घडणीशी संबंधित भविष्यसूचक सत्ये ओळखणारे लोक, ख्रिस्ताच्या प्रतिमेसह अनंतकाळाकरिता मुद्रांकित केले जातील. ज्यांनी व्यर्थ व चापलुसीपूर्ण दर्शन स्वीकारले आहे त्या मूर्ख कुमारिकांनी, अनंतकाळाकरिता पशूची प्रतिमा घडवून ठेवली असेल.</w:t>
      </w:r>
    </w:p>
    <w:p>
      <w:pPr>
        <w:pStyle w:val="ArticleScripture"/>
        <w:jc w:val="left"/>
      </w:pPr>
      <w:r>
        <w:rPr>
          <w:rFonts w:ascii="Nirmala UI" w:hAnsi="Nirmala UI" w:eastAsia="Nirmala UI" w:cs="Nirmala UI"/>
        </w:rPr>
        <w:t>“भविष्यवक्ता येहेज्केलाने हेच पाहिले, जेव्हा त्याच्या आश्चर्यचकित नजरेसमोर अशी प्रतीके उभी करण्यात आली की ज्यांनी पृथ्वीवरील राज्यकर्त्यांच्या व्यवहारांवर अधिराज्य गाजविणाऱ्या एका सामर्थ्याचा उलगडा केला. एकमेकांना छेद देणारी चाके चार सजीव प्राण्यांनी चालविली जात होती. या सर्वांच्या फार वर ‘सिंहासनासारखी एक आकृती होती, तिचा देखावा नीलमणिप्रमाणे होता; आणि त्या सिंहासनासारख्या आकृतीवर मानवरूपासारखी एक आकृती विराजमान होती.’ Ezekiel 1:26, RSV.”</w:t>
      </w:r>
    </w:p>
    <w:p>
      <w:pPr>
        <w:pStyle w:val="ArticleScripture"/>
        <w:jc w:val="left"/>
      </w:pPr>
      <w:r>
        <w:rPr>
          <w:rFonts w:ascii="Nirmala UI" w:hAnsi="Nirmala UI" w:eastAsia="Nirmala UI" w:cs="Nirmala UI"/>
        </w:rPr>
        <w:t>“ती चाके इतकी गुंतागुंतीची होती की प्रथमदर्शनी ती गोंधळात असल्यासारखी भासत होती, तरी ती परिपूर्ण सुसंवादाने चालत होती. स्वर्गीय प्राणी त्या चाकांना चालना देत होते. मानवी घटनांची ही गुंतागुंतीची हालचाल दैवी नियंत्रणाखाली आहे. राष्ट्रांच्या कलह आणि कोलाहलाच्या मध्येमध्ये करूबांवरील जो विराजमान आहे, तो अजूनही या पृथ्वीच्या व्यवहारांचे मार्गदर्शन करीत आहे. प्रत्येक राष्ट्राला आणि प्रत्येक व्यक्तीस देवाने आपल्या महान योजनेत एक स्थान नेमून दिले आहे. आज मनुष्य आणि राष्ट्रे आपल्या स्वतःच्या निवडीने आपले भविष्य निश्चित करीत आहेत, आणि देव आपल्या उद्देशांच्या सिद्धीसाठी सर्व गोष्टींवर अधिराज्य गाजवीत आहे.”</w:t>
      </w:r>
    </w:p>
    <w:p>
      <w:pPr>
        <w:pStyle w:val="ArticleScripture"/>
        <w:jc w:val="left"/>
      </w:pPr>
      <w:r>
        <w:rPr>
          <w:rFonts w:ascii="Nirmala UI" w:hAnsi="Nirmala UI" w:eastAsia="Nirmala UI" w:cs="Nirmala UI"/>
        </w:rPr>
        <w:t>“महान ‘I AM’ ने आपल्या वचनात दिलेल्या भविष्यवाण्या आपल्याला युगांच्या प्रवाहात आपण कुठे आहोत हे सांगतात. आजपर्यंत भविष्यवाणीने जे काही पूर्वकथन केले आहे, त्याचे इतिहासाच्या पानांवर ठसे उमटलेले आहेत, आणि जे काही अद्याप यावयाचे आहे ते आपल्या क्रमाने पूर्ण होईल.</w:t>
      </w:r>
    </w:p>
    <w:p>
      <w:pPr>
        <w:pStyle w:val="ArticleScripture"/>
        <w:jc w:val="left"/>
      </w:pPr>
      <w:r>
        <w:rPr>
          <w:rFonts w:ascii="Nirmala UI" w:hAnsi="Nirmala UI" w:eastAsia="Nirmala UI" w:cs="Nirmala UI"/>
        </w:rPr>
        <w:t>“काळाच्या चिन्हांमुळे हे घोषित होते की आपण महान आणि गंभीर घटनांच्या उंबरठ्यावर उभे आहोत. आपल्या जगातील सर्व काही अस्थिरतेत आहे. तारणकर्त्याने आपल्या आगमनापूर्वी घडणाऱ्या घटनांविषयी भविष्यवाणी केली: ‘तुम्ही युद्धे आणि युद्धांच्या अफवा यांविषयी ऐकाल…. कारण राष्ट्र राष्ट्राविरुद्ध, आणि राज्य राज्याविरुद्ध उठेल; आणि ठिकठिकाणी दुष्काळ, महामारी आणि भूकंप होतील.’ मत्तय 24:6, 7. शासक आणि राजकारणी हे ओळखतात की काहीतरी महान आणि निर्णायक घडण्याच्या बेतात आहे—की जग एका प्रचंड संकटाच्या उंबरठ्यावर आहे.”</w:t>
      </w:r>
    </w:p>
    <w:p>
      <w:pPr>
        <w:pStyle w:val="ArticleScripture"/>
        <w:jc w:val="left"/>
      </w:pPr>
      <w:r>
        <w:rPr>
          <w:rFonts w:ascii="Nirmala UI" w:hAnsi="Nirmala UI" w:eastAsia="Nirmala UI" w:cs="Nirmala UI"/>
        </w:rPr>
        <w:t>“बायबल, आणि केवळ बायबलच, अशा घटनांचे योग्य दर्शन घडविते की ज्या आधीपासूनच आपली सावली पुढे टाकीत आहेत; त्यांच्या समीप येण्याच्या निनादाने पृथ्वी थरथर कापत आहे, आणि भीतीमुळे मनुष्यांची अंतःकरणे क्षीण होत आहेत. ‘पाहा, परमेश्वर पृथ्वी उजाड करील व तिला उध्वस्त करील; तो तिचा पृष्ठभाग वाकवून टाकील आणि तिच्या रहिवाशांना चहूकडे विखुरून टाकील.’ ‘कारण त्यांनी नियमांचे उल्लंघन केले आहे, विधी मोडले आहेत, आणि सनातन करार भंग केला आहे. म्हणून शाप पृथ्वीला गिळंकृत करीत आहे, आणि तिचे रहिवासी आपल्या अपराधामुळे दुःख भोगीत आहेत.’ यशया 24:1, 5, 6, RSV.”</w:t>
      </w:r>
    </w:p>
    <w:p>
      <w:pPr>
        <w:pStyle w:val="ArticleScripture"/>
        <w:jc w:val="left"/>
      </w:pPr>
      <w:r>
        <w:rPr>
          <w:rFonts w:ascii="Nirmala UI" w:hAnsi="Nirmala UI" w:eastAsia="Nirmala UI" w:cs="Nirmala UI"/>
        </w:rPr>
        <w:t>“‘हाय! कारण तो दिवस महान आहे, असा की त्याच्यासारखा दुसरा कोणीही नाही: तो याकोबाच्या क्लेशाचा काळ आहे; तरीही तो त्यातून तारण पावेल.’ यिर्मया 30:7.”</w:t>
      </w:r>
    </w:p>
    <w:p>
      <w:pPr>
        <w:pStyle w:val="ArticleScripture"/>
        <w:jc w:val="left"/>
      </w:pPr>
      <w:r>
        <w:rPr>
          <w:rFonts w:ascii="Nirmala UI" w:hAnsi="Nirmala UI" w:eastAsia="Nirmala UI" w:cs="Nirmala UI"/>
        </w:rPr>
        <w:t>“‘कारण तू परमेश्वराला, जो माझा आश्रय आहे, अगदी परात्पराला, आपले निवासस्थान केले आहे; तुझ्यावर कोणतेही अनिष्ट येणार नाही, आणि कोणतीही आपत्ती तुझ्या निवासाजवळ येणार नाही.’ स्तोत्रसंहिता 91:9, 10.</w:t>
      </w:r>
    </w:p>
    <w:p>
      <w:pPr>
        <w:pStyle w:val="ArticleScripture"/>
        <w:jc w:val="left"/>
      </w:pPr>
      <w:r>
        <w:rPr>
          <w:rFonts w:ascii="Nirmala UI" w:hAnsi="Nirmala UI" w:eastAsia="Nirmala UI" w:cs="Nirmala UI"/>
        </w:rPr>
        <w:t>“तिच्या अत्यंत मोठ्या संकटाच्या काळात देव आपल्या मंडळीला अपयशी ठरणार नाही. त्याने सुटकेचे अभिवचन दिले आहे. त्याच्या राज्याची तत्त्वे सूर्याखालील सर्वांकडून सन्मानिली जातील.” Historical Sketches 277–279.</w:t>
      </w:r>
    </w:p>
    <w:p>
      <w:pPr>
        <w:pStyle w:val="ArticleBody"/>
        <w:jc w:val="left"/>
      </w:pPr>
      <w:r>
        <w:rPr>
          <w:rFonts w:ascii="Nirmala UI" w:hAnsi="Nirmala UI" w:eastAsia="Nirmala UI" w:cs="Nirmala UI"/>
        </w:rPr>
        <w:t>“मानवीय घटनांच्या गुंतागुंतीच्या घडामोडी” ह्याच त्या गोष्टी आहेत ज्यांचे प्रतीक पवित्रातिपवित्र स्थानाच्या येहेज्केलाला झालेल्या दृष्टान्तात, शिक्का मारण्याच्या काळात, एकमेकांना छेद देणाऱ्या चाकांद्वारे दर्शविले गेले होते. त्या घटना दैवी नियंत्रणाखाली आहेत; कारण त्या घटना देवाच्या वचनातील सर्व दृष्टान्तांची पूर्ती आहेत, आणि त्यांचा अंतिम व परिपूर्ण परिणाम शिक्का मारण्याच्या काळात प्रकट होतो. एक असा “आवाज” आहे जो “एक प्रचंड संकट” ओळखू देतो, ज्याची जाणीव “जगाला उंबरठ्यावर” येऊन ठेपली आहे. तो “आवाज” “पृथ्वीला थरथर कापवितो आणि भयाने मनुष्यांची अंत:करणे खचवितो.” पृथ्वीचे थरथरणे आणि भयामुळे मनुष्यांची अंत:करणे खचणे, ही दोन्ही सातव्या आणि अंतिम कर्ण्याच्या, म्हणजे तिसऱ्या हायच्या, नादाची प्रतीके आहेत.</w:t>
      </w:r>
    </w:p>
    <w:p>
      <w:pPr>
        <w:pStyle w:val="ArticleBody"/>
        <w:jc w:val="left"/>
      </w:pPr>
      <w:r>
        <w:rPr>
          <w:rFonts w:ascii="Nirmala UI" w:hAnsi="Nirmala UI" w:eastAsia="Nirmala UI" w:cs="Nirmala UI"/>
        </w:rPr>
        <w:t>तिसऱ्या धिक्कारातील इस्लामकडून राष्ट्रे संतप्त केली जाणे, हे प्रसववेदनेत असलेल्या स्त्रीप्रमाणे आहे; अशा प्रकारे ते वाढत जाणारे, तीव्र होत जाणारे संकट दर्शविते. ते तीव्र होत जाणारे संकट ११ सप्टेंबर, २००१ रोजी सुरू झाले; आणि ७ ऑक्टोबर, २०२३ रोजी पुढील अत्यंत प्रसववेदना आल्या, आणि देवाचे वचन कधीही निष्फळ ठरत नाही म्हणून, पुढील प्रसववेदना फार लवकर येत आहेत, आणि त्या आणखी अधिक विध्वंसक असतील. तुम्ही अजूनही शहरात राहत आहात का?</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“एका संदेष्ट्याला चाकामध्ये चाक, आणि त्यांच्याशी संलग्न असलेल्या सजीव प्राण्यांचे दर्शन—हे सर्व गुंतागुंतीचे व अगम्य असे भासत होते. परंतु त्या चाकांमध्ये अनंत ज्ञानाच्या हस्ताचा प्रभाव दिसून येतो, आणि त्याच्या कार्याचा परिणाम परिपूर्ण व्यवस्था हा असतो. देवाच्या हस्ताने मार्गदर्शित प्रत्येक चाक इतर प्रत्येक चाकाशी परिपूर्ण सुसंवादाने कार्य करते. मला दाखविण्यात आले आहे की मानवी साधने अतिशय अधिक अधिकार मिळविण्याचा प्रयत्न करण्यास आणि कार्य स्वतःच नियंत्रित करण्याचा प्रयत्न करण्यास प्रवृत्त असतात. ते प्रभु देवाला, त्या सामर्थ्यशाली कार्यकर्त्याला, आपल्या पद्धती आणि योजनांमधून अतिशय मोठ्या प्रमाणात बाहेर ठेवतात, आणि कार्याच्या प्रगतीविषयी प्रत्येक बाबतीत त्याच्यावर विश्वास ठेवत नाहीत. कोणत्याही मनुष्याने एका क्षणभरासाठीही अशी कल्पना करू नये की जो काही महान ‘I AM’चा आहे, त्या गोष्टी तो हाताळण्यास समर्थ आहे. देव आपल्या दैवी व्यवस्थेमध्ये असा मार्ग सिद्ध करीत आहे की मानवी प्रतिनिधींद्वारे कार्य संपन्न व्हावे. म्हणून प्रत्येक मनुष्याने आपल्या कर्तव्याच्या स्थानावर उभे राहावे, या काळासाठी आपली भूमिका पार पाडावी, आणि देव हाच त्याचा शिक्षक आहे हे जाणावे.” Testimonies, volume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तेहतीसावा भाग</dc:title>
  <dc:subject>भविष्यसूचक विणकामाचे उलगडणे: १,४४,००० जणांच्या मुद्रांकनकाळाविषयी अंतर्दृष्टी</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