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एकोणचाळीसावे</w:t>
      </w:r>
    </w:p>
    <w:p>
      <w:pPr>
        <w:pStyle w:val="ArticleSubtitle"/>
        <w:jc w:val="left"/>
      </w:pPr>
      <w:r>
        <w:rPr>
          <w:rFonts w:ascii="Nirmala UI" w:hAnsi="Nirmala UI" w:eastAsia="Nirmala UI" w:cs="Nirmala UI"/>
        </w:rPr>
        <w:t>दानियेल ११:४० चे आधुनिक राजकीय वास्तवांशी संदेष्ट्यात्मक संरेखन: शेवटच्या राष्ट्राध्यक्षाच्या रहस्याचा उलगडा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2024-03-16</w:t>
      </w:r>
    </w:p>
    <w:p>
      <w:pPr>
        <w:pStyle w:val="ArticleBody"/>
        <w:jc w:val="left"/>
      </w:pPr>
      <w:r>
        <w:rPr>
          <w:rFonts w:ascii="Nirmala UI" w:hAnsi="Nirmala UI" w:eastAsia="Nirmala UI" w:cs="Nirmala UI"/>
        </w:rPr>
        <w:t>आपण दानिएल अध्याय अकरा, वचन चाळीस, याचे त्याच अध्यायातील वचने एक व दोन यांच्याशी असलेले संरेखन विचारात घेत आहोत. वचन एक हे १९८९ मध्ये अंतकाळाची ओळख करून देते, आणि वचन चाळीस देखील ९ नोव्हेंबर १९८९ रोजी बर्लिन भिंत पाडण्यात आल्याने प्रतिनिर्दिष्ट झालेल्या सोव्हिएत संघाच्या पतनासह १९८९ मधील अंतकाळच चिन्हांकित करते.</w:t>
      </w:r>
    </w:p>
    <w:p>
      <w:pPr>
        <w:pStyle w:val="ArticleBody"/>
        <w:jc w:val="left"/>
      </w:pPr>
      <w:r>
        <w:rPr>
          <w:rFonts w:ascii="Nirmala UI" w:hAnsi="Nirmala UI" w:eastAsia="Nirmala UI" w:cs="Nirmala UI"/>
        </w:rPr>
        <w:t>दुसरे वचन १९८९ नंतरच्या संयुक्त राज्यांच्या सहाव्या राष्ट्राध्यक्षास सर्व राष्ट्राध्यक्षांमध्ये सर्वांत धनवान म्हणून ओळखते, आणि अशा प्रकारे डोनाल्ड ट्रम्प यांनाच निर्देशित करते. असे करताना ते हेही ओळखते की ट्रम्प “ग्रीसिया”च्या सर्वांविरुद्ध “उत्तेजित करील”, जी तिसऱ्या वचनातील अलेक्झांडर महानाचे ग्रीक साम्राज्य होते. तिसरे आणि चौथे वचन यांतील ग्रीक राज्य हे दानियेल अध्याय अकरा मध्ये एका जगव्यापी राज्याचे प्रतीक आहे.</w:t>
      </w:r>
    </w:p>
    <w:p>
      <w:pPr>
        <w:pStyle w:val="ArticleBody"/>
        <w:jc w:val="left"/>
      </w:pPr>
      <w:r>
        <w:rPr>
          <w:rFonts w:ascii="Nirmala UI" w:hAnsi="Nirmala UI" w:eastAsia="Nirmala UI" w:cs="Nirmala UI"/>
        </w:rPr>
        <w:t>विल्यम मिलर यांनी, “history and prophecy doth agree,” हा वाक्प्रचार प्रचलित केला, आणि डोनाल्ड ट्रम्प यांचा इतिहास याचे निर्विवाद पुरावे प्रदान करतो की ते केवळ संयुक्त राज्यांच्या मागील आठ राष्ट्राध्यक्षांपैकी सर्वांत श्रीमंतच नव्हते, तर संयुक्त राज्यांतील जागतिकतावादी, आणि संपूर्ण जगातीलही, डोनाल्ड ट्रम्प यांचा असा द्वेष करतात की तो इतका अतार्किक आहे, की अनेकजण त्याला वेडेपणा असे संबोधतात.</w:t>
      </w:r>
    </w:p>
    <w:p>
      <w:pPr>
        <w:pStyle w:val="ArticleBody"/>
        <w:jc w:val="left"/>
      </w:pPr>
      <w:r>
        <w:rPr>
          <w:rFonts w:ascii="Nirmala UI" w:hAnsi="Nirmala UI" w:eastAsia="Nirmala UI" w:cs="Nirmala UI"/>
        </w:rPr>
        <w:t>१९८९ पासून सुरू होणाऱ्या शेवटच्या आठ राष्ट्राध्यक्षांपैकी पहिल्याने विविध प्रकारांनी ट्रम्प यांचे स्पष्टपणे प्रतिरूप दर्शविले; अशा रीतीने हे अधोरेखित झाले की दुसऱ्या वचनातील सहावा राष्ट्राध्यक्ष शेवटी आठवा व अंतिम राष्ट्राध्यक्ष ठरेल. आठांच्या मालिकेतील पहिला म्हणून रेगन हा आठव्या व अंतिमाचा प्रतिरूप ठरेल, कारण येशू नेहमी एखाद्या गोष्टीच्या आरंभावरून तिचा शेवट दर्शवितो.</w:t>
      </w:r>
    </w:p>
    <w:p>
      <w:pPr>
        <w:pStyle w:val="ArticleBody"/>
        <w:jc w:val="left"/>
      </w:pPr>
      <w:r>
        <w:rPr>
          <w:rFonts w:ascii="Nirmala UI" w:hAnsi="Nirmala UI" w:eastAsia="Nirmala UI" w:cs="Nirmala UI"/>
        </w:rPr>
        <w:t>१९८९ मध्ये, म्हणजेच अंतकाळाच्या वेळी असलेले राष्ट्राध्यक्ष रोनाल्ड रेगन यांचे साक्ष्य भविष्यसूचक रीतीने त्या राष्ट्राध्यक्षाचे प्रतिनिधित्व करते जो आठ राष्ट्राध्यक्षांपैकी शेवटचा ठरणार होता. रेगननंतर सात राष्ट्राध्यक्ष असणार होते; कारण बायबलमधील भविष्यवाणीप्रमाणे लवकरच येणाऱ्या रविवारच्या कायद्याच्या वेळी संयुक्त संस्थाने सहावे राज्य म्हणून अस्तित्व थांबविते; आणि त्या रविवारच्या कायद्याच्या अगोदर संयुक्त संस्थाने पशूची प्रतिमा उभारते, आणि तो पशू सात पशूंपैकी आठवा आहे. १९८९ मध्ये अंतकाळाच्या वेळी रेगन हे पहिले राष्ट्राध्यक्ष होते, आणि शेवटचा आठवा असेल, म्हणजे तो सातांपैकी आहे.</w:t>
      </w:r>
    </w:p>
    <w:p>
      <w:pPr>
        <w:pStyle w:val="ArticleBody"/>
        <w:jc w:val="left"/>
      </w:pPr>
      <w:r>
        <w:rPr>
          <w:rFonts w:ascii="Nirmala UI" w:hAnsi="Nirmala UI" w:eastAsia="Nirmala UI" w:cs="Nirmala UI"/>
        </w:rPr>
        <w:t>रेगन यांनी १२ जून १९८७ रोजी, जर्मनीतील पश्चिम बर्लिन येथील बर्लिन भिंतीजवळील ब्रँडेनबर्ग गेट येथे केलेल्या भाषणात, सोव्हिएत संघाच्या कम्युनिस्ट पक्षाचे महासचिव मिखाईल गोर्बाचेव्ह यांना उद्देशून असे म्हटले: “महासचिव गोर्बाचेव्ह, जर तुम्ही शांतता शोधत असाल, जर तुम्ही सोव्हिएत संघ आणि पूर्व युरोपासाठी समृद्धी शोधत असाल, जर तुम्ही उदारीकरण शोधत असाल: तर या द्वारापाशी या! श्री. गोर्बाचेव्ह, हे द्वार उघडा! श्री. गोर्बाचेव्ह, ही भिंत पाडून टाका!” शेवटच्या आठ राष्ट्राध्यक्षांपैकी पहिल्या राष्ट्राध्यक्षांची ही सर्वाधिक प्रसिद्ध ओळ, दोन वर्षांनंतर ९ नोव्हेंबर १९८९ रोजी भिंत पाडली जाण्याच्या पूर्ततेची खूण ठरली.</w:t>
      </w:r>
    </w:p>
    <w:p>
      <w:pPr>
        <w:pStyle w:val="ArticleBody"/>
        <w:jc w:val="left"/>
      </w:pPr>
      <w:r>
        <w:rPr>
          <w:rFonts w:ascii="Nirmala UI" w:hAnsi="Nirmala UI" w:eastAsia="Nirmala UI" w:cs="Nirmala UI"/>
        </w:rPr>
        <w:t>असे करताना, भिंत पाडून टाकण्याविषयी रेगन यांनी दिलेला भर आठव्या राष्ट्राध्यक्षाशी संबंधित होता; त्या राष्ट्राध्यक्षाने, सहावे राष्ट्राध्यक्ष होण्यासाठी निवडणूक लढवित असताना, “भिंत उभारणे” या वचनावर आपला प्रचार आधारित केला होता. शेवटच्या आठ राष्ट्राध्यक्षांपैकी पहिल्याने भिंत पाडून टाकण्याचे आवाहन केले, आणि १९८९ मध्ये, अंतकाळाच्या वेळी, बर्लिनची भिंत पाडली गेली. लवकरच येऊ घातलेल्या रविवार-कायद्याच्या वेळी, १९८९ मधील प्रारंभाने दर्शविल्याप्रमाणे, चर्च आणि राज्य यांच्यातील विभाजनाची “भिंत” पाडली जाईल. त्या कालखंडाच्या मध्यभागी, जागतिकतावाद्यांना चिथावणी देणारा सहावा राष्ट्राध्यक्ष, त्यांना नको असलेली एक भिंत उभारण्याचा प्रयत्न करतो; आणि तो पुन्हा एकदा त्या सातांपैकी आठवा राष्ट्राध्यक्ष होईल तेव्हा, आणखी एक “भिंत” कोसळेल.</w:t>
      </w:r>
    </w:p>
    <w:p>
      <w:pPr>
        <w:pStyle w:val="ArticleBody"/>
        <w:jc w:val="left"/>
      </w:pPr>
      <w:r>
        <w:rPr>
          <w:rFonts w:ascii="Nirmala UI" w:hAnsi="Nirmala UI" w:eastAsia="Nirmala UI" w:cs="Nirmala UI"/>
        </w:rPr>
        <w:t>आठ राष्ट्राध्यक्षांपैकी पहिल्याची ओळख एका भिंतीच्या पाडण्याने दर्शविली जाते, जी समाप्तीच्या काळाची खूण होती, जसे दानियेल अध्याय अकरा, वचन चाळीस मध्ये दर्शविले आहे; आणि आठ राष्ट्राध्यक्षांपैकी शेवटच्याची ओळख एका “भिंतीच्या” पाडण्याने दर्शविली जाते, जी एक लाख चव्वेचाळीस हजारांच्या शिक्कामोर्तबाच्या काळाच्या समाप्तीची खूण आहे, जसे दानियेल अध्याय अकरा, वचन एकेचाळीस मध्ये दर्शविले आहे.</w:t>
      </w:r>
    </w:p>
    <w:p>
      <w:pPr>
        <w:pStyle w:val="ArticleBody"/>
        <w:jc w:val="left"/>
      </w:pPr>
      <w:r>
        <w:rPr>
          <w:rFonts w:ascii="Nirmala UI" w:hAnsi="Nirmala UI" w:eastAsia="Nirmala UI" w:cs="Nirmala UI"/>
        </w:rPr>
        <w:t>अध्यक्ष रेगन हे पूर्वीचे डेमोक्रॅट असून नंतर रिपब्लिकन झालेले, माजी माध्यम-तारा, आपल्या स्पष्ट वक्तृत्वासाठी परिचित, गहन विनोदबुद्धी असलेले, वित्तीयदृष्ट्या पुराणमतवादी, आणि वॉशिंग्टन, डी.सी. येथील सत्तास्थापनाविरुद्ध प्रचार करणारे व्यक्ती होते. तरीही, राष्ट्राच्या राजधानीत घट्ट रुजलेल्या त्या सत्तास्थापनाविरुद्ध (दलदल) आपल्या पहिल्या प्रचारमोहीमेत रेगन यांनी केलेल्या भाषणबाजी असूनही, त्यांनी शेवटी आपल्या मंत्रिमंडळातील पदांवर त्या काळापर्यंतच्या कोणत्याही इतर आधुनिक अध्यक्षांपेक्षा अधिक टक्केवारीने पुष्टीप्राप्त जागतिकतावादी राजकारण्यांची नियुक्ती केली. इतकेच नव्हे, तर त्यांनी जॉर्ज बुश वरिष्ठ यांची आपल्या उपाध्यक्षपदी निवड केली—असा मनुष्य की ज्याच्या कुटुंबाची मुळे जागतिकतावादी इतिहासात बरीच मागेपर्यंत पोहोचतात.</w:t>
      </w:r>
    </w:p>
    <w:p>
      <w:pPr>
        <w:pStyle w:val="ArticleBody"/>
        <w:jc w:val="left"/>
      </w:pPr>
      <w:r>
        <w:rPr>
          <w:rFonts w:ascii="Nirmala UI" w:hAnsi="Nirmala UI" w:eastAsia="Nirmala UI" w:cs="Nirmala UI"/>
        </w:rPr>
        <w:t>ट्रम्प यांनी “दलदल” असे संबोधलेल्या सत्ताधारी व्यवस्थेची स्वच्छता करण्याच्या भूमिकेवर प्रचार केला; परंतु ज्यांना त्यांनी निकट सहकारी म्हणून निवडले, त्या पुरुषांबाबतचा त्यांचा इतिहास त्यांची सर्वांत मोठी दुर्बलता उघड करतो. त्या पुरुषांपैकी जवळजवळ सर्वच जण ट्रम्प ज्या “दलदली”चा इतक्या ठामपणे विरोध करतात, तिचेच प्रतिनिधी होते. ट्रम्प, रेगनप्रमाणेच, पूर्वी डेमोक्रॅट पक्षाशी संबंधित राहून नंतर रिपब्लिकन झालेले, पूर्वीचे माध्यम-जगताचे तारे, आपल्या वक्तृत्वासाठी परिचित, गाढ विनोदबुद्धी असलेले, आणि वित्तीयदृष्ट्या रुढीवादी असे पुरुष होते.</w:t>
      </w:r>
    </w:p>
    <w:p>
      <w:pPr>
        <w:pStyle w:val="ArticleBody"/>
        <w:jc w:val="left"/>
      </w:pPr>
      <w:r>
        <w:rPr>
          <w:rFonts w:ascii="Nirmala UI" w:hAnsi="Nirmala UI" w:eastAsia="Nirmala UI" w:cs="Nirmala UI"/>
        </w:rPr>
        <w:t>संयुक्त संस्थानांचा शेवटचा अध्यक्ष तोच असेल ज्याच्या कार्यकाळात संयुक्त संस्थानांत पोपसत्तेची प्रतिमा (पशूची प्रतिमा) निर्माण केली जाईल. म्हणून 1989 पासूनचा आठवा आणि शेवटचा अध्यक्ष एका अजगरशक्तीविरुद्धच्या युद्धाशी संबंधित असेल; कारण अजगराशी चाललेल्या दीर्घ, प्रदीर्घ युद्धातच 538 मध्ये पोपसत्तेला प्रथम एका अजगरशक्तीने सिंहासनावर आरूढ केले, त्यानंतर 1798 मध्ये त्याच अजगरशक्तीने तिला सिंहासनावरून खाली उतरविले, आणि पुन्हा त्या अजगरशक्तीद्वारेच ती सिंहासनावर आरूढ केली जाईल, जी त्या दहा राजांनी दर्शविली आहे, जे आपले सातवे राज्य पोपसत्तेला देण्यास संमती देतात, आणि त्यानंतर जेव्हा ते तिला अग्निने जाळतात व तिचे मांस खातात, तेव्हा सहाय्य करणारा कोणीही नसताना तिचा अंत होत असताना ते पोपसत्तेच्या पशूला पुन्हा सिंहासनावरून खाली उतरवितात.</w:t>
      </w:r>
    </w:p>
    <w:p>
      <w:pPr>
        <w:pStyle w:val="ArticleBody"/>
        <w:jc w:val="left"/>
      </w:pPr>
      <w:r>
        <w:rPr>
          <w:rFonts w:ascii="Nirmala UI" w:hAnsi="Nirmala UI" w:eastAsia="Nirmala UI" w:cs="Nirmala UI"/>
        </w:rPr>
        <w:t>जो अध्यक्ष आठवा होणार आहे, तो सातांपैकीच एक आहे, आणि तोच अध्यक्ष अजगरसदृश सत्तेविरुद्ध युद्धात सहभागी असणारा असेल. त्या युद्धाची ओळख तेव्हा पटते, जेव्हा सहावा व अत्यंत संपन्न अध्यक्ष संपूर्ण जागतिकतावादी अजगरसत्तांना चिथावून उठवितो. १९८९ पासून सुरू होणाऱ्या अंतिम आठ अध्यक्षांपैकी दोघे मृत आहेत, त्यामुळे अजगरसदृश सत्तेविरुद्धच्या युद्धात सहभागी असू शकणारे सहा संभाव्य अध्यक्ष उरतात.</w:t>
      </w:r>
    </w:p>
    <w:p>
      <w:pPr>
        <w:pStyle w:val="ArticleBody"/>
        <w:jc w:val="left"/>
      </w:pPr>
      <w:r>
        <w:rPr>
          <w:rFonts w:ascii="Nirmala UI" w:hAnsi="Nirmala UI" w:eastAsia="Nirmala UI" w:cs="Nirmala UI"/>
        </w:rPr>
        <w:t>त्या सहा शक्यतांपैकी चार जण उघडपणे अजगर-सामर्थ्याने प्रेरित जागतिकतावादी आहेत. त्या सहापैकी एक, आपल्या वडिलांप्रमाणे, स्वतःला रिपब्लिकन असल्याचे जाहीर करतो; परंतु तो केवळ नावालाच रिपब्लिकन आहे, आणि आपल्या वडिलांप्रमाणेच तो जागतिकतावादी अजगर-सामर्थ्याचा प्रतिनिधी आहे. जिवंत असलेल्या त्या सहा राष्ट्राध्यक्षांपैकी केवळ एकच असा आहे जो स्पष्टपणे जागतिकतावादी नाही, आणि तोच असा राष्ट्राध्यक्ष आहे जो जागतिकतावाद्यांना चिथावून उठवतो. शेवटच्या त्या आठ राष्ट्राध्यक्षांपैकी केवळ तोच एक असा आहे जो अजगर-सामर्थ्याविरुद्धच्या युद्धात सहभागी असण्याच्या दृष्टीने, पोपसत्तेच्या प्रतिमेतील त्या घटकाची पूर्तता करू शकतो.</w:t>
      </w:r>
    </w:p>
    <w:p>
      <w:pPr>
        <w:pStyle w:val="ArticleBody"/>
        <w:jc w:val="left"/>
      </w:pPr>
      <w:r>
        <w:rPr>
          <w:rFonts w:ascii="Nirmala UI" w:hAnsi="Nirmala UI" w:eastAsia="Nirmala UI" w:cs="Nirmala UI"/>
        </w:rPr>
        <w:t>अगदी पहिल्या रिपब्लिकन राष्ट्राध्यक्षांनी अमेरिकेतील गृहयुद्धाविषयी एक धर्मग्रंथवचन प्रसिद्धपणे उद्धृत केले, जे नेमके याच सत्याला उद्देशून आहे.</w:t>
      </w:r>
    </w:p>
    <w:p>
      <w:pPr>
        <w:pStyle w:val="ArticleScripture"/>
        <w:jc w:val="left"/>
      </w:pPr>
      <w:r>
        <w:rPr>
          <w:rFonts w:ascii="Nirmala UI" w:hAnsi="Nirmala UI" w:eastAsia="Nirmala UI" w:cs="Nirmala UI"/>
        </w:rPr>
        <w:t>आणि येशूने त्यांचे विचार ओळखून त्यांना म्हटले, स्वतःविरुद्ध विभाजित झालेले प्रत्येक राज्य उजाड होते; आणि स्वतःविरुद्ध विभाजित झालेले प्रत्येक नगर किंवा घर टिकणार नाही. आणि जर सैतान सैतानालाच बाहेर काढीत असेल, तर तो स्वतःविरुद्ध विभाजित झाला आहे; मग त्याचे राज्य कसे टिकेल? आणि जर मी बालजबूलाच्या साहाय्याने दुष्टात्मे बाहेर काढीत असेन, तर तुमची मुले त्यांना कोणाच्या साहाय्याने बाहेर काढितात? म्हणून ती तुमचे न्यायाधीश होतील. परंतु जर मी देवाच्या आत्म्याने दुष्टात्मे बाहेर काढीत असेन, तर देवाचे राज्य तुमच्यापर्यंत आले आहे. मत्तय 12:25–28.</w:t>
      </w:r>
    </w:p>
    <w:p>
      <w:pPr>
        <w:pStyle w:val="ArticleBody"/>
        <w:jc w:val="left"/>
      </w:pPr>
      <w:r>
        <w:rPr>
          <w:rFonts w:ascii="Nirmala UI" w:hAnsi="Nirmala UI" w:eastAsia="Nirmala UI" w:cs="Nirmala UI"/>
        </w:rPr>
        <w:t>ग्रीसच्या राज्याला उद्वेलित करणाऱ्या अतिशय श्रीमंत अध्यक्षाविरुद्ध अजगराचे युद्ध हे केवळ डोनाल्ड ट्रम्प आणि जागतिकतावादी यांच्यामधलेच असू शकते; कारण इतर सर्व पाच संभाव्य जिवंत अध्यक्ष हे अमेरिकाविरोधी जागतिकतावादी आहेत. लिंकनने जेव्हा आधीच्या वचने उद्धृत करून गुलामगिरीसमर्थक आणि गुलामगिरीविरोधक अशा दोन छावण्यांत राष्ट्राच्या झालेल्या विभागणीला संबोधित केले, तेव्हा तो गुलामगिरीसमर्थक डेमोक्रॅट्स आणि गुलामगिरीविरोधक रिपब्लिकन यांना संबोधित करीत होता; आणि असे करताना तो शेवटच्या दिवसांतील त्या युद्धालाच संबोधित करीत होता, जे जागतिकतावादी डेमोक्रॅट्स आणि शेवटचा रिपब्लिकन अध्यक्ष यांच्यात आहे, ज्याला तो आपल्या MAGA-ism च्या चळवळीने उद्वेलित करतो, आणि ज्याचे तो प्रतिनिधित्व करतो व नेतृत्व करतो.</w:t>
      </w:r>
    </w:p>
    <w:p>
      <w:pPr>
        <w:pStyle w:val="ArticleBody"/>
        <w:jc w:val="left"/>
      </w:pPr>
      <w:r>
        <w:rPr>
          <w:rFonts w:ascii="Nirmala UI" w:hAnsi="Nirmala UI" w:eastAsia="Nirmala UI" w:cs="Nirmala UI"/>
        </w:rPr>
        <w:t>पहिले रिपब्लिकन अध्यक्ष म्हणून, लिंकन हा शेवटच्या रिपब्लिकन अध्यक्षाचा प्रतिरूप आहे. शेवटचा अध्यक्ष १९८९ मध्ये, अंतकाळाच्या वेळी असलेल्या रिपब्लिकन अध्यक्षाद्वारेही प्रतिनिधित्व केला जातो. हे दोन साक्षीदार ज्या अध्यक्षाचे ते प्रतिरूप दर्शवितात, तो रिपब्लिकन असल्याचे ओळख करून देतात. १९८९ मध्ये, अंतकाळाच्या वेळी असलेला रिपब्लिकन अध्यक्ष केवळ रिपब्लिकन नव्हता, तर तो शेवटच्या आठ अध्यक्षांपैकी पहिला होता. शेवटचा अध्यक्ष जॉर्ज वॉशिंग्टन, पहिला अध्यक्ष आणि पहिला सरसेनापती, याच्याद्वारेही प्रतिरूपित झालेला असेल.</w:t>
      </w:r>
    </w:p>
    <w:p>
      <w:pPr>
        <w:pStyle w:val="ArticleBody"/>
        <w:jc w:val="left"/>
      </w:pPr>
      <w:r>
        <w:rPr>
          <w:rFonts w:ascii="Nirmala UI" w:hAnsi="Nirmala UI" w:eastAsia="Nirmala UI" w:cs="Nirmala UI"/>
        </w:rPr>
        <w:t>या उलट, 1776 ने दर्शविलेल्या कालावधीत पहिल्या अध्यक्षाद्वारे वॉशिंग्टनचे प्रतिरूपात्मक दर्शन घडविले गेले होते; आणि तो पहिला अध्यक्ष (Peyton Randolph) हा त्या सात पुरुषांपैकी एक होता, ज्यांनी सात पुरुषांनी दर्शविलेल्या आठ कालखंडांदरम्यान सेवा केली. Randolph हा त्या आठांपैकी पहिला होता, आणि म्हणून त्याने Reaganचे प्रतिनिधित्व केले, जो त्या आठांपैकी पहिला होता; आणि तो सातांपैकी असलेला आठवा होता. म्हणून Randolph ने Washington (पहिला अध्यक्ष), Lincoln (पहिला Republican अध्यक्ष), Reagan (शेवटच्या आठांपैकी पहिला अध्यक्ष) आणि 1989 नंतरचा आठवा अध्यक्ष यांचे प्रतिनिधित्व केले; जो भविष्यवाणीच्या अपरिहार्यतेनुसार सातांपैकी असलेला आठवा असणार होता.</w:t>
      </w:r>
    </w:p>
    <w:p>
      <w:pPr>
        <w:pStyle w:val="ArticleBody"/>
        <w:jc w:val="left"/>
      </w:pPr>
      <w:r>
        <w:rPr>
          <w:rFonts w:ascii="Nirmala UI" w:hAnsi="Nirmala UI" w:eastAsia="Nirmala UI" w:cs="Nirmala UI"/>
        </w:rPr>
        <w:t>वॉशिंग्टनचे प्रतिरूप जॉन हॅनकॉक याच्याद्वारेही दर्शविले जाईल; तो 1789 द्वारे प्रतिनिधित्व केलेल्या इतिहासातील अध्यक्ष होता, आणि रँडॉल्फप्रमाणेच तोही सातांपैकी उद्भवलेला आठवा होता. रँडॉल्फने वॉशिंग्टनचे प्रतिरूप दर्शविले होते; म्हणून जेव्हा हॅनकॉक रँडॉल्फशी सातांपैकी उद्भवलेल्या आठव्या या नात्याने संरेखित होतो, तेव्हा हॅनकॉक 1989 नंतरचा आठवा अध्यक्ष दर्शवितो, जो भविष्यवाणीच्या आवश्यकतेनुसार सातांपैकी उद्भवलेला आठवा असेल.</w:t>
      </w:r>
    </w:p>
    <w:p>
      <w:pPr>
        <w:pStyle w:val="ArticleBody"/>
        <w:jc w:val="left"/>
      </w:pPr>
      <w:r>
        <w:rPr>
          <w:rFonts w:ascii="Nirmala UI" w:hAnsi="Nirmala UI" w:eastAsia="Nirmala UI" w:cs="Nirmala UI"/>
        </w:rPr>
        <w:t>रँडॉल्फ, हॅनकॉक, वॉशिंग्टन, लिंकन आणि रीगन हे सर्व शेवटच्या अध्यक्षाचे प्रतिरूप दर्शवितात. त्या साक्षीदारांपैकी दोन हे स्थापित करतात की शेवटचा अध्यक्ष रिपब्लिकन असेल. दोन हे स्थापित करतात की शेवटचा अध्यक्ष आठवा असेल, म्हणजे तो सातांपैकीच असेल. १९८९ मध्ये, अंतकाळानंतरच्या आठ अध्यक्षांपैकी पाच जिवंत अध्यक्ष हे ओळख करून देतात की ड्रॅगन सत्तेशी युद्धात सहभागी होण्याकरिता आवश्यक अशी राजकीय विचारसरणी केवळ ट्रम्पकडेच आहे.</w:t>
      </w:r>
    </w:p>
    <w:p>
      <w:pPr>
        <w:pStyle w:val="ArticleBody"/>
        <w:jc w:val="left"/>
      </w:pPr>
      <w:r>
        <w:rPr>
          <w:rFonts w:ascii="Nirmala UI" w:hAnsi="Nirmala UI" w:eastAsia="Nirmala UI" w:cs="Nirmala UI"/>
        </w:rPr>
        <w:t>लिंकनच्या आधी डेमोक्रॅट पक्षातील जेम्स बुकॅनन हे राष्ट्राध्यक्ष होते; प्रामाणिक इतिहासकार प्रारंभीच्या अमेरिकन इतिहासातील सर्वांत निष्प्रभ राष्ट्राध्यक्ष म्हणून त्यांची ओळख करतात, आणि त्यांच्या अप्रभावी नेतृत्वामुळेच मूलतः अमेरिकेतील यादवी युद्ध उद्भवले. लिंकन यांनी शपथ घेण्यापूर्वीच दक्षिणेकडील राज्यांनी संघराज्यातून बाहेर पडण्यास सुरुवात केली होती, आणि लिंकन यांच्या पदग्रहणानंतर अवघ्या एका महिन्यात पहिल्या गोळ्या झाडल्या गेल्या. बुकॅनन यांनी अशा हालचालींना गती दिली ज्यांमुळे युद्ध निर्माण झाले, आणि त्या युद्धाचा निकाल लावण्यास लिंकन बाध्य झाले.</w:t>
      </w:r>
    </w:p>
    <w:p>
      <w:pPr>
        <w:pStyle w:val="ArticleBody"/>
        <w:jc w:val="left"/>
      </w:pPr>
      <w:r>
        <w:rPr>
          <w:rFonts w:ascii="Nirmala UI" w:hAnsi="Nirmala UI" w:eastAsia="Nirmala UI" w:cs="Nirmala UI"/>
        </w:rPr>
        <w:t>रीगन यांच्या आधी आधुनिक काळातील सर्वांत अप्रभावी राष्ट्राध्यक्ष होते. डेमोक्रॅट पक्षाचे कार्टर यांनी इराणमध्ये स्थित असलेल्या कट्टर इस्लामचा योग्य प्रकारे सामना करण्यात आपल्या असमर्थतेमुळे अमेरिकेची लाज घालविली.</w:t>
      </w:r>
    </w:p>
    <w:p>
      <w:pPr>
        <w:pStyle w:val="ArticleBody"/>
        <w:jc w:val="left"/>
      </w:pPr>
      <w:r>
        <w:rPr>
          <w:rFonts w:ascii="Nirmala UI" w:hAnsi="Nirmala UI" w:eastAsia="Nirmala UI" w:cs="Nirmala UI"/>
        </w:rPr>
        <w:t>ट्रम्पपूर्वी ओबामा होता, एक डेमॉक्रॅट, ज्याने जाणीवपूर्वक सांस्कृतिक, राजकीय आणि आर्थिक अशा फूट पाडणाऱ्या विभाजनांची सुरुवात केली; आणि त्या काळापासून ती केवळ वाढतच गेली आहेत. त्याचे निष्प्रभ नेतृत्व बुकेनन आणि कार्टर या दोघांमध्ये प्रतीकात्मकरीत्या पूर्वदर्शित झाले होते; परंतु ज्या इतिहासकाळात तो सत्तेवर होता, त्या काळात मुख्यप्रवाही माध्यमांनी अ‍ॅडॉल्फ हिटलरच्या Reich Ministry of Public Enlightenment and Propaganda याच्या समांतर स्वतःचे प्रकटीकरण करणे आधीच सुरू केले होते. अमेरिकेच्या सामाजिक, राजकीय, आर्थिक आणि धार्मिक संस्थांवरील ओबामाचे हल्ले—ज्यांनी पाहणे न निवडले त्यांच्यापासून—झाकून ठेवण्यात आले, आणि संविधानाचे रक्षण करण्याची शपथ घेतलेल्या व्यक्ती म्हणून त्याची निष्प्रभता काळजीपूर्वक दडवण्यात आली. इराणमध्ये स्थित कट्टर इस्लामला योग्य प्रकारे संबोधित करण्यात आलेल्या त्याच्या असमर्थतेमुळे ओबामाने अमेरिकेची नामुष्की केली.</w:t>
      </w:r>
    </w:p>
    <w:p>
      <w:pPr>
        <w:pStyle w:val="ArticleBody"/>
        <w:jc w:val="left"/>
      </w:pPr>
      <w:r>
        <w:rPr>
          <w:rFonts w:ascii="Nirmala UI" w:hAnsi="Nirmala UI" w:eastAsia="Nirmala UI" w:cs="Nirmala UI"/>
        </w:rPr>
        <w:t>जेव्हा 2024 मध्ये ट्रम्प पुन्हा निवडून येईल, तेव्हा 1989 मधील रेगनपासूनचा आठवा अध्यक्ष म्हणून, त्याच्या अगोदर पुन्हा एकदा जागतिकतावादी, अजगर-शक्तीने प्रेरित डेमोक्रॅट असेल, ज्याने आता इतिहासातील सर्वांत निष्प्रभ अध्यक्ष असा मुकुट धारण केला आहे, ज्याने इराणमध्ये स्थित उग्र इस्लामचा सामना करण्याच्या आपल्या प्रयत्नात वारंवार संयुक्त संस्थानांची फजिती केली आहे, जरी पुन्हा एकदा आधुनिक मुख्य प्रवाहातील माध्यमे (ज्यांचे प्रतीक राइख सार्वजनिक प्रबोधन व प्रचार मंत्रालयाने दर्शविले जाते) त्या उघड वास्तवाला दडपून टाकण्याचे काम करीत आहेत.</w:t>
      </w:r>
    </w:p>
    <w:p>
      <w:pPr>
        <w:pStyle w:val="ArticleBody"/>
        <w:jc w:val="left"/>
      </w:pPr>
      <w:r>
        <w:rPr>
          <w:rFonts w:ascii="Nirmala UI" w:hAnsi="Nirmala UI" w:eastAsia="Nirmala UI" w:cs="Nirmala UI"/>
        </w:rPr>
        <w:t>जेव्हा रेगन सत्तेवर आले, तेव्हा इराणमध्ये केंद्रित असलेल्या कट्टर इस्लामाशी संबंधित एक न सुटलेले संकट डेमोक्रॅटिक अध्यक्षांनी न सोडविलेल्याच अवस्थेत ठेवले होते. रेगन यांनी त्वरित इराणद्वारे प्रतिनिधित्व केलेल्या संयुक्त संस्थाने आणि कट्टर इस्लाम यांच्यातील तणावांच्या दिशेला उलटविण्यासाठी पावले उचलली. जेव्हा ट्रम्प सत्तेवर आले, तेव्हा इराणमध्येच पुन्हा केंद्रित असलेले कट्टर इस्लामाशी संबंधित एक न सुटलेले संकट डेमोक्रॅटिक अध्यक्षांनी केवळ न सोडविलेल्याच अवस्थेत ठेवले नव्हते, तर त्याला वित्तपुरवठाही केला होता. ट्रम्प यांनी त्वरित इराणद्वारे प्रतिनिधित्व केलेल्या संयुक्त संस्थाने आणि कट्टर इस्लाम यांच्यातील तणावांच्या दिशेला उलटविण्यासाठी पावले उचलली. विद्यमान डेमोक्रॅटिक अध्यक्षांनी ट्रम्प यांनी साधलेली सर्व प्रगती उलटवून टाकली, आणि बायडन यांच्या निष्प्रभ नेतृत्वामुळे आता संपूर्ण जग तिसऱ्या महायुद्धात ओढले जात आहे.</w:t>
      </w:r>
    </w:p>
    <w:p>
      <w:pPr>
        <w:pStyle w:val="ArticleBody"/>
        <w:jc w:val="left"/>
      </w:pPr>
      <w:r>
        <w:rPr>
          <w:rFonts w:ascii="Nirmala UI" w:hAnsi="Nirmala UI" w:eastAsia="Nirmala UI" w:cs="Nirmala UI"/>
        </w:rPr>
        <w:t>यामुळे केवळ कार्टर यांच्या अप्रभावीपणाने आणि ओबामा यांच्या इस्लामच्या प्रोत्साहनाने दर्शविलेल्या इस्लामसंबंधी कार्याचीच पूर्तता होत नाही, तर युद्धाची सुरुवात करण्यात बुकॅनन यांच्या कार्याचीही पूर्तता होते, ज्याचे निराकरण रिपब्लिकन अध्यक्षाला करणे आवश्यक होते.</w:t>
      </w:r>
    </w:p>
    <w:p>
      <w:pPr>
        <w:pStyle w:val="ArticleBody"/>
        <w:jc w:val="left"/>
      </w:pPr>
      <w:r>
        <w:rPr>
          <w:rFonts w:ascii="Nirmala UI" w:hAnsi="Nirmala UI" w:eastAsia="Nirmala UI" w:cs="Nirmala UI"/>
        </w:rPr>
        <w:t>पहिल्या रिपब्लिकन अध्यक्षाप्रमाणेच, २०२० च्या निवडणुकीत ट्रम्प यांची जागतिकतावादी अजगरसत्तांनी राजकीय हत्या केली. तो रस्त्यावर मेलेला पडला आहे असे मानले जात असताना, प्रकटीकरण ग्रंथाच्या अकराव्या अध्यायात भविष्यवाणी केल्याप्रमाणे, पृथ्वीच्या पशूचे जागतिकतावादी आणि संपूर्ण जगातील जागतिकतावादी आनंदोत्सव साजरा करू लागले.</w:t>
      </w:r>
    </w:p>
    <w:p>
      <w:pPr>
        <w:pStyle w:val="ArticleScripture"/>
        <w:jc w:val="left"/>
      </w:pPr>
      <w:r>
        <w:rPr>
          <w:rFonts w:ascii="Nirmala UI" w:hAnsi="Nirmala UI" w:eastAsia="Nirmala UI" w:cs="Nirmala UI"/>
        </w:rPr>
        <w:t>आणि जेव्हा ते आपली साक्ष पूर्ण करतील, तेव्हा अतल खाईतून वर येणारा पशू त्यांच्याविरुद्ध युद्ध करील, त्यांच्यावर विजय मिळवील, आणि त्यांना ठार मारील. आणि त्यांची प्रेते त्या महान नगराच्या रस्त्यावर पडून राहतील, ज्याला आध्यात्मिक अर्थाने सदोम आणि इजिप्त असे म्हटले जाते, जिथे आपल्या प्रभूलाही वधस्तंभावर खिळण्यात आले. आणि लोक, वंश, भाषा व राष्ट्र यांतील लोक त्यांच्या प्रेतांकडे साडेतीन दिवस पाहतील, आणि त्यांची प्रेते कबरीत ठेवू देणार नाहीत. आणि पृथ्वीवर राहणारे त्यांच्यामुळे आनंद करतील, हर्षोल्हास करतील, आणि एकमेकांना भेटवस्तू पाठवतील; कारण या दोन संदेष्ट्यांनी पृथ्वीवर राहणाऱ्यांना क्लेश दिले होते. आणि साडेतीन दिवसांनंतर देवाकडून जीवनाचा आत्मा त्यांच्यात प्रवेशला, आणि ते आपल्या पायांवर उभे राहिले; आणि ज्यांनी त्यांना पाहिले त्यांच्यावर मोठी भीती पडली. प्रकटीकरण 11:7–11.</w:t>
      </w:r>
    </w:p>
    <w:p>
      <w:pPr>
        <w:pStyle w:val="ArticleBody"/>
        <w:jc w:val="left"/>
      </w:pPr>
      <w:r>
        <w:rPr>
          <w:rFonts w:ascii="Nirmala UI" w:hAnsi="Nirmala UI" w:eastAsia="Nirmala UI" w:cs="Nirmala UI"/>
        </w:rPr>
        <w:t>आता आपण 2024 वर्षापर्यंत आलो आहोत, जिथे ट्रम्प आपल्या पायांवर उभा आहे, आणि 6 जानेवारी, 2021 पासून आनंदोत्सव करीत व जल्लोष साजरा करीत आलेल्या अजगराच्या जगास आता “महाभय” सामोरे येत आहे. मुख्य प्रवाहातील माध्यमे (MSM) घबराटीत आहेत. त्यांच्या स्वतःच्या मांडणीतील मुद्द्यांतून त्यांची ही चिंता प्रकट होऊ लागली आहे की, जुन्या रॉक अँड रोल गाण्यात म्हटल्याप्रमाणे, “त्या थकलेल्या म्हाताऱ्या माणसाला, ज्याला त्यांनी राजा म्हणून निवडले आहे,” ट्रम्पच्या आकड्यांच्या पुरेसा जवळ राहण्याची क्षमता नाही, ज्यामुळे त्यांच्या मतदानयंत्रांना बायडेनला वरचष्मा मिळवून देता येईल. मुख्य प्रवाहातील माध्यमे आज जितकी प्रचारयंत्रणा बनली आहेत, तितकीच हिटलरच्या काळातील Reich Ministry of Public Enlightenment and Propaganda ही होती.</w:t>
      </w:r>
    </w:p>
    <w:p>
      <w:pPr>
        <w:pStyle w:val="ArticleBody"/>
        <w:jc w:val="left"/>
      </w:pPr>
      <w:r>
        <w:rPr>
          <w:rFonts w:ascii="Nirmala UI" w:hAnsi="Nirmala UI" w:eastAsia="Nirmala UI" w:cs="Nirmala UI"/>
        </w:rPr>
        <w:t>ही वस्तुस्थिती गणितीय दृष्ट्या अन्यथा असण्याची कोणतीही शक्यता उरत नाही अशा प्रकारे वारंवार सिद्ध करण्यात आली आहे. प्रत्येक वेळी जेव्हा एखादा नवीन वैश्विकतावादी प्रचारबिंदू व्यापक समाजात आणला जातो, तेव्हा हे पुन्हा पुन्हा दस्तऐवजीकरण करण्यात आले आहे की अजगराच्या प्रचारयंत्रणेच्या अधिपत्याखाली असलेल्या विविध संप्रेषणरेषा एखाद्या घटनेचे किंवा एखाद्या विषयाचे वर्णन करताना शब्द न शब्द अगदी तंतोतंत समान वाक्यरचना निर्माण करतात.</w:t>
      </w:r>
    </w:p>
    <w:p>
      <w:pPr>
        <w:pStyle w:val="ArticleBody"/>
        <w:jc w:val="left"/>
      </w:pPr>
      <w:r>
        <w:rPr>
          <w:rFonts w:ascii="Nirmala UI" w:hAnsi="Nirmala UI" w:eastAsia="Nirmala UI" w:cs="Nirmala UI"/>
        </w:rPr>
        <w:t>तुमच्यापैकी कोणाला “टेलिफोन,” किंवा कधी कधी “Chinese whispers” म्हणून ओळखला जाणारा जुना मुलांचा खेळ माहीत असेल, तर तुम्हांला ठाऊक आहे की लोक वर्तुळात बसतात, आणि खेळ जसजसा पुढे जातो, तसतसा पहिला मनुष्य पुढीलाच्या कानात कुजबुजतो, आणि मग ती कुजबुज वर्तुळाभोवती पुढे पुढे सांगितली जाते; तेव्हा वर्तुळाभोवती फिरणारी प्रारंभीची कुजबुज, अपवाद न करता, पहिल्या कुजबुजीचा अर्थ जसा होता त्यापेक्षा काहीतरी वेगळ्याच स्वरूपात परिवर्तित होते. तरीही Mainstream Media आपल्या अनुयायांकडून अशी अपेक्षा करते की या देशातील आणि जगभरातील प्रत्येक पत्रकार एखाद्या विषयावरील किंवा घटनेवरील अजगराची भूमिका स्पष्ट करण्यासाठी कसेतरी तेच शब्द आणि तेच वाक्यप्रचार निवडतो. शेकडो तथाकथित पत्रकारांनी त्याच घटनेकडे पाहिले, आणि ते केवळ त्याच निष्कर्षापर्यंतच पोहोचले नाहीत, तर त्या घटनेचे वर्णन करण्यासाठी त्यांनी अगदी तेच शब्द आणि तेच वाक्यप्रचार निवडले.</w:t>
      </w:r>
    </w:p>
    <w:p>
      <w:pPr>
        <w:pStyle w:val="ArticleBody"/>
        <w:jc w:val="left"/>
      </w:pPr>
      <w:r>
        <w:rPr>
          <w:rFonts w:ascii="Nirmala UI" w:hAnsi="Nirmala UI" w:eastAsia="Nirmala UI" w:cs="Nirmala UI"/>
        </w:rPr>
        <w:t>आपण या वेळी ज्याचा विचार करीत आहोत, तो जागतिकतावाद्यांच्या प्रचारयंत्रणेवरील हल्ला नाही; तर तो केवळ पृथ्वीवर सध्या चालू असलेल्या आध्यात्मिक युद्धाच्या एका भविष्यवाणीजन्य वैशिष्ट्याची ओळख करून देणे आहे. ख्रिस्ताच्या काळात, यहुद्यांनी आपल्या मशीहाला नाकारत अखेरीस उघडपणे कैसराला आपला राजा म्हणून निवडले. त्या वादग्रस्त काळात, महायाजकाने ख्रिस्ताच्या हत्येसाठी एक असा युक्तिवाद मांडला जो सैतानी होता आणि दोषपूर्ण तर्कावर आधारित होता, परंतु त्याच वेळी तो अचूकही होता.</w:t>
      </w:r>
    </w:p>
    <w:p>
      <w:pPr>
        <w:pStyle w:val="ArticleScripture"/>
        <w:jc w:val="left"/>
      </w:pPr>
      <w:r>
        <w:rPr>
          <w:rFonts w:ascii="Nirmala UI" w:hAnsi="Nirmala UI" w:eastAsia="Nirmala UI" w:cs="Nirmala UI"/>
        </w:rPr>
        <w:t>आणि त्यांच्यापैकी एक, कयफा नावाचा, जो त्या वर्षी महायाजक होता, त्याने त्यांना म्हटले, तुम्हांला काहीच कळत नाही; आणि हेही तुम्ही विचारात घेत नाही की, आपल्यासाठी हे हितावह आहे की एका मनुष्याने लोकांसाठी मरावे, आणि संपूर्ण राष्ट्र नष्ट होऊ नये. आणि हे त्याने स्वतःहून म्हटले नाही; परंतु त्या वर्षी महायाजक असल्यामुळे, येशू त्या राष्ट्रासाठी मरणार आहे, अशी त्याने भविष्यवाणी केली; आणि केवळ त्या राष्ट्रासाठीच नव्हे, तर विखुरलेल्या देवाच्या लेकरांना देखील एकत्र करून एक करावे, यासाठीही. योहान 11:49–52.</w:t>
      </w:r>
    </w:p>
    <w:p>
      <w:pPr>
        <w:pStyle w:val="ArticleBody"/>
        <w:jc w:val="left"/>
      </w:pPr>
      <w:r>
        <w:rPr>
          <w:rFonts w:ascii="Nirmala UI" w:hAnsi="Nirmala UI" w:eastAsia="Nirmala UI" w:cs="Nirmala UI"/>
        </w:rPr>
        <w:t>कायाफा ख्रिस्तावर आक्रमण करण्यासाठी एक तर्क रचत होता, आणि तसे करत असताना तो प्रत्यक्षात एक यथार्थ भविष्यवाणी करीत होता. ख्रिस्ताला मानवजातीचे बलिदान होणे आवश्यक आहे, असा त्याचा विश्वास नव्हता; तो केवळ त्याला ठार मारू इच्छित होता. आता अजगराच्या सत्तेचे मुख्यप्रवाही माध्यम ट्रम्पबाबत याचप्रमाणे कार्य करीत आहे. ते लोकसंख्येमध्ये भीती भिनवण्याचा प्रयत्न करीत आहेत की, जर ट्रम्प पुन्हा निवडून आले, तर तो अडॉल्फ हिटलरप्रमाणे हुकूमशहा बनेल. डेमॉक्रॅट्स हा गुलामगिरीसमर्थक पक्ष आहे, आणि त्यांच्यात नाझी पक्षाची लक्षणे आहेत, ज्यामध्ये केवळ जर्मन नव्हे तर जागतिक प्रचारयंत्रणाही समाविष्ट आहे; परंतु ते असा दावा करीत आहेत की, जर ट्रम्प निवडून आला, तर लोकशाही उलथवली जाईल आणि ट्रम्प अडॉल्फ हिटलरप्रमाणे हुकूमशहा असेल.</w:t>
      </w:r>
    </w:p>
    <w:p>
      <w:pPr>
        <w:pStyle w:val="ArticleBody"/>
        <w:jc w:val="left"/>
      </w:pPr>
      <w:r>
        <w:rPr>
          <w:rFonts w:ascii="Nirmala UI" w:hAnsi="Nirmala UI" w:eastAsia="Nirmala UI" w:cs="Nirmala UI"/>
        </w:rPr>
        <w:t>देवाचे वचन नेमके हेच संयुक्त संस्थानांच्या शेवटच्या अध्यक्षाविषयी ओळखून सांगते; परंतु मुख्यप्रवाहातील माध्यमे, अजगराने प्रेरित कैफासाप्रमाणे, हे समजत नाहीत की त्यांची वक्तव्ये भविष्यसूचक आहेत आणि ती प्रत्यक्षात पूर्णही होतील.</w:t>
      </w:r>
    </w:p>
    <w:p>
      <w:pPr>
        <w:pStyle w:val="ArticleScripture"/>
        <w:jc w:val="left"/>
      </w:pPr>
      <w:r>
        <w:rPr>
          <w:rFonts w:ascii="Nirmala UI" w:hAnsi="Nirmala UI" w:eastAsia="Nirmala UI" w:cs="Nirmala UI"/>
        </w:rPr>
        <w:t>“आपला देश संकटात आहे. असा काळ जवळ येत आहे की त्याचे विधिमंडळ सदस्य प्रोटेस्टंट धर्माच्या तत्त्वांचा इतका त्याग करतील की रोमनधर्मीय धर्मत्यागाला आश्रय देतील. ज्या लोकांसाठी देवाने इतक्या अद्भुत रीतीने कार्य केले, आणि ज्यांना पोपशाहीच्या जाचक जुवातून मुक्त होण्यासाठी बळ दिले, तेच लोक राष्ट्रीय कृतीद्वारे रोमच्या भ्रष्ट श्रद्धेला बळ देतील; आणि अशा प्रकारे त्या अत्याचारशाहीला जागृत करतील, जी पुन्हा एकदा क्रौर्य व निरंकुशतेने उद्रेक होण्यासाठी केवळ एका स्पर्शाची वाट पाहत आहे. आपण आधीच वेगाने या काळाकडे पुढे जात आहोत.” The Spirit of Prophecy, volume 4, 410.</w:t>
      </w:r>
    </w:p>
    <w:p>
      <w:pPr>
        <w:pStyle w:val="ArticleBody"/>
        <w:jc w:val="left"/>
      </w:pPr>
      <w:r>
        <w:rPr>
          <w:rFonts w:ascii="Nirmala UI" w:hAnsi="Nirmala UI" w:eastAsia="Nirmala UI" w:cs="Nirmala UI"/>
        </w:rPr>
        <w:t>मला याची जाणीव आहे की, जेव्हा मी संयुक्त संस्थानांतील डेमोक्रॅट पक्षातील भ्रष्ट घटक, प्रत्यक्षात जागतिकतावादी असलेले तथाकथित रिपब्लिकन, आणि जगातील प्रगतिशील जागतिकतावादी यांची ओळख करून देतो, तेव्हा एखाद्या वाचकास असे वाटण्यास प्रवृत्त केले जाऊ शकते की मला रिपब्लिकन पक्षाबद्दल किंवा डोनाल्ड ट्रम्पबद्दल काही प्रकारची राजकीय सहानुभूती आहे. हे वस्तुस्थितीपासून फार दूर आहे; अंतिम अध्यक्ष हा हुकूमशहा होणार आहे, जसे मुख्य प्रवाहातील माध्यमे भाकीत करीत आहेत, जरी ते प्रत्यक्षात काय भाकीत करीत आहेत याविषयी त्यांना कयफा याहून अधिक ज्ञान नाही. आपण केवळ “मानवी घटनांच्या गुंतागुंतीच्या परस्परसंवादाशी” संबंधित त्या भविष्यसूचक गतींची ओळख करून देत आहोत, ज्यांचे प्रतिनिधित्व यहेज्केलच्या चाकांमध्ये चाकांनी केले आहे.</w:t>
      </w:r>
    </w:p>
    <w:p>
      <w:pPr>
        <w:pStyle w:val="ArticleBody"/>
        <w:jc w:val="left"/>
      </w:pPr>
      <w:r>
        <w:rPr>
          <w:rFonts w:ascii="Nirmala UI" w:hAnsi="Nirmala UI" w:eastAsia="Nirmala UI" w:cs="Nirmala UI"/>
        </w:rPr>
        <w:t>आपण हा अभ्यास पुढील लेखात पुढे चालू ठेवू.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एकोणचाळीसावे</dc:title>
  <dc:subject>दानियेल ११:४० चे आधुनिक राजकीय वास्तवांशी संदेष्ट्यात्मक संरेखन: शेवटच्या राष्ट्राध्यक्षाच्या रहस्याचा उलगडा</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