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तेरावा</w:t>
      </w:r>
    </w:p>
    <w:p>
      <w:pPr>
        <w:pStyle w:val="ArticleSubtitle"/>
        <w:jc w:val="left"/>
      </w:pPr>
      <w:r>
        <w:rPr>
          <w:rFonts w:ascii="Nirmala UI" w:hAnsi="Nirmala UI" w:eastAsia="Nirmala UI" w:cs="Nirmala UI"/>
        </w:rPr>
        <w:t>अंतिम दिवसांचे रहस्य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दानियेल अध्याय दोन हे प्रकटीकरण चौदा मधील दुसऱ्या देवदूताचे प्रतिनिधित्व करते. त्या अर्थाने ते तीन परीक्षांपैकी दुसऱ्या परीक्षेचे प्रतिनिधित्व करते; त्या परीक्षा आहारविषयक परीक्षा, त्यानंतर दृश्य परीक्षा, आणि शेवटी निर्णायक कसोटी अशा रूपाने दर्शविल्या आहेत. त्या तिन्ही परीक्षा, ज्या भविष्यवाणीतील मार्गचिन्हेही आहेत, प्रकटीकरण चौदा मधील पहिल्या देवदूताच्या संदेशात अस्तित्वात आहेत. प्रकटीकरण चौदा मधील पहिल्या देवदूताप्रमाणेच, दानियेल अध्याय एक ह्यातही त्या तिन्ही परीक्षा आहेत.</w:t>
      </w:r>
    </w:p>
    <w:p>
      <w:pPr>
        <w:pStyle w:val="ArticleBody"/>
        <w:jc w:val="left"/>
      </w:pPr>
      <w:r>
        <w:rPr>
          <w:rFonts w:ascii="Nirmala UI" w:hAnsi="Nirmala UI" w:eastAsia="Nirmala UI" w:cs="Nirmala UI"/>
        </w:rPr>
        <w:t>दुसरी चाचणी, किंवा दुसऱ्या देवदूताचा संदेश, पहिल्या चाचणीच्या शेवटी आरंभ होतो. पहिल्या अध्यायानंतर दुसरा अध्याय येतो. दुसऱ्या चाचणीचा समारोप लागोपाठ तिसऱ्या चाचणीची सुरुवात करतो. दुसऱ्या चाचणीद्वारे दर्शविलेला कालखंड दानियेलाच्या बंदिवासातील सत्तर वर्षांनी प्रतीकात्मकरीत्या दर्शविला गेला होता; तो यहोयाकीमच्या पराभवाने आरंभ झाला आणि कूरूशच्या आज्ञापत्राने समाप्त झाला. त्या सत्तर वर्षांचा शेवट जवळ येऊ लागला तेव्हा, दानियेलाने देवाच्या भविष्यवाणीमय वचनाद्वारे ओळखले की अंत समीप आला होता.</w:t>
      </w:r>
    </w:p>
    <w:p>
      <w:pPr>
        <w:pStyle w:val="ArticleScripture"/>
        <w:jc w:val="left"/>
      </w:pPr>
      <w:r>
        <w:rPr>
          <w:rFonts w:ascii="Nirmala UI" w:hAnsi="Nirmala UI" w:eastAsia="Nirmala UI" w:cs="Nirmala UI"/>
        </w:rPr>
        <w:t>अहश्वेरोशाचा पुत्र दारियस, जो माद्यांच्या वंशातील होता, त्याला खल्दयांच्या राज्यावर राजा करण्यात आले; त्याच्या राज्याच्या पहिल्या वर्षी, मी दानियेल, ग्रंथांद्वारे वर्षांची संख्या समजलो, ज्याविषयी परमेश्वराचे वचन यिर्मया संदेष्ट्याकडे आले होते की, यरुशलेमाच्या उजाड अवस्थेची सत्तर वर्षे तो पूर्ण करील. दानियेल 9:1, 2.</w:t>
      </w:r>
    </w:p>
    <w:p>
      <w:pPr>
        <w:pStyle w:val="ArticleBody"/>
        <w:jc w:val="left"/>
      </w:pPr>
      <w:r>
        <w:rPr>
          <w:rFonts w:ascii="Nirmala UI" w:hAnsi="Nirmala UI" w:eastAsia="Nirmala UI" w:cs="Nirmala UI"/>
        </w:rPr>
        <w:t>दानीएल शेवटच्या दिवसांतील देवाच्या त्या लोकांचे प्रतिनिधित्व करतो जे सत्तर वर्षांच्या बंदिवासाचा प्रतीकात्मक अर्थ ओळखतात; आणि ही ओळख त्या सत्तर प्रतीकात्मक वर्षांचा अंत होण्याच्या थोड्याच आधी घडते. देवाच्या लोकांनी सत्तर वर्षांच्या बंदिवासाचा योग्य अर्थ समजून घेतला आहे; परंतु दानीएल जे प्रतिनिधित्व करतो ते म्हणजे ही समज की ती सत्तर वर्षे ११ सप्टेंबर २००१ पासून रविवारच्या कायद्यापर्यंतच्या भविष्यवाणीतील कालखंडाचे प्रतिनिधित्व करतात. दानीएलसाठी, ती वर्षे कोरेशाच्या फर्मानाने संपली; आणि शेवटच्या दिवसांत ते अमेरिकेतील रविवारच्या कायद्याचे प्रतिनिधित्व करते.</w:t>
      </w:r>
    </w:p>
    <w:p>
      <w:pPr>
        <w:pStyle w:val="ArticleBody"/>
        <w:jc w:val="left"/>
      </w:pPr>
      <w:r>
        <w:rPr>
          <w:rFonts w:ascii="Nirmala UI" w:hAnsi="Nirmala UI" w:eastAsia="Nirmala UI" w:cs="Nirmala UI"/>
        </w:rPr>
        <w:t>रविवारच्या कायद्याच्या थोड्याच आधी, देवाचे लोक प्रतीकात्मक सत्तर वर्षांनी दर्शविलेल्या भविष्यसूचक समजुतीस जागृत होतात. ही प्रतीकात्मक वर्षे यहोयाकीमपासून आरंभ झाली; तो ११ सप्टेंबर २००१ चे प्रतिनिधित्व करतो, जेव्हा तिसऱ्या धिक्कारातील इस्लामच्या आगमनाबरोबर प्रकटीकरण अठरातील सामर्थ्यवान देवदूत उतरला आणि बाबेलच्या पतनाची घोषणा केली. बाबेलचे पतन हे दुसऱ्या देवदूताच्या संदेशाचे प्रतिनिधित्व करते, आणि ११ सप्टेंबर २००१ रोजी त्या देवदूताच्या हातातील गुप्त पुस्तक खाल्लेल्यांसाठी दुसरा परीक्षेचा कालावधी सुरू झाला. प्रतीकात्मक सत्तर वर्षांनी दर्शविलेला तो कालावधी रविवारच्या कायद्यापर्यंत चालू राहतो.</w:t>
      </w:r>
    </w:p>
    <w:p>
      <w:pPr>
        <w:pStyle w:val="ArticleBody"/>
        <w:jc w:val="left"/>
      </w:pPr>
      <w:r>
        <w:rPr>
          <w:rFonts w:ascii="Nirmala UI" w:hAnsi="Nirmala UI" w:eastAsia="Nirmala UI" w:cs="Nirmala UI"/>
        </w:rPr>
        <w:t>शेवट जवळ येत असताना, दारयवेशाच्या पहिल्या वर्षातील दानिएलाने ज्याचे प्रतीकात्मक दर्शन घडविले, त्यानुसार देवाच्या लोकांना पशूच्या प्रतिमेच्या परीक्षेविषयी जागृत केले जाते. त्यांनी यापूर्वी पशूच्या प्रतिमेच्या परीक्षेशी संबंधित काही सत्ये समजून घेतली होती; परंतु दुसऱ्या देवदूताच्या भविष्यसूचक कालखंडाच्या समाप्तीच्या अगदी आधी त्यांना जो भाग समजावयास येतो, तो अंधकारात लपविला गेला होता. दानिएलाने देवाच्या भविष्यसूचक वचनाचा अभ्यास केला, आणि नंतर सत्तर वर्षांचे महत्त्व त्याच्या लक्षात आले, तेव्हा तो प्रार्थनेकडे प्रवृत्त झाला; जसा तो नेबुखद्नेस्सराने आपल्या प्रतिमा-स्वप्नासंबंधी दिलेल्या जीवित-मृत्यूच्या धोक्याची जाणीव झाल्यावर प्रार्थनेकडे प्रवृत्त झाला होता. दानिएल अध्याय नऊमध्ये, दानिएल अध्याय दोनप्रमाणेच, दानिएल प्रार्थना करीत असता त्याला भविष्यसूचक प्रकाश प्राप्त झाला.</w:t>
      </w:r>
    </w:p>
    <w:p>
      <w:pPr>
        <w:pStyle w:val="ArticleScripture"/>
        <w:jc w:val="left"/>
      </w:pPr>
      <w:r>
        <w:rPr>
          <w:rFonts w:ascii="Nirmala UI" w:hAnsi="Nirmala UI" w:eastAsia="Nirmala UI" w:cs="Nirmala UI"/>
        </w:rPr>
        <w:t>होय, मी प्रार्थनेत बोलत असतानाच, तो मनुष्य गब्रीएल, ज्याला मी आरंभीच्या दृष्टांतात पाहिले होते, वेगाने उडत येऊन संध्याकाळच्या अर्पणाच्या सुमारास मला स्पर्श करून गेला. आणि त्याने मला समजावून सांगितले, माझ्याशी बोलला, आणि म्हणाला, हे दानिएला, तुला कौशल्य व समज देण्यासाठी मी आता बाहेर पडलो आहे. दानिएल 9:21, 22.</w:t>
      </w:r>
    </w:p>
    <w:p>
      <w:pPr>
        <w:pStyle w:val="ArticleBody"/>
        <w:jc w:val="left"/>
      </w:pPr>
      <w:r>
        <w:rPr>
          <w:rFonts w:ascii="Nirmala UI" w:hAnsi="Nirmala UI" w:eastAsia="Nirmala UI" w:cs="Nirmala UI"/>
        </w:rPr>
        <w:t>दानियेल प्रार्थना करीत असताना त्याला देण्यात आलेले “कौशल्य व समज” हे दुसऱ्या अध्यायातील त्याच्या प्रार्थनेशी सुसंगत आहे.</w:t>
      </w:r>
    </w:p>
    <w:p>
      <w:pPr>
        <w:pStyle w:val="ArticleScripture"/>
        <w:jc w:val="left"/>
      </w:pPr>
      <w:r>
        <w:rPr>
          <w:rFonts w:ascii="Nirmala UI" w:hAnsi="Nirmala UI" w:eastAsia="Nirmala UI" w:cs="Nirmala UI"/>
        </w:rPr>
        <w:t>मग दानीएल आपल्या घरी गेला आणि ही गोष्ट आपल्या सोबत्यांना, हनन्या, मिशाएल व अझर्या यांना कळविली; की त्यांनी या गुपिताविषयी स्वर्गाच्या देवाकडून दया मागावी, म्हणजे दानीएल व त्याचे सोबती बाबेलच्या उरलेल्या ज्ञानी लोकांबरोबर नाश पावू नयेत. मग रात्रीच्या दृष्टान्तात ते गुपित दानीएलास प्रकट करण्यात आले. तेव्हा दानीएलाने स्वर्गाच्या देवाला धन्य म्हटले. दानीएल 2:17–19.</w:t>
      </w:r>
    </w:p>
    <w:p>
      <w:pPr>
        <w:pStyle w:val="ArticleBody"/>
        <w:jc w:val="left"/>
      </w:pPr>
      <w:r>
        <w:rPr>
          <w:rFonts w:ascii="Nirmala UI" w:hAnsi="Nirmala UI" w:eastAsia="Nirmala UI" w:cs="Nirmala UI"/>
        </w:rPr>
        <w:t>ओळीवर ओळ, दानिएलच्या दोन प्रार्थना ही एकच प्रार्थना आहेत. त्या दोन्ही अशा इतिहासकाळात दिल्या जातात, जो प्रतीकात्मक रीतीने दुसऱ्या दूताच्या दृश्य परीक्षेचे प्रतिनिधित्व करतो, आणि जो ११ सप्टेंबर, २००१ ते लवकरच येऊ घातलेल्या रविवारच्या कायद्यादरम्यान घडतो. नबुखद्नेस्सरकडून येऊ घातलेल्या मृत्यूच्या धमकीच्या पार्श्वभूमीवर, तसेच यिर्मयाच्या सत्तर वर्षांचे आणि मोशेच्या सात वेळांच्या शपथेचे भविष्यवाणीविषयक ज्ञान बाळगून, दानिएल लेवीयपुस्तक सव्वीस मधील प्रार्थना करतो, आणि त्याच वेळी देवाने त्याला बायबलमधील भविष्यवाणीचे अंतिम भविष्यसूचक रहस्य प्रकट करावे अशी विनंती करतो. ते रहस्य, ज्याची योहान येशू ख्रिस्ताचे प्रकटीकरण अशी ओळख करून देतो.</w:t>
      </w:r>
    </w:p>
    <w:p>
      <w:pPr>
        <w:pStyle w:val="ArticleBody"/>
        <w:jc w:val="left"/>
      </w:pPr>
      <w:r>
        <w:rPr>
          <w:rFonts w:ascii="Nirmala UI" w:hAnsi="Nirmala UI" w:eastAsia="Nirmala UI" w:cs="Nirmala UI"/>
        </w:rPr>
        <w:t>नवव्या अध्यायात, दानियेल दोन राज्यांच्या संक्रमणाच्या टप्प्यावर आढळतो. बाबेल नुकतेच मेदी व पारशी यांच्या हाती पडले आहे, कारण हा दारियसच्या राज्याच्या पहिल्या वर्षाचा काळ आहे; अशा प्रकारे देवाच्या लोकांना अंतिम दिवसांत त्या संक्रमणबिंदूवर उभे केले जाते, जो पहिल्या देवदूताच्या संदेशाच्या चळवळीत आणि तिसऱ्या देवदूताच्या संदेशाच्या चळवळीतही चिन्हांकित करण्यात आला होता.</w:t>
      </w:r>
    </w:p>
    <w:p>
      <w:pPr>
        <w:pStyle w:val="ArticleBody"/>
        <w:jc w:val="left"/>
      </w:pPr>
      <w:r>
        <w:rPr>
          <w:rFonts w:ascii="Nirmala UI" w:hAnsi="Nirmala UI" w:eastAsia="Nirmala UI" w:cs="Nirmala UI"/>
        </w:rPr>
        <w:t>फिलाडेल्फियन मिलराइट चळवळ १८५६ मध्ये लाओदीकिया अवस्थेत परिवर्तित झाली, आणि फ्यूचर फॉर अमेरिका ही लाओदीकियन चळवळ, प्रकटीकरण अध्याय अकरामधील रस्त्यात मृत अवस्थेत पडून राहण्याच्या साडेतीन दिवसांच्या शेवटी, फिलाडेल्फियन चळवळीत परिवर्तित होते. १८५६ पासून १८६३ पर्यंत मिलराइटांच्या फिलाडेल्फियन चळवळीसमोर जी कसोटी आली आणि ज्यात ते अपयशी ठरले, ती “सात काळ” या सिद्धांताशी संबंधित होती.</w:t>
      </w:r>
    </w:p>
    <w:p>
      <w:pPr>
        <w:pStyle w:val="ArticleBody"/>
        <w:jc w:val="left"/>
      </w:pPr>
      <w:r>
        <w:rPr>
          <w:rFonts w:ascii="Nirmala UI" w:hAnsi="Nirmala UI" w:eastAsia="Nirmala UI" w:cs="Nirmala UI"/>
        </w:rPr>
        <w:t>Future for America च्या Laodicean चळवळीची कसोटी ही त्यांच्या विखुरलेल्या अवस्थेची ओळख करून घेण्याच्या आवश्यकतेशी संबंधित आहे, आणि त्यानंतर Leviticus twenty-six मधील प्रार्थना व अनुभवात प्रवेश करण्याशीही संबंधित आहे. Daniel हा Babylon आणि Medo-Persian साम्राज्यांमधील संक्रमणकाळात होता, आणि Cyrus च्या फर्मानाने चिन्हांकित केलेल्या सत्तर वर्षांच्या कालखंडाच्या समाप्तीच्या अगोदर होता. Daniel च्या प्रार्थनेचा संदर्भ हा सत्तर वर्षांचा आहे, आणि ही सत्तर वर्षे Moses च्या “seven times” चे प्रतिनिधित्व करतात. Daniel च्या दोन्ही प्रार्थना त्या संक्रमणकाळाशी सुसंगत आहेत, जो पहिल्या देवदूताच्या चळवळीत “seven times” ने चिन्हांकित केलेला आहे, तसेच तिसऱ्या देवदूताच्या चळवळीतही.</w:t>
      </w:r>
    </w:p>
    <w:p>
      <w:pPr>
        <w:pStyle w:val="ArticleBody"/>
        <w:jc w:val="left"/>
      </w:pPr>
      <w:r>
        <w:rPr>
          <w:rFonts w:ascii="Nirmala UI" w:hAnsi="Nirmala UI" w:eastAsia="Nirmala UI" w:cs="Nirmala UI"/>
        </w:rPr>
        <w:t>दानिएलास प्रकट केलेले “गुपित” म्हणजे नेबुखद्नेस्सराच्या प्रतिमेचे प्रकटीकरण होय. अंतिम काळातील नेबुखद्नेस्सराच्या प्रतिमेचे “गुपित” असे आहे की ती चार नव्हे, तर आठ राज्यांचे प्रतिनिधित्व करते. “The Eighth is of the Seven” या विभागातील मागील लेखांमध्ये हे सत्य आधीच सादर केले गेले आहे. त्या गुपितामध्ये आठवे, जे सातपैकी आहे, ते येते त्या संक्रमणबिंदूचे प्रकटीकरण अंतर्भूत आहे. नेबुखद्नेस्सराच्या प्रतिमेचे “गुपित” म्हणजे खऱ्या प्रोटेस्टंटवादाच्या शिंगाच्या आणि रिपब्लिकनवादाच्या शिंगाच्या पुनरुत्थानाची पुष्टी होय. ही दोन्ही पुनरुत्थाने हे ओळखून देतात की प्रत्येक शिंग आठवे आहे, परंतु सातपैकी आहे; आणि दोन्ही शिंगांचे सहाव्यापासून आठव्यापर्यंतचे संक्रमण मोशेच्या “सात वेळा” यांच्याशी संबंधित असलेल्या परीक्षेच्या भविष्यसूचक संदर्भात घडते. हे संक्रमण, दानिएलाने दर्शविल्याप्रमाणे, सायरसच्या फर्मानाच्या अगोदर घडते; आणि ते फर्मान संयुक्त संस्थानांतील रविवारच्या कायद्याच्या फर्मानाचे प्रतिनिधित्व करते. नंतर रविवारच्या कायद्याच्या वेळी, झपाट्याने घडणाऱ्या हालचालींमध्ये, पोपसत्तेचा प्राणघातक घाव बरा होतो, कारण पोपसत्ता सातपैकी असलेले आठवे मस्तक बनते, आणि तीही एका भविष्यसूचक संक्रमणातून जाते, जसे दानिएल अध्याय दोनमधील नेबुखद्नेस्सराच्या प्रतिमेद्वारे दर्शविले आहे.</w:t>
      </w:r>
    </w:p>
    <w:p>
      <w:pPr>
        <w:pStyle w:val="ArticleScripture"/>
        <w:jc w:val="left"/>
      </w:pPr>
      <w:r>
        <w:rPr>
          <w:rFonts w:ascii="Nirmala UI" w:hAnsi="Nirmala UI" w:eastAsia="Nirmala UI" w:cs="Nirmala UI"/>
        </w:rPr>
        <w:t>म्हणून दानिएल त्या अर्योकाकडे गेला, ज्याला राजाने बाबेलच्या ज्ञानी पुरुषांचा नाश करण्यासाठी नेमले होते; तो जाऊन त्याला असे म्हणाला, “बाबेलच्या ज्ञानी पुरुषांचा नाश करू नको; मला राजासमोर ने, आणि मी राजाला त्याचा अर्थ सांगीन.” तेव्हा अर्योकाने घाईघाईने दानिएलला राजासमोर आणले, आणि त्याला असे म्हणाला, “यहूदाच्या बंदिवानांपैकी एक मनुष्य मला सापडला आहे, जो राजाला त्याचा अर्थ कळवील.” राजाने उत्तर देऊन दानिएलाला, ज्याचे नाव बेल्टशस्सर होते, असे म्हटले, “मी पाहिलेले स्वप्न आणि त्याचा अर्थ मला सांगण्यास तू समर्थ आहेस काय?” दानिएल 2:24–26.</w:t>
      </w:r>
    </w:p>
    <w:p>
      <w:pPr>
        <w:pStyle w:val="ArticleBody"/>
        <w:jc w:val="left"/>
      </w:pPr>
      <w:r>
        <w:rPr>
          <w:rFonts w:ascii="Nirmala UI" w:hAnsi="Nirmala UI" w:eastAsia="Nirmala UI" w:cs="Nirmala UI"/>
        </w:rPr>
        <w:t>एकदा दानियेलाला ते गुपित देण्यात आल्यानंतर, त्याच्या दोन्ही नावांचा उल्लेख केला जातो, ज्यायोगे हे ओळखले जाते की तो करारातील लोकांचे प्रतिनिधित्व करतो, जे शेवटच्या दिवसांत एक लाख चव्वेचाळीस हजारांच्या फिलाडेल्फियन चळवळीत नुकतेच प्रवेशलेले आहेत. तो “गुपित” समजून घेण्यास असमर्थ असल्यामुळे कोणाचाही वध होऊ नये अशी विनंती करून देवाच्या सेवकाचे चरित्र प्रकट करतो. त्याच्या चरित्राचा विरोधाभास अर्योकशी दर्शविला जातो, जो नबुखद्नेस्सराचा एक सेवक असून दानियेल सापडल्याचे श्रेय राजाकडून मिळविण्याचा प्रयत्न करतो. त्यानंतर दानियेल, नबुखद्नेस्सराच्या प्रश्नाला प्रश्नाने उत्तर देताना, आणि मग अर्योकप्रमाणे “गुपित” याविषयीच्या आपल्या समजुतीचा उपयोग स्वतःची बढाई करण्यासाठी न करता, उलट स्वर्गाच्या देवाचा गौरव करून, खऱ्या भविष्यवाणीच्या प्रकटीकरणातील भेद आणि बाबेलच्या ज्ञानी पुरुषांच्या प्रकटीकरणातील भेद स्पष्ट करतो.</w:t>
      </w:r>
    </w:p>
    <w:p>
      <w:pPr>
        <w:pStyle w:val="ArticleScripture"/>
        <w:jc w:val="left"/>
      </w:pPr>
      <w:r>
        <w:rPr>
          <w:rFonts w:ascii="Nirmala UI" w:hAnsi="Nirmala UI" w:eastAsia="Nirmala UI" w:cs="Nirmala UI"/>
        </w:rPr>
        <w:t>दानिएलाने राजाच्या उपस्थितीत उत्तर देऊन म्हटले, राजाने जी गुप्त गोष्ट विचारली आहे ती ज्ञानी पुरुष, ज्योतिषी, जादूगार, भविष्य सांगणारे, हे राजाला दाखवू शकत नाहीत; परंतु स्वर्गात असा एक देव आहे जो गुप्त गोष्टी प्रकट करतो, आणि तो राजा नबुखद्नेस्सर याला उत्तरकाळी काय होणार आहे ते कळवितो. तुझे स्वप्न, आणि तू आपल्या शय्येवर असता तुझ्या मस्तकात आलेली दर्शनें, ही अशी आहेत. दानिएल 2:27, 28.</w:t>
      </w:r>
    </w:p>
    <w:p>
      <w:pPr>
        <w:pStyle w:val="ArticleBody"/>
        <w:jc w:val="left"/>
      </w:pPr>
      <w:r>
        <w:rPr>
          <w:rFonts w:ascii="Nirmala UI" w:hAnsi="Nirmala UI" w:eastAsia="Nirmala UI" w:cs="Nirmala UI"/>
        </w:rPr>
        <w:t>दानीएल “गुपित” याचे स्पष्टीकरण करणारे असे सादरीकरण सुरू करतो, आणि त्याची ओळख असे “गुपित” म्हणून करून देतो की ते उत्तरकाळी काय होईल हे स्पष्ट करते. सात मेघगर्जनांच्या लपविलेल्या इतिहासाचे गुपित उत्तरकाळी काय होईल हे ओळखून देते. नबुखद्नेझराची प्रतिमा ही उत्तरकाळातील त्या गुपिताचा एक घटक आहे, जो अनुग्रहकाळ संपण्याच्या अगदी आधी उघड केला जातो. तो अनुग्रहकाळ संपण्याच्या थोड्याच आधी, त्या संक्रमणकाळात प्रकट केला जातो, जेव्हा पृथ्वीवरील पशूची दोन्ही शिंगे, दानिएलने दारयावेशाच्या पहिल्या वर्षात दर्शविल्याप्रमाणे, सातांपैकी असलेल्या आठव्यामध्ये परिवर्तित होतात.</w:t>
      </w:r>
    </w:p>
    <w:p>
      <w:pPr>
        <w:pStyle w:val="ArticleScripture"/>
        <w:jc w:val="left"/>
      </w:pPr>
      <w:r>
        <w:rPr>
          <w:rFonts w:ascii="Nirmala UI" w:hAnsi="Nirmala UI" w:eastAsia="Nirmala UI" w:cs="Nirmala UI"/>
        </w:rPr>
        <w:t>हे राजा, तुझ्या शय्येवर असताना पुढे काय घडणार याविषयीचे विचार तुझ्या मनात आले; आणि गुपिते प्रकट करणाऱ्याने तुला पुढे काय घडणार आहे ते कळविले. पण माझ्याविषयी बोलायचे तर, हे गुपित मला कोणत्याही जिवंत मनुष्यापेक्षा अधिक असलेल्या माझ्या शहाणपणामुळे प्रकट झालेले नाही, तर राजाला याचा अर्थ समजावून सांगता यावा म्हणून आणि तुझ्या अंतःकरणातील विचार तुला कळावेत म्हणून ते प्रकट झाले आहे. दानियेल 2:29, 30.</w:t>
      </w:r>
    </w:p>
    <w:p>
      <w:pPr>
        <w:pStyle w:val="ArticleBody"/>
        <w:jc w:val="left"/>
      </w:pPr>
      <w:r>
        <w:rPr>
          <w:rFonts w:ascii="Nirmala UI" w:hAnsi="Nirmala UI" w:eastAsia="Nirmala UI" w:cs="Nirmala UI"/>
        </w:rPr>
        <w:t>दानियेल या सत्याला दुसऱ्या साक्षीने दृढ करतो की नबुखद्नेस्सराचे स्वप्न उत्तरकाळाविषयी आहे, जेव्हा तो म्हणतो, “गूढ गोष्टी उघड करणारा तुला काय घडून येईल ते कळवितो,” “यापुढे.” मग दानियेल स्पष्ट करतो की ते गूढ त्याच्यासाठी दिले गेले नव्हते, किंवा इतर कोणत्याही मनुष्यापेक्षा त्याच्याकडे काही श्रेष्ठ ज्ञान होते म्हणून नव्हते, तर ते “गूढ” नबुखद्नेस्सराला “ज्यांनी अर्थ सांगावा त्यांच्यासाठी” दिले गेले होते. ते “गूढ” शेवटच्या दिवसांत बाबेलच्या आध्यात्मिक राजाला त्या स्वप्नाचा “अर्थ” सादर करणाऱ्यांसाठी दिले गेले होते. ते गूढ विशेषतः एक लाख चव्वेचाळीस हजारांसाठी दिले गेले होते, कारण ते “गूढ” शेवटच्या दिवसांत बाबेलच्या अंतिम पतनाची घोषणा करणाऱ्यांसाठी आहे. मग दानियेल अंधारात लपवून ठेवलेले ते प्रतिमा-स्वप्न प्रकट करतो, आणि ज्यामुळे जीवन-मृत्यूची परीक्षा उद्भवली.</w:t>
      </w:r>
    </w:p>
    <w:p>
      <w:pPr>
        <w:pStyle w:val="ArticleScripture"/>
        <w:jc w:val="left"/>
      </w:pPr>
      <w:r>
        <w:rPr>
          <w:rFonts w:ascii="Nirmala UI" w:hAnsi="Nirmala UI" w:eastAsia="Nirmala UI" w:cs="Nirmala UI"/>
        </w:rPr>
        <w:t>हे राजा, तू पाहिले, आणि पाहा, एक महान प्रतिमा होती. ती महान प्रतिमा, जिचे तेज अत्यंत उत्कृष्ट होते, तुझ्यासमोर उभी होती; आणि तिचे रूप भयानक होते. त्या प्रतिमेचे मस्तक शुद्ध सोन्याचे होते, तिची छाती आणि तिचे बाहू चांदीचे, तिचे पोट आणि तिच्या मांड्या पितळेच्या, तिचे पाय लोखंडाचे, आणि तिचे पायाचे पंजे काही अंशी लोखंडाचे व काही अंशी मातीचे होते. तू पाहत राहिलास, तोवर हातांनी न कापलेला एक दगड कापला गेला, आणि त्याने त्या प्रतिमेच्या लोखंड व मातीच्या पायांवर प्रहार केला व त्यांना तुकडे तुकडे केले. तेव्हा लोखंड, माती, पितळ, चांदी आणि सोने हे सर्व एकत्र तुकडे तुकडे झाले, आणि उन्हाळ्यातील मळणीच्या खळ्यांतील भुसासारखे झाले; आणि वाऱ्याने त्यांना उडवून नेले, इतके की त्यांच्यासाठी काहीच स्थान सापडले नाही; आणि त्या प्रतिमेला ज्याने प्रहार केला तो दगड एक महान पर्वत झाला, आणि त्याने संपूर्ण पृथ्वी भरून टाकली. हे स्वप्न आहे; आणि त्याचा अर्थ आम्ही राजासमोर सांगू. दानियेल 2:31–36.</w:t>
      </w:r>
    </w:p>
    <w:p>
      <w:pPr>
        <w:pStyle w:val="ArticleBody"/>
        <w:jc w:val="left"/>
      </w:pPr>
      <w:r>
        <w:rPr>
          <w:rFonts w:ascii="Nirmala UI" w:hAnsi="Nirmala UI" w:eastAsia="Nirmala UI" w:cs="Nirmala UI"/>
        </w:rPr>
        <w:t>नेबुखद्नेस्सराच्या स्वप्नाने त्याच्या काळापासून अखेरच्या दिवसांपर्यंत बायबलमधील भविष्यवाणीतील राज्ये ओळखून दाखविली, जेव्हा नेबुखद्नेस्सरासमोर आपल्या सादरीकरणात दानियेलाद्वारे, आणि हातांशिवाय कापून काढलेल्या त्या दगडाद्वारे, ज्याने प्रतिमेत दर्शविलेली पृथ्वीवरील राज्ये नाश केली, अशा प्रकारे प्रतिनिधित्व केलेले एक लाख चव्वेचाळीस हजार, आणि मग तो दगड संपूर्ण पृथ्वी भरून टाकणारा पर्वत बनतो. हे स्वप्न उत्तरकाळाविषयी होते, त्या भविष्यसूचक संक्रमणबिंदूविषयी, जेव्हा एक लाख चव्वेचाळीस हजारांना शेवटचे भविष्यसूचक रहस्य प्रकट केले जाते.</w:t>
      </w:r>
    </w:p>
    <w:p>
      <w:pPr>
        <w:pStyle w:val="ArticleBody"/>
        <w:jc w:val="left"/>
      </w:pPr>
      <w:r>
        <w:rPr>
          <w:rFonts w:ascii="Nirmala UI" w:hAnsi="Nirmala UI" w:eastAsia="Nirmala UI" w:cs="Nirmala UI"/>
        </w:rPr>
        <w:t>खऱ्या प्रोटेस्टंट शिंगाच्या ध्वजचिन्हाप्रमाणे, तेव्हा ते मरणासन्न जगाला तिसऱ्या देवदूताचा संदेश घेऊन जातात. संयुक्त संस्थानांमध्ये रविवारीच्या कायद्याच्या वेळी, जेव्हा पशूची खूण सक्तीने लादली जाते, तेव्हा तो संदेश मोठ्या घोषात फुगतो. त्या फर्मानापूर्वी, उत्तरकाळी दानियेलद्वारे प्रतिनिधित्व केलेल्यांसमोर पशूच्या प्रतिमेची कसोटी उभी राहणार आहे. ती कसोटी दृश्यमान कसोटी आहे, आणि ज्यांचे प्रतिनिधित्व दानियेल करतो त्यांनी रविवारीच्या कायद्याचे फर्मान निर्माण करणाऱ्या हालचाली पाहिल्या पाहिजेत, अशी तिची अपेक्षा आहे. त्यांनी अंधारात लपलेली प्रतिमेची कसोटी पाहता यावी अशी दैवी पद्धती निवडली आहे की नाही, हे शोधण्यासाठी त्यांची परीक्षा घेतली जाते. त्यांच्या कसोटीत वैयक्तिक नम्रता आणि पापस्वीकार यांचा समावेश आहे. त्यात दानियेलला स्वप्नांत व दृष्टांतांत समज देण्यात आली होती, याची कबुली अंतर्भूत आहे; कारण जर त्यांनी अरण्यात हाक मारणारा दानियेलचा आवाज ऐकण्यास नकार दिला, तर ते ख्रिस्ताच्या दिवसांत योहान बाप्तिस्ताच्या संदेशाचा नकार देणाऱ्यांसारखे ठरतात.</w:t>
      </w:r>
    </w:p>
    <w:p>
      <w:pPr>
        <w:pStyle w:val="ArticleBody"/>
        <w:jc w:val="left"/>
      </w:pPr>
      <w:r>
        <w:rPr>
          <w:rFonts w:ascii="Nirmala UI" w:hAnsi="Nirmala UI" w:eastAsia="Nirmala UI" w:cs="Nirmala UI"/>
        </w:rPr>
        <w:t>सिस्टर व्हाइट आपल्याला कळवितात की दानिएल आणि प्रकटीकरण ही पुस्तके एकमेकांना परिपूर्ण करतात; आणि त्यांनी वापरलेला “complement” हा शब्द परिपूर्णतेस आणणे असा अर्थ दर्शवितो. जुलै २०२३ च्या अखेरीस, यहूदाच्या वंशाचा सिंहाने, कृपाकाल समाप्त होण्याच्या अगदी आधी तो करील असे ज्याचे त्याने आश्वासन दिले होते, त्या प्रमाणे येशू ख्रिस्ताचे प्रकटीकरण उघडण्यास आरंभ केला. असे करताना, त्याने अशा बायबलमधील सत्यांची ओळख करून दिली जी यापूर्वी योग्यरीत्या समजली गेली होती, परंतु आता शेवटच्या दिवसांच्या परिप्रेक्ष्यात समजली जाणे अपेक्षित होते.</w:t>
      </w:r>
    </w:p>
    <w:p>
      <w:pPr>
        <w:pStyle w:val="ArticleBody"/>
        <w:jc w:val="left"/>
      </w:pPr>
      <w:r>
        <w:rPr>
          <w:rFonts w:ascii="Nirmala UI" w:hAnsi="Nirmala UI" w:eastAsia="Nirmala UI" w:cs="Nirmala UI"/>
        </w:rPr>
        <w:t>त्या सत्यांपैकी एक म्हणजे प्रकटीकरण अकरामधील दोन साक्षीदार. दुसरे म्हणजे प्रकटीकरण दहामधील “सात गडगडाट” यांची परिपूर्ण पूर्तता असलेला इतिहास. त्याने पवित्र सुधारणारेषांमधून अशी सत्ये प्रकट केली आहेत जी १८ जुलै, २०२० च्या निराशेची साक्ष देतात. प्रत्येक पवित्र सुधारणारेषेत असलेल्या चार मार्गचिन्हांचा त्याने उपयोग केला आहे; ही मार्गचिन्हे पहिल्या संदेशाच्या सामर्थ्यप्राप्तीपासून न्यायापर्यंतचा इतिहास अशा रीतीने दर्शवितात, जी यापूर्वी कधीही ओळखली गेली नव्हती. दानियेल अध्याय दोन या संकल्पनांपैकी अनेकांना परिपूर्णतेस नेतो; तथापि, Alpha and Omega म्हणून ओळखल्या गेलेल्या पद्धतीचे अन्न ग्रहण करण्यास नकार देणाऱ्यांसाठी ही गहन सत्ये अंधकारात लपलेली आहेत.</w:t>
      </w:r>
    </w:p>
    <w:p>
      <w:pPr>
        <w:pStyle w:val="ArticleBody"/>
        <w:jc w:val="left"/>
      </w:pPr>
      <w:r>
        <w:rPr>
          <w:rFonts w:ascii="Nirmala UI" w:hAnsi="Nirmala UI" w:eastAsia="Nirmala UI" w:cs="Nirmala UI"/>
        </w:rPr>
        <w:t>दानियेल अध्याय दोनच्या या अभ्यासाचा समारोप करताना, आपण दानियेल अध्याय दोनद्वारे परिपूर्णतेस आणण्यात आलेल्या काही सत्यांचा आणि मार्गचिन्हांचा सारांश मांडू व त्यांना परस्पर जोडू. असे करताना, आपण हे ओळखत आहोत की रात्रीच्या दृष्टांतात दानियेलास प्रकट करण्यात आलेले रहस्य ह्याच सत्यांचे प्रतिनिधित्व करते.</w:t>
      </w:r>
    </w:p>
    <w:p>
      <w:pPr>
        <w:pStyle w:val="ArticleBody"/>
        <w:jc w:val="left"/>
      </w:pPr>
      <w:r>
        <w:rPr>
          <w:rFonts w:ascii="Nirmala UI" w:hAnsi="Nirmala UI" w:eastAsia="Nirmala UI" w:cs="Nirmala UI"/>
        </w:rPr>
        <w:t>आम्ही पुढील लेखात संक्षेप आणि निष्कर्ष मांडू.</w:t>
      </w:r>
    </w:p>
    <w:p>
      <w:pPr>
        <w:pStyle w:val="ArticleScripture"/>
        <w:jc w:val="left"/>
      </w:pPr>
      <w:r>
        <w:rPr>
          <w:rFonts w:ascii="Nirmala UI" w:hAnsi="Nirmala UI" w:eastAsia="Nirmala UI" w:cs="Nirmala UI"/>
        </w:rPr>
        <w:t>“मनुष्यांना त्यांच्या चुका व अधःपतनाच्या अवस्थेत भेटण्यासाठी प्रभूने आपली नेमलेली साधने ठेवली आहेत. त्याचे दूत त्यांना त्यांच्या सुस्त अवस्थेतून जागृत करण्यासाठी आणि जीवनदायी अमूल्य वचने, म्हणजे पवित्र शास्त्र, त्यांच्या समजुतीस उघड करण्यासाठी स्पष्ट साक्ष वाहण्यास पाठविले जातात. हे पुरुष केवळ उपदेशक नसून सेवक, प्रकाशवाहक, विश्वासू पहारेकरी असले पाहिजेत; जे येऊ घातलेल्या संकटाला पाहतील आणि लोकांना इशारा देतील. त्यांनी आपल्या उत्कट उत्साहात, विचारपूर्वक कुशलतेत, वैयक्तिक प्रयत्नांत—थोडक्यात, आपल्या सर्व सेवाकार्यात—ख्रिस्तासारखे असले पाहिजे. त्यांचा देवाशी जिवंत संबंध असला पाहिजे, आणि जुन्या व नव्या करारातील भविष्यवाण्या व व्यवहार्य धडे यांच्याशी ते इतके परिचित झाले पाहिजेत की ते देवाच्या वचनाच्या भांडारातून नव्या व जुन्या गोष्टी बाहेर काढू शकतील.”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तेरावा</dc:title>
  <dc:subject>अंतिम दिवसांचे रहस्य</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