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चाळीसावा क्रमांक</w:t>
      </w:r>
    </w:p>
    <w:p>
      <w:pPr>
        <w:pStyle w:val="ArticleSubtitle"/>
        <w:jc w:val="left"/>
      </w:pPr>
      <w:r>
        <w:rPr>
          <w:rFonts w:ascii="Nirmala UI" w:hAnsi="Nirmala UI" w:eastAsia="Nirmala UI" w:cs="Nirmala UI"/>
        </w:rPr>
        <w:t>शेवटचे अभिवचन: प्रभूच्या दिवसापूर्वी एलियाच्या भूमिकेचे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जुन्या करारातील शेवटचे अभिवचन असे आहे की परमेश्वराच्या त्या महान आणि भयप्रद दिवसापूर्वी एलियाह येईल.</w:t>
      </w:r>
    </w:p>
    <w:p>
      <w:pPr>
        <w:pStyle w:val="ArticleScripture"/>
        <w:jc w:val="left"/>
      </w:pPr>
      <w:r>
        <w:rPr>
          <w:rFonts w:ascii="Nirmala UI" w:hAnsi="Nirmala UI" w:eastAsia="Nirmala UI" w:cs="Nirmala UI"/>
        </w:rPr>
        <w:t>माझा सेवक मोशे याचा नियमशास्त्र स्मरा, जे मी होरेब येथे सर्व इस्राएलाकरिता त्याला विधी व न्यायनियमांसहित आज्ञा केली होती. पाहा, परमेश्वराच्या महान व भयावह दिवसाच्या आगमनापूर्वी मी तुमच्याकडे संदेष्टा एलियाला पाठवीन; आणि तो पित्यांची अंतःकरणे पुत्रांकडे, व पुत्रांची अंतःकरणे त्यांच्या पित्यांकडे वळवील; अन्यथा मी येऊन पृथ्वीला शापाने प्रहार करीन. मलाखी 4:4–5.</w:t>
      </w:r>
    </w:p>
    <w:p>
      <w:pPr>
        <w:pStyle w:val="ArticleBody"/>
        <w:jc w:val="left"/>
      </w:pPr>
      <w:r>
        <w:rPr>
          <w:rFonts w:ascii="Nirmala UI" w:hAnsi="Nirmala UI" w:eastAsia="Nirmala UI" w:cs="Nirmala UI"/>
        </w:rPr>
        <w:t>“परमेश्वराच्या महान आणि भयावह दिवसाच्या” आधी येणारा एलियाह हा एक व्यक्तिगत दूत आहे, आणि त्या दूताने जाहीर केलेल्या संदेशाशी संबंधित चळवळही आहे. म्हणून पाठविला गेलेला एलियाह म्हणजे ते एक लाख चव्वेचाळीस हजार, जे मृत्यूचा स्वाद चाखत नाहीत, जसे हनोख आणि एलियाह प्रतीकात्मकरीत्या दर्शवितात. तेच ते आहेत, ज्यांना लवकरच येऊ घातलेल्या रविवारच्या कायद्याच्या वेळी ध्वजाप्रमाणे उंचावले जाते.</w:t>
      </w:r>
    </w:p>
    <w:p>
      <w:pPr>
        <w:pStyle w:val="ArticleBody"/>
        <w:jc w:val="left"/>
      </w:pPr>
      <w:r>
        <w:rPr>
          <w:rFonts w:ascii="Nirmala UI" w:hAnsi="Nirmala UI" w:eastAsia="Nirmala UI" w:cs="Nirmala UI"/>
        </w:rPr>
        <w:t>शेवटच्या दिवसातील एलियाचे प्रतिनिधित्व योहान बाप्तिस्तानेही केले होते, परंतु योहानाने एक लाख चव्वेचाळीस हजारांचे प्रतिनिधित्व केले नाही. त्याने त्यांचे प्रतिनिधित्व केले जे चळवळीत सहभागी होतात आणि शेवटच्या दिवसाच्या दूताचा संदेश स्वीकारतात; आणि त्यानंतर, लवकरच येणाऱ्या रविवार कायद्याने आरंभ होणाऱ्या व रविवार कायद्याच्या संकटाच्या त्या काळात, जो मिखाएल उभा राहेपर्यंत चालतो आणि सहाय्य करण्यास कोणीही नसताना पोपसत्ता आपल्या अंतास येते, ते पोपसत्तेकडून मारले जातात.</w:t>
      </w:r>
    </w:p>
    <w:p>
      <w:pPr>
        <w:pStyle w:val="ArticleBody"/>
        <w:jc w:val="left"/>
      </w:pPr>
      <w:r>
        <w:rPr>
          <w:rFonts w:ascii="Nirmala UI" w:hAnsi="Nirmala UI" w:eastAsia="Nirmala UI" w:cs="Nirmala UI"/>
        </w:rPr>
        <w:t>एलीयाह याचे प्रतिनिधित्व कर्मेल पर्वतावर केलेले आहे, आणि योहान याचे प्रतिनिधित्व हेरोदाच्या मेजवानीच्या सभागृहात केलेले आहे. हे दोन ऐतिहासिक साक्षीदार प्रकटीकरण अध्याय सातमध्ये दर्शविलेल्या देवाच्या शेवटच्या काळातील लोकांच्या दोन समूहांची ओळख पटवितात. एक लाख चव्वेचाळीस हजार आणि महान समुदाय यांचा संबंध कर्मेल पर्वत आणि हेरोदाच्या वाढदिवसाच्या मेजवानीशी जुळतो. या दोन भविष्यसूचक रेषा प्रकटीकरण सतरा मधील सात शिरांपैकी असलेल्या आठव्या शिराच्या घटकांची काळजीपूर्वक ओळख पटविण्यासाठी एक दृढ संदर्भबिंदू पुरवितात, आणि इतक्या भविष्यसूचक तपशीलासह की बायबलमधील भविष्यवाणीच्या सहाव्या राज्याच्या अंतिम हालचालींमध्ये शेवटचा अध्यक्ष, जो सातांपैकी असलेला आठवा अध्यक्ष आहे, तो संयुक्त संस्थानांचा महान हुकूमशहा कसा आणि का बनतो हे स्पष्ट होते.</w:t>
      </w:r>
    </w:p>
    <w:p>
      <w:pPr>
        <w:pStyle w:val="ArticleBody"/>
        <w:jc w:val="left"/>
      </w:pPr>
      <w:r>
        <w:rPr>
          <w:rFonts w:ascii="Nirmala UI" w:hAnsi="Nirmala UI" w:eastAsia="Nirmala UI" w:cs="Nirmala UI"/>
        </w:rPr>
        <w:t>रविवारी कायद्याच्या वेळी त्रिविध संघटना पूर्ण होते.</w:t>
      </w:r>
    </w:p>
    <w:p>
      <w:pPr>
        <w:pStyle w:val="ArticleScripture"/>
        <w:jc w:val="left"/>
      </w:pPr>
      <w:r>
        <w:rPr>
          <w:rFonts w:ascii="Nirmala UI" w:hAnsi="Nirmala UI" w:eastAsia="Nirmala UI" w:cs="Nirmala UI"/>
        </w:rPr>
        <w:t>“देवाच्या नियमाचे उल्लंघन करून पोपसत्तेची संस्था अंमलात आणणाऱ्या फर्मानाद्वारे, आपले राष्ट्र स्वतःला पूर्णपणे नीतिमत्तेपासून विलग करील. जेव्हा प्रोटेस्टंटमत त्या दरीपलीकडे आपला हात पुढे करून रोमन सत्तेचा हात धरील, जेव्हा ती त्या अथांग दरीवरून हात पुढे करून अध्यात्मवादाशी हस्तांदोलन करील, जेव्हा या त्रिविध ऐक्याच्या प्रभावाखाली आपला देश प्रोटेस्टंट व प्रजासत्ताक शासन म्हणून आपल्या राज्यघटनेतील प्रत्येक तत्त्वाचा त्याग करील, आणि पोपीय असत्ये व भ्रम यांच्या प्रसारासाठी तरतूद करील, तेव्हा आपण जाणू शकतो की सैतानाच्या अद्भुत कार्याचा काळ आला आहे आणि अंत जवळ आला आहे.” Testimonies, volume 5, 451.</w:t>
      </w:r>
    </w:p>
    <w:p>
      <w:pPr>
        <w:pStyle w:val="ArticleBody"/>
        <w:jc w:val="left"/>
      </w:pPr>
      <w:r>
        <w:rPr>
          <w:rFonts w:ascii="Nirmala UI" w:hAnsi="Nirmala UI" w:eastAsia="Nirmala UI" w:cs="Nirmala UI"/>
        </w:rPr>
        <w:t>तरीही या दृष्टांतामध्ये एक क्रम आहे, आणि तो क्रम प्रेरित वचनाचा एक विषय आहे. हा असा एक प्रसंग आहे जो फर्मानाच्या वेळी घडतो, जो एका अर्थाने एकच घटना आहे, परंतु प्रत्यक्षात तो घटनांचा अत्यंत सूक्ष्म क्रम आहे. “फर्मानाच्या” वेळी संयुक्त संस्थाने बायबलमधील भविष्यवाणीतील सहावे राज्य राहात नाही, याचा अर्थ असा की तेथेच सातवे राज्य आरंभ होते; परंतु सातवे राज्य आपले राज्य पशूस देण्यास संमती देते. जेव्हा खोटा संदेष्टा पराजित होतो, तेव्हा अजगर आपले स्थान घेतो, आणि तत्काळ आपल्या राज्याचा अर्धा भाग पशूस देतो.</w:t>
      </w:r>
    </w:p>
    <w:p>
      <w:pPr>
        <w:pStyle w:val="ArticleBody"/>
        <w:jc w:val="left"/>
      </w:pPr>
      <w:r>
        <w:rPr>
          <w:rFonts w:ascii="Nirmala UI" w:hAnsi="Nirmala UI" w:eastAsia="Nirmala UI" w:cs="Nirmala UI"/>
        </w:rPr>
        <w:t>कर्मेल पर्वतावर बालाचे चारशे पन्नास संदेष्टे होते, आणि तेथेच अशेराच्या वनदैवताचे चारशे संदेष्टे होते, जे सामरियामध्ये ईझेबेलच्या मेजावर भोजन करीत होते.</w:t>
      </w:r>
    </w:p>
    <w:p>
      <w:pPr>
        <w:pStyle w:val="ArticleScripture"/>
        <w:jc w:val="left"/>
      </w:pPr>
      <w:r>
        <w:rPr>
          <w:rFonts w:ascii="Nirmala UI" w:hAnsi="Nirmala UI" w:eastAsia="Nirmala UI" w:cs="Nirmala UI"/>
        </w:rPr>
        <w:t>आता म्हणून निरोप पाठवून सर्व इस्राएलला कर्मेल पर्वतावर माझ्याकडे एकत्र कर, आणि बालचे साडेचारशे संदेष्टे, तसेच अशेराचे चारशे संदेष्टे, जे ईजेबेलच्या मेजावर भोजन करतात. १ राजे १८:१९</w:t>
      </w:r>
    </w:p>
    <w:p>
      <w:pPr>
        <w:pStyle w:val="ArticleBody"/>
        <w:jc w:val="left"/>
      </w:pPr>
      <w:r>
        <w:rPr>
          <w:rFonts w:ascii="Nirmala UI" w:hAnsi="Nirmala UI" w:eastAsia="Nirmala UI" w:cs="Nirmala UI"/>
        </w:rPr>
        <w:t>एलियाने कर्मेल पर्वतावरील त्या सामनााला एका विवादरूपाने ओळख दिली; तो केवळ खरा देव कोण हा प्रश्न नव्हता, तर खरा संदेष्टा कोण हा देखील त्या विवादाचा विषय होता.</w:t>
      </w:r>
    </w:p>
    <w:p>
      <w:pPr>
        <w:pStyle w:val="ArticleScripture"/>
        <w:jc w:val="left"/>
      </w:pPr>
      <w:r>
        <w:rPr>
          <w:rFonts w:ascii="Nirmala UI" w:hAnsi="Nirmala UI" w:eastAsia="Nirmala UI" w:cs="Nirmala UI"/>
        </w:rPr>
        <w:t>तेव्हा एलियाने लोकांस म्हटले, “मी, मी एकटाच, परमेश्वराचा संदेष्टा उरलो आहे; पण बालाचे संदेष्टे चारशे पन्नास मनुष्य आहेत.” १ राजे १८:२२.</w:t>
      </w:r>
    </w:p>
    <w:p>
      <w:pPr>
        <w:pStyle w:val="ArticleBody"/>
        <w:jc w:val="left"/>
      </w:pPr>
      <w:r>
        <w:rPr>
          <w:rFonts w:ascii="Nirmala UI" w:hAnsi="Nirmala UI" w:eastAsia="Nirmala UI" w:cs="Nirmala UI"/>
        </w:rPr>
        <w:t>जेव्हा एलियाचे अर्पण स्वर्गातून उतरलेल्या अग्नीने भस्मसात केले गेले, तेव्हा त्याने नंतर आपल्या स्वतःच्या हातांनी बालाच्या चारशे पन्नास संदेष्ट्यांचा वध केला.</w:t>
      </w:r>
    </w:p>
    <w:p>
      <w:pPr>
        <w:pStyle w:val="ArticleScripture"/>
        <w:jc w:val="left"/>
      </w:pPr>
      <w:r>
        <w:rPr>
          <w:rFonts w:ascii="Nirmala UI" w:hAnsi="Nirmala UI" w:eastAsia="Nirmala UI" w:cs="Nirmala UI"/>
        </w:rPr>
        <w:t>आणि एलियाने त्यांना म्हटले, “बालच्या संदेष्ट्यांना पकडा; त्यांपैकी एकालाही निसटू देऊ नका.” मग त्यांनी त्यांना पकडले; आणि एलियाने त्यांना कीशोन ओढ्याकडे खाली नेले, व तेथे त्यांचा वध केला. १ राजे १८:४०.</w:t>
      </w:r>
    </w:p>
    <w:p>
      <w:pPr>
        <w:pStyle w:val="ArticleBody"/>
        <w:jc w:val="left"/>
      </w:pPr>
      <w:r>
        <w:rPr>
          <w:rFonts w:ascii="Nirmala UI" w:hAnsi="Nirmala UI" w:eastAsia="Nirmala UI" w:cs="Nirmala UI"/>
        </w:rPr>
        <w:t>बाळ हा एक खोटा पुरुष देव होता, आणि उपवनातील ते चारशे संदेष्टे, जे अजूनही येजेबेलबरोबर समारिया नगरात तिच्या मेजावर भोजन करीत होते, ते स्त्री-देवता अश्तारोथ हिचे संदेष्टे होते. स्त्री-देवता एल्याहाने कर्मेल पर्वतावरील संदेष्ट्यांचा केलेल्या संहारातून वाचली.</w:t>
      </w:r>
    </w:p>
    <w:p>
      <w:pPr>
        <w:pStyle w:val="ArticleScripture"/>
        <w:jc w:val="left"/>
      </w:pPr>
      <w:r>
        <w:rPr>
          <w:rFonts w:ascii="Nirmala UI" w:hAnsi="Nirmala UI" w:eastAsia="Nirmala UI" w:cs="Nirmala UI"/>
        </w:rPr>
        <w:t>“डोंगरावरचे लोक न दिसणाऱ्या देवापुढे भय व आदराने साष्टांग पडतात. स्वर्गातून पाठविलेल्या त्या तेजस्वी, भस्मसात करणाऱ्या अग्नींकडे ते पाहू शकत नाहीत. आपल्या धर्मत्यागात व पापांत आपण भस्मसात होऊ, अशी त्यांना भीती वाटते. ते एकमुखाने आक्रोश करतात; तो डोंगरावर घुमतो आणि त्यांच्या खालील सपाट प्रदेशांत भयानक स्पष्टतेने प्रतिध्वनित होतो, ‘परमेश्वरच देव आहे; परमेश्वरच देव आहे.’ इस्राएल अखेरीस जागृत होतो आणि भ्रममुक्त होतो. ते आपले पाप पाहतात आणि त्यांनी देवाचा किती मोठा अपमान केला आहे हे ओळखतात. त्यांच्या क्रोधाचा उद्रेक बालाच्या संदेष्ट्यांविरुद्ध होतो. यहोवाच्या सामर्थ्याचे ते अद्भुत प्रदर्शन अहाब व बालाचे याजक भयचकित होऊन पाहतात. पुन्हा, थरकाप उडविणाऱ्या आज्ञेच्या शब्दांत, एलियाहचा आवाज लोकांना ऐकू येतो, ‘बालाच्या संदेष्ट्यांना पकडा; त्यांच्यापैकी एकालाही पळू देऊ नका.’ आणि लोक एलियाहच्या वचनाचे पालन करण्यास तयार होते. त्यांनी त्या खोट्या संदेष्ट्यांना धरले, ज्यांनी त्यांना फसविले होते, आणि त्यांना किशोन ओढ्यापाशी आणले; आणि तेथे एलियाहने स्वतःच्या हाताने या मूर्तिपूजक याजकांना ठार केले.” Review and Herald, October 7, 1873.</w:t>
      </w:r>
    </w:p>
    <w:p>
      <w:pPr>
        <w:pStyle w:val="ArticleBody"/>
        <w:jc w:val="left"/>
      </w:pPr>
      <w:r>
        <w:rPr>
          <w:rFonts w:ascii="Nirmala UI" w:hAnsi="Nirmala UI" w:eastAsia="Nirmala UI" w:cs="Nirmala UI"/>
        </w:rPr>
        <w:t>कर्मेल पर्वत संयुक्त संस्थानांतील लवकरच येऊ घातलेल्या रविवारच्या कायद्याचे प्रतिरूप दर्शवितो. त्याच वेळी एकशे चव्वेचाळीस हजारांचा ध्वज (एलियाने प्रतिरूपित केलेला) उंचाविला जातो. तेथेच खरा प्रोटेस्टंट शिंग स्पष्टपणे प्रकट होतो, त्या खोट्या प्रोटेस्टंट शिंगाच्या विरोधात, जो समारियेत आहे व ईजेबेलच्या आहारावर जगत आहे. तेथेच कर्मेल पर्वतापर्यंत येताना चर्च व राज्य या दोघांचेही शिंग बनलेले रिपब्लिकन शिंग, बायबल भविष्यवाणीतल्या सहाव्या राज्याच्या रूपाने आपल्या अंतास येते. त्यानंतर उरतात अहाब, त्याचे दहापट राष्ट्र, आणि ईजेबेल, जी समारियेत लपून बसली आहे, आणि धर्मत्यागी प्रोटेस्टंटांबरोबर मेजवानी करीत आहे. सहावे राज्य संपते, आणि मग पाऊस अपरिमित प्रमाणात येतो.</w:t>
      </w:r>
    </w:p>
    <w:p>
      <w:pPr>
        <w:pStyle w:val="ArticleBody"/>
        <w:jc w:val="left"/>
      </w:pPr>
      <w:r>
        <w:rPr>
          <w:rFonts w:ascii="Nirmala UI" w:hAnsi="Nirmala UI" w:eastAsia="Nirmala UI" w:cs="Nirmala UI"/>
        </w:rPr>
        <w:t>हेरोदाच्या वाढदिवसाच्या मेजवानीत, योहान बाप्तिस्ताद्वारे प्रतिनिधित्व केलेला एलियाह, सुटका किंवा मृत्यूची प्रतीक्षा करीत रोमन कारागृहात आहे. फसवणुकीचे नृत्य साकार करण्यासाठी येथे बाअलाचे संदेष्टे नाहीत, तर केवळ सलोमे, ईजबेलेची कन्या, आहे. हेरोद आणि त्याचे राजकीय मित्र बाबेलच्या द्राक्षारसाने मतवाले झाले आहेत; कारण त्याचा वाढदिवस हा रविवारीच्या कायद्याचेही प्रतिनिधित्व करतो, आणि लवकरच येऊ घातलेल्या रविवारीच्या कायद्याच्या खूप आधी, ११ सप्टेंबर २००१ रोजी सर्व राष्ट्रांनी बाबेलचा द्राक्षारस पिण्यास आरंभ केला.</w:t>
      </w:r>
    </w:p>
    <w:p>
      <w:pPr>
        <w:pStyle w:val="ArticleScripture"/>
        <w:jc w:val="left"/>
      </w:pPr>
      <w:r>
        <w:rPr>
          <w:rFonts w:ascii="Nirmala UI" w:hAnsi="Nirmala UI" w:eastAsia="Nirmala UI" w:cs="Nirmala UI"/>
        </w:rPr>
        <w:t>यानंतर मी स्वर्गातून उतरून येणारा आणखी एक देवदूत पाहिला; त्याच्याकडे मोठा अधिकार होता; आणि पृथ्वी त्याच्या तेजाने प्रकाशित झाली. आणि त्याने सामर्थ्याने मोठ्या आवाजात आरोळी देऊन म्हटले, महान बाबेल पडली आहे, पडली आहे, आणि ती भुतांचे निवासस्थान, प्रत्येक अशुद्ध आत्म्याचा अड्डा, आणि प्रत्येक अशुद्ध व घृणास्पद पक्ष्याचा पिंजरा झाली आहे. कारण सर्व राष्ट्रांनी तिच्या व्यभिचाराच्या कोपमदिराचे पान केले आहे, आणि पृथ्वीवरील राजांनी तिच्याबरोबर व्यभिचार केला आहे, आणि पृथ्वीवरील व्यापारी तिच्या विलासवैभवाच्या विपुलतेमुळे धनवान झाले आहेत. प्रकटीकरण 18:1–3.</w:t>
      </w:r>
    </w:p>
    <w:p>
      <w:pPr>
        <w:pStyle w:val="ArticleBody"/>
        <w:jc w:val="left"/>
      </w:pPr>
      <w:r>
        <w:rPr>
          <w:rFonts w:ascii="Nirmala UI" w:hAnsi="Nirmala UI" w:eastAsia="Nirmala UI" w:cs="Nirmala UI"/>
        </w:rPr>
        <w:t>ही तीन वचने तेव्हा पूर्ण झाली, जेव्हा न्यूयॉर्कमधील महान इमारती, जुळी मनोरे, देवाच्या स्पर्शाने खाली पाडली गेली.</w:t>
      </w:r>
    </w:p>
    <w:p>
      <w:pPr>
        <w:pStyle w:val="ArticleScripture"/>
        <w:jc w:val="left"/>
      </w:pPr>
      <w:r>
        <w:rPr>
          <w:rFonts w:ascii="Nirmala UI" w:hAnsi="Nirmala UI" w:eastAsia="Nirmala UI" w:cs="Nirmala UI"/>
        </w:rPr>
        <w:t>“आता असा शब्द पसरत आहे काय की मी जाहीर केले आहे की न्यूयॉर्कला एका प्रचंड ज्वारीय लाटेने वाहून नेले जाईल? हे मी कधीही म्हटलेले नाही. तेथे उभ्या राहत असलेल्या भव्य इमारतींकडे, मजल्यावर मजला चढताना, मी पाहत असता मी असे म्हटले आहे, ‘प्रभु पृथ्वीला अत्यंत भयंकर रीतीने हादरविण्यास उठेल तेव्हा किती भयावह दृश्ये घडतील! तेव्हा प्रकटीकरण 18:1–3 येथील वचने पूर्ण होतील.’ प्रकटीकरणाच्या अठराव्या अध्यायाचा संपूर्ण भाग पृथ्वीवर येऊ घातलेल्या गोष्टींबाबतचा इशारा आहे. परंतु न्यूयॉर्कवर नेमके काय येणार आहे याविषयी मला विशेष प्रकाश नाही; एवढेच मला ठाऊक आहे की एक दिवस तेथील त्या भव्य इमारती देवाच्या सामर्थ्याच्या फिरविण्याने व उलथापालथीने खाली पाडल्या जातील. मला दिलेल्या प्रकाशावरून मला माहीत आहे की जगात विनाश आहे. प्रभूकडून एक शब्द, त्याच्या सामर्थ्यशाली शक्तीचा एक स्पर्श, आणि या प्रचंड रचना कोसळतील. अशी दृश्ये घडतील की त्यांची भयावहता आपण कल्पनाही करू शकत नाही.” Review and Herald, July 5, 1906.</w:t>
      </w:r>
    </w:p>
    <w:p>
      <w:pPr>
        <w:pStyle w:val="ArticleBody"/>
        <w:jc w:val="left"/>
      </w:pPr>
      <w:r>
        <w:rPr>
          <w:rFonts w:ascii="Nirmala UI" w:hAnsi="Nirmala UI" w:eastAsia="Nirmala UI" w:cs="Nirmala UI"/>
        </w:rPr>
        <w:t>लवकरच येणारा रविवार कायदा हा प्रकटीकरणाच्या अठराव्या अध्यायातील दुसऱ्या आवाजाद्वारे दर्शविला गेला आहे, आणि तो अहाबाच्या कर्मेल पर्वताचे व हेरोदाच्या वाढदिवसाच्या मेजवानीचे प्रतिनिधित्व करतो. हेरोदिया, जी इजेबेलही आहे, ती हेरोदाच्या मद्यधुंद मेजवानीत उपस्थित नाही, जसे इजेबेल कर्मेल पर्वतावर अनुपस्थित होती. रविवार कायद्यापर्यंत, पृथ्वीच्या पशूच्या राज्यकारभाराच्या सत्तर प्रतीकात्मक वर्षांच्या काळात, जो बायबल भविष्यवाणीतील सहावा राज्य आहे, ती विस्मृतीत गेली होती. इ.स. १७९८ आणि १७९९ मध्ये इजेबेलला तिचा प्राणघातक घाव बसला, तेव्हा सहावे राज्य (संयुक्त संस्थाने) बायबल भविष्यवाणीतील सहाव्या राज्य म्हणून आपल्या कार्यकाळास आरंभ करू लागले. जेव्हा सहाव्या राज्याचा अंत होतो, तेव्हा ती पुन्हा परत येते, आपली गीते गाऊ लागते, आणि पृथ्वीवरील सर्व राष्ट्रांबरोबर व्यभिचार करते.</w:t>
      </w:r>
    </w:p>
    <w:p>
      <w:pPr>
        <w:pStyle w:val="ArticleBody"/>
        <w:jc w:val="left"/>
      </w:pPr>
      <w:r>
        <w:rPr>
          <w:rFonts w:ascii="Nirmala UI" w:hAnsi="Nirmala UI" w:eastAsia="Nirmala UI" w:cs="Nirmala UI"/>
        </w:rPr>
        <w:t>तिची व्यभिचाराची व द्राक्षारसाची गीते भविष्यवाणीनुसार ११ सप्टेंबर २००१ रोजी आरंभ झाली, परंतु तो केवळ तयारीचा काळ होता, जसा ५०८ पासून ५३८ पर्यंतच्या तीस वर्षांनी दर्शविला होता, जेव्हा तिने प्रथमच सिंहासन ग्रहण केले. रविवारच्या कायद्यापर्यंत, जेव्हा सहावे राज्य एलियाच्या हातून ठार केले जाते, तोवर ती सामरिया येथे लपविली गेलेली होती. त्या वेळी योहान बाप्तिस्त तिच्या कारागृहात धरून ठेवलेला आहे, सुटकेची किंवा मृत्यूची प्रतीक्षा करीत.</w:t>
      </w:r>
    </w:p>
    <w:p>
      <w:pPr>
        <w:pStyle w:val="ArticleBody"/>
        <w:jc w:val="left"/>
      </w:pPr>
      <w:r>
        <w:rPr>
          <w:rFonts w:ascii="Nirmala UI" w:hAnsi="Nirmala UI" w:eastAsia="Nirmala UI" w:cs="Nirmala UI"/>
        </w:rPr>
        <w:t>हेरोद आणि त्याचे मान्यवर मित्र बाबेलच्या द्राक्षारसाने मतवाले झाले होते, तेव्हा हेरोदियाची (ईझेबेलची) कन्या सलोमी हिने आपले अत्यंत मोहक नृत्य सादर केले, आणि हेरोदाने आपल्या वासनेने प्रेरित व अनैतिक, निकटसंबंधी इच्छांचे प्रकटीकरण केले. तो आपल्या सावत्र कन्येच्या कामोत्तेजक आकर्षणांनी पूर्णपणे मोहित झाला, आणि तिला आपल्या राज्याचा अर्धा भाग देऊ केला.</w:t>
      </w:r>
    </w:p>
    <w:p>
      <w:pPr>
        <w:pStyle w:val="ArticleScripture"/>
        <w:jc w:val="left"/>
      </w:pPr>
      <w:r>
        <w:rPr>
          <w:rFonts w:ascii="Nirmala UI" w:hAnsi="Nirmala UI" w:eastAsia="Nirmala UI" w:cs="Nirmala UI"/>
        </w:rPr>
        <w:t>आणि एक सोयीस्कर दिवस आला, म्हणजे हेरोदाने आपल्या वाढदिवशी आपल्या सरदारांस, सेनापतींस, आणि गालीलातील प्रमुख मान्यवरांसाठी मेजवानी केली; आणि त्या हेरोदियाच्या मुलीने आत येऊन नृत्य केले, आणि हेरोद व त्याच्याबरोबर बसलेल्यांना संतुष्ट केले, तेव्हा राजाने त्या कुमारिकेला म्हटले, “तुला जे काही हवे असेल ते माझ्याकडे माग, आणि मी ते तुला देईन.” आणि त्याने तिला शपथ घेऊन म्हटले, “तू माझ्याकडे जे काही मागशील ते मी तुला देईन, माझ्या राज्याच्या अर्ध्यापर्यंतही.” आणि ती बाहेर जाऊन आपल्या आईला म्हणाली, “मी काय मागू?” आणि ती म्हणाली, “बाप्तिस्मा देणारा योहान याचे शिर.” आणि ती तत्क्षणी घाईघाईने राजाकडे आत येऊन विनंती करू लागली, असे म्हणत, “तू मला आत्ताच एका ताटात बाप्तिस्मा देणारा योहान याचे शिर द्यावे, अशी माझी इच्छा आहे.” आणि राजा अत्यंत खेदित झाला; तरीही आपल्या शपथेकरिता आणि जे त्याच्याबरोबर बसले होते त्यांच्याकरिता, त्याने तिची विनंती नाकारावी असे त्याला वाटले नाही. आणि राजाने ताबडतोब एक जल्लाद पाठवून त्याचे शिर आणण्याची आज्ञा केली; आणि तो जाऊन तुरुंगात त्याचा शिरच्छेद करून आला, आणि त्याचे शिर एका ताटात आणून त्या कुमारिकेला दिले; आणि त्या कुमारिकेने ते आपल्या आईला दिले. मार्क ६:२१–२८.</w:t>
      </w:r>
    </w:p>
    <w:p>
      <w:pPr>
        <w:pStyle w:val="ArticleBody"/>
        <w:jc w:val="left"/>
      </w:pPr>
      <w:r>
        <w:rPr>
          <w:rFonts w:ascii="Nirmala UI" w:hAnsi="Nirmala UI" w:eastAsia="Nirmala UI" w:cs="Nirmala UI"/>
        </w:rPr>
        <w:t>प्रकटीकरण अठराव्या अध्यायाचा पहिला आवाज ११ सप्टेंबर, २००१ रोजी निनादला, आणि दुसरा आवाज लवकरच येऊ घातलेल्या रविवारच्या कायद्याच्या वेळी निनादतो. योहान अध्याय सहा मध्ये दर्शविलेल्या इतिहासात, २००१ सालचा पहिला आवाज हा ख्रिस्ताचा आवाज होता, जो आपल्या शिष्यांना कळवित होता की त्यांनी त्याचे मांस खावे व त्याचे रक्त प्यावे, कारण तो स्वर्गातील खरा भाकर होता. तो कालखंड गालील येथे आरंभ झाला आणि योहान अध्याय सहा, वचन सहासष्ट मध्ये त्याच्यापासून फिरून गेलेल्या त्याच्या शिष्यांच्या शुद्धीकरणाने समाप्त झाला. त्या इतिहासाची सुरुवात गालील येथे आहारविषयक चाचणीने झाली, आणि त्याचा शेवट पशूच्या चिन्हाच्या अंमलबजावणीने झाला, ज्याचे प्रतिरूप पोपच्या नावाच्या संख्येने दर्शविले जाते, जी आहे सहा, सहा, सहा. “गालील” याचा अर्थ “वळणबिंदू” असा होतो, आणि ११ सप्टेंबर, २००१ हा एक भविष्यसूचक “वळणबिंदू” (गालील) होता, आणि हेरोदाचा वाढदिवस गालीलच्या नेतृत्वाशी संबंधित होता. प्रकटीकरण अध्याय अठराचा आरंभीचा आवाज आणि प्रकटीकरण अठराचा अंतिम आवाज, हे दोन्ही गालीलद्वारे प्रतिनिधित्व केलेले आहेत, जे एक वळणबिंदू आहे.</w:t>
      </w:r>
    </w:p>
    <w:p>
      <w:pPr>
        <w:pStyle w:val="ArticleScripture"/>
        <w:jc w:val="left"/>
      </w:pPr>
      <w:r>
        <w:rPr>
          <w:rFonts w:ascii="Nirmala UI" w:hAnsi="Nirmala UI" w:eastAsia="Nirmala UI" w:cs="Nirmala UI"/>
        </w:rPr>
        <w:t>“भूतकाळाच्या इतिहासातून शिकण्यासारखे धडे आहेत; आणि यांकडे लक्ष वेधले जाते, जेणेकरून सर्वांना समजावे की देव आता देखील त्याच मार्गांनी कार्य करीत आहे, जसे तो सदैव करीत आला आहे. त्याचे कार्यांत आणि राष्ट्रांमध्ये त्याचा हात आता देखील तसाच दिसून येतो, जसा सुवार्ता प्रथम एदेनमध्ये आदामाला घोषित करण्यात आली त्या काळापासून सदैव दिसून येत आला आहे.</w:t>
      </w:r>
    </w:p>
    <w:p>
      <w:pPr>
        <w:pStyle w:val="ArticleScripture"/>
        <w:jc w:val="left"/>
      </w:pPr>
      <w:r>
        <w:rPr>
          <w:rFonts w:ascii="Nirmala UI" w:hAnsi="Nirmala UI" w:eastAsia="Nirmala UI" w:cs="Nirmala UI"/>
        </w:rPr>
        <w:t>“राष्ट्रांच्या आणि मंडळीच्या इतिहासात काही काळ असे असतात की ते वळणबिंदू ठरतात. देवाच्या प्रॉव्हिडन्समध्ये, जेव्हा हे विविध संकटसमयी काळ येतात, तेव्हा त्या वेळेसाठीचा प्रकाश दिला जातो. तो स्वीकारला गेला तर आध्यात्मिक प्रगती होते; तो नाकारला गेला तर आध्यात्मिक अधोगती आणि जहाजभंग यांचा परिणाम होतो. प्रभुने आपल्या वचनात सुवार्तेच्या आक्रमक कार्याचे उलगडून दाखविले आहे, जसे ते भूतकाळात चालविण्यात आले आहे, आणि भविष्यकाळातही तसेच राहील, अगदी अंतिम संघर्षापर्यंत, जेव्हा सैतानी शक्ती आपली शेवटची अद्भुत चळवळ करतील.” Bible Echo, August 26, 1895.</w:t>
      </w:r>
    </w:p>
    <w:p>
      <w:pPr>
        <w:pStyle w:val="ArticleBody"/>
        <w:jc w:val="left"/>
      </w:pPr>
      <w:r>
        <w:rPr>
          <w:rFonts w:ascii="Nirmala UI" w:hAnsi="Nirmala UI" w:eastAsia="Nirmala UI" w:cs="Nirmala UI"/>
        </w:rPr>
        <w:t>२००१ मधील गालील आणि लवकरच येणाऱ्या रविवारीच्या कायद्याच्या वेळी असलेले गालील, उत्तरवर्षावाच्या प्रकाशाचे ओतणे केव्हा घडते हे ओळखून देतात. २००१ मध्ये ते मोजून दिलेले ओतणे होते; परंतु दुसऱ्या आवाजाच्या वेळी ते मापाविना ओतले जाते, जसे एलियाने बालच्या संदेष्ट्यांना ठार केल्यानंतर झालेल्या प्रचंड ओतण्याद्वारे दर्शविले आहे, जे हेरोदाच्या वाढदिवसाच्या मेजवानीत घडले. हेरोदाचा वाढदिवस बायबलमधील भविष्यवाणीतल्या सातव्या राज्याच्या जन्माची ओळख करून देतो, जे तत्काळ त्याच्या आधीच्या राज्याच्या मृत्यूनंतर येते. संयुक्त संस्थाने १७९८ मध्ये, पाचव्या राज्याच्या मृत्यूच्या वेळी, राज्य करू लागली; आणि बालच्या संदेष्ट्यांच्या मृत्यूच्या वेळी सातव्या राज्याचा वाढदिवस आला आहे. ते सातवे राज्य उत्तर दिशेच्या आहाबाच्या दहापदरी राज्याद्वारे, आणि मूर्तिपूजक रोमच्या दहापदरी उत्तर राज्याचा प्रतिनिधी असलेल्या हेरोदाद्वारे दर्शविले जाते.</w:t>
      </w:r>
    </w:p>
    <w:p>
      <w:pPr>
        <w:pStyle w:val="ArticleScripture"/>
        <w:jc w:val="left"/>
      </w:pPr>
      <w:r>
        <w:rPr>
          <w:rFonts w:ascii="Nirmala UI" w:hAnsi="Nirmala UI" w:eastAsia="Nirmala UI" w:cs="Nirmala UI"/>
        </w:rPr>
        <w:t>आणि जे दहा शिंगे तू त्या पशूवर पाहिली, ती वेश्येचा द्वेष करतील, आणि तिला उजाड व उघडी करतील, आणि तिचे मांस खातील, आणि तिला अग्नीने जाळून टाकतील. कारण देवाने आपल्या इच्छेची पूर्तता करण्यासाठी, आणि एकमत होण्यासाठी, आणि देवाची वचने पूर्ण होईपर्यंत आपले राज्य त्या पशूला देण्यासाठी, त्यांच्या अंतःकरणात घातले आहे. आणि जी स्त्री तू पाहिली, ती पृथ्वीवरील राजांवर राज्य करणारी ती मोठी नगरी आहे. प्रकटीकरण 17:16–18.</w:t>
      </w:r>
    </w:p>
    <w:p>
      <w:pPr>
        <w:pStyle w:val="ArticleBody"/>
        <w:jc w:val="left"/>
      </w:pPr>
      <w:r>
        <w:rPr>
          <w:rFonts w:ascii="Nirmala UI" w:hAnsi="Nirmala UI" w:eastAsia="Nirmala UI" w:cs="Nirmala UI"/>
        </w:rPr>
        <w:t>हेरोद सलोमीला दिलेली आपली शपथ पूर्ण करण्यास, आणि तिला योहानाचे मस्तक देण्यास संमती देतो; आणि त्याची शपथ त्याच्या राज्याच्या अर्ध्यापर्यंत असल्याप्रमाणे दर्शविली गेली होती. संयुक्त राष्ट्रांचे दहा राजे, त्या वेश्येचा द्वेष करीत असूनही, आपले सातवे राज्य त्या आठव्या मस्तकाला देण्यास संमती देतात, जे पूर्वीच्या सात मस्तकांपैकी आहे. ते अशा एका राज्यास संमती देतात, ज्याचा आधार जगव्यापी राज्य आणि तिची जगव्यापी चर्च यांच्या संयोगावर आहे. परंतु हे लग्न इंग्रजी लग्न नव्हे, तर लॅटिन लग्न आहे; कारण त्यांचे वैवाहिक ऐक्य “स्त्री” “राजांवर” राज्य करीत असल्याप्रमाणे दर्शविले गेले आहे. लॅटिन विवाहात कुटुंब स्त्रीचे आडनाव राखते, पुरुषाचे नव्हे; आणि या द्विगुणित विवाहाचे नाव हे भविष्यसूचक कथनातील एक महत्त्वपूर्ण घटक आहे.</w:t>
      </w:r>
    </w:p>
    <w:p>
      <w:pPr>
        <w:pStyle w:val="ArticleScripture"/>
        <w:jc w:val="left"/>
      </w:pPr>
      <w:r>
        <w:rPr>
          <w:rFonts w:ascii="Nirmala UI" w:hAnsi="Nirmala UI" w:eastAsia="Nirmala UI" w:cs="Nirmala UI"/>
        </w:rPr>
        <w:t>“राजे, अधिपती आणि राज्यपाल यांनी स्वतःवर ख्रिस्तविरोधीची छाप धारण केली आहे, आणि त्यांचे प्रतिनिधित्व त्या अजगराप्रमाणे केले आहे जो संतांबरोबर—जे देवाच्या आज्ञा पाळतात आणि ज्यांच्याजवळ येशूचा विश्वास आहे—युद्ध करावयास जातो.” Testimonies to Ministers, 38.</w:t>
      </w:r>
    </w:p>
    <w:p>
      <w:pPr>
        <w:pStyle w:val="ArticleBody"/>
        <w:jc w:val="left"/>
      </w:pPr>
      <w:r>
        <w:rPr>
          <w:rFonts w:ascii="Nirmala UI" w:hAnsi="Nirmala UI" w:eastAsia="Nirmala UI" w:cs="Nirmala UI"/>
        </w:rPr>
        <w:t>आपण हा अभ्यास पुढील लेखात सुरू ठेवू.</w:t>
      </w:r>
    </w:p>
    <w:p>
      <w:pPr>
        <w:pStyle w:val="ArticleScripture"/>
        <w:jc w:val="left"/>
      </w:pPr>
      <w:r>
        <w:rPr>
          <w:rFonts w:ascii="Nirmala UI" w:hAnsi="Nirmala UI" w:eastAsia="Nirmala UI" w:cs="Nirmala UI"/>
        </w:rPr>
        <w:t>आमोजचा पुत्र यशया याने यहूदा व यरुशलेम यांच्याविषयी जे वचन दर्शनात पाहिले ते हे. आणि शेवटच्या दिवसांत असे होईल की परमेश्वराच्या मंदिराचा पर्वत पर्वतांच्या शिखरावर स्थापन केला जाईल, आणि तो डोंगरांहून उंच करण्यात येईल; आणि सर्व राष्ट्रे त्याकडे ओघाने येतील. आणि पुष्कळ लोक जाऊन म्हणतील, या, आपण परमेश्वराच्या पर्वतावर, याकोबाच्या देवाच्या मंदिरात जाऊ या; आणि तो आम्हांस आपल्या मार्गांचे शिक्षण देईल, आणि आपण त्याच्या पायवाटांनी चालू; कारण सियोनमधून व्यवस्था बाहेर पडेल, आणि परमेश्वराचे वचन यरुशलेमहून.... आणि त्या दिवशी सात स्त्रिया एका पुरुषाला धरून म्हणतील, आम्ही आपलेच अन्न खाऊ, आणि आपलीच वस्त्रे परिधान करू; फक्त आम्हांस तुझे नाव धारण करू दे, म्हणजे आमची निंदा दूर होईल. त्या दिवशी परमेश्वराची शाखा सुंदर व गौरवशाली असेल, आणि भूमीचे फळ इस्राएलातील सुटून राहिलेल्यांसाठी उत्कृष्ट व मनोहर असेल. आणि असे होईल की जो सियोनमध्ये उरला आहे, आणि जो यरुशलेममध्ये राहिला आहे, तो पवित्र म्हणवला जाईल, म्हणजे यरुशलेममध्ये जिवंतांमध्ये नोंदलेला प्रत्येक जण: जेव्हा परमेश्वर न्यायाच्या आत्म्याने आणि दहनाच्या आत्म्याने सियोनच्या कन्यांचा मल धुऊन टाकील, आणि यरुशलेमचे रक्तपात तिच्या मध्यातून शुद्ध करील. यशया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चाळीसावा क्रमांक</dc:title>
  <dc:subject>शेवटचे अभिवचन: प्रभूच्या दिवसापूर्वी एलियाच्या भूमिकेचे उलगडणे</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