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त्रेचाळीसावा भाग</w:t>
      </w:r>
    </w:p>
    <w:p>
      <w:pPr>
        <w:pStyle w:val="ArticleSubtitle"/>
        <w:jc w:val="left"/>
      </w:pPr>
      <w:r>
        <w:rPr>
          <w:rFonts w:ascii="Nirmala UI" w:hAnsi="Nirmala UI" w:eastAsia="Nirmala UI" w:cs="Nirmala UI"/>
        </w:rPr>
        <w:t>भविष्यसूचक नमुन्यांचे उलगडणे: शेवटचा राष्ट्राध्यक्ष आणि श्वापदाची प्रतिमा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बायबलमधील भविष्यवाण्यांतील पहिले राज्य बाबेल होते, आणि बाबेलविषयीच्या भविष्यसूचक साक्ष्यात पहिला व शेवटचा राजा हे विशिष्टपणे व हेतुपूर्वक भविष्यसूचक प्रतीक म्हणून वापरले गेले. मेदो-पर्शियाच्या दुसऱ्या राज्यात, पहिले दोन राजे—ज्यांपैकी एक तो राजा होता ज्याने प्राचीन इस्राएलला यरुशलेमला परतण्यास अनुमती देणाऱ्या तीन फर्मानांपैकी पहिले फर्मान जारी केले—आणि त्यानंतरचे दोन राजे, ज्यांनी दुसरे व तिसरे फर्मान सादर केले, हे विशिष्टपणे ओळखून सांगितले गेले. त्याचप्रमाणे, अलेक्झांडर महान याने प्रतिनिधित्व केलेला पराक्रमी राजा, आणि ग्रीसच्या तिसऱ्या राज्याच्या इतिहासात त्याच्या पाठोपाठ आलेले सेनानी व राजे, हे भविष्यवाणीच्या वचनात ओळखून सांगितले गेले. पगन रोमच्या चौथ्या राज्यात त्या राज्यातील शासक व सम्राट यांचा विशिष्टपणे उल्लेख केला आहे.</w:t>
      </w:r>
    </w:p>
    <w:p>
      <w:pPr>
        <w:pStyle w:val="ArticleBody"/>
        <w:jc w:val="left"/>
      </w:pPr>
      <w:r>
        <w:rPr>
          <w:rFonts w:ascii="Nirmala UI" w:hAnsi="Nirmala UI" w:eastAsia="Nirmala UI" w:cs="Nirmala UI"/>
        </w:rPr>
        <w:t>इस्राएलचे सर्व राजे—उत्तरेकडील आणि दक्षिणेकडील अशी दोन्ही राज्ये—ओळखली गेली होती, आणि ते सर्व देवाच्या भविष्यवाणीच्या वचनातील प्रतीक आहेत; जसे अश्शूरचे राजे आणि मिसरचे फराओ हेदेखील आहेत. देवाचे भविष्यसूचक वचन प्रत्यक्षात संयुक्त संस्थानांच्या राष्ट्राध्यक्षांना उद्देशून बोलते, ही कल्पना ज्यांना डोळे आहेत पण दिसत नाही, आणि ज्यांना कान आहेत पण समजत नाही, अशा लोकांना अतर्क्य वाटू शकते. परंतु शेवटच्या दिवसांच्या भविष्यवाण्यांसाठी प्रकटीकरण अध्याय तेरामधील पृथ्वीवरील पशू हा प्रमुख संदर्भबिंदू असताना, देव त्या पृथ्वीवरील पशूच्या राष्ट्राध्यक्षांना उद्देशून बोलणार नाही, असे मानणे प्रत्यक्षात अधिकच हास्यास्पद आहे.</w:t>
      </w:r>
    </w:p>
    <w:p>
      <w:pPr>
        <w:pStyle w:val="ArticleBody"/>
        <w:jc w:val="left"/>
      </w:pPr>
      <w:r>
        <w:rPr>
          <w:rFonts w:ascii="Nirmala UI" w:hAnsi="Nirmala UI" w:eastAsia="Nirmala UI" w:cs="Nirmala UI"/>
        </w:rPr>
        <w:t>संयुक्त राज्यांचे शेवटचे राष्ट्रपती भविष्यवाणीच्या आवश्यकतेनुसार संयुक्त राज्यांच्या पहिल्या राष्ट्रपतीद्वारे प्रतीकरूपाने दर्शविले गेले असते. शेवटचे रिपब्लिकन राष्ट्रपती म्हणून, तोही भविष्यवाणीच्या आवश्यकतेनुसार पहिल्या रिपब्लिकन राष्ट्रपतीद्वारे प्रतीकरूपाने दर्शविला गेला असता. अंतिम सुधारणा चळवळीच्या इतिहासातील शेवटचे राष्ट्रपती म्हणून, त्या भविष्यवाणीच्या कालखंडातील पहिल्या राष्ट्रपतीद्वारेही तो प्रतीकरूपाने दर्शविला गेला आहे. अंतिम व तिसऱ्या जागतिक युद्धाच्या काळात राज्य करणारे राष्ट्रपती म्हणून, पहिल्या व दुसऱ्या जागतिक युद्धांच्या काळात राज्य करणाऱ्या राष्ट्रपतींद्वारेही तो प्रतीकरूपाने दर्शविला गेला असता.</w:t>
      </w:r>
    </w:p>
    <w:p>
      <w:pPr>
        <w:pStyle w:val="ArticleBody"/>
        <w:jc w:val="left"/>
      </w:pPr>
      <w:r>
        <w:rPr>
          <w:rFonts w:ascii="Nirmala UI" w:hAnsi="Nirmala UI" w:eastAsia="Nirmala UI" w:cs="Nirmala UI"/>
        </w:rPr>
        <w:t>अमेरिकेच्या इतिहासात घडलेल्या तीनही जागतिक युद्धे भविष्यवाण्याच्या त्रिस्तरीय अनुप्रयोगाचे प्रतिनिधित्व करतात. तिसरे जागतिक युद्ध, ज्याकडे जो बायडन आता पृथ्वीला मार्गदर्शन करीत आहे, त्याचे पूर्वछायाचित्रण पहिले जागतिक युद्ध आणि दुसरे जागतिक युद्ध यांद्वारे झाले आहे. अगदी त्याच वेळी बायडन संयुक्त संस्थानांना दुसऱ्या यादवी युद्धाकडे मार्गदर्शन करीत आहे. येत्या महिन्यांत दुसऱ्या यादवी युद्धाशी आणि तिसऱ्या जागतिक युद्धाशी संबंधित भविष्यसूचक हालचाली प्रसववेदनांतील स्त्रीप्रमाणे केवळ अधिक तीव्र होत जातील.</w:t>
      </w:r>
    </w:p>
    <w:p>
      <w:pPr>
        <w:pStyle w:val="ArticleBody"/>
        <w:jc w:val="left"/>
      </w:pPr>
      <w:r>
        <w:rPr>
          <w:rFonts w:ascii="Nirmala UI" w:hAnsi="Nirmala UI" w:eastAsia="Nirmala UI" w:cs="Nirmala UI"/>
        </w:rPr>
        <w:t>द्वितीय महायुद्धाच्या संकटाच्या तीव्र वाढीच्या काळातील जर्मन धर्मतज्ज्ञ आणि लुथेरन पाद्री मार्टिन नीमोलर यांचे प्रसिद्ध उद्गार असे होते, “प्रथम, ते समाजवादी लोकांसाठी आले, आणि मी विरोधाने बोललो नाही—कारण मी समाजवादी नव्हतो. मग ते कामगार संघटनावाद्यांसाठी आले, आणि मी विरोधाने बोललो नाही—कारण मी कामगार संघटनावादी नव्हतो. मग ते यहुद्यांसाठी आले, आणि मी विरोधाने बोललो नाही—कारण मी यहुदी नव्हतो. मग ते माझ्यासाठी आले—आणि माझ्यासाठी बोलणारा कोणीही उरला नव्हता.” काळ जसजसा पुढे सरकत राहील, तसतसे आपण या वर्तमान इतिहासाकडे मागे वळून पाहू आणि ओळखू की आता घडत असलेल्या या कृती खऱ्या अर्थाने भविष्यवाणीय इतिहासातील अंतिम युद्धांची आरंभीची पावले होती.</w:t>
      </w:r>
    </w:p>
    <w:p>
      <w:pPr>
        <w:pStyle w:val="ArticleBody"/>
        <w:jc w:val="left"/>
      </w:pPr>
      <w:r>
        <w:rPr>
          <w:rFonts w:ascii="Nirmala UI" w:hAnsi="Nirmala UI" w:eastAsia="Nirmala UI" w:cs="Nirmala UI"/>
        </w:rPr>
        <w:t>१७७६ ते १७९८ या भविष्यवाणीतील कालखंडात, ज्यामध्ये स्वातंत्र्यघोषणा, राज्यघटना आणि Alien and Sedition Acts हे मार्गचिन्हे होती, त्या कालखंडात ११ सप्टेंबर २००१ पासून संयुक्त संस्थाने अजगराप्रमाणे बोलू लागेपर्यंतचा इतिहास प्रतिनिधित्व केला जातो. ११ सप्टेंबर २००१ हा एक निर्णायक वळणबिंदू होता, आणि स्वातंत्र्यघोषणा त्या तारखेशी संरेखित होते. स्वातंत्र्यघोषणा ही क्रांतिकारी युद्धालाही चिन्हांकित करते, आणि २००१ चा Patriot Act त्या युद्धाची आध्यात्मिक पुनरावृत्ती आरंभ करतो, हेही दर्शवितो. “क्रांती” या शब्दाचा अर्थ पूर्ण वर्तुळ करणे असा होतो.</w:t>
      </w:r>
    </w:p>
    <w:p>
      <w:pPr>
        <w:pStyle w:val="ArticleBody"/>
        <w:jc w:val="left"/>
      </w:pPr>
      <w:r>
        <w:rPr>
          <w:rFonts w:ascii="Nirmala UI" w:hAnsi="Nirmala UI" w:eastAsia="Nirmala UI" w:cs="Nirmala UI"/>
        </w:rPr>
        <w:t>१७७६ ते १७९८ या काळात, क्रांतिकारी युद्धाने इंग्लंडच्या राजेशाही सत्तेला, आणि सर्वसाधारणपणे सर्व राजसत्तेलाच, नाकारले. संविधानाने केवळ राजेशाही सत्तेवरच निर्बंध घातले नाहीत, तर तितक्याच ठामपणे पोपशाही सत्तेवरही घातले. १७९८ पर्यंत, राष्ट्रपतीला राजेशाही अधिकार प्रदान करणारे कायदे संमत झाल्याने वर्तुळ (क्रांती) पूर्ण झाले होते.</w:t>
      </w:r>
    </w:p>
    <w:p>
      <w:pPr>
        <w:pStyle w:val="ArticleBody"/>
        <w:jc w:val="left"/>
      </w:pPr>
      <w:r>
        <w:rPr>
          <w:rFonts w:ascii="Nirmala UI" w:hAnsi="Nirmala UI" w:eastAsia="Nirmala UI" w:cs="Nirmala UI"/>
        </w:rPr>
        <w:t>पॅट्रिऑट ॲक्ट ही एक क्रांती (एक चक्र) दर्शविते, जी पृथ्वीच्या पशूपर्यंत पोहोचते, जो अजगरासारखा बोलतो; आणि जिथे पोपसत्तेचे सामर्थ्यही पुनर्स्थापित केले जाते. 1776 पासून 1798 पर्यंतचे पहिले चक्र एका भविष्यसूचक क्रांतीची ओळख करून देते, जी राजसत्तेच्या पुनर्स्थापनेकडे नेते; आणि जी क्रांती त्याद्वारे प्रतिरूपित होते, ती पोपसत्तेच्या पुनर्स्थापनेकडे नेणाऱ्या एका क्रांतीची ओळख करून देते. दुसरे Revolutionary War 11 सप्टेंबर, 2001 पासून सुरू आहे. अन्यथा त्याला Patriot Act असे का म्हटले जाईल?</w:t>
      </w:r>
    </w:p>
    <w:p>
      <w:pPr>
        <w:pStyle w:val="ArticleBody"/>
        <w:jc w:val="left"/>
      </w:pPr>
      <w:r>
        <w:rPr>
          <w:rFonts w:ascii="Nirmala UI" w:hAnsi="Nirmala UI" w:eastAsia="Nirmala UI" w:cs="Nirmala UI"/>
        </w:rPr>
        <w:t>शेवटच्या राष्ट्राध्यक्षाच्या इतिहासात घडणाऱ्या युद्धांचा विचार करण्यापूर्वी, आपण पशूच्या प्रतिमेच्या भविष्यवाणीतील वैशिष्ट्यांचा विचार पुढे चालू ठेवू. शेवटच्या राष्ट्राध्यक्षाच्या काळात पशूच्या प्रतिमेच्या घडणीमध्ये जे वातावरण अस्तित्वात असते, ते ओळखणे महत्त्वाचे आहे. तो राष्ट्राध्यक्ष असा रिपब्लिकन राष्ट्राध्यक्ष असला पाहिजे, जो अजगराच्या सामर्थ्याशी संबंधित शक्तींशी संघर्षात असतो. तो शेवटचा असला पाहिजे, आणि म्हणूनच आठ राष्ट्राध्यक्षांच्या कालखंडात तो आठवा राष्ट्राध्यक्ष असला पाहिजे. संयुक्त संस्थानांच्या आरंभीच्या दोन कालखंडांत, त्या दोन कॉन्टिनेंटल कॉंग्रेसच्या दोन्ही कालखंडांचे प्रतिनिधित्व प्रत्येकी आठ राष्ट्राध्यक्षांनी केले होते, आणि त्या दोन्ही कालखंडांत त्या आठपैकी एका राष्ट्राध्यक्षाची ओळख सातांपैकी एक अशी करण्यात आली होती. म्हणून, प्रारंभीच्या दोन साक्षीदारांच्या आधारावर, शेवटचा राष्ट्राध्यक्ष हा आठवा राष्ट्राध्यक्ष असला पाहिजे, म्हणजेच तो सातांपैकी एक असला पाहिजे.</w:t>
      </w:r>
    </w:p>
    <w:p>
      <w:pPr>
        <w:pStyle w:val="ArticleBody"/>
        <w:jc w:val="left"/>
      </w:pPr>
      <w:r>
        <w:rPr>
          <w:rFonts w:ascii="Nirmala UI" w:hAnsi="Nirmala UI" w:eastAsia="Nirmala UI" w:cs="Nirmala UI"/>
        </w:rPr>
        <w:t>फक्त डोनाल्ड ट्रम्प हाच या भविष्यसूचक घटकांची पूर्तता करतो. डोनाल्ड ट्रम्प ज्याचा वारसा स्वीकारणार आहे त्या भविष्यसूचक परिस्थितीचे पूर्णपणे आकलन करण्यासाठी, हे समजणे आवश्यक आहे की भविष्यसूचकदृष्ट्या पहिले दोन जागतिक युद्धे तिसऱ्या जागतिक युद्धात प्रतिनिधित्व केली जातात, आणि त्या युद्धांची भविष्यसूचक वैशिष्ट्येसुद्धा ट्रम्प ज्याचा वारसा स्वीकारणार आहे त्या परिस्थितीविषयी बोलतात. असे असले तरी, आपण अद्याप तीन जागतिक युद्धांच्या त्रिगुणित अनुप्रयोगाचा अवलंब करीत नाही.</w:t>
      </w:r>
    </w:p>
    <w:p>
      <w:pPr>
        <w:pStyle w:val="ArticleBody"/>
        <w:jc w:val="left"/>
      </w:pPr>
      <w:r>
        <w:rPr>
          <w:rFonts w:ascii="Nirmala UI" w:hAnsi="Nirmala UI" w:eastAsia="Nirmala UI" w:cs="Nirmala UI"/>
        </w:rPr>
        <w:t>इस्लामकडून आणले जाणारे वाढते युद्ध आणि त्यातून उद्भवणाऱ्या आर्थिक समस्या हीच ती साधने आहेत, ज्यांद्वारे तिसऱ्या धिक्कारातील इस्लाम संयुक्त संस्थानांमध्ये पशूच्या प्रतिमेच्या निर्मितीत खोट्या संदेष्ट्याची भूमिका पूर्ण करतो. “गाढव”, जे इस्लामचा खोटा संदेष्टा आहे, ते जसे गाढवाने ख्रिस्ताला यरुशलेममध्ये नेले, तसेच संयुक्त संस्थानांच्या खोट्या संदेष्ट्याला “यरुशलेम”मध्ये घेऊन जाते. त्या प्रवासात असा एक भविष्यसूचक परिसर निर्माण होतो, जो भूतकाळातील भविष्यवाण्यांच्या पूर्तता उत्पन्न करतो. 1798 मध्ये Alien and Sedition Acts “उच्चारले” गेले, त्या पृथ्वीवरील पशूच्या इतिहासाच्या अगदी प्रारंभी, जो कोकरूप्रमाणे प्रारंभ करील आणि शेवटी अजगराप्रमाणे बोलू लागेल. Alien and Sedition Acts मध्ये दर्शविलेल्या चार अधिनियम होत्या.</w:t>
      </w:r>
    </w:p>
    <w:p>
      <w:pPr>
        <w:pStyle w:val="ArticleBody"/>
        <w:jc w:val="left"/>
      </w:pPr>
      <w:r>
        <w:rPr>
          <w:rFonts w:ascii="Nirmala UI" w:hAnsi="Nirmala UI" w:eastAsia="Nirmala UI" w:cs="Nirmala UI"/>
        </w:rPr>
        <w:t>नैसर्गिकीकरण अधिनियम: या अधिनियमाने अमेरिकन नागरिकत्वासाठी आवश्यक असलेली निवासी अट वाढवली.</w:t>
      </w:r>
    </w:p>
    <w:p>
      <w:pPr>
        <w:pStyle w:val="ArticleBody"/>
        <w:jc w:val="left"/>
      </w:pPr>
      <w:r>
        <w:rPr>
          <w:rFonts w:ascii="Nirmala UI" w:hAnsi="Nirmala UI" w:eastAsia="Nirmala UI" w:cs="Nirmala UI"/>
        </w:rPr>
        <w:t>परकीय मित्र अधिनियम: या कायद्याने राष्ट्राध्यक्षांना शांततेच्या काळात “युनायटेड स्टेट्सच्या शांतता व सुरक्षिततेस धोकादायक” मानल्या गेलेल्या गैर-नागरिकांना देशातून हाकलून देण्याचा अधिकार प्रदान केला. या कायद्याने सरकारला परदेशी नागरिकांना विधिसम्मत न्यायप्रक्रियेविना अटक करून देशाबाहेर पाठविण्याची परवानगी दिली.</w:t>
      </w:r>
    </w:p>
    <w:p>
      <w:pPr>
        <w:pStyle w:val="ArticleBody"/>
        <w:jc w:val="left"/>
      </w:pPr>
      <w:r>
        <w:rPr>
          <w:rFonts w:ascii="Nirmala UI" w:hAnsi="Nirmala UI" w:eastAsia="Nirmala UI" w:cs="Nirmala UI"/>
        </w:rPr>
        <w:t>परकीय शत्रू कायदा: या कायद्याने युद्धकाळात राष्ट्रपतींना शत्रुत्व असलेल्या राष्ट्राच्या कोणत्याही पुरुष नागरिकास ताब्यात घेऊन देशाबाहेर पाठविण्याचा अधिकार दिला.</w:t>
      </w:r>
    </w:p>
    <w:p>
      <w:pPr>
        <w:pStyle w:val="ArticleBody"/>
        <w:jc w:val="left"/>
      </w:pPr>
      <w:r>
        <w:rPr>
          <w:rFonts w:ascii="Nirmala UI" w:hAnsi="Nirmala UI" w:eastAsia="Nirmala UI" w:cs="Nirmala UI"/>
        </w:rPr>
        <w:t>राजद्रोह अधिनियम: या चौघांपैकी सर्वांत वादग्रस्त असलेल्या राजद्रोह अधिनियमाने अमेरिकेच्या सरकारविरुद्ध किंवा त्याच्या अधिकाऱ्यांविरुद्ध खोटे, बदनामीकारक किंवा द्वेषपूर्ण लिखाण प्रकाशित करणे हा गुन्हा ठरविला. प्रत्यक्षात, या अधिनियमाने सरकारवरील टीकाच गुन्हेगारी ठरविली.</w:t>
      </w:r>
    </w:p>
    <w:p>
      <w:pPr>
        <w:pStyle w:val="ArticleBody"/>
        <w:jc w:val="left"/>
      </w:pPr>
      <w:r>
        <w:rPr>
          <w:rFonts w:ascii="Nirmala UI" w:hAnsi="Nirmala UI" w:eastAsia="Nirmala UI" w:cs="Nirmala UI"/>
        </w:rPr>
        <w:t>डोनाल्ड ट्रम्प यांची प्रचारमोहीम मुख्यतः त्यांच्या अध्यक्षपदाच्या मागील कार्यकाळात त्यांनी सुरू केलेल्या “भिंत बांधण्याचे” कार्य पूर्ण करण्याच्या वचनावर आधारित आहे. २०२४ मध्ये ते निवडून आल्यास मानवी इतिहासातील सर्वांत मोठी हकालपट्टी घडवून आणली जाईल, असे त्यांनी घोषित केले आहे. अमेरिकन राजकारणाच्या क्षेत्रात ट्रम्प यांच्यात इतर कोणत्याही राजकारण्यापेक्षा भिन्न असे एक वैयक्तिक वैशिष्ट्य आहे. ते आपल्या प्रचारातील आश्वासने पाळतात, किंवा किमान ती पाळण्याचा प्रयत्न तरी करतात. Alien and Sedition Acts हे असे कायदे दर्शवितात, जे त्यांच्या हकालपट्टीच्या वचनाशी पूर्णपणे सुसंगत आहेत.</w:t>
      </w:r>
    </w:p>
    <w:p>
      <w:pPr>
        <w:pStyle w:val="ArticleBody"/>
        <w:jc w:val="left"/>
      </w:pPr>
      <w:r>
        <w:rPr>
          <w:rFonts w:ascii="Nirmala UI" w:hAnsi="Nirmala UI" w:eastAsia="Nirmala UI" w:cs="Nirmala UI"/>
        </w:rPr>
        <w:t>ट्रम्प यांनी “दलदल” असे संबोधलेल्या, भ्रष्ट, अनैतिक व तडजोडी केलेल्या राजकारणी, व्यावसायिक नोकरशहा, अक्षर-संकेतांनी ओळखल्या जाणाऱ्या संस्था आणि अब्जाधीश वित्तपुरवठादार यांनी व्यापलेल्या, वॉशिंग्टन डी.सी.च्या जडमूळ राजकीय प्रस्थापित व्यवस्थेशी संबंधित त्यांच्या सर्वांत मोठ्या आरोपांपैकी एक म्हणजे “खोट्या बातम्या” होय; या बातम्या हिटलरच्या Reich Ministry of Public Enlightenment and Propaganda च्या आधुनिक प्रकटीकरणाद्वारे निर्माण केल्या जातात, ज्याला आज MSM, Mainstream Media असे म्हटले जाते. Alien and Sedition Acts हे असे कायदे दर्शवितात की जे “खोट्या बातम्यां”विषयी असलेल्या त्याच्या द्वेषाशी परिपूर्ण सुसंगती राखतात. येशू नेहमी एखाद्या गोष्टीच्या आरंभाद्वारे तिचा अंत स्पष्ट करतो.</w:t>
      </w:r>
    </w:p>
    <w:p>
      <w:pPr>
        <w:pStyle w:val="ArticleBody"/>
        <w:jc w:val="left"/>
      </w:pPr>
      <w:r>
        <w:rPr>
          <w:rFonts w:ascii="Nirmala UI" w:hAnsi="Nirmala UI" w:eastAsia="Nirmala UI" w:cs="Nirmala UI"/>
        </w:rPr>
        <w:t>पहिल्या रिपब्लिकन राष्ट्राध्यक्षाला बुकेनन—जो लिंकनचा डेमोक्रॅट पूर्वसूरी होता—याने निर्माण केलेल्या यादवी युद्धाला सामोरे जावे लागले. असे करताना, लिंकनने *habeas corpus* या अधिकाराचे स्थगन केले. *Habeas corpus* हे असे एक कायदेशीर तत्त्व आहे, जे एखाद्या व्यक्तीस आपल्या ताब्यात ठेवण्यास किंवा कारावासास न्यायालयात आव्हान देण्याचा अधिकार संरक्षित करते. हा एक मूलभूत कायदेशीर अधिकार आहे, जो हे सुनिश्चित करतो की एखाद्या व्यक्तीस कायदेशीर कारणाशिवाय ताब्यात ठेवले जाऊ शकत नाही. जेव्हा एखाद्या बंदिवानाच्या वतीने *habeas corpus* ची याचिका दाखल केली जाते, तेव्हा त्या व्यक्तीच्या ताब्याचे औचित्य न्यायालयासमोर सिद्ध करणे सरकारवर बंधनकारक ठरते.</w:t>
      </w:r>
    </w:p>
    <w:p>
      <w:pPr>
        <w:pStyle w:val="ArticleBody"/>
        <w:jc w:val="left"/>
      </w:pPr>
      <w:r>
        <w:rPr>
          <w:rFonts w:ascii="Nirmala UI" w:hAnsi="Nirmala UI" w:eastAsia="Nirmala UI" w:cs="Nirmala UI"/>
        </w:rPr>
        <w:t>अमेरिकन गृहयुद्धाच्या काळात, लिंकनने युद्धकाळातील उपाय म्हणून अमेरिकेच्या संयुक्त संस्थानांतील काही भागांत habeas corpus च्या लेखी आदेशाचे स्थगन केले. एप्रिल १८६१ मध्ये त्याने प्रथम मेरीलँडमध्ये habeas corpus स्थगित केले, आणि नंतर हे स्थगन मध्यपश्चिमेतील काही भागांपर्यंत विस्तारले. ज्या प्रदेशांत विभक्ततावादी किंवा कॉन्फेडरेट सहानुभूती (डेमोक्रॅट्स) प्रबळ होती तेथे सुव्यवस्था राखण्यासाठी, मतभेद दडपण्यासाठी, आणि युनियनच्या युद्धप्रयत्नांत अडथळा येऊ नये म्हणून ही कारवाई करण्यात आली.</w:t>
      </w:r>
    </w:p>
    <w:p>
      <w:pPr>
        <w:pStyle w:val="ArticleBody"/>
        <w:jc w:val="left"/>
      </w:pPr>
      <w:r>
        <w:rPr>
          <w:rFonts w:ascii="Nirmala UI" w:hAnsi="Nirmala UI" w:eastAsia="Nirmala UI" w:cs="Nirmala UI"/>
        </w:rPr>
        <w:t>लिंकन यांनी हॅबियस कॉर्पसची स्थगिती केली, ती वादग्रस्त ठरली आणि तिने महत्त्वपूर्ण घटनात्मक प्रश्न उपस्थित केले, कारण त्यात अमेरिकेच्या राज्यघटनेने हमी दिलेल्या एका मूलभूत नागरी स्वातंत्र्याची तात्पुरती स्थगिती अंतर्भूत होती. राज्यघटना हॅबियस कॉर्पसच्या रिटची स्थगिती करण्यास परवानगी देते, “जेव्हा बंडखोरी किंवा आक्रमणाच्या प्रसंगी सार्वजनिक सुरक्षिततेसाठी ती आवश्यक ठरेल” (Article I, Section 9).</w:t>
      </w:r>
    </w:p>
    <w:p>
      <w:pPr>
        <w:pStyle w:val="ArticleBody"/>
        <w:jc w:val="left"/>
      </w:pPr>
      <w:r>
        <w:rPr>
          <w:rFonts w:ascii="Nirmala UI" w:hAnsi="Nirmala UI" w:eastAsia="Nirmala UI" w:cs="Nirmala UI"/>
        </w:rPr>
        <w:t>लिंकन यांनी युद्धकाळात संघराज्याचे संरक्षण आणि राष्ट्रीय सुरक्षिततेसाठी आपल्या कृती आवश्यक असल्याचे प्रतिपादन केले. काँग्रेसने १८६३ मध्ये *Habeas Corpus Suspension Act* मंजूर केला; त्याद्वारे लिंकन यांनी *habeas corpus* स्थगित केल्यास पूर्वलक्ष्यी मान्यता देण्यात आली आणि लष्करी नजरकैदेसंबंधी काही प्रक्रिया निर्धारित करण्यात आल्या. गृहयुद्ध समाप्तीकडे जाऊ लागल्यावर आणि देश पुन्हा शांततेच्या अवस्थेत परतल्यावर, त्यानंतरच्या वर्षांत *habeas corpus* हळूहळू पुनर्स्थापित करण्यात आले.</w:t>
      </w:r>
    </w:p>
    <w:p>
      <w:pPr>
        <w:pStyle w:val="ArticleBody"/>
        <w:jc w:val="left"/>
      </w:pPr>
      <w:r>
        <w:rPr>
          <w:rFonts w:ascii="Nirmala UI" w:hAnsi="Nirmala UI" w:eastAsia="Nirmala UI" w:cs="Nirmala UI"/>
        </w:rPr>
        <w:t>१८७१ मध्ये, अध्यक्ष यूलिसीस एस. ग्रँट (रिपब्लिकन) यांनी पुनर्रचना काळात कू क्लक्स क्लॅनच्या (डेमोक्रॅट्स) दहशतीच्या राज्यकाळात साऊथ कॅरोलिनातील नऊ काउंट्यांमध्ये हॅबिअस कॉर्पसही निलंबित केले. हे निलंबन हिंसाचाराला आळा घालण्यासाठी आणि नव्याने मुक्त झालेल्या आफ्रिकन-अमेरिकन लोकांच्या नागरी हक्कांचे संरक्षण करण्यासाठी करण्यात आले होते.</w:t>
      </w:r>
    </w:p>
    <w:p>
      <w:pPr>
        <w:pStyle w:val="ArticleBody"/>
        <w:jc w:val="left"/>
      </w:pPr>
      <w:r>
        <w:rPr>
          <w:rFonts w:ascii="Nirmala UI" w:hAnsi="Nirmala UI" w:eastAsia="Nirmala UI" w:cs="Nirmala UI"/>
        </w:rPr>
        <w:t>१९४२ मध्ये, दुसऱ्या महायुद्धाच्या काळात, अध्यक्ष फ्रँकलिन डी. रूझवेल्ट (डेमोक्रॅट) यांनी कार्यकारी आदेश ९०६६ वर स्वाक्षरी केली, ज्याद्वारे पश्चिम किनाऱ्यावर राहणाऱ्या जपानी-अमेरिकन लोकांचे सक्तीने पुनर्वसन आणि नजरकैदेत ठेवणे अधिकृत करण्यात आले. जरी यामुळे तांत्रिकदृष्ट्या *habeas corpus* निलंबित करण्यात आले नाही, तरी यामुळे जपानी-अमेरिकन लोकांना योग्य न्यायप्रक्रियेशिवाय नजरकैदेत ठेवण्यात आले, आणि त्यांच्या कायदेशीर हक्कांवर गंभीर आघात झाला.</w:t>
      </w:r>
    </w:p>
    <w:p>
      <w:pPr>
        <w:pStyle w:val="ArticleBody"/>
        <w:jc w:val="left"/>
      </w:pPr>
      <w:r>
        <w:rPr>
          <w:rFonts w:ascii="Nirmala UI" w:hAnsi="Nirmala UI" w:eastAsia="Nirmala UI" w:cs="Nirmala UI"/>
        </w:rPr>
        <w:t>त्यानंतर २००१ मध्ये, बुश हा शेवटचा (एक जागतिकतावादी रिपब्लिकन), ११ सप्टेंबरच्या दहशतवादी हल्ल्यांनंतर, ग्वांतानामो बे आणि इतर सुविधांमध्ये संशयित शत्रू-लढवय्यांना ताब्यात ठेवण्यास अधिकृत परवानगी दिली. या व्यक्तींच्या ताब्यात ठेवण्याचा प्रश्न आणि त्यांचा कायदेशीर दर्जा हे habeas corpus-संबंधित कायदेशीर आव्हानांचे विषय बनले.</w:t>
      </w:r>
    </w:p>
    <w:p>
      <w:pPr>
        <w:pStyle w:val="ArticleBody"/>
        <w:jc w:val="left"/>
      </w:pPr>
      <w:r>
        <w:rPr>
          <w:rFonts w:ascii="Nirmala UI" w:hAnsi="Nirmala UI" w:eastAsia="Nirmala UI" w:cs="Nirmala UI"/>
        </w:rPr>
        <w:t>त्यानंतर २०२१ मध्ये, पेलोसी (एक डेमोक्रॅट) यांच्या ६ जानेवारीच्या खटल्यांनी, हेबीयस कॉर्पस निलंबित करण्याची, विधिसंगत न्यायप्रक्रिया काढून टाकण्याची, आणि संविधानविरुद्ध नजरकैद अमलात आणण्याची संकल्पना पुढे चालू ठेवली. २०२१ मधील पेलोसी खटल्यांचे वैशिष्ट्य असे होते की, अमेरिकन नागरिकांचे कायदेशीर हक्क केवळ राजकीय हेतूंकरिता बाजूला सारले गेले, अशी ती पहिलीच वेळ होती. इतर प्रत्येक वेळी विशिष्ट शत्रुपक्षीय प्रजाजनांची ओळख पटविणारे प्रत्यक्ष युद्ध किंवा बंड झालेले होते. पेलोसी खटल्यांतील शत्रू हे केवळ अजगर-प्रेरित वैश्विकतावाद्यांचे शत्रू होते. संविधान उलथवून टाकण्याशी संबंधित मुद्द्यांची भविष्यसूचक प्रवृत्ती ओळखणे महत्त्वाचे आहे; कारण ह्याच त्या घटना आहेत ज्या पशूच्या प्रतिमेची निर्मिती ओळखून देतात, आणि तीच देवाच्या लोकांसाठी महान परीक्षा आहे.</w:t>
      </w:r>
    </w:p>
    <w:p>
      <w:pPr>
        <w:pStyle w:val="ArticleBody"/>
        <w:jc w:val="left"/>
      </w:pPr>
      <w:r>
        <w:rPr>
          <w:rFonts w:ascii="Nirmala UI" w:hAnsi="Nirmala UI" w:eastAsia="Nirmala UI" w:cs="Nirmala UI"/>
        </w:rPr>
        <w:t>पेलोसी तुमची वीरांगना असो किंवा ट्रम्प तुमचा समर्थ सेनानी असो, याला महत्त्व नाही; महत्त्वाचे हे आहे की तुम्ही येत असलेल्या संकटाची जाणीव करून घ्यावी आणि योग्य तयारी करावी. येऊ घातलेल्या संकटात जे विजय मिळवितील ते स्वर्गीय यरुशलेमचे नागरिक आहेत; आणि जेव्हा पशूची प्रतिमा घडविली जात आहे, तेव्हा जसे सदुकी (डेमोक्रॅट्स) आणि फरीशी (रिपब्लिकन्स) देवाच्या विश्वासू लेकरांविरुद्ध एकत्र झाले होते, तसेच देवाच्या नियमापासून धर्मत्याग केलेल्या सर्व सत्ता आता एकत्रित होण्याच्या बेतात आहेत.</w:t>
      </w:r>
    </w:p>
    <w:p>
      <w:pPr>
        <w:pStyle w:val="ArticleBody"/>
        <w:jc w:val="left"/>
      </w:pPr>
      <w:r>
        <w:rPr>
          <w:rFonts w:ascii="Nirmala UI" w:hAnsi="Nirmala UI" w:eastAsia="Nirmala UI" w:cs="Nirmala UI"/>
        </w:rPr>
        <w:t>संयुक्त संस्थानांतील इस्लामचा खोटा संदेष्टा असो किंवा जगातील धर्मत्यागी प्रोटेस्टंटवाद असो, यांपैकी कोणाच्याही फसवणुकीचे कार्यच चर्च आणि राज्य यांचे एकीकरण घडवून आणते. सिस्टर व्हाइट असे ओळखून सांगतात की आणखी एक गृहयुद्ध होईल, आणि ते जागतिक बँकर्स व अब्जाधीश यांच्यामुळे घडवून आणले जाईल; हे आधुनिक बाबेलचे व्यापारी असून, भविष्यवाणीच्या दृष्टीने ते अजगराच्या सामर्थ्यांच्या प्रतिनिधींपैकी एक अर्धा भाग आहेत. दुसरा अर्धा भाग म्हणजे व्यावसायिक राजकारणी, वकील, राजे आणि अधिपती होत.</w:t>
      </w:r>
    </w:p>
    <w:p>
      <w:pPr>
        <w:pStyle w:val="ArticleScripture"/>
        <w:jc w:val="left"/>
      </w:pPr>
      <w:r>
        <w:rPr>
          <w:rFonts w:ascii="Nirmala UI" w:hAnsi="Nirmala UI" w:eastAsia="Nirmala UI" w:cs="Nirmala UI"/>
        </w:rPr>
        <w:t>“भारत, चीन, रशिया, आणि अमेरिकेतील नगरांमध्ये, हजारो स्त्री-पुरुष उपासमारीने मरत आहेत. धनिक पुरुष, कारण सत्ता त्यांच्या हाती आहे, बाजारावर नियंत्रण ठेवतात. ते मिळवू शकतील ते सर्व अतिशय कमी किमतींनी विकत घेतात, आणि मग फारच वाढीव किमतींनी विकतात. याचा अर्थ गरीब वर्गांसाठी उपासमार होय, आणि त्याचा परिणाम यादवी युद्धात होईल.” Manuscript Releases, volume 5, 305.</w:t>
      </w:r>
    </w:p>
    <w:p>
      <w:pPr>
        <w:pStyle w:val="ArticleBody"/>
        <w:jc w:val="left"/>
      </w:pPr>
      <w:r>
        <w:rPr>
          <w:rFonts w:ascii="Nirmala UI" w:hAnsi="Nirmala UI" w:eastAsia="Nirmala UI" w:cs="Nirmala UI"/>
        </w:rPr>
        <w:t>क्रांतिकारी युद्ध हे एक प्रत्यक्ष युद्ध होते, परंतु त्याने ११ सप्टेंबर २००१ रोजी आरंभ झालेल्या एका राजकीय युद्धाचे प्रतिनिधित्व केले. संयुक्त संस्थाने आता दोन राजकीय पक्षांमध्ये विभागलेले राष्ट्र आहे; परंतु देवाचे वचन कधीही निष्फळ ठरत नाही, आणि त्याचे वचन हे दर्शविते की २०२४ च्या निवडणुकांत ट्रम्प यांची पुन्हा निवड होईल. एक गृहयुद्ध, जे सर्व व्यवहार्य हेतूंसाठी आधीच आरंभ झालेले आहे, त्याच्या निवडणुकीनंतर थोड्याच अवधीत प्रत्यक्ष अर्थाने सुरू होईल, जसे ते पहिल्या रिपब्लिकन अध्यक्ष लिंकन यांच्या बाबतीत झाले होते. त्याला वारशाने प्राप्त होणाऱ्या त्या गृहयुद्धामागील अंतर्निहित तर्क जागतिक बँकर्स आणि अब्जाधीश व्यापाऱ्यांकडून निर्माण केला जाईल; त्यांनी, इतर गोष्टींबरोबरच, अधिक आर्थिक नफा मिळविण्याच्या आपल्या इच्छेस चालना देण्यासाठी, आणि त्याहूनही महत्त्वाचे म्हणजे मध्यमवर्गाचा नाश करण्यासाठी, जगभर अनियंत्रित मोठ्या प्रमाणावरील स्थलांतर उघड करण्यासाठी अखंड परिश्रम केले आहेत. बाबेलचे व्यापारी अतिधनाढ्य आणि अतिदरिद्री अशा दोन वर्गांची व्यवस्था विकसित करण्याचा प्रयत्न करीत आहेत.</w:t>
      </w:r>
    </w:p>
    <w:p>
      <w:pPr>
        <w:pStyle w:val="ArticleBody"/>
        <w:jc w:val="left"/>
      </w:pPr>
      <w:r>
        <w:rPr>
          <w:rFonts w:ascii="Nirmala UI" w:hAnsi="Nirmala UI" w:eastAsia="Nirmala UI" w:cs="Nirmala UI"/>
        </w:rPr>
        <w:t>ट्रम्प हा तो अध्यक्ष असेल जो पशूच्या प्रतिमेच्या स्थापनेवर अध्यक्षता करील, आणि इस्लामचा खोटा संदेष्टा ती प्रतिमा उभारली जावी यासाठी सक्ती करील; आणि ज्यांना डोळे आहेत व जे ओळखू शकतात, आणि ज्यांना कान आहेत व जे समजू शकतात, त्यांच्यासाठी ७ ऑक्टोबर २०२३ रोजी तिसऱ्या धिक्काराच्या इस्लामने प्रत्यक्ष इस्राएलवर, त्या प्राचीन गौरवशाली देशावर, केलेला आक्रमण हा इस्लामच्या खोट्या संदेष्ट्याच्या दैवी व्यवस्थेतील कार्याची उघड पूर्तता आहे.</w:t>
      </w:r>
    </w:p>
    <w:p>
      <w:pPr>
        <w:pStyle w:val="ArticleBody"/>
        <w:jc w:val="left"/>
      </w:pPr>
      <w:r>
        <w:rPr>
          <w:rFonts w:ascii="Nirmala UI" w:hAnsi="Nirmala UI" w:eastAsia="Nirmala UI" w:cs="Nirmala UI"/>
        </w:rPr>
        <w:t>“विविधता, समता आणि समावेशन” यांचा पक्ष म्हणून स्वतःला उंचावून धरणारा डेमोक्रॅटिक पक्ष, त्यांनी प्रसारित केलेल्या सैतानी तत्त्वज्ञानाची फळे आता भोगत आहे. ७ ऑक्टोबर, २०२३ पासून इस्राएलविरोधी विरुद्ध इस्राएलसमर्थक असा वाद २०२४ च्या निवडणुकीकडे वाटचाल करत असताना त्यांच्या पक्षाच्या राजकीय शक्तीत फूट पाडत आहे. या विभाजनामुळे त्यांच्या अनुयायांमध्ये अंतर्गत कलह निर्माण झाला आहे, इतक्या प्रमाणात की त्यांच्या भ्रष्ट इलेक्ट्रॉनिक मतदानयंत्रांना ट्रम्पसाठी प्रत्यक्ष टाकल्या जाणाऱ्या मतांवर मात करण्याइतकी पुरेशी मते फेरफार करण्याची क्षमता कदाचित उरलेली नाही. इस्लामच्या खोट्या संदेष्ट्याचे युद्ध अशा परिस्थिती निर्माण करीत आहे की ज्यामुळे ट्रम्प आठवा अध्यक्ष म्हणून निवडला जातो, जो सातांपैकी आहे, १९८९ मधील अंतकाळाच्या वेळेपासून, जेव्हा पृथ्वीवरील पशू समुद्रातील पशूची प्रतिमा उभी करतो.</w:t>
      </w:r>
    </w:p>
    <w:p>
      <w:pPr>
        <w:pStyle w:val="ArticleBody"/>
        <w:jc w:val="left"/>
      </w:pPr>
      <w:r>
        <w:rPr>
          <w:rFonts w:ascii="Nirmala UI" w:hAnsi="Nirmala UI" w:eastAsia="Nirmala UI" w:cs="Nirmala UI"/>
        </w:rPr>
        <w:t>“विविधता, समता आणि समावेशन” ही सैतानी तत्त्वप्रणाली, LGBTQ+ अजेंड्याच्या प्रसाराद्वारे सदोम आणि गमोरा यांच्या बंडाची पुनरावृत्ती घडवून आणण्यासाठी वापरल्या जाणाऱ्या व्यासपीठांपैकी एक आहे.</w:t>
      </w:r>
    </w:p>
    <w:p>
      <w:pPr>
        <w:pStyle w:val="ArticleScripture"/>
        <w:jc w:val="left"/>
      </w:pPr>
      <w:r>
        <w:rPr>
          <w:rFonts w:ascii="Nirmala UI" w:hAnsi="Nirmala UI" w:eastAsia="Nirmala UI" w:cs="Nirmala UI"/>
        </w:rPr>
        <w:t>लोटाच्या दिवसांत जसे झाले होते तसेच हेही होईल; लोक खात होते, पीत होते, विकत घेत होते, विकत होते, लागवड करीत होते, बांधीत होते; परंतु ज्या दिवशी लोट सदोममधून बाहेर गेला, त्याच दिवशी आकाशातून अग्नी व गंधकाचा वर्षाव झाला आणि त्या सर्वांचा नाश झाला. मनुष्यपुत्र प्रगट होईल त्या दिवशीही अगदी तसेच होईल. लूक 17:28–30.</w:t>
      </w:r>
    </w:p>
    <w:p>
      <w:pPr>
        <w:pStyle w:val="ArticleBody"/>
        <w:jc w:val="left"/>
      </w:pPr>
      <w:r>
        <w:rPr>
          <w:rFonts w:ascii="Nirmala UI" w:hAnsi="Nirmala UI" w:eastAsia="Nirmala UI" w:cs="Nirmala UI"/>
        </w:rPr>
        <w:t>LGBTQ+ कार्यक्रमालाच Gay Pride असेही संबोधले जाते, आणि त्या स्वरूपात तो पृथ्वीतील पशूच्या, आणि त्यानंतर जगाच्या, अंतिम नैतिक पतनाची खूण ठरतो.</w:t>
      </w:r>
    </w:p>
    <w:p>
      <w:pPr>
        <w:pStyle w:val="ArticleScripture"/>
        <w:jc w:val="left"/>
      </w:pPr>
      <w:r>
        <w:rPr>
          <w:rFonts w:ascii="Nirmala UI" w:hAnsi="Nirmala UI" w:eastAsia="Nirmala UI" w:cs="Nirmala UI"/>
        </w:rPr>
        <w:t>सरळमार्गी लोकांचा राजमार्ग दुष्टतेपासून दूर जाण्यात आहे; जो आपला मार्ग जपतो तो आपल्या जीवाचे रक्षण करतो. गर्व नाशापूर्वी येतो, आणि अहंकारी आत्मा पतनापूर्वी येतो. गर्विष्ठांसमवेत लुटीचा वाटा घेण्यापेक्षा दीनांबरोबर नम्र आत्म्याचा असणे अधिक चांगले आहे. नीतिसूत्रे 16:17–19.</w:t>
      </w:r>
    </w:p>
    <w:p>
      <w:pPr>
        <w:pStyle w:val="ArticleBody"/>
        <w:jc w:val="left"/>
      </w:pPr>
      <w:r>
        <w:rPr>
          <w:rFonts w:ascii="Nirmala UI" w:hAnsi="Nirmala UI" w:eastAsia="Nirmala UI" w:cs="Nirmala UI"/>
        </w:rPr>
        <w:t>अहंकार पतनाच्या आधी येतो आणि अहंकार विनाशाच्या आधी येतो. राष्ट्रीय धर्मत्याग राष्ट्रीय विनाश उत्पन्न करतो, आणि जागतिकतावादी अहंकाराचे प्रतीक म्हणजे सदोम आणि गमोरा यांच्या बंडाचे प्रतीक होय. प्रेरणा लवकरच येऊ घातलेल्या रविवार कायद्याला लोटाने सदोम, गमोरा आणि सपाट प्रदेशातील नगरांच्या विनाशातून केवळ कसाबसा सुटून जाण्याशी संलग्न करते; कारण रविवार कायद्याच्या वेळी पोपसत्तेच्या हातातून जे सुटतात त्यांचे प्रतीक म्हणजे लोटाचे वंशज (अम्मोन आणि मोआब) होत.</w:t>
      </w:r>
    </w:p>
    <w:p>
      <w:pPr>
        <w:pStyle w:val="ArticleScripture"/>
        <w:jc w:val="left"/>
      </w:pPr>
      <w:r>
        <w:rPr>
          <w:rFonts w:ascii="Nirmala UI" w:hAnsi="Nirmala UI" w:eastAsia="Nirmala UI" w:cs="Nirmala UI"/>
        </w:rPr>
        <w:t>तो वैभवशाली देशातही प्रवेश करील, आणि अनेक देश उलथविले जातील; परंतु हे त्याच्या हातातून सुटतील, म्हणजे एदोम, मोआब, आणि अम्मोन्यांच्या मुलांपैकी मुख्य. दानियेल 11:41.</w:t>
      </w:r>
    </w:p>
    <w:p>
      <w:pPr>
        <w:pStyle w:val="ArticleBody"/>
        <w:jc w:val="left"/>
      </w:pPr>
      <w:r>
        <w:rPr>
          <w:rFonts w:ascii="Nirmala UI" w:hAnsi="Nirmala UI" w:eastAsia="Nirmala UI" w:cs="Nirmala UI"/>
        </w:rPr>
        <w:t>डेमॉक्रॅटिक पक्ष आता स्वतःच्या हातांनीच कोसळत आहे. मला राजकारणाची पर्वा नाही; मी केवळ वर्तमान इतिहासाचे संदेष्ट्यांच्या कथनाशी संरेखन करीत आहे. डेमॉक्रॅटिक पक्षाने जगभरातील सीमा उघडण्यासाठी अथक परिश्रम केले आहेत, आणि त्यामुळे लोकांचा अभूतपूर्व व अनियंत्रित महापूर येऊ दिला आहे. अजगराने प्रेरित केलेल्या जागतिकतावाद्यांनी संपूर्ण पृथ्वीवरील पूरद्वारे उघडून टाकली आहेत.</w:t>
      </w:r>
    </w:p>
    <w:p>
      <w:pPr>
        <w:pStyle w:val="ArticleScripture"/>
        <w:jc w:val="left"/>
      </w:pPr>
      <w:r>
        <w:rPr>
          <w:rFonts w:ascii="Nirmala UI" w:hAnsi="Nirmala UI" w:eastAsia="Nirmala UI" w:cs="Nirmala UI"/>
        </w:rPr>
        <w:t>आणि सर्पाने त्या स्त्रीच्या मागे आपल्या तोंडातून नदीप्रमाणे पाणी सोडले, जेणेकरून ती त्या पुरात वाहून जावी. पण पृथ्वीने त्या स्त्रीला सहाय्य केले; आणि पृथ्वीने आपले तोंड उघडून अजगराने आपल्या तोंडातून सोडलेला पूर गिळून टाकला. तेव्हा अजगर त्या स्त्रीवर क्रोधित झाला, आणि तिच्या संततीतील उरलेल्या लोकांबरोबर युद्ध करण्यास निघाला; जे देवाच्या आज्ञा पाळतात आणि येशू ख्रिस्ताविषयीची साक्ष धरून ठेवतात. प्रकटीकरण १२:१५–१७.</w:t>
      </w:r>
    </w:p>
    <w:p>
      <w:pPr>
        <w:pStyle w:val="ArticleBody"/>
        <w:jc w:val="left"/>
      </w:pPr>
      <w:r>
        <w:rPr>
          <w:rFonts w:ascii="Nirmala UI" w:hAnsi="Nirmala UI" w:eastAsia="Nirmala UI" w:cs="Nirmala UI"/>
        </w:rPr>
        <w:t>“शेषजन” म्हणजे एक लक्ष चव्वेचाळीस हजार, आणि त्या एक लक्ष चव्वेचाळीस हजारांचा इतिहास हा ११ सप्टेंबर, २००१ रोजी सुरू झालेला इतिहास आहे. तेव्हापासून, अजगराची सत्ता “आपल्या तोंडातून पाण्याचा पूर निघावा तसा” सर्व दिशांना ओतत आली आहे. पाणी लोकांचे प्रतिनिधित्व करते.</w:t>
      </w:r>
    </w:p>
    <w:p>
      <w:pPr>
        <w:pStyle w:val="ArticleScripture"/>
        <w:jc w:val="left"/>
      </w:pPr>
      <w:r>
        <w:rPr>
          <w:rFonts w:ascii="Nirmala UI" w:hAnsi="Nirmala UI" w:eastAsia="Nirmala UI" w:cs="Nirmala UI"/>
        </w:rPr>
        <w:t>आणि तो मला म्हणाला, “ज्या पाण्यांवर तू त्या वेश्येला बसलेले पाहिले, ती पाणी म्हणजे लोक, आणि समुदाय, आणि राष्ट्रे, आणि भाषा होत.” प्रकटीकरण 17:15.</w:t>
      </w:r>
    </w:p>
    <w:p>
      <w:pPr>
        <w:pStyle w:val="ArticleBody"/>
        <w:jc w:val="left"/>
      </w:pPr>
      <w:r>
        <w:rPr>
          <w:rFonts w:ascii="Nirmala UI" w:hAnsi="Nirmala UI" w:eastAsia="Nirmala UI" w:cs="Nirmala UI"/>
        </w:rPr>
        <w:t>एक लक्ष चव्वेचाळीस हजारांच्या शिक्कामोर्तबाच्या काळात बेकायदेशीर स्थलांतराची धरणद्वारे उघडणारे हे अजगर-सत्तेचे पृथ्वीवरील प्रतिनिधी (जागतिकतावादी) होत. जगभरातील अजगराच्या “पूरां”वरून हे ओळखू येते की, लवकरच येऊ घातलेल्या रविवार-नियमाच्या वेळी प्रभु ध्वज उभारणार आहे. प्रकटीकरण बारा मधील अजगराचे पूर संयुक्त संस्थानांच्या आरंभी पृथ्वी-पशूने गिळून टाकले होते; परंतु आता अजगराचे पूर पुन्हा परतले आहेत, आणि अशा रीतीने ते निकट येत असलेल्या रविवार-नियमाच्या संकटाची चेतावणी देतात; कारण शत्रू पुराप्रमाणे आत येतो, तेव्हाच देव आपला ध्वज उभारतो.</w:t>
      </w:r>
    </w:p>
    <w:p>
      <w:pPr>
        <w:pStyle w:val="ArticleScripture"/>
        <w:jc w:val="left"/>
      </w:pPr>
      <w:r>
        <w:rPr>
          <w:rFonts w:ascii="Nirmala UI" w:hAnsi="Nirmala UI" w:eastAsia="Nirmala UI" w:cs="Nirmala UI"/>
        </w:rPr>
        <w:t>परमेश्वराविरुद्ध अपराध करणे व असत्य बोलणे, आणि आपल्या देवापासून दूर वळणे, जुलूम व बंडखोरी बोलणे, मनात असत्याचे शब्द गर्भित धरणे व उच्चारणे. आणि न्याय मागे ढकलला गेला आहे, आणि नीती दूर उभी आहे; कारण सत्य रस्त्यात पडले आहे, आणि समता आत प्रवेश करू शकत नाही. होय, सत्य नाहीसे झाले आहे; आणि जो वाईटापासून दूर होतो तो स्वतःलाच शिकार बनवितो; आणि परमेश्वराने ते पाहिले, आणि न्याय नव्हता म्हणून ते त्याला अप्रिय वाटले. आणि त्याने पाहिले की कोणी मनुष्य नव्हता, आणि मध्यस्थी करणारा कोणी नव्हता म्हणून तो चकित झाला; म्हणून त्याच्या स्वतःच्या बाहूने त्याच्यासाठी तारण घडविले; आणि त्याची धार्मिकता, तिने त्याला आधार दिला. कारण त्याने धार्मिकतेचे कवच परिधान केले, आणि आपल्या मस्तकावर तारणाचे शिरस्त्राण ठेवले; आणि त्याने सूडाची वस्त्रे अंगावर घातली, आणि आवेशाची चादर पांघरली. त्यांच्या कृत्यांप्रमाणे, तद्नुरूप तो प्रत्युपकार करील, आपल्या विरोधकांवर क्रोध, आपल्या शत्रूंना प्रतिफळ; बेटांनाही तो प्रतिफळ देईल. मग पश्चिमेकडून ते परमेश्वराच्या नावाचे भय बाळगतील, आणि सूर्याच्या उगवतीपासून त्याच्या गौरवाचे. जेव्हा शत्रू पुरासारखा येईल, तेव्हा परमेश्वराचा आत्मा त्याच्या विरुद्ध ध्वज उभारील. आणि उद्धारकर्ता सियोनकडे येईल, आणि याकोबामध्ये जे अपराधापासून वळतात त्यांच्याकडे, असे परमेश्वर म्हणतो. आणि माझ्याविषयी, त्यांच्याशी हा माझा करार आहे, असे परमेश्वर म्हणतो; माझा आत्मा जो तुझ्यावर आहे, आणि माझे शब्द जे मी तुझ्या मुखात ठेवले आहेत, ते तुझ्या मुखातून, किंवा तुझ्या संततीच्या मुखातून, किंवा तुझ्या संततीच्या संततीच्या मुखातून, आतापासून आणि सदासर्वकाळ, निघून जाणार नाहीत, असे परमेश्वर म्हणतो. यशया 59:13–21.</w:t>
      </w:r>
    </w:p>
    <w:p>
      <w:pPr>
        <w:pStyle w:val="ArticleBody"/>
        <w:jc w:val="left"/>
      </w:pPr>
      <w:r>
        <w:rPr>
          <w:rFonts w:ascii="Nirmala UI" w:hAnsi="Nirmala UI" w:eastAsia="Nirmala UI" w:cs="Nirmala UI"/>
        </w:rPr>
        <w:t>शत्रू पूरासारखा येतो तेव्हा जो ध्वज उभारला जातो तोच ‘एन्साइन’ आहे, आणि तो देवाच्या वचनातील एक ध्वजच आहे. लवकरच येऊ घातलेल्या रविवारच्या कायद्यापूर्वीच्या काळात, बेकायदेशीर स्थलांतराचे पूर हे कृपेचा काळ संपुष्टात येण्याच्या अगदी उंबरठ्यावर असल्याचे एक चिन्ह आहे. यशया जेव्हा ध्वज उभारण्याविषयी बोलतो तेव्हा तो जी परिस्थिती ओळखून सांगतो ती अराजकतेच्या कालखंडाचे वर्णन करते; कारण तो म्हणतो, “judgment is turned away backward, and justice standeth afar off: for truth is fallen in the street, and equity cannot enter. Yea, truth faileth; and he that departeth from evil maketh himself a prey: and the Lord saw it, and it displeased him that there was no judgment. And he saw that there was no man, and wondered that there was no intercessor.” जॉर्ज सोरोस यांसारख्या मनुष्यांनी ज्याला आर्थिक पाठबळ दिले आहे, आणि ज्याकडे डेमोक्रॅटिक राजकारण्यांनी दुर्लक्ष केले आहे, अशा अराजकतेचे वर्णन सिस्टर व्हाइट यांनी यशयातील या उताऱ्याच्या संदर्भात अत्यंत समर्पक रीतीने केले आहे.</w:t>
      </w:r>
    </w:p>
    <w:p>
      <w:pPr>
        <w:pStyle w:val="ArticleScripture"/>
        <w:jc w:val="left"/>
      </w:pPr>
      <w:r>
        <w:rPr>
          <w:rFonts w:ascii="Nirmala UI" w:hAnsi="Nirmala UI" w:eastAsia="Nirmala UI" w:cs="Nirmala UI"/>
        </w:rPr>
        <w:t>“न्यायालये भ्रष्ट झाली आहेत. सत्ताधारी लाभलालसा व विषयसुखाच्या प्रेमाने प्रेरित आहेत. असंयमामुळे अनेकांची बुद्धिशक्ती इतकी धूसर झाली आहे की सैतानाचा त्यांच्यावर जवळजवळ संपूर्ण ताबा झाला आहे. न्यायविद् विकृत झाले आहेत, लाचखोर झाले आहेत, फसविले गेले आहेत. मद्यपान व उन्मत्त जल्लोष, वासना, मत्सर, आणि सर्व प्रकारचा अप्रामाणिकपणा, हे सर्व कायद्याची अंमलबजावणी करणाऱ्यांमध्ये आढळतात. ‘न्याय दूर उभा आहे; कारण सत्य रस्त्यावर पडले आहे, आणि सरळपणा आत येऊ शकत नाही.’ यशया 59:14.” The Great Controversy, 586.</w:t>
      </w:r>
    </w:p>
    <w:p>
      <w:pPr>
        <w:pStyle w:val="ArticleBody"/>
        <w:jc w:val="left"/>
      </w:pPr>
      <w:r>
        <w:rPr>
          <w:rFonts w:ascii="Nirmala UI" w:hAnsi="Nirmala UI" w:eastAsia="Nirmala UI" w:cs="Nirmala UI"/>
        </w:rPr>
        <w:t>बेकायदेशीर स्थलांतर, अँटिफा (फॅसिस्टविरोधी) यांसारख्या अराजकतावादी चळवळी, आणि क्रिटिकल रेस थिअरीसारख्या विकृत ऐतिहासिक कथनावर आधारित ब्लॅक लाइव्ह्ज मॅटरसारख्या हिंसक चळवळी, यांना धनलोभाने प्रेरित झालेल्या अजगराच्या राजकीय सत्ताधीशांनी पाठिंबा दिला व प्रोत्साहन केले आहे; आणि भ्रष्ट न्यायालये व विधिज्ञांनी सत्याला त्याच रस्त्यावर फेकून दिले आहे जिथे प्रकटीकरण अध्याय अकरामध्ये त्या दोन साक्षीदारांची हत्या करण्यात आली होती. तो रस्ता नास्तिकतेच्या (इजिप्त) आणि अनैतिकतेच्या (सदोम) शहरात होता, जे अजगराचे व त्याच्या प्रतिनिधींचे शहर आहे. डेमोक्रॅटिक पक्षाच्या फळांनी दर्शविलेले वातावरण भविष्यवाणीनुसार पुराने दर्शविलेले आहे, आणि देवाचा शत्रू म्हणून सैतान जेव्हा आपल्या पुराने द्वारांचे उघडतो, तेव्हा देवाचा ध्वज उभारला जाणार आहे याचा तो पुरावा असतो.</w:t>
      </w:r>
    </w:p>
    <w:p>
      <w:pPr>
        <w:pStyle w:val="ArticleBody"/>
        <w:jc w:val="left"/>
      </w:pPr>
      <w:r>
        <w:rPr>
          <w:rFonts w:ascii="Nirmala UI" w:hAnsi="Nirmala UI" w:eastAsia="Nirmala UI" w:cs="Nirmala UI"/>
        </w:rPr>
        <w:t>आपण हा अभ्यास पुढील लेखात चालू ठेवू.</w:t>
      </w:r>
    </w:p>
    <w:p>
      <w:pPr>
        <w:pStyle w:val="ArticleScripture"/>
        <w:jc w:val="left"/>
      </w:pPr>
      <w:r>
        <w:rPr>
          <w:rFonts w:ascii="Nirmala UI" w:hAnsi="Nirmala UI" w:eastAsia="Nirmala UI" w:cs="Nirmala UI"/>
        </w:rPr>
        <w:t>“जगातील परिस्थिती दर्शविते की संकटमय काळ अगदी आपल्या उंबरठ्यावर आला आहे. दैनंदिन वृत्तपत्रे निकट भविष्यात घडणाऱ्या भयंकर संघर्षाच्या चिन्हांनी भरलेली आहेत. निर्भय दरोडे वारंवार घडत आहेत. संप सर्वसामान्य झाले आहेत. सर्वत्र चोरी आणि खून केले जात आहेत. दुष्टात्म्यांनी पछाडलेले मनुष्य पुरुष, स्त्रिया आणि लहान मुलांचे प्राण घेत आहेत. मनुष्य दुर्व्यसनांच्या मोहात आकंठ बुडाले आहेत, आणि प्रत्येक प्रकारचे दुष्टत्व प्रबळ झाले आहे. शत्रू न्यायाला विकृत करण्यात आणि मनुष्यांच्या हृदयात स्वार्थी लाभाची लालसा भरण्यात यशस्वी झाला आहे. ‘न्याय दूर उभा आहे; कारण सत्य रस्त्यात पडले आहे, आणि समता आत प्रवेश करू शकत नाही.’ यशया 59:14. मोठ्या शहरांमध्ये अन्न, निवारा आणि वस्त्र यांपासून जवळजवळ वंचित, दारिद्र्य आणि दीनवस्थेत जीवन जगणाऱ्या लोकसमूहांची विपुलता आहे; तर त्याच शहरांमध्ये असेही लोक आहेत की ज्यांच्याकडे हृदयाला हव्या त्या सर्वांपेक्षा अधिक आहे, जे ऐषआरामात जगतात, आपला पैसा समृद्धरीत्या सजविलेल्या घरांवर, वैयक्तिक अलंकरणावर, किंवा त्याहूनही वाईट, इंद्रियसुखांच्या तृप्तीवर, मद्य, तंबाखू आणि मेंदूची शक्ती नष्ट करणाऱ्या, मनाचा समतोल बिघडविणाऱ्या आणि आत्म्याचे अधःपतन करणाऱ्या इतर वस्तूंवर खर्च करतात. उपाशी मानवतेच्या आर्त हाका देवापुढे पोहोचत आहेत, तर प्रत्येक प्रकारच्या दडपशाही आणि जुलूमी वसुलीद्वारे मनुष्य प्रचंड संपत्तीचे डोंगर रचत आहेत.”</w:t>
      </w:r>
    </w:p>
    <w:p>
      <w:pPr>
        <w:pStyle w:val="ArticleScripture"/>
        <w:jc w:val="left"/>
      </w:pPr>
      <w:r>
        <w:rPr>
          <w:rFonts w:ascii="Nirmala UI" w:hAnsi="Nirmala UI" w:eastAsia="Nirmala UI" w:cs="Nirmala UI"/>
        </w:rPr>
        <w:t>“रात्रीच्या समयी मला स्वर्गाकडे मजल दरमजल उंचावत जाणाऱ्या इमारती पाहण्यास बोलाविण्यात आले. या इमारती अग्निरोधक असल्याची हमी देण्यात आली होती, आणि त्या मालक व बांधकाम करणाऱ्यांच्या गौरवासाठी उभारण्यात आल्या होत्या. या इमारती अधिकाधिक उंच वर चढत गेल्या, आणि त्यांच्यामध्ये अतिशय महागडी सामग्री वापरण्यात आली. ज्यांच्या मालकीच्या या इमारती होत्या, ते स्वतःला असे विचारत नव्हते: ‘आपण देवाचा सर्वोत्तम गौरव कसा करू शकतो?’ प्रभू त्यांच्या विचारांत नव्हता.”</w:t>
      </w:r>
    </w:p>
    <w:p>
      <w:pPr>
        <w:pStyle w:val="ArticleScripture"/>
        <w:jc w:val="left"/>
      </w:pPr>
      <w:r>
        <w:rPr>
          <w:rFonts w:ascii="Nirmala UI" w:hAnsi="Nirmala UI" w:eastAsia="Nirmala UI" w:cs="Nirmala UI"/>
        </w:rPr>
        <w:t>“ही भव्य इमारती उभ्या राहत असता, त्यांच्या मालकांनी आत्मतुष्टी साधण्यासाठी आणि आपल्या शेजाऱ्यांच्या मत्सराला चिथावणी देण्यासाठी आपल्या जवळ खर्च करण्यास पैसा आहे, या महत्त्वाकांक्षी अभिमानाने आनंद मानला. त्यांनी अशा प्रकारे गुंतवलेला बराचसा पैसा जुलूम करून, गरीबांना पिळवणूक करून मिळवला होता. त्यांनी हे विसरले की स्वर्गात प्रत्येक व्यावसायिक व्यवहाराचा हिशेब ठेवला जातो; प्रत्येक अन्यायी सौदा, प्रत्येक कपटी कृत्य, तेथे नोंदविलेले आहे. अशी वेळ येत आहे की आपल्या फसवणुकीत आणि उद्धटपणात मनुष्य अशा बिंदूपर्यंत पोहोचतील की प्रभु त्यांना त्यापुढे जाऊ देणार नाही, आणि त्यांना कळेल की यहोवाच्या सहनशीलतेलाही एक मर्यादा आहे.”</w:t>
      </w:r>
    </w:p>
    <w:p>
      <w:pPr>
        <w:pStyle w:val="ArticleScripture"/>
        <w:jc w:val="left"/>
      </w:pPr>
      <w:r>
        <w:rPr>
          <w:rFonts w:ascii="Nirmala UI" w:hAnsi="Nirmala UI" w:eastAsia="Nirmala UI" w:cs="Nirmala UI"/>
        </w:rPr>
        <w:t>“यानंतर माझ्या दृष्टीसमोर जे दृश्य आले, ते अग्नीच्या इशाऱ्याचे होते. लोकांनी उंच व कथितरीत्या अग्निरोधक इमारतींकडे पाहून म्हटले: ‘त्या पूर्णपणे सुरक्षित आहेत.’ पण या इमारती जणू डांबराच्या बनलेल्या असल्याप्रमाणे भस्मसात झाल्या. विनाश थांबविण्यासाठी अग्निशामक इंजिने काहीही करू शकली नाहीत. अग्निशामकांना ती यंत्रे चालविता आली नाहीत.”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त्रेचाळीसावा भाग</dc:title>
  <dc:subject>भविष्यसूचक नमुन्यांचे उलगडणे: शेवटचा राष्ट्राध्यक्ष आणि श्वापदाची प्रतिमा</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