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एकशे पंचेचाळीसावा क्रमांक</w:t>
      </w:r>
    </w:p>
    <w:p>
      <w:pPr>
        <w:pStyle w:val="ArticleSubtitle"/>
        <w:jc w:val="left"/>
      </w:pPr>
      <w:r>
        <w:rPr>
          <w:rFonts w:ascii="Nirmala UI" w:hAnsi="Nirmala UI" w:eastAsia="Nirmala UI" w:cs="Nirmala UI"/>
        </w:rPr>
        <w:t>बायबलमधील भविष्यवाणी आणि वर्तमान घटना यांचे अर्थनिर्णयन: आधुनिक राजकारण आणि धार्मिक प्रतीकवादावरील एक दृष्टिकोन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2024-03-19</w:t>
      </w:r>
    </w:p>
    <w:p>
      <w:pPr>
        <w:pStyle w:val="ArticleBody"/>
        <w:jc w:val="left"/>
      </w:pPr>
      <w:r>
        <w:rPr>
          <w:rFonts w:ascii="Nirmala UI" w:hAnsi="Nirmala UI" w:eastAsia="Nirmala UI" w:cs="Nirmala UI"/>
        </w:rPr>
        <w:t>२०१५ साली सर्वांत श्रीमंत राष्ट्राध्यक्षपदाच्या उमेदवाराने राष्ट्राध्यक्षपदासाठी उभे राहण्याचा आपला हेतू जाहीर केला तेव्हा जागृततावादाचा धर्म (सदोम) आणि साम्यवादाचे राजकारण (मिसर) उभे राहिले; आणि त्याने आपली राजकीय साक्ष दिल्यानंतर, २०२० साली त्याचा वध करण्यात आला. पोपाचा भविष्यसूचक रीतीने १७९८ मध्ये वध करण्यात आला, जेव्हा त्याने साडेतीन भविष्यसूचक दिवसांकरिता आपली सैतानी साक्ष दिली होती. तरीही देवाचे भविष्यसूचक वचन असे दर्शविते की अजगराबरोबरच्या आपल्या युद्धात पोप विजयी ठरतो.</w:t>
      </w:r>
    </w:p>
    <w:p>
      <w:pPr>
        <w:pStyle w:val="ArticleScripture"/>
        <w:jc w:val="left"/>
      </w:pPr>
      <w:r>
        <w:rPr>
          <w:rFonts w:ascii="Nirmala UI" w:hAnsi="Nirmala UI" w:eastAsia="Nirmala UI" w:cs="Nirmala UI"/>
        </w:rPr>
        <w:t>हे मनुष्यपुत्रा, मिसराचा राजा फारो याच्याविरुद्ध आपले मुख फिरव आणि त्याच्याविरुद्ध व सर्व मिसराविरुद्ध भविष्यवाणी कर; बोल आणि असे म्हण, “परमेश्वर देव असे म्हणतो: पाहा, हे मिसराचा राजा फारो, मी तुझ्याविरुद्ध आहे, त्या महान अजगराविरुद्ध, जो आपल्या नद्यांच्या मध्यभागी पडून राहतो, आणि जो म्हणतो, ‘माझी नदी माझी स्वतःची आहे, आणि मी ती स्वतःसाठी निर्माण केली आहे.’” यहेज्केल 29:2, 3.</w:t>
      </w:r>
    </w:p>
    <w:p>
      <w:pPr>
        <w:pStyle w:val="ArticleBody"/>
        <w:jc w:val="left"/>
      </w:pPr>
      <w:r>
        <w:rPr>
          <w:rFonts w:ascii="Nirmala UI" w:hAnsi="Nirmala UI" w:eastAsia="Nirmala UI" w:cs="Nirmala UI"/>
        </w:rPr>
        <w:t>मिसर हा तो महान अजगर आहे; आणि फिरऔनाचा नास्तिकवाद हा फ्रेंच राज्यक्रांतीच्या नास्तिकवादाचे, तसेच एकविसाव्या शतकातील जागतिकतावादाचे प्रतिरूप ठरला. पृथ्वी-पशूच्या एकविसाव्या शतकातील मर्यादांच्या परिघात असलेला तो जागतिकतावाद डेमोक्रॅटिक पक्षाद्वारे दर्शविला जातो. यहेज्केल स्पष्ट करतो की देव मिसराच्या विरोधात आहे; आणि पुढे त्या अध्यायात, यहेज्केल हेही स्पष्ट करतो की देव मिसराला उत्तरेकडील राजाच्या हाती देईल, जो त्या उताऱ्यात नेबुखद्नेस्सर म्हणून ओळखला जातो, आणि जो शेवटच्या दिवसांतील बनावट उत्तरेकडील राजाचे प्रतिनिधित्व करतो. तो बनावट उत्तरेकडील राजा म्हणजे पोपपद होय; आणि यहेज्केलद्वारे देव हे स्पष्ट करतो की, नेबुखद्नेस्सरने त्याच्या ताडनादंड म्हणून केलेल्या सेवेच्या बदल्यात देव मिसराला उत्तरेकडील राजाच्या हाती देईल. तो हेही स्पष्ट करतो की उत्तरवर्षाव येतो त्या कालखंडात तो मिसराला पोपच्या स्वाधीन करील.</w:t>
      </w:r>
    </w:p>
    <w:p>
      <w:pPr>
        <w:pStyle w:val="ArticleScripture"/>
        <w:jc w:val="left"/>
      </w:pPr>
      <w:r>
        <w:rPr>
          <w:rFonts w:ascii="Nirmala UI" w:hAnsi="Nirmala UI" w:eastAsia="Nirmala UI" w:cs="Nirmala UI"/>
        </w:rPr>
        <w:t>आणि असे झाले की सत्तावीसाव्या वर्षी, पहिल्या महिन्यात, त्या महिन्याच्या पहिल्या दिवशी, परमेश्वराचे वचन माझ्याकडे आले, असे म्हणाले, हे मनुष्यपुत्रा, बाबेलचा राजा नबुखद्नेस्सर याने आपले सैन्य तूराविरुद्ध मोठ्या सेवेस लावले; प्रत्येक मस्तक टक्कल झाले, आणि प्रत्येक खांदा सोलला गेला; तरीही त्याला, किंवा त्याच्या सैन्याला, त्याने तूराविरुद्ध केलेल्या सेवेसाठी काही मजुरी मिळाली नाही; म्हणून परमेश्वर देव असे म्हणतो: पाहा, मी मिसर देश बाबेलचा राजा नबुखद्नेस्सर याला देईन; आणि तो तिची संपत्ती घेईल, तिची लूट उचलेल, आणि तिची शिकार हस्तगत करील; आणि ते त्याच्या सैन्याची मजुरी ठरेल. मी त्याने तिच्याविरुद्ध केलेल्या श्रमासाठी मिसर देश त्याला दिला आहे, कारण त्यांनी माझ्यासाठी काम केले, असे परमेश्वर देव म्हणतो. त्या दिवशी मी इस्राएलाच्या घराण्याचे शिंग उगवीन, आणि त्यांच्या मध्ये मी तुला मुखउद्घाटन देईन; आणि त्यांना कळेल की मी परमेश्वर आहे. यहेज्केल 29:17–21.</w:t>
      </w:r>
    </w:p>
    <w:p>
      <w:pPr>
        <w:pStyle w:val="ArticleBody"/>
        <w:jc w:val="left"/>
      </w:pPr>
      <w:r>
        <w:rPr>
          <w:rFonts w:ascii="Nirmala UI" w:hAnsi="Nirmala UI" w:eastAsia="Nirmala UI" w:cs="Nirmala UI"/>
        </w:rPr>
        <w:t>ज्या “दिवशी” देव “इस्राएलच्या घराण्याचे शिंग अंकुरेल” असे घडवितो, तो दिवस ११ सप्टेंबर, २००१ हा आहे, जेव्हा उत्तरवर्षा शिंपडू लागला. त्या वेळी प्रभुने पहारेकरी उभे केले आणि म्हणाला, “तुरईच्या आवाजाकडे लक्ष द्या,” म्हणजे तिसऱ्या धिक्काराच्या आवाजाकडे; कारण त्याने हे दर्शविले की देव “त्यांच्या मध्ये तुला तोंड उघडण्याची संधी देईल.” “मध्ये” हा शब्द त्या कालखंडास दर्शवितो जो ११ सप्टेंबर, २००१ रोजी सुरू झालेल्या उत्तरवर्षाच्या शिंपडण्याच्या आणि रविवारच्या कायद्यापाशी समाप्त होणाऱ्या काळाच्या दरम्यान आहे, जेव्हा पवित्र आत्मा अपरिमित रीतीने ओतला जातो. त्या दोन चिन्हबिंदूंच्या मध्ये, म्हणजेच त्या “मध्यभागी,” दोन साक्षीदार, किंवा दोन शिंगे, आपली साक्ष देणार होती, जोवर ते दोघेही २०२० मध्ये रस्त्यावर मारले गेले नाहीत.</w:t>
      </w:r>
    </w:p>
    <w:p>
      <w:pPr>
        <w:pStyle w:val="ArticleBody"/>
        <w:jc w:val="left"/>
      </w:pPr>
      <w:r>
        <w:rPr>
          <w:rFonts w:ascii="Nirmala UI" w:hAnsi="Nirmala UI" w:eastAsia="Nirmala UI" w:cs="Nirmala UI"/>
        </w:rPr>
        <w:t>ते मारले जाण्यापूर्वी त्यांनी आपली साक्ष दिली, आणि ते मारले गेल्यानंतर ते सातपैकी असलेल्या आठव्या रूपाने पुन्हा जिवंत झाले. त्यांना नास्तिकतेच्या (इजिप्त) आणि अनैतिकतेच्या (सदोम) अजगरसत्तेने ठार मारले. त्यांनी देवासाठी केलेल्या सेवेसाठी त्याने त्यांना प्रतिफळ म्हणून इजिप्त देण्याचे वचन दिले. दानियेल अकराच्या एकेचाळीसाव्या वचनात उत्तरचा राजा संयुक्त संस्थानांच्या गौरवशाली देशावर ताबा मिळवितो, तेव्हा तो इजिप्तही घेतो; कारण देवाच्या पूर्वनियोजित कार्यात केलेल्या सेवांचे हेच त्याचे प्रतिफळ आहे.</w:t>
      </w:r>
    </w:p>
    <w:p>
      <w:pPr>
        <w:pStyle w:val="ArticleScripture"/>
        <w:jc w:val="left"/>
      </w:pPr>
      <w:r>
        <w:rPr>
          <w:rFonts w:ascii="Nirmala UI" w:hAnsi="Nirmala UI" w:eastAsia="Nirmala UI" w:cs="Nirmala UI"/>
        </w:rPr>
        <w:t>हे अश्शूरी, तू माझ्या क्रोधाचा दंड आहेस, आणि त्यांच्या हातातील काठी माझ्या संतापाची आहे. मी त्याला एका दांभिक राष्ट्राविरुद्ध पाठवीन, आणि माझ्या क्रोधाच्या लोकांविरुद्ध त्याला आज्ञा देईन, की त्याने लूट घ्यावी, शिकार हस्तगत करावी, आणि त्यांना रस्त्यांच्या चिखलाप्रमाणे तुडवावे. यशया 10:5, 6.</w:t>
      </w:r>
    </w:p>
    <w:p>
      <w:pPr>
        <w:pStyle w:val="ArticleBody"/>
        <w:jc w:val="left"/>
      </w:pPr>
      <w:r>
        <w:rPr>
          <w:rFonts w:ascii="Nirmala UI" w:hAnsi="Nirmala UI" w:eastAsia="Nirmala UI" w:cs="Nirmala UI"/>
        </w:rPr>
        <w:t>अश्शूरी हा उत्तरेचा राजा आहे, जो पापसत्तेचे प्रतिनिधित्व करतो, अर्थात शेवटच्या दिवसांतील उत्तरेच्या राजाचा बनावट प्रतिरूप. अश्शूर आणि बाबेल यांचा उपयोग इस्राएलवर—त्याच्या उत्तरेकडील व दक्षिणेकडील दोन्ही राज्यांवर—त्यांच्या सततच्या बंडखोरीमुळे न्यायनिवाडा आणण्यासाठी करण्यात आला.</w:t>
      </w:r>
    </w:p>
    <w:p>
      <w:pPr>
        <w:pStyle w:val="ArticleScripture"/>
        <w:jc w:val="left"/>
      </w:pPr>
      <w:r>
        <w:rPr>
          <w:rFonts w:ascii="Nirmala UI" w:hAnsi="Nirmala UI" w:eastAsia="Nirmala UI" w:cs="Nirmala UI"/>
        </w:rPr>
        <w:t>“‘म्हणून इस्राएलाला त्यांच्या स्वतःच्या देशातून अश्शूरमध्ये बंदिवान करून नेण्यात आले,’ ‘कारण त्यांनी परमेश्वर त्यांच्या देवाच्या वाणीचे पालन केले नाही, तर त्याच्या कराराचे उल्लंघन केले, आणि परमेश्वराचा सेवक मोशे याने आज्ञा केलेल्या सर्व गोष्टींचेही उल्लंघन केले.’ 2 Kings 17:7, 11, 14–16, 20, 23; 18:12.</w:t>
      </w:r>
    </w:p>
    <w:p>
      <w:pPr>
        <w:pStyle w:val="ArticleScripture"/>
        <w:jc w:val="left"/>
      </w:pPr>
      <w:r>
        <w:rPr>
          <w:rFonts w:ascii="Nirmala UI" w:hAnsi="Nirmala UI" w:eastAsia="Nirmala UI" w:cs="Nirmala UI"/>
        </w:rPr>
        <w:t>“दहा वंशांवर आणलेल्या त्या भयंकर न्यायांमध्ये परमेश्वराचा एक शहाणा व दयाळू हेतू होता. त्यांच्या पितरांच्या देशात त्यांच्याद्वारे जे तो यापुढे करू शकत नव्हता, ते तो त्यांना परधर्मीयांमध्ये विखुरून साध्य करण्याचा प्रयत्न करणार होता. मानवजातीच्या तारणकर्त्याद्वारे क्षमेचा लाभ घेण्याची निवड करणाऱ्या सर्वांच्या तारणासाठीची त्याची योजना अद्याप पूर्ण व्हावयाची होती; आणि इस्राएलवर आणलेल्या क्लेशांद्वारे तो पृथ्वीवरील राष्ट्रांसमोर आपले वैभव प्रकट होण्याचा मार्ग सिद्ध करीत होता. बंदिवासात नेण्यात आलेल्यांपैकी सर्वच जण पश्चात्तापहीन नव्हते. त्यांच्यामध्ये काही असे होते जे देवाशी एकनिष्ठ राहिले होते, आणि इतर काही असे होते ज्यांनी त्याच्यासमोर स्वतःला नम्र केले होते. यांच्याद्वारे, ‘जिवंत देवाची मुले’ (Hosea 1:10), तो अश्शूरच्या राज्यातील असंख्य लोकांना आपल्या स्वभावाच्या गुणवैशिष्ट्यांचे आणि आपल्या नियमशास्त्राच्या हितकारकतेचे ज्ञान देणार होता.” Prophets and Kings, 292.</w:t>
      </w:r>
    </w:p>
    <w:p>
      <w:pPr>
        <w:pStyle w:val="ArticleBody"/>
        <w:jc w:val="left"/>
      </w:pPr>
      <w:r>
        <w:rPr>
          <w:rFonts w:ascii="Nirmala UI" w:hAnsi="Nirmala UI" w:eastAsia="Nirmala UI" w:cs="Nirmala UI"/>
        </w:rPr>
        <w:t>परमेश्वराने उत्तरेकडील राजांचा आपल्या न्यायाच्या साधनाप्रमाणे उपयोग केला, आणि त्या उत्तरेकडील राजांविषयी त्याने बायबलमध्ये अनुसरलेले तत्त्व असे होते की त्यांनी केलेल्या सेवेसाठी त्यांना मोबदला दिला जाणे आवश्यक होते.</w:t>
      </w:r>
    </w:p>
    <w:p>
      <w:pPr>
        <w:pStyle w:val="ArticleScripture"/>
        <w:jc w:val="left"/>
      </w:pPr>
      <w:r>
        <w:rPr>
          <w:rFonts w:ascii="Nirmala UI" w:hAnsi="Nirmala UI" w:eastAsia="Nirmala UI" w:cs="Nirmala UI"/>
        </w:rPr>
        <w:t>आणि त्याच घरात राहा; ते जे काही देतील ते खात-पीत राहा; कारण काम करणारा आपल्या मजुरीस योग्य आहे. घरोगरी फिरू नका. लूक 10:7.</w:t>
      </w:r>
    </w:p>
    <w:p>
      <w:pPr>
        <w:pStyle w:val="ArticleBody"/>
        <w:jc w:val="left"/>
      </w:pPr>
      <w:r>
        <w:rPr>
          <w:rFonts w:ascii="Nirmala UI" w:hAnsi="Nirmala UI" w:eastAsia="Nirmala UI" w:cs="Nirmala UI"/>
        </w:rPr>
        <w:t>जेव्हा येऊ घातलेल्या रविवारच्या कायद्याच्या वेळी संयुक्त संस्थाने आपल्या परीक्षाकालाचा पेला पूर्ण भरतात, तेव्हा प्रभू पोपसत्तेचा उपयोग त्यांना शिक्षा देण्यासाठी करतो; आणि त्या सेवांच्या मोबदल्यात तो पोपसत्तेला मिसर देतो. देवाचे भविष्यवाणीतील वचन स्पष्टपणे दर्शविते की मिसर पोपसत्तेला दिला जातो, आणि दानियेल अध्याय अकरा येथील बेचाळीस व त्रेचाळीस वचने या वस्तुस्थितीची पुष्टी करतात. केलेल्या सेवांच्या मोबदल्यात पोप असा शिरोभाग बनतो, ज्याला दहा राजे उंचावतात, आणि जो श्वापदाच्या जागतिक प्रतिमेवर राज्य करतो.</w:t>
      </w:r>
    </w:p>
    <w:p>
      <w:pPr>
        <w:pStyle w:val="ArticleBody"/>
        <w:jc w:val="left"/>
      </w:pPr>
      <w:r>
        <w:rPr>
          <w:rFonts w:ascii="Nirmala UI" w:hAnsi="Nirmala UI" w:eastAsia="Nirmala UI" w:cs="Nirmala UI"/>
        </w:rPr>
        <w:t>संयुक्त संस्थानांमधील पशूच्या प्रतिमेच्या काळात, ट्रम्प अजगराच्या सत्तांवर विजय मिळवितो, कारण तो सातांपैकी असलेले आठवे मस्तक आहे. २०२० मध्ये ट्रम्पचा वध करणारी अजगराची सत्ता असलेल्या डेमोक्रॅटिक पक्षाचा ऱ्हास आता घडत आहे. देवाचे वचन कधीही अपयशी ठरत नाही. डेमोक्रॅटिक पक्षाच्या “उंटाची पाठ मोडणारी शेवटची काडी” म्हणजे इस्लामचा खोटा संदेष्टा होय. ७ ऑक्टोबर २०२३ च्या हल्ल्याने त्याच्या समर्थनाधारामध्ये अशी फूट पाडली की ती फक्त इस्लामच्या भूमिकेमुळे राष्ट्रांना संतप्त व व्याकुळ करणाऱ्या प्रभावालाच श्रेय देता येईल. यास पुढील हल्ल्यांचीही साथ लाभेल, ज्यायोगे अधिक मोठी फूट निर्माण होईल; त्याचवेळी पृथ्वीच्या पशूच्या नागरिकांतील एक वर्ग एकत्र येईल, जो अजगराच्या शक्तींनी मुक्त करून सोडलेल्या बेकायदेशीर स्थलांतराच्या पुराच्या मूर्खपणाची जाणीव ठेवतो. यामुळे आर्थिक संकटही उत्पन्न होईल, जरी ते संकट आधीच येथे आलेले आहे.</w:t>
      </w:r>
    </w:p>
    <w:p>
      <w:pPr>
        <w:pStyle w:val="ArticleScripture"/>
        <w:jc w:val="left"/>
      </w:pPr>
      <w:r>
        <w:rPr>
          <w:rFonts w:ascii="Nirmala UI" w:hAnsi="Nirmala UI" w:eastAsia="Nirmala UI" w:cs="Nirmala UI"/>
        </w:rPr>
        <w:t>“आणि मग तो महान फसवणारा लोकांना असे पटवून देईल की जे देवाची सेवा करतात तेच या अनर्थांचे कारण आहेत. ज्यांनी स्वर्गाची अप्रसन्नता ओढवून घेतली आहे तो वर्ग आपली सर्व संकटे त्यांच्यावर ढकलेल, ज्यांची देवाच्या आज्ञांप्रती असलेली आज्ञाधारकता ही आज्ञाभंग करणाऱ्यांसाठी सततचा धिक्कार असते. असे घोषित केले जाईल की रविवारी सब्बाथचे उल्लंघन करून लोक देवाचा अपराध करीत आहेत; की या पापामुळे आपत्ती ओढवल्या आहेत, आणि रविवार-पालन कठोरपणे अंमलात आणले जाईपर्यंत त्या थांबणार नाहीत; आणि जे चौथ्या आज्ञेचे हक्क पुढे मांडतात, अशा रीतीने रविवाराविषयीचा आदर नष्ट करतात, ते लोकांना उपद्रव देणारे आहेत, देवकृपेत आणि लौकिक समृद्धीत त्यांची पुनर्स्थापना होण्यास अडथळा आणणारे आहेत. अशा प्रकारे प्राचीन काळी देवाच्या सेवकाविरुद्ध जो आरोप करण्यात आला होता तोच पुन्हा करण्यात येईल, आणि तितक्याच भक्कमपणे स्थापित केलेल्या आधारांवर: ‘आणि असे झाले की अहाबाने एलियाला पाहिले, तेव्हा अहाब त्याला म्हणाला, इस्राएलाला व्याकुळ करणारा तूच आहेस काय? त्यावर तो म्हणाला, मी इस्राएलाला व्याकुळ केलेले नाही; पण तू आणि तुझ्या पित्याच्या घराण्याने, कारण तुम्ही परमेश्वराच्या आज्ञा सोडून दिल्या आहेत, आणि तू बालीमांच्या मागे गेला आहेस.’ 1 Kings 18:17, 18. लोकांचा क्रोध खोट्या आरोपांनी भडकविला जाईल तसा, ते देवाच्या दूतांविरुद्ध असा मार्ग अवलंबतील जो धर्मत्यागी इस्राएलाने एलियाविरुद्ध अवलंबिला होता त्याच्याशी फारच साधर्म्य राखणारा असेल.” The Great Controversy, 590.</w:t>
      </w:r>
    </w:p>
    <w:p>
      <w:pPr>
        <w:pStyle w:val="ArticleBody"/>
        <w:jc w:val="left"/>
      </w:pPr>
      <w:r>
        <w:rPr>
          <w:rFonts w:ascii="Nirmala UI" w:hAnsi="Nirmala UI" w:eastAsia="Nirmala UI" w:cs="Nirmala UI"/>
        </w:rPr>
        <w:t>शब्बाथ पाळणाऱ्यांची अशी ओळख करून दिली जाणार आहे की “दैवी कृपा आणि लौकिक समृद्धी” काढून घेतली जाण्याचे कारण तेच आहेत. आपल्या अगदी पुढे असलेल्या या कालखंडाचे वर्णन करताना ती एलियाचा आणि त्याचा अहाबाशी झालेला संबंध यांचा उल्लेख करते. एकमेकांवरील त्यांचे परस्पर आरोप कर्मेल पर्वतासमोर घडले. लौकिक समृद्धी आणि दैवी कृपा या, लवकरच येणाऱ्या रविवारच्या कायद्यापूर्वी, वाढत जाणाऱ्या न्यायनिर्णयांमुळे काढून घेतल्या जातात. आत्ताच उद्धृत केलेला उतारा रविवारच्या कायद्याच्या परीक्षाकाळात घडणाऱ्या घटनांच्या एका मालिकेकडे निर्देश करतो, परंतु दोन परीक्षाकाळ आहेत. पशूच्या प्रतिमेची परीक्षा जी संयुक्त संस्थानांच्या मर्यादेत घडते, ती त्यानंतर संपूर्ण जगात पुन्हा घडते. त्या उताऱ्यात वर्णन केलेल्या सर्व घटनांना लवकरच येणाऱ्या रविवारच्या कायद्यापर्यंत नेणाऱ्या इतिहासात, तसेच त्यानंतर येणाऱ्या जागतिक रविवारच्या कायद्याच्या संकटाच्या इतिहासात, भविष्यसूचक परिपूर्ती प्राप्त होते.</w:t>
      </w:r>
    </w:p>
    <w:p>
      <w:pPr>
        <w:pStyle w:val="ArticleBody"/>
        <w:jc w:val="left"/>
      </w:pPr>
      <w:r>
        <w:rPr>
          <w:rFonts w:ascii="Nirmala UI" w:hAnsi="Nirmala UI" w:eastAsia="Nirmala UI" w:cs="Nirmala UI"/>
        </w:rPr>
        <w:t>टेस्टिमोनीज, खंड नऊ, याचा पहिला परिच्छेद, जो पृष्ठ अकरावर सुरू होतो आणि अशा प्रकारे NINE-ELEVEN ची ओळख करून देतो, असे म्हणतो: “आपण अंतकाळात जगत आहोत. काळाची झपाट्याने पूर्ण होत चाललेली चिन्हे घोषित करतात की ख्रिस्ताचे आगमन अगदी समीप आले आहे. ज्या दिवसांत आपण जगत आहोत ते गंभीर आणि महत्त्वाचे आहेत. देवाचा आत्मा हळूहळू पण निश्चितपणे पृथ्वीवरून मागे घेतला जात आहे. देवाच्या कृपेचा तिरस्कार करणाऱ्यांवर पीडा आणि न्यायनिवाडे आधीच पडत आहेत. स्थल आणि समुद्रावरील आपत्ती, समाजाची अस्थिर अवस्था, युद्धाच्या धास्ती, ही सर्व अमंगलसूचक आहेत. ती अत्यंत महान परिमाणांच्या निकट येणाऱ्या घटनांचे पूर्वसूचन करतात.” कथन पुढे चालू राहिल्यावर, आपल्याला पृष्ठ चौदावर असे आढळते, “सध्याच्या सामाजिक स्थितीच्या पायाभूत कारणांचा उलगडा करणारे, शिक्षक आणि राजपुरुष यांच्यामध्येसुद्धा, फार थोडे आहेत. जे शासनाची लगाम हातात धरून आहेत ते नैतिक भ्रष्टाचार, दारिद्र्य, दरिद्रीपणा आणि वाढता गुन्हेगारीपणा या समस्यांचे निराकरण करू शकत नाहीत. व्यापारव्यवहारांना अधिक सुरक्षित पायावर उभे करण्यासाठी ते व्यर्थ झगडत आहेत. जर मनुष्यांनी देवाच्या वचनाच्या शिकवणीकडे अधिक लक्ष दिले असते, तर त्यांना गोंधळात टाकणाऱ्या समस्यांचे समाधान सापडले असते.”</w:t>
      </w:r>
    </w:p>
    <w:p>
      <w:pPr>
        <w:pStyle w:val="ArticleScripture"/>
        <w:jc w:val="left"/>
      </w:pPr>
      <w:r>
        <w:rPr>
          <w:rFonts w:ascii="Nirmala UI" w:hAnsi="Nirmala UI" w:eastAsia="Nirmala UI" w:cs="Nirmala UI"/>
        </w:rPr>
        <w:t>“ख्रिस्ताच्या दुसऱ्या आगमनाच्या अगदी पूर्वी जगाची स्थिती कशी असेल, याचे वर्णन पवित्र शास्त्रात केले आहे. जे लोक लुबाडणूक व जुलूम यांच्या द्वारे मोठी संपत्ती जमवित आहेत, त्यांच्याविषयी असे लिहिले आहे: ‘तुम्ही शेवटच्या दिवसांसाठी धनसंचय करून ठेवला आहे. पाहा, तुमच्या शेतांत कापणी करणाऱ्या मजुरांची जी मजुरी तुम्ही फसवणुकीने रोखून धरली आहे, ती आक्रोश करीत आहे; आणि कापणी करणाऱ्यांचा आक्रोश सेनाधीश परमेश्वराच्या कानी पोहोचला आहे. तुम्ही पृथ्वीवर सुखविलासात जगलात आणि स्वैराचार केला; तुम्ही कत्तलीच्या दिवशीप्रमाणे आपली अंतःकरणे पुष्ट केली आहेत. तुम्ही नीतिमानाला दोषी ठरवून ठार मारले; आणि तो तुमचा प्रतिकार करीत नाही.’ याकोब ५:३–६.”</w:t>
      </w:r>
    </w:p>
    <w:p>
      <w:pPr>
        <w:pStyle w:val="ArticleBody"/>
        <w:jc w:val="left"/>
      </w:pPr>
      <w:r>
        <w:rPr>
          <w:rFonts w:ascii="Nirmala UI" w:hAnsi="Nirmala UI" w:eastAsia="Nirmala UI" w:cs="Nirmala UI"/>
        </w:rPr>
        <w:t>शेवटच्या दिवसांत मनुष्य “व्यवसायिक कार्ये अधिक सुरक्षित पायावर उभी करण्यासाठी व्यर्थ झटत आहेत.” डेमोक्रॅट्स, त्यांची प्रचारयंत्रणा, आणि जागतिकतावादी बँकर्स व्यर्थ झटत आहेत, आणि बायडेन प्रशासनाने साध्य केल्याचा दावा केला आहे त्या प्रत्यक्ष आर्थिक स्थैर्याविषयी ते असत्य बोलत आहेत. “ख्रिस्ताच्या दुसऱ्या आगमनाच्या अगदी आधीचे जग” यांपैकी एक प्रतीक म्हणजे “जे लोक लुबाडणूक आणि खंडणीद्वारे” “प्रचंड संपत्ती जमवून ठेवली आहे” असे लोक. सिस्टर व्हाइट यांनी उद्धृत केलेल्या याकोबाच्या पुस्तकातील वचनांपूर्वीची तीन वचने अशी आहेत:</w:t>
      </w:r>
    </w:p>
    <w:p>
      <w:pPr>
        <w:pStyle w:val="ArticleScripture"/>
        <w:jc w:val="left"/>
      </w:pPr>
      <w:r>
        <w:rPr>
          <w:rFonts w:ascii="Nirmala UI" w:hAnsi="Nirmala UI" w:eastAsia="Nirmala UI" w:cs="Nirmala UI"/>
        </w:rPr>
        <w:t>आता ऐका, हे धनवान लोकहो; तुमच्यावर येणाऱ्या दुर्दशांमुळे रडा व विलाप करा. तुमची संपत्ती कुजली आहे, आणि तुमची वस्त्रे किड्यांनी खाल्ली आहेत. तुमचे सोने व चांदी गंजली आहेत; आणि त्यांचा गंज तुमच्याविरुद्ध साक्ष देईल, व अग्नीप्रमाणे तुमचे मांस भस्म करील. तुम्ही शेवटच्या दिवसांसाठी धन साठवून ठेवले आहे. याकोब 5:1–3.</w:t>
      </w:r>
    </w:p>
    <w:p>
      <w:pPr>
        <w:pStyle w:val="ArticleBody"/>
        <w:jc w:val="left"/>
      </w:pPr>
      <w:r>
        <w:rPr>
          <w:rFonts w:ascii="Nirmala UI" w:hAnsi="Nirmala UI" w:eastAsia="Nirmala UI" w:cs="Nirmala UI"/>
        </w:rPr>
        <w:t>“शेवटच्या दिवसांची” एक भविष्यसूचक वैशिष्ट्य अशी आहे की त्या काळी असे मनुष्य असतात की ज्यांची अफाट संपत्ती फसवणुकीद्वारे निर्माण झालेली असल्यामुळे ते त्यासाठी ओळखले जातात. असे मनुष्य दररोजच्या बातम्यांत असतात. तो काळ आता आला आहे. त्या काळात त्या जगातील बँकर्स आणि अब्जाधीशांची संपत्ती सुवर्ण व रौप्य यांच्या रूपात दर्शविली जाते, आणि ती गंजलेली होते. रौप्य व सुवर्ण यांना गंज लागत नाही; म्हणून पवित्र शास्त्र शेवटच्या दिवसांत श्रीमंत लोकांच्या संपत्तीबाबत घडणारी पूर्णतः अनपेक्षित अशी गोष्ट दर्शविते, कारण त्यांचे सुवर्ण व रौप्य गंजलेले होणार आहे. त्या आर्थिक पतनाची पूर्वसूचना तिसऱ्या “woe”च्या आगमनासह, 11 सप्टेंबर 2001 रोजी, प्रकट झाली. तिसऱ्या Woe मधील इस्लाम हा बायबलमधील भविष्यवाणीतील पूर्ववारा आहे, आणि शेवटच्या दिवसांत हाच पूर्ववारा अर्थव्यवस्थेला बुडवितो, जसे तर्शीशच्या जहाजांद्वारे दर्शविले आहे.</w:t>
      </w:r>
    </w:p>
    <w:p>
      <w:pPr>
        <w:pStyle w:val="ArticleScripture"/>
        <w:jc w:val="left"/>
      </w:pPr>
      <w:r>
        <w:rPr>
          <w:rFonts w:ascii="Nirmala UI" w:hAnsi="Nirmala UI" w:eastAsia="Nirmala UI" w:cs="Nirmala UI"/>
        </w:rPr>
        <w:t>कारण, पाहा, राजे एकत्र जमले; ते एकत्र पुढे गेले. त्यांनी ते पाहिले, आणि ते अचंबित झाले; ते व्याकुळ झाले, आणि घाईघाईने निघून गेले. तेथे भयाने त्यांना पकडले, आणि प्रसववेदनांतील स्त्रीप्रमाणे वेदना झाल्या. तू पूर्वेकडील वाऱ्याने तर्शीशची जहाजे फोडून टाकतोस. स्तोत्रसंहिता 48:4–7.</w:t>
      </w:r>
    </w:p>
    <w:p>
      <w:pPr>
        <w:pStyle w:val="ArticleBody"/>
        <w:jc w:val="left"/>
      </w:pPr>
      <w:r>
        <w:rPr>
          <w:rFonts w:ascii="Nirmala UI" w:hAnsi="Nirmala UI" w:eastAsia="Nirmala UI" w:cs="Nirmala UI"/>
        </w:rPr>
        <w:t>तिसऱ्या हायच्या इस्लाममुळे निर्माण झालेला पूर्ववारा—जो राष्ट्रांच्या वाढत्या संतापाचे (प्रसूतीवेदनांत असलेल्या स्त्रीप्रमाणे) प्रतीक आहे—तर्शीशची जहाजे बुडवितो, तेव्हा जागतिकवादी राजे, अब्जाधीश आणि बँकर भय व वेदनेने व्याकुळ होतात. इस्लाम आता स्थानिक व जागतिक अर्थव्यवस्था उद्ध्वस्त करून अशी आर्थिक व राजकीय परिस्थिती निर्माण करण्याच्या उंबरठ्यावर आहे, जी डेमोक्रॅट्स आणि जागतिकवाद्यांच्या नव्हे, तर ट्रम्पच्या सामर्थ्यांशी परिपूर्णरीत्या जुळून येते; कारण “केलेल्या सेवांच्या” मोबदल्यात अजगराची सत्ता सातांपैकी असलेल्या आठव्या मस्तकाला दिली जाते. देवाने ट्रम्पचा उपयोग करून ग्रीकांच्या संपूर्ण राज्यक्षेत्राला खवळवून सोडले; कारण देव आता अशा परिस्थिती घडवून आणीत आहे की ज्यामध्ये संपूर्ण जग दोन वर्गांत विभागले जाणार आहे.</w:t>
      </w:r>
    </w:p>
    <w:p>
      <w:pPr>
        <w:pStyle w:val="ArticleBody"/>
        <w:jc w:val="left"/>
      </w:pPr>
      <w:r>
        <w:rPr>
          <w:rFonts w:ascii="Nirmala UI" w:hAnsi="Nirmala UI" w:eastAsia="Nirmala UI" w:cs="Nirmala UI"/>
        </w:rPr>
        <w:t>आताची जी आर्थिक व्यवस्था जागतिकतावाद्यांकडून चालविली जाते, तिची प्रथम ओळख डेमोक्रॅट पक्षाच्या वुड्रो विल्सन यांच्या अध्यक्षीय कारकिर्दीत करून देण्यात आली. त्यांनी येऊ घातलेल्या पहिल्या महायुद्धापासून संयुक्त संस्थानांना दूर ठेवण्याचे आश्वासन देऊन निवडणूक जिंकली; परंतु शेवटी तेच पहिल्या महायुद्धाच्या काळात नेतृत्व करणारे अध्यक्ष ठरले. राष्ट्रसंघाचा—जो संयुक्त राष्ट्रसंघाचा पूर्वगामी होता—जोरदार पुरस्कार केल्यामुळे विल्सन विशेषतः परिचित आहेत. त्यांच्या अध्यक्षीय कार्यकाळात, १९१३ मध्ये विल्सन यांनी राष्ट्राच्या आर्थिक दिशादर्शनाचा अधिकार फेडरल रिझर्व्ह सिस्टिमच्या अधिपत्याखाली दिला, आणि त्या वेळी संयुक्त संस्थानांची आर्थिक रचना जागतिकतावाद्यांच्या हाती सोपविण्यात आली.</w:t>
      </w:r>
    </w:p>
    <w:p>
      <w:pPr>
        <w:pStyle w:val="ArticleBody"/>
        <w:jc w:val="left"/>
      </w:pPr>
      <w:r>
        <w:rPr>
          <w:rFonts w:ascii="Nirmala UI" w:hAnsi="Nirmala UI" w:eastAsia="Nirmala UI" w:cs="Nirmala UI"/>
        </w:rPr>
        <w:t>पहिल्या महायुद्धाच्या अध्यक्षाची भविष्यसूचक वैशिष्ट्ये म्हणजे युद्धात न जाण्याचे त्याचे आश्वासन होय, जे असत्य होते. तो राष्ट्रसंघाच्या एक-जागतिक शासनाचा प्रसार करणारा प्रमुख ऐतिहासिक व्यक्ती होता, आणि त्याच्या अध्यक्षतेखाली संयुक्त संस्थानांची अर्थव्यवस्था जागतिक बँकर्सांच्या स्वाधीन करण्यात आली. त्याचे राज्य 1913 ते 1921 या काळात होते. 1919 मध्ये, जगाशी तडजोडीचे प्रतीक असलेली अॅडव्हेंटिझमची तिसरी पिढी, विल्सनच्या जगाशी केलेल्या तडजोडीच्या समांतर चालली, कारण ती दोन्ही शिंगे एकमेकांच्या समांतर चालतात. लाओदिकीय अॅडव्हेंटिझमच्या तिसऱ्या पिढीत त्यांनी त्यांच्या वैद्यकीय व शैक्षणिक व्यवस्थांवरील नियंत्रण त्यांच्या आध्यात्मिक सार्वभौमत्वाबाहेरील लोकांच्या हाती सोपविले. त्याच वेळी, विल्सनने संयुक्त संस्थानांचे आर्थिक सार्वभौमत्व जागतिकतावादी बँकर्सांच्या हाती सोपविले, आणि संयुक्त संस्थानांचे राजकीय सार्वभौमत्व जागतिकतावाद्यांच्या स्वाधीन करण्यासाठी त्याने अखंड परिश्रम केले, परंतु तो अपयशी ठरला.</w:t>
      </w:r>
    </w:p>
    <w:p>
      <w:pPr>
        <w:pStyle w:val="ArticleBody"/>
        <w:jc w:val="left"/>
      </w:pPr>
      <w:r>
        <w:rPr>
          <w:rFonts w:ascii="Nirmala UI" w:hAnsi="Nirmala UI" w:eastAsia="Nirmala UI" w:cs="Nirmala UI"/>
        </w:rPr>
        <w:t>पहिल्या महायुद्धाच्या काळातील अध्यक्ष म्हणून विल्सन अशा भविष्यसूचक वैशिष्ट्यांचे प्रतिनिधित्व करतो, जी तिसरे महायुद्ध ओळखून देतात. तो अशा इतिहासाचे प्रतिनिधित्व करतो ज्यामध्ये फेडरल रिझर्व्ह जागतिक अर्थव्यवस्थेवर नियंत्रण ठेवण्यात गुंतलेली आहे, आणि ते नियंत्रण अमेरिकेच्या सार्वभौमत्वासाठी नव्हे, तर जागतिकतावादी कार्यक्रमाला सर्वाधिक अनुरूप अशा दिशेने चालविले जाते. तो अशा अध्यक्षाचे प्रतिनिधित्व करतो जो त्या वेळी सत्तेवर असतो, जेव्हा न्यू वर्ल्ड ऑर्डर अखेरीस आपले ध्येय साध्य करून बायबलमधील भविष्यवाणीतील सातवे राज्य बनते, जरी त्यांचे राज्य अल्पकाळ टिकणारे असते. ही वस्तुस्थिती दोन साक्षीदारांवर स्थापित आहे; कारण पहिल्या महायुद्धानंतर लीग ऑफ नेशन्समध्ये सामील होण्याचा विल्सनचा अपयशी प्रयत्न हा दुसऱ्या महायुद्धानंतर तात्काळ अमेरिकेने संयुक्त राष्ट्रांत प्रवेश करण्याचा प्रतिरूप होता. या दोन साक्षीदारांवर, लवकरच येणारा रविवारचा कायदा, जो आपल्या पाठोपाठ राष्ट्रीय विनाश आणतो, वुड्रो विल्सन यांच्या अध्यक्षतेपासून जागतिकतावादी ज्यासाठी प्रयत्नशील आहेत त्या एक-जागतिक सरकार म्हणून संयुक्त राष्ट्रांच्या अंमलबजावणीकडे नेतो.</w:t>
      </w:r>
    </w:p>
    <w:p>
      <w:pPr>
        <w:pStyle w:val="ArticleBody"/>
        <w:jc w:val="left"/>
      </w:pPr>
      <w:r>
        <w:rPr>
          <w:rFonts w:ascii="Nirmala UI" w:hAnsi="Nirmala UI" w:eastAsia="Nirmala UI" w:cs="Nirmala UI"/>
        </w:rPr>
        <w:t>ही भविष्यसूचक वैशिष्ट्ये सातांपैकी असलेल्या आठव्या आणि अंतिम राष्ट्राध्यक्षाच्या अध्यक्षपदात अस्तित्वात असली पाहिजेत. विल्सननंतर रिपब्लिकन वॉरेन हार्डिंग आला, ज्याने “रोअरिंग ट्वेन्टीज” म्हणून ओळखल्या जाणाऱ्या कालखंडाचा आरंभ केला; त्या कालखंडामुळे १९२९ मधील कोसळणे घडले, त्यातून महान मंदी उद्भवली, आणि त्यातून दुसरे महायुद्ध आले. ट्रम्पचे पहिले अध्यक्षपद हे “रोअरिंग ट्वेन्टीज” होते, आणि बायडेन पृथ्वीच्या पशूच्या इतिहासातील सर्वांत मोठ्या मंदीचा आरंभ घडवून आणण्याच्या उंबरठ्यावर आहे. त्या मंदीचे पूर्वछायाचित्र १९२९ मधील कोसळण्यात दिसले, तसेच एलेन व्हाइट यांच्या काळातील “१८३७ ची घबराट” यामध्येदेखील दिसले.</w:t>
      </w:r>
    </w:p>
    <w:p>
      <w:pPr>
        <w:pStyle w:val="ArticleBody"/>
        <w:jc w:val="left"/>
      </w:pPr>
      <w:r>
        <w:rPr>
          <w:rFonts w:ascii="Nirmala UI" w:hAnsi="Nirmala UI" w:eastAsia="Nirmala UI" w:cs="Nirmala UI"/>
        </w:rPr>
        <w:t>संयुक्त राज्यांतील १८३०च्या दशकातील आर्थिक मंदीला सर्वसाधारणपणे “१८३७ ची घबराट” असे संबोधले जाते. ही १८३७ पासून १८४०च्या दशकाच्या मध्यापर्यंत टिकलेली एक तीव्र आर्थिक घसरण होती, ज्यात १८३०च्या दशकाचा मोठा भाग समाविष्ट होता. १८३७ ची घबराट ही आर्थिक संकट, बँकांची अपयशे, व्यापक बेरोजगारी, आणि दीर्घकाळ चाललेला आर्थिक क्लेश यांच्या वैशिष्ट्यांनी चिन्हित होती.</w:t>
      </w:r>
    </w:p>
    <w:p>
      <w:pPr>
        <w:pStyle w:val="ArticleBody"/>
        <w:jc w:val="left"/>
      </w:pPr>
      <w:r>
        <w:rPr>
          <w:rFonts w:ascii="Nirmala UI" w:hAnsi="Nirmala UI" w:eastAsia="Nirmala UI" w:cs="Nirmala UI"/>
        </w:rPr>
        <w:t>१९२९ मधील घसरण जशी “सट्टेबाज फुगवटा” यामुळे उद्भवली, तशीच १८३७ मधील भीतीची लाटही त्याच कारणाने उद्भवली. १८३७ मध्ये हा फुगवटा फुटला तेव्हा त्यातून व्यापक दिवाळखोरी आणि आर्थिक तोटा निर्माण झाला. सट्टेबाज फुगवट्याच्या परिणामस्वरूप अनेक बँका अपयशी ठरल्या; त्यामुळे बँकिंग व्यवस्थेवरील विश्वास ढासळला आणि व्यापक आर्थिक घबराट पसरली. आंतरराष्ट्रीय व्यापारातील घट आणि अमेरिकन निर्यातीवरील मागणीतील कमी यांमुळे अधिक तीव्र झालेल्या जागतिक आर्थिक मंदीने अमेरिकेतील आर्थिक संकटात भर घातली.</w:t>
      </w:r>
    </w:p>
    <w:p>
      <w:pPr>
        <w:pStyle w:val="ArticleBody"/>
        <w:jc w:val="left"/>
      </w:pPr>
      <w:r>
        <w:rPr>
          <w:rFonts w:ascii="Nirmala UI" w:hAnsi="Nirmala UI" w:eastAsia="Nirmala UI" w:cs="Nirmala UI"/>
        </w:rPr>
        <w:t>१९२९ मधील बाजारघसरण, ज्याने महान आर्थिक मंदीची सुरुवात दर्शविली, तिच्यापूर्वी शेअरबाजारात एक सट्टेबाज फुगा निर्माण झाला होता. १९२० च्या दशकात अमेरिकेत आर्थिक समृद्धीचा एक कालखंड होता, जो “रोअरिंग ट्वेंटीज” म्हणून ओळखला जातो; हा कालखंड झपाट्याने झालेली औद्योगिक वाढ, तांत्रिक नवकल्पना, आणि सर्वत्र पसरलेला आशावाद यांद्वारे वैशिष्ट्यपूर्ण होता. या काळात शेअरबाजारातील सट्टेबाजी प्रचंड वाढली; सुलभ कर्जपुरवठा, मार्जिन ट्रेडिंग (उधार घेतलेल्या पैशांत समभाग खरेदी करणे), आणि कंपन्यांच्या मूळ मूल्याऐवजी भविष्यात किंमती वाढतील या अपेक्षेवर आधारित समभागांची सट्टेबाज खरेदी यांमुळे तिला चालना मिळाली. समभागांच्या किंमती अस्थिर व टिकून न राहणाऱ्या पातळ्यांपर्यंत वाढल्या, आणि त्या ज्या कंपन्यांचे प्रतिनिधित्व करीत होत्या त्यांच्या अंतर्निहित मूल्यापेक्षा फारच अधिक झाल्या.</w:t>
      </w:r>
    </w:p>
    <w:p>
      <w:pPr>
        <w:pStyle w:val="ArticleBody"/>
        <w:jc w:val="left"/>
      </w:pPr>
      <w:r>
        <w:rPr>
          <w:rFonts w:ascii="Nirmala UI" w:hAnsi="Nirmala UI" w:eastAsia="Nirmala UI" w:cs="Nirmala UI"/>
        </w:rPr>
        <w:t>मार्च २००० पासून ऑक्टोबर २००२ पर्यंत “डॉट-कॉम बुडबुडा” फुटला. ११ सप्टेंबर २००१ ही घटना त्या आर्थिक घसरणीच्या परिघात सामावलेली होती. त्यानंतर २००८ मध्ये गृहनिर्माण बुडबुडाही फुटला, ज्याला जागतिक आर्थिक संकट किंवा महामंदी असे म्हटले गेले.</w:t>
      </w:r>
    </w:p>
    <w:p>
      <w:pPr>
        <w:pStyle w:val="ArticleBody"/>
        <w:jc w:val="left"/>
      </w:pPr>
      <w:r>
        <w:rPr>
          <w:rFonts w:ascii="Nirmala UI" w:hAnsi="Nirmala UI" w:eastAsia="Nirmala UI" w:cs="Nirmala UI"/>
        </w:rPr>
        <w:t>रविवाराच्या कायद्यापूर्वी संयुक्त संस्थानांतील नागरिकांची लौकिक समृद्धी दूर केली जाते. लौकिक समृद्धीचे हे दूर होणे एक लाख चव्वेचाळीस हजारांच्या मुद्रांकित होण्याच्या काळात घडते. मुद्रांकनाच्या काळातील पहिले चिन्ह आर्थिक घसरणीत अंतर्भूत होते. ११ सप्टेंबर २००१ हा तिसऱ्या देवदूताच्या सामर्थ्यप्राप्तीचा क्षण होता, आणि हाच तोच देवदूत जेव्हा १८४४ मध्ये आला, तेव्हाही तो इतिहास आर्थिक घसरणीत अंतर्भूत होता. १८४४ हे लवकरच येऊ घातलेल्या रविवाराच्या कायद्याचे प्रतिरूप आहे, आणि ११ सप्टेंबर २००१ हा मुद्रांकनाच्या कालखंडाचा आरंभ आहे. येशू नेहमी एखाद्या गोष्टीचा शेवट तिच्या आरंभाद्वारे स्पष्ट करतो. १९२९ मधील आर्थिक घसरण दुसऱ्या महायुद्धापूर्वी घडली आणि त्याकडे घेऊन गेली.</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“इतर राष्ट्रांतील लोकांपुढे आपला प्रकाश प्रकट व्हावा यासाठी देवाने आपल्यावर सोपविलेल्या कार्यात पुढे जाण्यापासून आपल्यामध्ये, एक लोक म्हणून, आळशी दुर्लक्ष आणि अपराधी अविश्वास आढळून आला आहे. या महान कार्यात पुढे पाऊल टाकण्यास आणि धोके पत्करण्यास एक प्रकारची भीती आहे; कारण साधनसंपत्तीचा खर्च करूनही त्यातून काही परतावा मिळणार नाही, अशी भीती वाटते. जर साधने वापरली गेली, आणि तरीही त्याद्वारे आत्म्यांचे तारण झाले आहे हे आपण पाहू शकलो नाही, तर काय? जर आपल्या साधनसंपत्तीतील काही भाग पूर्णपणे वाया गेला, तर काय? काहीच न करण्यापेक्षा कार्य करणे आणि कार्यात टिकून राहणे अधिक हिताचे आहे. हे किंवा ते—कशास यश येईल, हे तुम्हांला ठाऊक नाही. लोक पेटंट-अधिकारांमध्ये गुंतवणूक करतात आणि मोठे नुकसानही सोसतात, आणि ते स्वाभाविक बाब म्हणून मानले जाते. पण देवाच्या कार्यात आणि कारणासाठी लोक धाडस करण्यास घाबरतात. आत्म्यांच्या तारणाच्या कार्यासाठी गुंतविलेल्या धनातून त्वरित परतावा मिळाला नाही, तर ते धन त्यांना जणू पूर्णपणे नष्ट झाल्यासारखे वाटते. जे धन आता देवाच्या कार्यासाठी अत्यंत अल्प प्रमाणात गुंतविले जात आहे, आणि जे स्वार्थाने स्वतःजवळ धरून ठेवले जात आहे, ते लवकरच सर्व मूर्तींसह उंदीर आणि वटवाघुळांकडे फेकून दिले जाईल. मनुष्याच्या संवेदनांपुढे अनंतकाळच्या दृश्यांची वास्तवता उघड होईल तेव्हा धनाचे मूल्य फार लवकर आणि अचानक घसरेल.” The True Missionary, January 1, 1874.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एकशे पंचेचाळीसावा क्रमांक</dc:title>
  <dc:subject>बायबलमधील भविष्यवाणी आणि वर्तमान घटना यांचे अर्थनिर्णयन: आधुनिक राजकारण आणि धार्मिक प्रतीकवादावरील एक दृष्टिकोन</dc:subject>
  <dc:creator>Jeff Pippenger</dc:creator>
  <cp:keywords/>
  <dc:description>Generated by ArticleDigger from daniel\145_daniel.json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