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सेहेचाळीसावा क्रमांक</w:t>
      </w:r>
    </w:p>
    <w:p>
      <w:pPr>
        <w:pStyle w:val="ArticleSubtitle"/>
        <w:jc w:val="left"/>
      </w:pPr>
      <w:r>
        <w:rPr>
          <w:rFonts w:ascii="Nirmala UI" w:hAnsi="Nirmala UI" w:eastAsia="Nirmala UI" w:cs="Nirmala UI"/>
        </w:rPr>
        <w:t>भविष्यवाणीतील धागे उलगडताना: अंतिम राष्ट्राध्यक्ष, हुकूमशाही, आणि निकट येणारा रविवार कायदा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2024-03-19</w:t>
      </w:r>
    </w:p>
    <w:p>
      <w:pPr>
        <w:pStyle w:val="ArticleBody"/>
        <w:jc w:val="left"/>
      </w:pPr>
      <w:r>
        <w:rPr>
          <w:rFonts w:ascii="Nirmala UI" w:hAnsi="Nirmala UI" w:eastAsia="Nirmala UI" w:cs="Nirmala UI"/>
        </w:rPr>
        <w:t>आपण त्या भविष्यवाणीतील वातावरणाची ओळख पटविण्याच्या प्रक्रियेत आहोत, जे त्या वेळी अस्तित्वात असते, जेव्हा संयुक्त राज्यांच्या अंतिम अध्यक्षाला, लवकरच येऊ घातलेल्या रविवार-नियमापूर्वीच्या इतिहासात, एका स्वेच्छाचारी सत्ताधीशाप्रमाणे अधिकार प्राप्त होतो. कोणतीही गोष्ट शून्यात घडत नाही, आणि पृथ्वीपशूच्या नागरिकवर्गामध्ये ट्रम्पविषयीच्या त्यांच्या आकलनात साधारणपणे समसमान विभागणी झालेली आहे. जे त्याच्या दृष्टिकोनाशी सहानुभूती बाळगतात, ते तो दलदल का साफ करणे आवश्यक आहे हे सहज पाहू शकतात, आणि ट्रम्पने हुकूमशहाची भूमिका स्वीकारल्यावाचून ते घडणे प्रत्यक्षात का अशक्य आहे हेही समजू शकतात. सर्वांत प्रभावशाली हुकूमशहा ते असतात, ज्यांच्या समर्थनार्थ लोकसंख्येचा मोठा टक्का त्या हुकूमशहाने करण्याचा प्रयत्न करीत असलेल्या कार्याला पाठिंबा देत असतो. हिटलरच्या सत्तेवर उदय होण्यापूर्वी, एका भाकरसाठी रोख पैशांनी भरलेली एक हातगाडी लागे.</w:t>
      </w:r>
    </w:p>
    <w:p>
      <w:pPr>
        <w:pStyle w:val="ArticleBody"/>
        <w:jc w:val="left"/>
      </w:pPr>
      <w:r>
        <w:rPr>
          <w:rFonts w:ascii="Nirmala UI" w:hAnsi="Nirmala UI" w:eastAsia="Nirmala UI" w:cs="Nirmala UI"/>
        </w:rPr>
        <w:t>हिटलरने ते उलटे फिरविले, आणि जरी जर्मन लोक त्या इतिहासातील बराचसा भाग मान्य करू इच्छित नसले, तरी हिटलरला त्याच्या कार्यासाठी व्यापक पाठिंबा होता. संयुक्त संस्थानांसमोर, आणि संपूर्ण जगासमोर, उभे राहिलेले प्रश्न नागरिकांमध्ये भेद निर्माण करीत आहेत, आणि आता सीमारेषा आखल्या जात आहेत. क्रांतिकारी युद्धापासून 1798 पर्यंतचा काळ तयारीच्या अशा एका कालखंडाचे प्रतिनिधित्व करतो, जो एक लाख चव्वेचाळीस हजारांच्या शिक्कामोर्तब करण्याच्या काळाशी अनुरूप आहे. पॅट्रियट ॲक्टने क्रांतिकारी युद्धाच्या आध्यात्मिक पुनरावृत्तीची सुरुवात चिन्हांकित केली. येशू नेहमी शेवटाचे चित्रण आरंभीद्वारे करतो, आणि पृथ्वीवरील पशूची सुरुवात क्रांतिकारी युद्धाने झाली, म्हणून त्याचा शेवटही त्याचप्रमाणे एका क्रांतिकारी युद्धाने होईल. पहिले शब्दशः होते, शेवटचे आध्यात्मिक आहे.</w:t>
      </w:r>
    </w:p>
    <w:p>
      <w:pPr>
        <w:pStyle w:val="ArticleBody"/>
        <w:jc w:val="left"/>
      </w:pPr>
      <w:r>
        <w:rPr>
          <w:rFonts w:ascii="Nirmala UI" w:hAnsi="Nirmala UI" w:eastAsia="Nirmala UI" w:cs="Nirmala UI"/>
        </w:rPr>
        <w:t>अमेरिकेतील गृहयुद्ध प्रत्यक्ष होते आणि शेवटच्या दिवसांत त्याची पुनरावृत्ती होणार आहे. त्याने पहिल्या रिपब्लिकन राष्ट्राध्यक्षाच्या आगमनाची खूण केली; तो शेवटच्या रिपब्लिकन राष्ट्राध्यक्षाचे प्रतिरूप आहे. रिपब्लिकन पक्षाची स्थापना गुलामगिरीविरोधी पक्ष म्हणून झाली, जेणेकरून डेमोक्रॅट्सच्या दीर्घकाळापासून प्रस्थापित गुलामगिरीसमर्थक पक्षाला विरोध करता येईल. त्या राजकीय वादातून गृहयुद्ध आणि लिंकन यांचे राष्ट्राध्यक्षपद निर्माण झाले. म्हणून पहिल्या रिपब्लिकन राष्ट्राध्यक्षाला गृहयुद्धापासून वेगळे करणे अशक्य आहे; त्याचप्रमाणे, शेवटचा रिपब्लिकन राष्ट्राध्यक्ष गृहयुद्धाच्या तात्काळ प्रस्तावनेचा वारसा घेईल. येशूने आध्यात्मिक जगाचे स्पष्टीकरण करण्यासाठी नैसर्गिक जगाचा उपयोग केला. अजगराच्या पक्षाचा पिता खोटेपणाचा पिता आहे, आणि डेमोक्रॅटिक पक्षाचे वैशिष्ट्य म्हणजे असत्य. या डावपेचाचे एक पारंपरिक उदाहरण म्हणजे, अल्पसंख्याकांप्रती सहानुभूती बाळगणारा पक्ष आम्हीच आहोत, असा त्यांचा दावा.</w:t>
      </w:r>
    </w:p>
    <w:p>
      <w:pPr>
        <w:pStyle w:val="ArticleScripture"/>
        <w:jc w:val="left"/>
      </w:pPr>
      <w:r>
        <w:rPr>
          <w:rFonts w:ascii="Nirmala UI" w:hAnsi="Nirmala UI" w:eastAsia="Nirmala UI" w:cs="Nirmala UI"/>
        </w:rPr>
        <w:t>खोट्या संदेष्ट्यांपासून सावध राहा; ते तुमच्याकडे मेंढरांच्या वेशात येतात, पण आतून ते लुबाडणारे लांडगे आहेत. त्यांच्या फळांवरून तुम्ही त्यांना ओळखाल. काट्यांपासून द्राक्षे, किंवा निवडुंगांपासून अंजिरे, कोणी गोळा करतो काय? तसेच प्रत्येक चांगले झाड चांगले फळ देते; परंतु निकृष्ट झाड वाईट फळ देते. चांगले झाड वाईट फळ देऊ शकत नाही, आणि निकृष्ट झाड चांगले फळ देऊ शकत नाही. जे प्रत्येक झाड चांगले फळ देत नाही, ते तोडून अग्नीत टाकले जाते. म्हणून त्यांच्या फळांवरून तुम्ही त्यांना ओळखाल. मत्तय 7:15–20.</w:t>
      </w:r>
    </w:p>
    <w:p>
      <w:pPr>
        <w:pStyle w:val="ArticleBody"/>
        <w:jc w:val="left"/>
      </w:pPr>
      <w:r>
        <w:rPr>
          <w:rFonts w:ascii="Nirmala UI" w:hAnsi="Nirmala UI" w:eastAsia="Nirmala UI" w:cs="Nirmala UI"/>
        </w:rPr>
        <w:t>झाडाची मुळे ते कोणते फळ धारण करील हे ठरवितात, आणि डेमोक्रॅटिक पक्षाची मुळे त्यांची गुलामगिरी-समर्थक भूमिका आहे. रिपब्लिकन पक्षाची मुळे त्यांची गुलामगिरी-विरोधी भूमिका आहे.</w:t>
      </w:r>
    </w:p>
    <w:p>
      <w:pPr>
        <w:pStyle w:val="ArticleScripture"/>
        <w:jc w:val="left"/>
      </w:pPr>
      <w:r>
        <w:rPr>
          <w:rFonts w:ascii="Nirmala UI" w:hAnsi="Nirmala UI" w:eastAsia="Nirmala UI" w:cs="Nirmala UI"/>
        </w:rPr>
        <w:t>हे परमेश्वरा, मी तुझ्याशी विनंती करीत असता तू नीतिमान आहेस; तरीही तुझ्या न्यायनिवाड्यांविषयी मला तुझ्याशी बोलू दे: दुष्टांचा मार्ग का सफल होतो? जे अतिशय कपटाने वागतात ते सर्व सुखी का असतात? तू त्यांना लावले आहेस; होय, त्यांनी मुळे धरली आहेत; ते वाढतात, होय, ते फळही आणतात; तू त्यांच्या तोंडात जवळ आहेस, पण त्यांच्या अंतर्यामापासून दूर आहेस. यिर्मया 12:1, 2.</w:t>
      </w:r>
    </w:p>
    <w:p>
      <w:pPr>
        <w:pStyle w:val="ArticleBody"/>
        <w:jc w:val="left"/>
      </w:pPr>
      <w:r>
        <w:rPr>
          <w:rFonts w:ascii="Nirmala UI" w:hAnsi="Nirmala UI" w:eastAsia="Nirmala UI" w:cs="Nirmala UI"/>
        </w:rPr>
        <w:t>आगामी गृहयुद्ध “धनवान लोक,” असे सिस्टर व्हाइट त्यांना संबोधतात, यांच्या संदर्भात ठेवले आहे; हे लोक राष्ट्रांची संपत्ती लुटून घेण्यासाठी बाजारपेठेवर नियंत्रण ठेवतात, आणि गरीबांना तुडवितात.</w:t>
      </w:r>
    </w:p>
    <w:p>
      <w:pPr>
        <w:pStyle w:val="ArticleScripture"/>
        <w:jc w:val="left"/>
      </w:pPr>
      <w:r>
        <w:rPr>
          <w:rFonts w:ascii="Nirmala UI" w:hAnsi="Nirmala UI" w:eastAsia="Nirmala UI" w:cs="Nirmala UI"/>
        </w:rPr>
        <w:t>“भारत, चीन, रशिया आणि अमेरिकेतील शहरांमध्ये हजारो पुरुष व स्त्रिया उपासमारीने मरत आहेत. धनाढ्य पुरुष, कारण त्यांच्या हातात सत्ता आहे, बाजारावर नियंत्रण ठेवतात. त्यांना जे काही मिळविता येईल ते सर्व ते कमी दराने खरेदी करतात, आणि मग फार वाढीव किमतींनी विकतात. याचा अर्थ गरिब वर्गांसाठी उपासमार होय, आणि याचा परिणाम गृहयुद्धात होईल.” Manuscript Releases, volume 5, 305.</w:t>
      </w:r>
    </w:p>
    <w:p>
      <w:pPr>
        <w:pStyle w:val="ArticleBody"/>
        <w:jc w:val="left"/>
      </w:pPr>
      <w:r>
        <w:rPr>
          <w:rFonts w:ascii="Nirmala UI" w:hAnsi="Nirmala UI" w:eastAsia="Nirmala UI" w:cs="Nirmala UI"/>
        </w:rPr>
        <w:t>लिंकनच्या इतिहासातील नागरी युद्ध हे प्रत्यक्ष होते आणि त्याने प्रत्यक्ष गुलामगिरीचा प्रश्न हाताळला. अजगर-प्रेरित जागतिकतावादी शेवटच्या काळात असे एक नागरी युद्ध निर्माण करीत आहेत, जे मध्यमवर्गाचा नायनाट करण्याच्या त्यांच्या प्रयत्नांवर आधारित आहे, ज्यामुळे केवळ अतिश्रीमंत अभिजन आणि अतिदरिद्री शेतमजूरच उरतील. सामाजिक, आर्थिक आणि धार्मिक स्वातंत्र्य जपणारा घटक म्हणजे मध्यमवर्ग; आणि तो नाहीसा झाला की सामंतशाहीच्या अंमलबजावणीविरुद्ध कोणताही संरक्षक अडथळा उरत नाही. फ्रेंच क्रांतीची मुख्य कामगिरी अशी होती की तिने सामंतशाहीची व्यवस्था समाप्त केली; आणि आता जागतिकतावादी मध्यमवर्ग दूर करून तीच व्यवस्था पुन्हा लादण्याचा प्रयत्न करीत आहेत. जागतिकतावाद्यांची योजना प्रामुख्याने बेकायदेशीर स्थलांतरितांनी मध्यमवर्गाला पूरून टाकण्यावर आधारित आहे, ज्यामुळे आर्थिक उत्पादन घटते, वेतन कमी होते आणि राज्याच्या कल्याणकारी व्यवस्थेचा विस्तार होतो.</w:t>
      </w:r>
    </w:p>
    <w:p>
      <w:pPr>
        <w:pStyle w:val="ArticleBody"/>
        <w:jc w:val="left"/>
      </w:pPr>
      <w:r>
        <w:rPr>
          <w:rFonts w:ascii="Nirmala UI" w:hAnsi="Nirmala UI" w:eastAsia="Nirmala UI" w:cs="Nirmala UI"/>
        </w:rPr>
        <w:t>द्वितीय महायुद्धाच्या पूर्वसंध्येला, महामंदीच्या काळात, रोमन कॅथलिक याजक फादर चार्ल्स कफलिन यांनी त्यांच्या रेडिओ प्रसारणांमुळे ख्याती मिळवली; ही प्रसारणे देशभरातील लाखो श्रोत्यांपर्यंत पोहोचत होती. त्यांच्या रेडिओ प्रसारणांचा प्रभाव अलीकडील भूतकाळातील रश लिम्बॉ यांच्या प्रभावाशी समांतर होता. कफलिन यांनी आपल्या रेडिओ व्यासपीठाचा उपयोग राजकारण, अर्थकारण आणि सामाजिक प्रश्नांसह विविध विषयांवर चर्चा करण्यासाठी केला. सुरुवातीला त्यांनी अध्यक्ष फ्रँकलिन डी. रूझवेल्ट आणि त्यांच्या न्यू डील धोरणास पाठिंबा दिला. कफलिन यांची रेडिओ प्रसारणे, जी अनेकदा भडकाऊ आणि वादग्रस्त असत, यांमुळे ते अमेरिकन राजकारणातील तीव्र मतभेद निर्माण करणारे व्यक्तिमत्त्व ठरले. त्यांचा मोठा आणि निष्ठावंत अनुयायीवर्ग असला, तरी त्यांच्या अतिरेकी मतांमुळे त्यांना विविध स्तरांतून टीका आणि निषेधालाही सामोरे जावे लागले.</w:t>
      </w:r>
    </w:p>
    <w:p>
      <w:pPr>
        <w:pStyle w:val="ArticleBody"/>
        <w:jc w:val="left"/>
      </w:pPr>
      <w:r>
        <w:rPr>
          <w:rFonts w:ascii="Nirmala UI" w:hAnsi="Nirmala UI" w:eastAsia="Nirmala UI" w:cs="Nirmala UI"/>
        </w:rPr>
        <w:t>कफलिन यांचे आरंभीचे राजकीय, आर्थिक आणि सामाजिक विचार फ्रँकलिन रूझवेल्ट यांनी स्वीकारले आणि ते त्यांच्या न्यू डील धोरणांचे आराखडे ठरले; या धोरणांनी सतत वाढत जाणाऱ्या सोशल सिक्युरिटी व्यवस्थेचा शाप आणि अमेरिकेतील कल्याणकारी व्यवस्था आणली. त्यांची न्यू डील धोरणे त्यांच्या वारशाचे वैशिष्ट्यपूर्ण चिन्ह ठरली, आणि दुसऱ्या महायुद्धापूर्वी उदयास आलेल्या व त्यानंतर पुढे चालू राहिलेल्या भविष्यसूचक परिदृश्याचा ती एक घटक होती. “By their fruits ye shall know them.” रूझवेल्ट यांच्या न्यू डील धोरणांच्या अंमलबजावणीमुळे संयुक्त राज्यांतील महामंदी जगातील इतर कोणत्याही राष्ट्रापेक्षा अधिक काळ टिकून राहिली.</w:t>
      </w:r>
    </w:p>
    <w:p>
      <w:pPr>
        <w:pStyle w:val="ArticleBody"/>
        <w:jc w:val="left"/>
      </w:pPr>
      <w:r>
        <w:rPr>
          <w:rFonts w:ascii="Nirmala UI" w:hAnsi="Nirmala UI" w:eastAsia="Nirmala UI" w:cs="Nirmala UI"/>
        </w:rPr>
        <w:t>रूझवेल्ट हा डेमोक्रॅट होता, आणि त्यामुळे अजगर-प्रेरित जागतिकतावादी होता. त्याने आरंभ केलेल्या न्यू डील धोरणांचा भाग हा अतिश्रीमंत आणि अतिदरिद्री अशा नागरिकवर्गाची निर्मिती करण्याच्या दीर्घकालीन योजनेचा होता. गृहयुद्धातील प्रत्यक्ष गुलामगिरी ही त्या आध्यात्मिक व आर्थिक गुलामगिरीचे प्रतीक आहे जी आता प्रचंड वेगाने तीव्र होत आहे, कारण आधुनिक बाबेलचे जागतिकतावादी अब्जाधीश व्यापारी व्यापक बेकायदेशीर स्थलांतराला अर्थपुरवठा करीत आहेत, जे रूझवेल्टच्या न्यू डीलला त्यांच्या समजुतीतील परिपूर्णतेपर्यंत नेण्यासाठी रचले गेले आहे. शेवटचा अध्यक्ष, ज्याला तिसऱ्या महायुद्धाचा सामना करावा लागेल, त्यालाच दुसऱ्या महायुद्धाच्या काळात त्या अध्यक्षाने स्थापन केलेल्या सामाजिक-निर्भरतेच्या कार्यक्रमाच्या संकटाचाही सामना करावा लागेल. प्रेरणा हे तथ्य ओळखते, आणि शेवटच्या दिवसांतील नेत्यांना या समस्येला कसे सामोरे जावे हे कळणार नाही, हेही ओळखते.</w:t>
      </w:r>
    </w:p>
    <w:p>
      <w:pPr>
        <w:pStyle w:val="ArticleScripture"/>
        <w:jc w:val="left"/>
      </w:pPr>
      <w:r>
        <w:rPr>
          <w:rFonts w:ascii="Nirmala UI" w:hAnsi="Nirmala UI" w:eastAsia="Nirmala UI" w:cs="Nirmala UI"/>
        </w:rPr>
        <w:t>“समाजाच्या वर्तमान स्थितीच्या पायाशी असलेल्या कारणांचे आकलन करणारे लोक, शिक्षणतज्ज्ञ आणि राजकारणी यांच्यामध्येसुद्धा, फारसे नाहीत. शासनाची धुरा ज्यांच्या हाती आहे, ते नैतिक भ्रष्टता, दारिद्र्य, भिक्षावृत्ती आणि वाढत्या गुन्हेगारीच्या समस्येचे निराकरण करू शकत नाहीत. व्यापारव्यवहार अधिक सुरक्षित पायावर उभे करण्यासाठी ते व्यर्थ झगडत आहेत. जर मनुष्यांनी देवाच्या वचनाच्या शिकवणीकडे अधिक लक्ष दिले असते, तर त्यांना गोंधळात टाकणाऱ्या समस्यांचे समाधान त्यांना सापडले असते.”</w:t>
      </w:r>
    </w:p>
    <w:p>
      <w:pPr>
        <w:pStyle w:val="ArticleScripture"/>
        <w:jc w:val="left"/>
      </w:pPr>
      <w:r>
        <w:rPr>
          <w:rFonts w:ascii="Nirmala UI" w:hAnsi="Nirmala UI" w:eastAsia="Nirmala UI" w:cs="Nirmala UI"/>
        </w:rPr>
        <w:t>“ख्रिस्ताच्या दुसऱ्या आगमनाच्या अगदी आधी जगाची स्थिती कशी असेल, याचे वर्णन पवित्र शास्त्रांत केले आहे. जे लोक लुबाडणूक व दडपशाही करून मोठमोठी संपत्ती साठवीत आहेत, त्यांच्याविषयी असे लिहिले आहे: ‘तुम्ही शेवटल्या दिवसांसाठी धन साठवून ठेविले आहे. पाहा, तुमच्या शेतांची कापणी करणाऱ्या मजुरांची जी मजुरी तुम्ही कपटाने रोखून धरली आहे, ती आक्रोश करीत आहे; आणि कापणी करणाऱ्यांच्या आरोळ्या सेनाधीश परमेश्वराच्या कानी गेल्या आहेत. तुम्ही पृथ्वीवर सुखविलासात जगलात आणि स्वैराचार केला; कत्तलीच्या दिवसाप्रमाणे तुम्ही आपल्या अंतःकरणांचे पोषण केले. तुम्ही धार्मिकाला दोषी ठरविले व त्याचा वध केला; आणि तो तुमचा प्रतिकार करीत नाही.’ याकोब 5:3–6.” टेस्टिमनीज, खंड 9, 13.</w:t>
      </w:r>
    </w:p>
    <w:p>
      <w:pPr>
        <w:pStyle w:val="ArticleBody"/>
        <w:jc w:val="left"/>
      </w:pPr>
      <w:r>
        <w:rPr>
          <w:rFonts w:ascii="Nirmala UI" w:hAnsi="Nirmala UI" w:eastAsia="Nirmala UI" w:cs="Nirmala UI"/>
        </w:rPr>
        <w:t>शेवटचा अध्यक्ष “शासनाच्या लगाम हातात धरेल,” परंतु तो “नैतिक भ्रष्टाचार, दारिद्र्य, कंगाली, आणि वाढत्या गुन्हेगारीची समस्या सोडवू” शकणार नाही. तसेच तो “व्यवसायिक व्यवहार अधिक सुरक्षित पायावर उभे करू” शकणार नाही. या सर्व समस्या शेवटच्या दिवसांतील बँकर आणि अब्जाधीश व्यापाऱ्यांशी संबंधित आहेत. “कंगाली” हा शब्द त्या लोकांच्या अवस्थेचे वर्णन करण्यासाठी वापरला जातो, जे स्थानिक सरकारे किंवा परोपकारी संस्थांकडून दिल्या जाणाऱ्या गरीब-साहाय्य किंवा कल्याणकारी मदतीवर अवलंबून असतात. अनेक समाजांत कंगाली ही सामाजिक कलंकाशी जोडलेली होती आणि त्यामुळे दारिद्र्य भोगणाऱ्यांविरुद्ध उपेक्षा व भेदभाव निर्माण होत असे. अमेरिकन इतिहासातील ज्याने “कंगाली” निर्माण केली असा कार्यक्रम, तोच असा कार्यक्रम आहे की जो कथितपणे दारिद्र्यात अडकलेल्यांना स्वतःचा उन्नतीमार्ग साधता यावा म्हणून तयार करण्यात आला होता. परंतु त्याऐवजी, त्याने अशा कंगालांना आर्थिक गुलामगिरीतच रोखून ठेवण्यासाठी शासकीय कल्याणाची एक व्यवस्था निर्माण केली.</w:t>
      </w:r>
    </w:p>
    <w:p>
      <w:pPr>
        <w:pStyle w:val="ArticleBody"/>
        <w:jc w:val="left"/>
      </w:pPr>
      <w:r>
        <w:rPr>
          <w:rFonts w:ascii="Nirmala UI" w:hAnsi="Nirmala UI" w:eastAsia="Nirmala UI" w:cs="Nirmala UI"/>
        </w:rPr>
        <w:t>द्वितीय महायुद्धानंतर तत्काळ संयुक्त राष्ट्रसंघ कार्य करू लागला. यामुळे पहिल्या दोन जागतिक युद्धांकडून दुसरी साक्ष प्राप्त झाली की सातवे राज्य (संयुक्त राष्ट्रसंघ) पृथ्वीच्या सिंहासनावर बसविले जाईल. पहिल्या जागतिक युद्धाने त्या जागतिक बँकिंग व्यवस्थेची भूमिका ओळखून दिली जी पहिल्या जागतिक युद्धाच्या इतिहासात स्वीकारली गेली होती, तसेच त्या जागतिक बँकर्स आणि व्यापाऱ्यांच्या त्या हेतूंचीही ओळख करून दिली की दुसऱ्या जागतिक युद्धात दर्शविल्याप्रमाणे ते सरंजामशाही व्यवस्थेकडे परत जाणार होते. ही सर्व योजना—एक-जागतिक शासन, अतिधनाढ्यांनी अतिदरिद्रींवर राज्य करणारी आर्थिक व्यवस्था, आणि अशी एक-जागतिक वित्तीय व्यवस्था जी फक्त ज्याला ती योग्य समजेल त्यालाच सहभागी होऊ देईल—या सर्व अजगराकडून उत्पन्न झाल्या, जो त्या आठव्या राष्ट्राध्यक्षाविरुद्ध युद्ध करीत आहे, जो त्या सातांपैकी आहे.</w:t>
      </w:r>
    </w:p>
    <w:p>
      <w:pPr>
        <w:pStyle w:val="ArticleBody"/>
        <w:jc w:val="left"/>
      </w:pPr>
      <w:r>
        <w:rPr>
          <w:rFonts w:ascii="Nirmala UI" w:hAnsi="Nirmala UI" w:eastAsia="Nirmala UI" w:cs="Nirmala UI"/>
        </w:rPr>
        <w:t>या घटकांनी दर्शविलेली तर्कसंगती स्पष्टपणे अशा राष्ट्राध्यक्षाचे चित्र उभे करते की, समस्यांचे निराकरण करण्याच्या आपल्या पद्धतीत तो स्वतःला हुकूमशाहीकडे वळण्यास बाध्य झालेला अनुभवेल. आपण केवळ त्या भविष्यवाणीतील परिस्थितीची ओळख करून देत आहोत, जी देवाच्या वचनाने पृथ्वीवरील पशूच्या अंतिम राष्ट्राध्यक्षाच्या इतिहासकाळात उलगडणार असल्याचे दर्शविले आहे. मागील लेखात आम्ही The Great Controversy मधील एका उताऱ्याचा उल्लेख केला होता, जिथे ती रविवारच्या कायद्यापूर्वी “temporal prosperity” काढून घेतली जाईल असे ओळख करून देते. तो उतारा अंतिम दिवसांच्या अनेक भविष्यसूचक वैशिष्ट्यांची ओळख करून देतो, आणि ती ज्या मुद्द्यांचा विचार करते, त्यांची पूर्तता पशूच्या प्रतिमेच्या परीक्षाकाळात, प्रथम संयुक्त संस्थानांत आणि त्यानंतर जगात, होते. ती त्या दोन मुद्द्यांची ओळख करून देते ज्यांचा उपयोग सैतान जगाला आपल्या ताब्यात घेण्यासाठी करतो—आध्यात्मवाद आणि रविवाराची पवित्रता. सैतान उपयोगात आणणार असलेल्या आरोग्यदायी चमत्कारांचा उल्लेख करताना, ती आपल्या काळातील आणखी एका भविष्यसूचक मुद्द्याची ओळख करून देते.</w:t>
      </w:r>
    </w:p>
    <w:p>
      <w:pPr>
        <w:pStyle w:val="ArticleScripture"/>
        <w:jc w:val="left"/>
      </w:pPr>
      <w:r>
        <w:rPr>
          <w:rFonts w:ascii="Nirmala UI" w:hAnsi="Nirmala UI" w:eastAsia="Nirmala UI" w:cs="Nirmala UI"/>
        </w:rPr>
        <w:t>“आत्म्याचे अमरत्व आणि रविवाराची पवित्रता या दोन महान भ्रमांद्वारे सैतान लोकांना आपल्या फसवणुकीच्या अधीन आणील. पहिला सिद्धांत आत्मवादाचा पाया घालतो, तर दुसरा रोमबरोबर सहानुभूतीचे बंधन निर्माण करतो. संयुक्त संस्थानांतील प्रोटेस्टंट आत्मवादाचा हात धरण्यासाठी त्या दरीपलीकडे आपले हात पुढे करण्यामध्ये अग्रणी असतील; ते रोमन सत्तेशी हस्तांदोलन करण्यासाठी त्या अथांग खोल दरीवरून हात पोहोचवतील; आणि या तिहेरी संघटनेच्या प्रभावाखाली, हा देश विवेकस्वातंत्र्याच्या हक्कांना तुडविण्यात रोमच्या पावलांवर पाऊल ठेवील.”</w:t>
      </w:r>
    </w:p>
    <w:p>
      <w:pPr>
        <w:pStyle w:val="ArticleScripture"/>
        <w:jc w:val="left"/>
      </w:pPr>
      <w:r>
        <w:rPr>
          <w:rFonts w:ascii="Nirmala UI" w:hAnsi="Nirmala UI" w:eastAsia="Nirmala UI" w:cs="Nirmala UI"/>
        </w:rPr>
        <w:t>“जसे आत्मवाद आजच्या नामधारी ख्रिस्ती धर्माचे अधिक निकटपणे अनुकरण करीत जाईल, तसे त्याला फसविण्याची व जाळ्यात ओढण्याची अधिक मोठी शक्ती प्राप्त होईल. सैतान स्वतः आधुनिक व्यवस्थेच्या रीतीने धर्मांतरित झाल्यासारखा भासेल. तो प्रकाशाच्या देवदूताच्या स्वरूपात प्रगट होईल. आत्मवादाच्या माध्यमातून चमत्कार घडविले जातील, रोगी बरे केले जातील, आणि अनेक निर्विवाद अद्भुत गोष्टी केल्या जातील. आणि कारण आत्मे बायबलवरील विश्वासाची कबुली देतील व मंडळीच्या संस्थांविषयी आदर प्रकट करतील, म्हणून त्यांचे कार्य दैवी सामर्थ्याच्या प्रकटीकरण म्हणून स्वीकारले जाईल.”</w:t>
      </w:r>
    </w:p>
    <w:p>
      <w:pPr>
        <w:pStyle w:val="ArticleScripture"/>
        <w:jc w:val="left"/>
      </w:pPr>
      <w:r>
        <w:rPr>
          <w:rFonts w:ascii="Nirmala UI" w:hAnsi="Nirmala UI" w:eastAsia="Nirmala UI" w:cs="Nirmala UI"/>
        </w:rPr>
        <w:t>“विश्वास जाहीर करणाऱ्या ख्रिस्ती लोकांमध्ये आणि अधार्मिकांमध्ये असलेली वेगळेपणाची रेषा आता फारशी ओळखू येत नाही. मंडळीतील सभासद जग ज्याच्यावर प्रेम करते त्याच्यावर प्रेम करतात आणि त्यांच्याशी संधान बांधण्यास तयार असतात; आणि सैतान त्यांना एका देहात एकवटण्याचा निर्धार करतो, आणि अशा प्रकारे सर्वांना अध्यात्मवादाच्या रांगांत ओढून आपल्या कार्यास बळकट करतो. खऱ्या मंडळीचे निश्चित लक्षण म्हणून चमत्कारांचा गर्व बाळगणारे पापवादी या अद्भुतकार्य करणाऱ्या सामर्थ्याने सहज फसविले जातील; आणि सत्याची ढाल फेकून दिलेले प्रोटेस्टंटही भ्रमित होतील. पापवादी, प्रोटेस्टंट, आणि जगिक लोक हे सर्वजण सामर्थ्याविना असलेल्या भक्तीच्या केवळ स्वरूपाचा स्वीकार करतील, आणि या ऐक्यात ते जगाच्या परिवर्तनासाठी व दीर्घकाळ अपेक्षित सहस्रवर्षीय राज्याच्या प्रारंभासाठी एक महान चळवळ पाहतील.”</w:t>
      </w:r>
    </w:p>
    <w:p>
      <w:pPr>
        <w:pStyle w:val="ArticleScripture"/>
        <w:jc w:val="left"/>
      </w:pPr>
      <w:r>
        <w:rPr>
          <w:rFonts w:ascii="Nirmala UI" w:hAnsi="Nirmala UI" w:eastAsia="Nirmala UI" w:cs="Nirmala UI"/>
        </w:rPr>
        <w:t>“अध्यात्मवादाद्वारे, सैतान मानवजातीचा उपकारी म्हणून प्रकट होतो, लोकांच्या रोगांना बरे करीत, आणि धार्मिक विश्वासाची एक नवी व अधिक उच्च स्वरूपाची व्यवस्था सादर करीत असल्याचा दावा करीत; परंतु त्याच वेळी तो संहारक म्हणून कार्य करीत असतो. त्याच्या मोहक प्रलोभनांमुळे असंख्य लोक विनाशाकडे नेले जात आहेत. असंयम बुद्धीला पदच्युत करतो; त्यानंतर इंद्रियसुखातील लिप्तता, कलह आणि रक्तपात येतात. सैतानाला युद्धात आनंद वाटतो, कारण ते आत्म्यातील सर्वांत नीच वासनांना उद्दीपित करते आणि मग आपल्या त्या बळींना, जे दुर्गुण आणि रक्ताने माखलेले असतात, अनंतकाळात झेपावून नेते. राष्ट्रांना एकमेकांविरुद्ध युद्धास प्रवृत्त करणे हाच त्याचा हेतू आहे, कारण अशा प्रकारे तो लोकांचे मन देवाच्या दिवशी उभे राहण्यासाठी आवश्यक असलेल्या तयारीच्या कार्यापासून विचलित करू शकतो.” The Great Controversy, 588, 589.</w:t>
      </w:r>
    </w:p>
    <w:p>
      <w:pPr>
        <w:pStyle w:val="ArticleBody"/>
        <w:jc w:val="left"/>
      </w:pPr>
      <w:r>
        <w:rPr>
          <w:rFonts w:ascii="Nirmala UI" w:hAnsi="Nirmala UI" w:eastAsia="Nirmala UI" w:cs="Nirmala UI"/>
        </w:rPr>
        <w:t>सैतान आपला मुकुटमणीसारखा कृत्य रविवारच्या कायद्याच्या वेळीच पूर्ण करीत असल्याचे दिसते, त्यापूर्वी नव्हे. प्रकटीकरणाच्या तेराव्या अध्यायातील अकराव्या वचनात संयुक्त संस्थाने अजगराप्रमाणे बोलते, त्यानंतरच तेराव्या वचनात सैतान आकाशातून अग्नी खाली आणण्यास सांगत असल्याचे दिसते. हाच मुद्दा सिस्टर व्हाईट यांनीही ओळखला आहे.</w:t>
      </w:r>
    </w:p>
    <w:p>
      <w:pPr>
        <w:pStyle w:val="ArticleScripture"/>
        <w:jc w:val="left"/>
      </w:pPr>
      <w:r>
        <w:rPr>
          <w:rFonts w:ascii="Nirmala UI" w:hAnsi="Nirmala UI" w:eastAsia="Nirmala UI" w:cs="Nirmala UI"/>
        </w:rPr>
        <w:t>“देवाच्या नियमाचे उल्लंघन करून पोपसत्तेच्या संस्थेची अंमलबजावणी करणाऱ्या फर्मानाद्वारे, आपले राष्ट्र स्वतःला पूर्णपणे धार्मिकतेपासून विलग करील. जेव्हा प्रोटेस्टंट पंथ रोमन सत्तेचा हात धरण्यासाठी दरीपलीकडे आपला हात पुढे करील, जेव्हा ती अध्यात्मवादाशी हस्तांदोलन करण्यासाठी अथांग खोल दरीवरून हात पोहोचवील, जेव्हा या त्रिविध संघटनेच्या प्रभावाखाली आपला देश प्रोटेस्टंट व प्रजासत्ताक शासन म्हणून आपल्या राज्यघटनेतील प्रत्येक तत्त्वाचा त्याग करील, आणि पोपसत्ताक असत्ये व भ्रम यांच्या प्रसारासाठी तरतूद करील, तेव्हा सैतानाच्या अद्भुत कार्यप्रवृत्तीची वेळ आली आहे आणि अंत जवळ आला आहे, हे आपण जाणू शकतो.” Testimonies, volume 5, 451.</w:t>
      </w:r>
    </w:p>
    <w:p>
      <w:pPr>
        <w:pStyle w:val="ArticleBody"/>
        <w:jc w:val="left"/>
      </w:pPr>
      <w:r>
        <w:rPr>
          <w:rFonts w:ascii="Nirmala UI" w:hAnsi="Nirmala UI" w:eastAsia="Nirmala UI" w:cs="Nirmala UI"/>
        </w:rPr>
        <w:t>रविवारच्या कायद्यापूर्वी, पशूच्या प्रतिमेच्या परीक्षेच्या काळात, जो एक लाख चव्वेचाळीस हजारांच्या शिक्कामोर्तब होण्याचाही काळ आहे, आणि ज्यात प्रत्येक दर्शनाचा परिणाम घडतो, तेथे अजगराच्या सत्तेचे असे एक प्रकटीकरण प्रकट होईल, जे खोट्या आरोग्यप्राप्तीच्या चमत्काराचे प्रतिनिधित्व करते. प्रकटीकरणाच्या पुस्तकात बाबेलची वेश्या ही सर्व राष्ट्रांना फसवणारी म्हणून ओळखली जाते.</w:t>
      </w:r>
    </w:p>
    <w:p>
      <w:pPr>
        <w:pStyle w:val="ArticleScripture"/>
        <w:jc w:val="left"/>
      </w:pPr>
      <w:r>
        <w:rPr>
          <w:rFonts w:ascii="Nirmala UI" w:hAnsi="Nirmala UI" w:eastAsia="Nirmala UI" w:cs="Nirmala UI"/>
        </w:rPr>
        <w:t>आणि दिव्याचा प्रकाश तुझ्यात पुन्हा कधीही मुळीच चमकणार नाही; आणि वराचा व वधूचा आवाज तुझ्यात पुन्हा कधीही मुळीच ऐकू येणार नाही; कारण तुझे व्यापारी पृथ्वीवरील मोठे लोक होते; कारण तुझ्या जादूटोण्यांनी सर्व राष्ट्रे फसविली गेली. प्रकटीकरण 18:23.</w:t>
      </w:r>
    </w:p>
    <w:p>
      <w:pPr>
        <w:pStyle w:val="ArticleBody"/>
        <w:jc w:val="left"/>
      </w:pPr>
      <w:r>
        <w:rPr>
          <w:rFonts w:ascii="Nirmala UI" w:hAnsi="Nirmala UI" w:eastAsia="Nirmala UI" w:cs="Nirmala UI"/>
        </w:rPr>
        <w:t>“चेटूकविद्या” हा शब्द ग्रीक “pharmakeia” या शब्दापासून आलेला असून त्याचा अर्थ औषधोपचार, किंवा औषधनिर्माणशास्त्र असा होतो. हा शब्द ग्रीक G5332 या शब्दापासून व्युत्पन्न झाला आहे, ज्याचा अर्थ (औषध, म्हणजे जादूटोण्याचा प्रभाव देणारे पेय); औषधविक्रेता, किंवा औषधनिर्माता, किंवा विषप्रयोग करणारा असा आहे. रविवारच्या कायद्यापूर्वीच्या शेवटच्या दिवसांत, आठव्या आणि अंतिम अध्यक्षाने वारशाने प्राप्त केलेल्या फूट पाडणाऱ्या वातावरणास कारणीभूत ठरणाऱ्या मुद्द्यांपैकी एक म्हणजे अँथनी फाउची याच्या द्वारे प्रतिनिधित्व केलेल्या औषधनिर्माण उद्योगाचे कार्य, आणि चीन विषाणू होय.</w:t>
      </w:r>
    </w:p>
    <w:p>
      <w:pPr>
        <w:pStyle w:val="ArticleBody"/>
        <w:jc w:val="left"/>
      </w:pPr>
      <w:r>
        <w:rPr>
          <w:rFonts w:ascii="Nirmala UI" w:hAnsi="Nirmala UI" w:eastAsia="Nirmala UI" w:cs="Nirmala UI"/>
        </w:rPr>
        <w:t>फौची आणि चीन हे दोघेही अजगराच्या सत्तेचे प्रतिनिधी आहेत, आणि फौचीचे ठसे एचआयव्ही विषाणूच्या निर्मितीपर्यंत मागोवा घेत आढळतात. अब्जाधीश बिल गेट्ससारख्या पुरुषांद्वारे दर्शविलेले लोकसंख्या-नियंत्रण हे असे एक वैशिष्ट्य आहे, जे मोशेच्या काळात फारोने बालकांचा संहार करण्याच्या प्रयत्नात आणि ख्रिस्ताच्या काळात हेरोदाने तेच करण्याच्या उद्योगात प्रकट झाले. चीन विषाणूमुळे लोकसंख्येतील अर्धा भाग फसविला गेला, आणि तुम्ही अजूनही लोकांना मुखवटे घातलेले पाहू शकता, जे कोणत्याही विषाणूला प्रतिबंध करीत नाहीत.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“सैतान अप्रस्तुत आत्म्यांचे पीक गोळा करण्यासाठी तत्त्वांद्वारेही कार्य करतो. त्याने निसर्गाच्या प्रयोगशाळांतील रहस्यांचा अभ्यास केला आहे, आणि देव जितकी परवानगी देतो तितक्या मर्यादेपर्यंत तत्त्वांवर नियंत्रण ठेवण्यासाठी तो आपली सर्व शक्ती वापरतो. जेव्हा त्याला अय्यूबाला पीडा देण्याची मुभा देण्यात आली, तेव्हा कळप-मेंढरे, गुराढोरे, सेवक, घरे, मुले—हे सर्व किती त्वरेने नाहीसे झाले; एक संकट दुसऱ्याच्या पाठोपाठ जणू एका क्षणात आले. देवच आपल्या सृष्टीचे संरक्षण करतो आणि विध्वंसकाच्या सामर्थ्यापासून त्यांना कुंपण घालून सुरक्षित ठेवतो. परंतु ख्रिस्ती जगताने यहोवाच्या नियमशास्त्राचा तिरस्कार केला आहे; आणि प्रभु नेमके तेच करील जे त्याने घोषित केले आहे की तो करील—तो पृथ्वीवरून आपले आशीर्वाद मागे घेईल आणि जे त्याच्या नियमाविरुद्ध बंड करीत आहेत, त्याच्या शिक्षणाविरुद्ध उभे राहत आहेत आणि इतरांनाही तसे करण्यास भाग पाडत आहेत, अशांपासून आपली संरक्षक काळजी दूर करील. ज्यांचे देव विशेषतः रक्षण करीत नाही, त्या सर्वांवर सैतानाचे नियंत्रण असते. स्वतःचे हेतू पुढे नेण्यासाठी तो काहींवर कृपा करील आणि त्यांना समृद्ध करील; आणि इतरांवर तो संकट आणील व लोकांना असा विश्वास ठेवण्यास प्रवृत्त करील की देवच त्यांना पीडा देत आहे.”</w:t>
      </w:r>
    </w:p>
    <w:p>
      <w:pPr>
        <w:pStyle w:val="ArticleScripture"/>
        <w:jc w:val="left"/>
      </w:pPr>
      <w:r>
        <w:rPr>
          <w:rFonts w:ascii="Nirmala UI" w:hAnsi="Nirmala UI" w:eastAsia="Nirmala UI" w:cs="Nirmala UI"/>
        </w:rPr>
        <w:t>“मनुष्यपुत्रांसमोर सर्व त्यांच्या व्याधी बऱ्या करू शकणारा एक महान वैद्य म्हणून प्रकट होत असताना, तो रोगराई व आपत्ती आणील, जोपर्यंत लोकवस्तीने गजबजलेली शहरे उद्ध्वस्त व उजाड होत नाहीत. आतासुद्धा तो कार्यरत आहे. समुद्रावर व भूमीवर होणाऱ्या अपघातांत व आपत्तींत, प्रचंड अग्नितांडवांत, उग्र चक्रीवादळांत व भीषण गारपीटीत, वादळांत, पुरांत, चक्रिवादळांत, समुद्री महापुरांत आणि भूकंपांत, प्रत्येक ठिकाणी आणि हजारो प्रकारांनी, सैतान आपली सत्ता चालवीत आहे. तो पिकास आलेली कापणी झडप घालून नष्ट करतो, आणि त्यामागोमाग दुष्काळ व क्लेश येतात. तो हवेत प्राणघातक विटाळ मिसळतो, आणि हजारो लोक साथीच्या रोगांनी नाश पावतात. या आपत्ती अधिकाधिक वारंवार व अधिकाधिक विध्वंसक होत जातील. विनाश मनुष्य आणि पशू दोघांवरही येईल. ‘पृथ्वी शोक करीत आहे व कोमेजून जात आहे,’ ‘उद्धट लोक … क्षीण झाले आहेत. पृथ्वी तिच्या रहिवाशांमुळेही विटाळली आहे; कारण त्यांनी नियमांचे उल्लंघन केले आहे, विधी बदलला आहे, सनातन करार मोडला आहे.’ यशया 24:4, 5.”</w:t>
      </w:r>
    </w:p>
    <w:p>
      <w:pPr>
        <w:pStyle w:val="ArticleScripture"/>
        <w:jc w:val="left"/>
      </w:pPr>
      <w:r>
        <w:rPr>
          <w:rFonts w:ascii="Nirmala UI" w:hAnsi="Nirmala UI" w:eastAsia="Nirmala UI" w:cs="Nirmala UI"/>
        </w:rPr>
        <w:t>“आणि मग तो महान फसवणूक करणारा लोकांना हे पटवून देईल की जे देवाची सेवा करतात तेच या संकटांना कारणीभूत आहेत. ज्यांनी स्वर्गाचा अप्रसाद ओढवून घेतला आहे, तो वर्ग आपल्या सर्व संकटांचा दोष त्यांच्यावर ठेवील, ज्यांची देवाच्या आज्ञांप्रती आज्ञाधारकता ही आज्ञाभंग करणाऱ्यांसाठी सततचा धिक्कार ठरते. असे घोषित केले जाईल की रविवारच्या सब्बाथचे उल्लंघन करून लोक देवाचा अपमान करीत आहेत; की या पापामुळे अशा आपत्ती आल्या आहेत ज्या रविवारपालनाची कठोर अंमलबजावणी होईपर्यंत थांबणार नाहीत; आणि जे चौथ्या आज्ञेचे दावे मांडतात, अशा प्रकारे रविवारबद्दलचा आदर नष्ट करीत आहेत, ते लोकांना क्लेश देणारे आहेत, आणि देवाच्या कृपेतील पुनर्स्थापना व लौकिक समृद्धी यांना अडथळा आणीत आहेत. अशा रीतीने, प्राचीन काळी देवाच्या सेवकाविरुद्ध करण्यात आलेला आरोप पुन्हा केला जाईल, आणि तोही तितक्याच भक्कम मानल्या गेलेल्या कारणांवरून: ‘आणि असे झाले, जेव्हा अहाबाने एलियाला पाहिले, तेव्हा अहाब त्याला म्हणाला, इस्राएलाला क्लेश देणारा तूच काय? तेव्हा तो म्हणाला, मी इस्राएलाला क्लेश दिलेला नाही; पण तू आणि तुझ्या पित्याचे घराणे, कारण तुम्ही परमेश्वराच्या आज्ञा सोडून दिल्या आहेत, आणि तू बालीमांच्या मागे गेला आहेस.’” 1 राजे 18:17, 18. लोकांचा क्रोध खोट्या आरोपांनी भडकविला जाईल तसा, ते देवाच्या दूतांशी अगदी तशाच प्रकारचे वर्तन करतील, जसे धर्मत्यागी इस्राएलने एलियाशी केले होते.</w:t>
      </w:r>
    </w:p>
    <w:p>
      <w:pPr>
        <w:pStyle w:val="ArticleScripture"/>
        <w:jc w:val="left"/>
      </w:pPr>
      <w:r>
        <w:rPr>
          <w:rFonts w:ascii="Nirmala UI" w:hAnsi="Nirmala UI" w:eastAsia="Nirmala UI" w:cs="Nirmala UI"/>
        </w:rPr>
        <w:t>“आध्यात्मवादाद्वारे प्रकट होणारी चमत्कार-कार्य करणारी शक्ती, मनुष्यांपेक्षा देवाची आज्ञा पाळण्याची निवड करणाऱ्यांविरुद्ध आपला प्रभाव टाकील. आत्म्यांकडून येणारे संदेश असे घोषित करतील की, रविवार नाकारणाऱ्यांना त्यांच्या चुकीबद्दल पटवून देण्यासाठी देवाने त्यांना पाठविले आहे, आणि ते प्रतिपादन करतील की देशाचे कायदे देवाच्या कायद्याप्रमाणेच पाळले गेले पाहिजेत. ते जगातील महान दुष्टतेबद्दल शोक व्यक्त करतील आणि नैतिकतेची अधोगत अवस्था ही रविवाराच्या अपवित्रीकरणामुळे झाली आहे, या धार्मिक शिक्षकांच्या साक्षीस दुजोरा देतील. जे कोणी त्यांच्या साक्षीचा स्वीकार करण्यास नकार देतील, त्यांच्याविरुद्ध प्रचंड संताप भडकविला जाईल.”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सेहेचाळीसावा क्रमांक</dc:title>
  <dc:subject>भविष्यवाणीतील धागे उलगडताना: अंतिम राष्ट्राध्यक्ष, हुकूमशाही, आणि निकट येणारा रविवार कायदा</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