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पंधरा</w:t>
      </w:r>
    </w:p>
    <w:p>
      <w:pPr>
        <w:pStyle w:val="ArticleSubtitle"/>
        <w:jc w:val="left"/>
      </w:pPr>
      <w:r>
        <w:rPr>
          <w:rFonts w:ascii="Nirmala UI" w:hAnsi="Nirmala UI" w:eastAsia="Nirmala UI" w:cs="Nirmala UI"/>
        </w:rPr>
        <w:t>दानियेल अध्याय दोन – सारांश आणि निष्कर्ष भाग दोन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जुलै, २०२३ च्या शेवटी, अरण्यातील आवाजाने मृत कोरड्या हाडांना पुकार करू लागला, ज्याचे प्रतीक दानिएल अरिओखकडे जाऊन त्याला हे कळविण्यात आहे की त्याने “गुपित” समजले आहे. हनन्या, मिशाएल आणि अजर्या यांच्या संबंधात दानिएल हा एलियाच्या दूताचे प्रतिनिधित्व करतो, आणि एलियाचा संदेश हे ओळख करून देतो की देवाच्या लोकांना ते समजले किंवा स्वीकारले नाही तरीही, ते आधीच शापाखाली आहेत.</w:t>
      </w:r>
    </w:p>
    <w:p>
      <w:pPr>
        <w:pStyle w:val="ArticleScripture"/>
        <w:jc w:val="left"/>
      </w:pPr>
      <w:r>
        <w:rPr>
          <w:rFonts w:ascii="Nirmala UI" w:hAnsi="Nirmala UI" w:eastAsia="Nirmala UI" w:cs="Nirmala UI"/>
        </w:rPr>
        <w:t>आणि आता, हे याजकांनो, ही आज्ञा तुमच्यासाठी आहे. जर तुम्ही ऐकणार नाही, आणि माझ्या नावाला गौरव देण्यासाठी हे मनावर घेणार नाही, असे सेनाधीश परमेश्वर म्हणतो, तर मी तुमच्यावर शाप पाठवीन, आणि तुमच्या आशीर्वादांनाही शाप देईन; होय, मी त्यांना आधीच शाप दिला आहे, कारण तुम्ही हे मनावर घेत नाही. मलाखी २:१, २.</w:t>
      </w:r>
    </w:p>
    <w:p>
      <w:pPr>
        <w:pStyle w:val="ArticleBody"/>
        <w:jc w:val="left"/>
      </w:pPr>
      <w:r>
        <w:rPr>
          <w:rFonts w:ascii="Nirmala UI" w:hAnsi="Nirmala UI" w:eastAsia="Nirmala UI" w:cs="Nirmala UI"/>
        </w:rPr>
        <w:t>पेत्राच्या मते, शेवटच्या दिवसांतील “याजक” हे देवाच्या करारातील ते लोक आहेत, जे पूर्वी देवाच्या करारातील लोक नव्हते. ते तेच आहेत ज्यांनी “लपलेले पुस्तक” खाल्ले, जेव्हा प्रकटीकरण अठरातील पराक्रमी देवदूत ११ सप्टेंबर, २००१ रोजी खाली उतरला. तरीही मलाखीच्या मते, ते शापित आहेत.</w:t>
      </w:r>
    </w:p>
    <w:p>
      <w:pPr>
        <w:pStyle w:val="ArticleScripture"/>
        <w:jc w:val="left"/>
      </w:pPr>
      <w:r>
        <w:rPr>
          <w:rFonts w:ascii="Nirmala UI" w:hAnsi="Nirmala UI" w:eastAsia="Nirmala UI" w:cs="Nirmala UI"/>
        </w:rPr>
        <w:t>जर तुम्ही प्रभू कृपाळू आहे याचा आस्वाद घेतला असेल तर. त्याच्याकडे येत असता—जो जिवंत दगड आहे, मनुष्यांनी जरी नाकारलेला, तरी देवाने निवडलेला व अमूल्य ठरविलेला—तुम्हीही जिवंत दगडांप्रमाणे आध्यात्मिक गृह म्हणून बांधले जात आहात, पवित्र याजकवर्ग होण्यासाठी, येशू ख्रिस्ताद्वारे देवाला मान्य असे आध्यात्मिक अर्पण अर्पण करण्यासाठी. म्हणून शास्त्रातही असे लिहिले आहे, “पाहा, मी सियोनमध्ये एक मुख्य कोनशिला ठेवितो, निवडलेली, अमूल्य; आणि जो त्याच्यावर विश्वास ठेवतो तो लज्जित होणार नाही.” म्हणून विश्वास ठेवणाऱ्यांसाठी तो अमूल्य आहे; परंतु जे आज्ञा पाळीत नाहीत त्यांच्यासाठी, “बांधणाऱ्यांनी जो दगड नाकारला, तोच कोनाचा प्रमुख दगड झाला,” आणि “तो ठेच लागण्याचा दगड व अडखळण्याचा खडक” असा ठरला; कारण ते वचनावर अडखळतात, आज्ञाभंग करणारे आहेत; आणि यासाठीच ते नियुक्तही केले गेले. परंतु तुम्ही निवडलेला वंश, राजकीय याजकवर्ग, पवित्र राष्ट्र, देवाची स्वतःची प्रजा आहात; यासाठी की, ज्याने तुम्हाला अंधःकारातून आपल्या अद्भुत प्रकाशात बोलाविले, त्याची महती तुम्ही प्रकट करावी. जे पूर्वी लोक नव्हते, परंतु आता देवाचे लोक आहात; ज्यांनी दया प्राप्त केली नव्हती, परंतु आता दया प्राप्त केली आहे. 1 Peter 2:3–10.</w:t>
      </w:r>
    </w:p>
    <w:p>
      <w:pPr>
        <w:pStyle w:val="ArticleBody"/>
        <w:jc w:val="left"/>
      </w:pPr>
      <w:r>
        <w:rPr>
          <w:rFonts w:ascii="Nirmala UI" w:hAnsi="Nirmala UI" w:eastAsia="Nirmala UI" w:cs="Nirmala UI"/>
        </w:rPr>
        <w:t>शेवटच्या दिवसांतील “याजक” ते आहेत ज्यांनी “प्रभु कृपाळू आहे” याचा “आस्वाद घेतला आहे.” “पूर्वीच्या काळात” ते “लोक नव्हते, परंतु आता देवाचे लोक आहेत.” ते असे आहेत ज्यांनी तो “जिवंत दगड” शोधला आहे, जो “मनुष्यांकडून खरोखर नाकारला गेला, परंतु देवाकडून निवडलेला आणि बहुमूल्य” होता. तो दगड लेवीयविधान अध्याय २६ मधील “सात वेळा” आहे, ज्याला 1863 मध्ये मिलराइट चळवळीच्या “बांधणाऱ्यांनी” “नाकारले.” मिलराइट “बांधणाऱ्यांनी” 1798 पासून 1844 पर्यंतच्या छेचाळीस वर्षांत एक मंदिर बांधले, परंतु त्यानंतर 1856 मध्ये आलेल्या “सात वेळा” विषयीच्या “ज्ञानवृद्धीला” त्यांनी नाकारण्याची निवड केली.</w:t>
      </w:r>
    </w:p>
    <w:p>
      <w:pPr>
        <w:pStyle w:val="ArticleScripture"/>
        <w:jc w:val="left"/>
      </w:pPr>
      <w:r>
        <w:rPr>
          <w:rFonts w:ascii="Nirmala UI" w:hAnsi="Nirmala UI" w:eastAsia="Nirmala UI" w:cs="Nirmala UI"/>
        </w:rPr>
        <w:t>“ज्ञानाच्या अभावामुळे माझे लोक नष्ट झाले आहेत; कारण तू ज्ञान नाकारले आहेस, म्हणून मीही तुला नाकारीन, म्हणजे तू माझा याजक राहणार नाहीस; आणि तू आपल्या देवाची व्यवस्था विसरलास, म्हणून मीही तुझ्या मुलांना विसरीन. ते जसे वाढले, तसे त्यांनी माझ्याविरुद्ध पाप केले; म्हणून मी त्यांचा मान अपमानात परिवर्तित करीन.” होशे 4:6, 7.</w:t>
      </w:r>
    </w:p>
    <w:p>
      <w:pPr>
        <w:pStyle w:val="ArticleBody"/>
        <w:jc w:val="left"/>
      </w:pPr>
      <w:r>
        <w:rPr>
          <w:rFonts w:ascii="Nirmala UI" w:hAnsi="Nirmala UI" w:eastAsia="Nirmala UI" w:cs="Nirmala UI"/>
        </w:rPr>
        <w:t>अंतकाळातील “याजकांनी” ११ सप्टेंबर २००१ नंतर जेव्हा त्यांना अॅडव्हेंटिझमच्या जुन्या मार्गांकडे परत नेण्यात आले, तेव्हा त्यांनी “सात वेळा” हा संदेश स्वीकारला. त्यांनी गुप्त पुस्तकाचा संदेश चाखला, आणि तो “मौल्यवान” होता. तरीही मलाखी म्हणतो की अंतकाळातील याजक “शापित” आहेत, आणि अर्थातच “सात वेळा” हा शाप आहे. ते “सात वेळा” या शापाखाली आहेत, कारण त्यांनी आपल्या पितरांची पापे पुन्हा केली आहेत. मलाखी म्हणतो की याजकांनी “भ्रष्ट अर्पण” अर्पण करून देवाच्या नावाचा अपमान केला. ते अर्पण म्हणजे १८ जुलै २०२० ची भविष्यवाणी होय.</w:t>
      </w:r>
    </w:p>
    <w:p>
      <w:pPr>
        <w:pStyle w:val="ArticleScripture"/>
        <w:jc w:val="left"/>
      </w:pPr>
      <w:r>
        <w:rPr>
          <w:rFonts w:ascii="Nirmala UI" w:hAnsi="Nirmala UI" w:eastAsia="Nirmala UI" w:cs="Nirmala UI"/>
        </w:rPr>
        <w:t>“कारण सूर्योदयापासून सूर्यास्तापर्यंत परराष्ट्रीयांमध्ये माझे नाव महान ठरेल; आणि प्रत्येक ठिकाणी माझ्या नावासाठी धूप अर्पिला जाईल, आणि शुद्ध अर्पणही; कारण परराष्ट्रीयांमध्ये माझे नाव महान ठरेल, असे सेनाधीश परमेश्वर म्हणतो. परंतु तुम्ही ते अपवित्र केले आहे, कारण तुम्ही म्हणता, ‘परमेश्वराचे मेज अशुद्ध आहे’; आणि त्याचे फळ, म्हणजे त्याचे अन्न, तुच्छ मानण्याजोगे आहे. तुम्ही असेही म्हणालात, ‘पहा, हा किती कंटाळवाणा आहे!’ आणि तुम्ही त्याचा तिरस्कार केला, असे सेनाधीश परमेश्वर म्हणतो; आणि तुम्ही फाडलेले, लंगडे, आणि आजारी असे अर्पण आणले; अशा प्रकारे तुम्ही अर्पण आणले: मी हे तुमच्या हातून स्वीकारावे काय? असे परमेश्वर म्हणतो. परंतु जो कपटी आहे तो शापित असो, ज्याच्या कळपात नर आहे, आणि जो नवस करतो, आणि परमेश्वराला दोषयुक्त वस्तू अर्पितो; कारण मी महान राजा आहे, असे सेनाधीश परमेश्वर म्हणतो, आणि परराष्ट्रीयांमध्ये माझे नाव भयप्रद आहे. आणि आता, हे याजकांनो, ही आज्ञा तुमच्यासाठी आहे. जर तुम्ही ऐकणार नाही, आणि माझ्या नावाला गौरव देण्यासाठी मनावर घेणार नाही, असे सेनाधीश परमेश्वर म्हणतो, तर मी तुमच्यावर शाप पाठवीन, आणि तुमच्या आशीर्वादांनाही शाप देईन; होय, मी त्यांना आधीच शाप दिला आहे, कारण तुम्ही मनावर घेत नाही. पाहा, मी तुमच्या संततीचा नाश करीन, आणि तुमच्या चेहऱ्यांवर शेण फेकीन, म्हणजे तुमच्या सणोत्सवांच्या बलिदानांचे शेण; आणि त्याबरोबर तुम्हालाही दूर नेले जाईल. आणि तुम्हांला कळेल की मी ही आज्ञा तुम्हाला पाठविली आहे, जेणेकरून माझा लेवीबरोबरचा करार स्थिर राहावा, असे सेनाधीश परमेश्वर म्हणतो.” मलाखी 1:11–2:4.</w:t>
      </w:r>
    </w:p>
    <w:p>
      <w:pPr>
        <w:pStyle w:val="ArticleBody"/>
        <w:jc w:val="left"/>
      </w:pPr>
      <w:r>
        <w:rPr>
          <w:rFonts w:ascii="Nirmala UI" w:hAnsi="Nirmala UI" w:eastAsia="Nirmala UI" w:cs="Nirmala UI"/>
        </w:rPr>
        <w:t>लेवीबरोबरचा करार हा अहरोनाच्या सुवर्णवासराच्या बंडखोरीत पशूच्या प्रतिमेच्या परीक्षेत लेवींनी दाखविलेल्या विश्वासूपणाचे प्रतीक आहे. मलाखीच्या पुस्तकातील लेवी, ज्यांना कराराचा दूत शुद्ध करतो, ते “अर्पण” नीतिमत्त्वाने अर्पण करण्यासाठी शुद्ध केले जातात. ते अर्पण म्हणजे ख्रिस्ताच्या नावाचा संदेश होय, जे त्याचे चारित्र्य आहे.</w:t>
      </w:r>
    </w:p>
    <w:p>
      <w:pPr>
        <w:pStyle w:val="ArticleScripture"/>
        <w:jc w:val="left"/>
      </w:pPr>
      <w:r>
        <w:rPr>
          <w:rFonts w:ascii="Nirmala UI" w:hAnsi="Nirmala UI" w:eastAsia="Nirmala UI" w:cs="Nirmala UI"/>
        </w:rPr>
        <w:t>“जगाला वेढून टाकणारा अंधकार हा देवाविषयीच्या चुकीच्या समजुतीचा अंधकार आहे. मनुष्य त्याच्या स्वभावाविषयीचे ज्ञान गमावत आहेत. त्याचा गैरसमज झाला आहे आणि त्याचा विपर्यास करण्यात आला आहे. या काळात देवाकडून एक संदेश घोषित केला जावयाचा आहे—आपल्या प्रभावाने प्रकाश देणारा आणि आपल्या सामर्थ्याने तारण करणारा असा संदेश. त्याचा स्वभाव ज्ञात करून दिला जावयाचा आहे. जगाच्या अंधकारात त्याच्या तेजाचा प्रकाश, त्याच्या चांगुलपणाचा, दयेचा आणि सत्याचा प्रकाश, पसरविला जावयाचा आहे.”</w:t>
      </w:r>
    </w:p>
    <w:p>
      <w:pPr>
        <w:pStyle w:val="ArticleScripture"/>
        <w:jc w:val="left"/>
      </w:pPr>
      <w:r>
        <w:rPr>
          <w:rFonts w:ascii="Nirmala UI" w:hAnsi="Nirmala UI" w:eastAsia="Nirmala UI" w:cs="Nirmala UI"/>
        </w:rPr>
        <w:t>“हे कार्य संदेष्टा यशया यांनी पुढील शब्दांत रेखाटले आहे, ‘हे शुभवार्ता आणणाऱ्या यरुशलेमे, आपला आवाज सामर्थ्याने उंच कर; तो उंच कर, भिऊ नकोस; यहूदाच्या नगरांना सांग, पाहा, तुमचा देव! पाहा, प्रभु परमेश्वर समर्थ हाताने येईल, आणि त्याचा भुजदंड त्याच्यासाठी राज्य करील; पाहा, त्याचे बक्षीस त्याच्याबरोबर आहे, आणि त्याचे कार्य त्याच्या पुढे आहे.’ यशया ४०:९, १०.”</w:t>
      </w:r>
    </w:p>
    <w:p>
      <w:pPr>
        <w:pStyle w:val="ArticleScripture"/>
        <w:jc w:val="left"/>
      </w:pPr>
      <w:r>
        <w:rPr>
          <w:rFonts w:ascii="Nirmala UI" w:hAnsi="Nirmala UI" w:eastAsia="Nirmala UI" w:cs="Nirmala UI"/>
        </w:rPr>
        <w:t>“जे वराच्या येण्याची वाट पाहतात त्यांनी लोकांना असे सांगावे, ‘पहा, तुमचा देव.’ करुणामय प्रकाशाच्या शेवटच्या किरणा, जगाला दिला जाणारा दयेचा अंतिम संदेश, हा त्याच्या प्रेमस्वरूप स्वभावाचा प्रकटीकरण आहे. देवाची मुले त्याचे वैभव प्रकट करणार आहेत. आपल्या स्वतःच्या जीवनात व स्वभावात त्यांनी देवाच्या कृपेने त्यांच्यासाठी काय केले आहे हे उघड करावयाचे आहे.” Christ’s Object Lessons, 415.</w:t>
      </w:r>
    </w:p>
    <w:p>
      <w:pPr>
        <w:pStyle w:val="ArticleBody"/>
        <w:jc w:val="left"/>
      </w:pPr>
      <w:r>
        <w:rPr>
          <w:rFonts w:ascii="Nirmala UI" w:hAnsi="Nirmala UI" w:eastAsia="Nirmala UI" w:cs="Nirmala UI"/>
        </w:rPr>
        <w:t>मलाखीच्या याजकांनी अशी अर्पणे अर्पण केली की ज्यामुळे देवाच्या नावाचे भ्रष्टिकरण झाले. ते अर्पण एका संदेशाचे प्रतीक आहे, आणि १८ जुलै २०२० रोजी नॅशव्हिल येथे दिलेला संदेश हा भ्रष्ट अर्पण होता. तो बंडखोरीमुळे भ्रष्ट झाला होता—त्या भविष्यसूचक आज्ञेकडे दुर्लक्ष करण्याच्या बंडखोरीमुळे, जी “आता पुढे विलंब होणार नाही” अशी होती, आणि जी स्वतः ख्रिस्ताने प्रकटीकरण दहाव्या अध्यायात दिली होती.</w:t>
      </w:r>
    </w:p>
    <w:p>
      <w:pPr>
        <w:pStyle w:val="ArticleScripture"/>
        <w:jc w:val="left"/>
      </w:pPr>
      <w:r>
        <w:rPr>
          <w:rFonts w:ascii="Nirmala UI" w:hAnsi="Nirmala UI" w:eastAsia="Nirmala UI" w:cs="Nirmala UI"/>
        </w:rPr>
        <w:t>आणि जो देवदूत मी समुद्रावर व पृथ्वीवर उभा असलेला पाहिला, त्याने आपला हात स्वर्गाकडे उंचावला, आणि जो युगानुयुगे जिवंत आहे, ज्याने स्वर्ग व त्यातील सर्व गोष्टी, पृथ्वी व त्यातील सर्व गोष्टी, आणि समुद्र व त्यातील सर्व गोष्टी निर्माण केल्या, त्याची शपथ घेऊन असे म्हटले की, आता पुढे विलंब राहणार नाही. प्रकटीकरण १०:५, ६.</w:t>
      </w:r>
    </w:p>
    <w:p>
      <w:pPr>
        <w:pStyle w:val="ArticleBody"/>
        <w:jc w:val="left"/>
      </w:pPr>
      <w:r>
        <w:rPr>
          <w:rFonts w:ascii="Nirmala UI" w:hAnsi="Nirmala UI" w:eastAsia="Nirmala UI" w:cs="Nirmala UI"/>
        </w:rPr>
        <w:t>मलाखीच्या तिसऱ्या अध्यायातील लेवीयांनी दर्शविलेला “धार्मिकतेचा अर्पण” हा प्राचीन दिवसांतील अर्पणाप्रमाणेच आहे, आणि तो एका संदेशाचे प्रतिनिधित्व करतो. “पूर्वीची वर्षे” त्या संदेशाच्या शुद्धतेचे प्रतिनिधित्व करतात ज्यामुळे मिलराइट इतिहासातील पहिली निराशा उत्पन्न झाली. भ्रष्ट झालेले अर्पण 18 जुलै, 2020 च्या भ्रष्ट संदेशाचे प्रतिनिधित्व करते, तरीही ते एक समांतर घटना आहे.</w:t>
      </w:r>
    </w:p>
    <w:p>
      <w:pPr>
        <w:pStyle w:val="ArticleScripture"/>
        <w:jc w:val="left"/>
      </w:pPr>
      <w:r>
        <w:rPr>
          <w:rFonts w:ascii="Nirmala UI" w:hAnsi="Nirmala UI" w:eastAsia="Nirmala UI" w:cs="Nirmala UI"/>
        </w:rPr>
        <w:t>आणि तो रूपे शुद्ध करणारा व पवित्र करणारा म्हणून बसेल; आणि तो लेवीच्या पुत्रांना शुद्ध करील, आणि त्यांना सोने व रूपे यांसारखे परिशुद्ध करील, म्हणजे ते परमेश्वराला नीतिमत्त्वाने अर्पण अर्पितील. मग यहूदा व यरुशलेम यांचे अर्पण परमेश्वराला प्रिय होईल, जसे प्राचीन दिवसांत होते, आणि जसे पूर्वीच्या वर्षांत होते. मलाखी 3:3, 4.</w:t>
      </w:r>
    </w:p>
    <w:p>
      <w:pPr>
        <w:pStyle w:val="ArticleBody"/>
        <w:jc w:val="left"/>
      </w:pPr>
      <w:r>
        <w:rPr>
          <w:rFonts w:ascii="Nirmala UI" w:hAnsi="Nirmala UI" w:eastAsia="Nirmala UI" w:cs="Nirmala UI"/>
        </w:rPr>
        <w:t>मलाखीमध्ये ओळखला गेलेला “शाप” हा एलियाह काय दर्शवितो याच्या मान्यतेची एक चाचणी ओळखून देतो. जे आपण आता जागृत होत आहोत, त्यांनी हे समजून घेतले पाहिजे की “सात वेळा” या शापाची वास्तविकता १८ जुलै २०२० या पापी भविष्यवाणीची घोषणा करण्यात आपण प्रकट केलेल्या बंडखोरीमध्ये आपल्यावर पूर्ण झाली आहे. आपण कोणती भविष्यवाणीविषयक पद्धत स्वीकारून ग्रहण करावयाची हेही पुन्हा एकदा ठरविले पाहिजे. या वस्तुस्थितीचे दोन साक्षी, आणि इतरही आहेत, मलाखीने मांडलेल्या येऊ घातलेल्या एलियाहच्या प्रस्तुतीकरणात, तसेच स्वतः एलियाहच्या इतिहासातून आढळू शकतात. एलियाहने स्पष्टपणे ओळखून दिले की केवळ एकच संदेश आणि पद्धत योग्य असेल.</w:t>
      </w:r>
    </w:p>
    <w:p>
      <w:pPr>
        <w:pStyle w:val="ArticleScripture"/>
        <w:jc w:val="left"/>
      </w:pPr>
      <w:r>
        <w:rPr>
          <w:rFonts w:ascii="Nirmala UI" w:hAnsi="Nirmala UI" w:eastAsia="Nirmala UI" w:cs="Nirmala UI"/>
        </w:rPr>
        <w:t>गिलादच्या रहिवाशांपैकी असलेल्या तिश्बी एलियाने अहाबाला म्हटले, “ज्या इस्राएलच्या परमेश्वर देवासमोर मी उभा असतो, तो जिवंत आहे; माझ्या शब्दावाचून या वर्षांत दवही पडणार नाही आणि पावसाही होणार नाही.” १ राजे १७:१</w:t>
      </w:r>
    </w:p>
    <w:p>
      <w:pPr>
        <w:pStyle w:val="ArticleBody"/>
        <w:jc w:val="left"/>
      </w:pPr>
      <w:r>
        <w:rPr>
          <w:rFonts w:ascii="Nirmala UI" w:hAnsi="Nirmala UI" w:eastAsia="Nirmala UI" w:cs="Nirmala UI"/>
        </w:rPr>
        <w:t>मलाखीने देवाचे याजक ज्या काळात अंतिम एलियाह प्रकट होतो त्या काळात आहेत असा एक “शाप” ओळखून सांगितला, आणि तो शाप देवाच्या दशांशाशी संबंधित असलेल्या शापाशी जोडलेला आहे. मलाखीतील दशांशाचा “शाप” हा देवाच्या लोकांच्या बाजूने घेतल्या जाणाऱ्या एका निर्णयाचे प्रतिनिधित्व करतो; कारण ते ज्या शापाखाली आधीच आहेत तो दूर करण्यासाठी “भांडारघर” कोणते आणि काय आहे, हे त्यांनी ठरविले पाहिजे.</w:t>
      </w:r>
    </w:p>
    <w:p>
      <w:pPr>
        <w:pStyle w:val="ArticleScripture"/>
        <w:jc w:val="left"/>
      </w:pPr>
      <w:r>
        <w:rPr>
          <w:rFonts w:ascii="Nirmala UI" w:hAnsi="Nirmala UI" w:eastAsia="Nirmala UI" w:cs="Nirmala UI"/>
        </w:rPr>
        <w:t>पाहा, मी माझा दूत पाठवीन, आणि तो माझ्यापुढे मार्ग सिद्ध करील; आणि ज्याचा तुम्ही शोध करता तो प्रभू अचानक आपल्या मंदिरात येईल, म्हणजे कराराचा तो दूत, ज्याच्यात तुम्ही आनंद मानता; पाहा, तो येईल, असे सेनाधीश परमेश्वर म्हणतो. परंतु त्याच्या येण्याचा दिवस कोण सहन करू शकेल? आणि तो प्रकट होईल तेव्हा कोण उभा राहील? कारण तो शुद्ध करणाऱ्या अग्निसारखा आणि धोपटणाऱ्यांच्या साबणासारखा आहे. आणि तो चांदी शुद्ध करणारा व पवित्र करणारा म्हणून बसेल; आणि तो लेवीच्या पुत्रांना शुद्ध करील, आणि त्यांना सोन्या-चांदीप्रमाणे निर्मळ करील, जेणेकरून ते परमेश्वराला नीतिमत्त्वाने अर्पण अर्पण करतील. मग यहूदा आणि यरुशलेम यांचे अर्पण परमेश्वराला प्राचीन दिवसांत जसे आणि पूर्वीच्या वर्षांत जसे प्रिय वाटत असे, तसे प्रिय वाटेल. आणि मी न्याय करण्यासाठी तुमच्याजवळ येईन; आणि जादूटोणा करणाऱ्यांविरुद्ध, व्यभिचारी लोकांविरुद्ध, खोटी शपथ घेणाऱ्यांविरुद्ध, मजुराची मजुरी दडपणाऱ्यांविरुद्ध, विधवा व पितृहीन यांच्यावर अन्याय करणाऱ्यांविरुद्ध, आणि परक्याला त्याच्या हक्कापासून दूर सारणाऱ्यांविरुद्ध, आणि माझे भय न बाळगणाऱ्यांविरुद्ध मी त्वरेने साक्ष देणारा होईन, असे सेनाधीश परमेश्वर म्हणतो. कारण मी परमेश्वर आहे, मी बदलत नाही; म्हणूनच, हे याकोबाच्या पुत्रांनो, तुम्ही संपूर्ण नष्ट झालेले नाही. तुमच्या पितरांच्या दिवसांपासून तुम्ही माझ्या विधींपासून दूर गेले आहात, आणि ते पाळले नाहीत. माझ्याकडे परत या, म्हणजे मी तुमच्याकडे परत येईन, असे सेनाधीश परमेश्वर म्हणतो. परंतु तुम्ही म्हणता, आम्ही कशात परत यावे? मनुष्य देवाला लुटेल काय? तरी तुम्ही मला लुटले आहे. पण तुम्ही म्हणता, आम्ही तुला कशात लुटले? दशांश आणि अर्पणे यांत. तुम्ही शापाने शापित झालेले आहात; कारण तुम्ही मला लुटले आहे, होय, हे संपूर्ण राष्ट्र. सर्व दशांश भांडारगृहात आणा, म्हणजे माझ्या घरात अन्न असेल; आणि यातून आता माझी परीक्षा करून पाहा, असे सेनाधीश परमेश्वर म्हणतो, की मी तुमच्यासाठी आकाशाची खिडकी उघडून तुम्हांवर असा आशीर्वाद ओतीन की तो सामावून घेण्यास जागा उरणार नाही. आणि तुमच्यासाठी मी भक्षकाला धिक्कारीन, आणि तो तुमच्या भूमीचे उत्पन्न नाश करणार नाही; तसेच शेतातील तुमची द्राक्षवेल वेळेपूर्वी आपले फळ गाळणार नाही, असे सेनाधीश परमेश्वर म्हणतो. मलाखी 3:1–11.</w:t>
      </w:r>
    </w:p>
    <w:p>
      <w:pPr>
        <w:pStyle w:val="ArticleBody"/>
        <w:jc w:val="left"/>
      </w:pPr>
      <w:r>
        <w:rPr>
          <w:rFonts w:ascii="Nirmala UI" w:hAnsi="Nirmala UI" w:eastAsia="Nirmala UI" w:cs="Nirmala UI"/>
        </w:rPr>
        <w:t>प्रभू बदलत नाही, तसेच तो आपली कार्यपद्धतीही बदलत नाही. “शाप” काहीही असो किंवा नसो, जो मलाखीतील “दशमांश” या शापाद्वारे दर्शविला आहे, तो दशमांश देवाच्या घरात “अन्न” असावे या हेतूने भांडारात आणला जावा. या वस्तुस्थितीमुळे “भांडार” काय आहे, आणि पहिल्या देवदूताच्या चळवळीत विल्यम मिलर यांच्याद्वारे कोणते अन्न दर्शविले गेले होते, जे तिसऱ्या देवदूताच्या चळवळीत खाल्ले जाणाऱ्या अन्नाचे प्रतिरूप होते, याविषयी निर्णय घेतला जाणे आवश्यक ठरते. त्या अन्नाच्या प्रतीकांपैकी “पाऊस” आणि “दव” हे एक आहेत.</w:t>
      </w:r>
    </w:p>
    <w:p>
      <w:pPr>
        <w:pStyle w:val="ArticleScripture"/>
        <w:jc w:val="left"/>
      </w:pPr>
      <w:r>
        <w:rPr>
          <w:rFonts w:ascii="Nirmala UI" w:hAnsi="Nirmala UI" w:eastAsia="Nirmala UI" w:cs="Nirmala UI"/>
        </w:rPr>
        <w:t>हे आकाशांनो, कान द्या, आणि मी बोलेन; हे पृथ्वी, माझ्या मुखाचे शब्द ऐक. माझे उपदेश पावसाप्रमाणे बरसतील; माझे वचन दवाप्रमाणे टपकेल; कोवळ्या रोपावर पडणाऱ्या रिमझिम पावसाप्रमाणे, आणि गवतावर पडणाऱ्या सरांसारखे: कारण मी परमेश्वराच्या नावाची घोषणा करीन; आपल्या देवाला महानता अर्पण करा. तो खडक आहे; त्याचे कार्य परिपूर्ण आहे; कारण त्याचे सर्व मार्ग न्यायमय आहेत; तो सत्यस्वरूप देव आहे आणि अधर्मरहित आहे; तो न्यायी व सरळ आहे. अनुवाद 32:1–4.</w:t>
      </w:r>
    </w:p>
    <w:p>
      <w:pPr>
        <w:pStyle w:val="ArticleBody"/>
        <w:jc w:val="left"/>
      </w:pPr>
      <w:r>
        <w:rPr>
          <w:rFonts w:ascii="Nirmala UI" w:hAnsi="Nirmala UI" w:eastAsia="Nirmala UI" w:cs="Nirmala UI"/>
        </w:rPr>
        <w:t>एलियाने अहाबाला जे सांगितले, त्याचा खरोखरच तोच अर्थ त्याने अभिप्रेत ठेवला होता काय? शेवटच्या दिवसांत, जेव्हा एलियाच्या चळवळीचे आणि संदेशाचे परिपूर्ण परिपूर्तीकरण घडेल, तेव्हा “या वर्षांत माझ्या शब्दाशिवाय दवही पडणार नाही आणि पाऊसही पडणार नाही,” असेच त्याला खरोखर म्हणायचे होते काय? एलियाने, आपल्या शब्दावाचून रोखून धरला जाईल असे ज्याविषयी म्हटलेला “पाऊस,” तो मलाखीने आशीर्वाद म्हणून ज्या “पावसा”चे वचन दिले आहे, त्याच्याशी सुसंगत आहे काय?</w:t>
      </w:r>
    </w:p>
    <w:p>
      <w:pPr>
        <w:pStyle w:val="ArticleScripture"/>
        <w:jc w:val="left"/>
      </w:pPr>
      <w:r>
        <w:rPr>
          <w:rFonts w:ascii="Nirmala UI" w:hAnsi="Nirmala UI" w:eastAsia="Nirmala UI" w:cs="Nirmala UI"/>
        </w:rPr>
        <w:t>सर्व दशांश भांडारगृहात आणा, म्हणजे माझ्या घरात अन्न असावे; आणि यासंबंधाने आता माझी परीक्षा पाहा, असे सेनाधीश परमेश्वर म्हणतो, की मी तुमच्यासाठी स्वर्गाचे झरोके उघडून असा आशीर्वाद ओतीन की तो स्वीकारण्यासही जागा उरणार नाही. मलाखी ३:१०.</w:t>
      </w:r>
    </w:p>
    <w:p>
      <w:pPr>
        <w:pStyle w:val="ArticleBody"/>
        <w:jc w:val="left"/>
      </w:pPr>
      <w:r>
        <w:rPr>
          <w:rFonts w:ascii="Nirmala UI" w:hAnsi="Nirmala UI" w:eastAsia="Nirmala UI" w:cs="Nirmala UI"/>
        </w:rPr>
        <w:t>आणि पवित्र न केलेल्या “अर्पणाचा” “याजकांद्वारे” झालेला “शाप”, तसेच आधीच घडवून आणलेला “दशमांशाचा” दुरुपयोग, हे देखील “सात वेळा”च्या “शापा”चे प्रतिनिधित्व करतात काय?</w:t>
      </w:r>
    </w:p>
    <w:p>
      <w:pPr>
        <w:pStyle w:val="ArticleBody"/>
        <w:jc w:val="left"/>
      </w:pPr>
      <w:r>
        <w:rPr>
          <w:rFonts w:ascii="Nirmala UI" w:hAnsi="Nirmala UI" w:eastAsia="Nirmala UI" w:cs="Nirmala UI"/>
        </w:rPr>
        <w:t>जुलै, २०२३ च्या शेवटी, आम्ही अशा लेखांचे प्रकाशन सुरू केले, जे मूलत: हबक्कूकच्या तक्ते असे नाव असलेल्या अभ्यासमालिकेत आढळणाऱ्या संदेशाची पुनरावृत्ती आहेत. सध्याच्या मांडणीत फरक इतकाच आहे की, १८ जुलै, २०२० नंतर, प्रभूने जुन्या काही शिकवणींवर नव्या प्रकाशात प्रकाश टाकण्यास आरंभ केला.</w:t>
      </w:r>
    </w:p>
    <w:p>
      <w:pPr>
        <w:pStyle w:val="ArticleBody"/>
        <w:jc w:val="left"/>
      </w:pPr>
      <w:r>
        <w:rPr>
          <w:rFonts w:ascii="Nirmala UI" w:hAnsi="Nirmala UI" w:eastAsia="Nirmala UI" w:cs="Nirmala UI"/>
        </w:rPr>
        <w:t>तो मला अतिशय गूढ भासणाऱ्या गोष्टी उलगडून सांगू लागला; परंतु मी स्वतः त्या सर्वापासून तुटलेलो होतो आणि यापूर्वी मला पूर्ण करण्यासाठी देण्यात आलेल्या कार्याशी संपर्कात राहण्यासही अनिच्छुक होतो. १९ जुलै, २०२० पासून मला हे समजले की मागील दिवसाची भविष्यवाणी चुकीची होती, आणि त्या पापमय भविष्यवाणीबद्दल व तिच्या भयंकर परिणामांबद्दल इतर कोणत्याही व्यक्तीपेक्षा मी स्वतः अधिक जबाबदार होतो.</w:t>
      </w:r>
    </w:p>
    <w:p>
      <w:pPr>
        <w:pStyle w:val="ArticleBody"/>
        <w:jc w:val="left"/>
      </w:pPr>
      <w:r>
        <w:rPr>
          <w:rFonts w:ascii="Nirmala UI" w:hAnsi="Nirmala UI" w:eastAsia="Nirmala UI" w:cs="Nirmala UI"/>
        </w:rPr>
        <w:t>त्यानंतर जुलै २०२३ मध्ये, देवाच्या तिसऱ्या देवदूताच्या चळवळीचा नेता म्हणून माझे संपूर्ण अपयश असूनही, जुलै २०२० पासून मला जे समजून आले होते ते तरी किमान लिहून काढण्यास सुरुवात करावी, अशी एक दृढ खात्री माझ्यावर प्रबळपणे आली. १८ जुलै २०२० च्या पापानंतर माझ्यासमोर जे उघड केले गेले होते ते लिखित स्वरूपात मांडावे, आणि मग मला विसाव्यास ठेवले जाण्यापूर्वी ते सार्वजनिक अभिलेखात नोंदवावे, असा मी निश्चय केला.</w:t>
      </w:r>
    </w:p>
    <w:p>
      <w:pPr>
        <w:pStyle w:val="ArticleBody"/>
        <w:jc w:val="left"/>
      </w:pPr>
      <w:r>
        <w:rPr>
          <w:rFonts w:ascii="Nirmala UI" w:hAnsi="Nirmala UI" w:eastAsia="Nirmala UI" w:cs="Nirmala UI"/>
        </w:rPr>
        <w:t>जुलैपासूनच्या या तीन महिन्यांत, जगभरातील सत्तरहून अधिक देश आता या लेखांचे अनुसरण करीत आहेत. होय, यातले काही जण निःसंशयपणे अशुद्ध हेतू व उद्देशांनी अनुसरण करीत असतील, परंतु सर्वच तसे नाहीत. आम्ही अशा एका कार्यक्रमास प्रारंभ करण्याच्या उंबरठ्यावर आहोत, जो या लेखांना पृथ्वीवरील सर्व प्रमुख भाषांमध्ये उपलब्ध करून देईल; कारण या टप्प्यावर त्या सत्तरहून अधिक देशांना या सत्यांचा विचार केवळ इंग्रजी भाषेतच करावा लागत आहे.</w:t>
      </w:r>
    </w:p>
    <w:p>
      <w:pPr>
        <w:pStyle w:val="ArticleBody"/>
        <w:jc w:val="left"/>
      </w:pPr>
      <w:r>
        <w:rPr>
          <w:rFonts w:ascii="Nirmala UI" w:hAnsi="Nirmala UI" w:eastAsia="Nirmala UI" w:cs="Nirmala UI"/>
        </w:rPr>
        <w:t>आम्ही जगभरातील काही लोकांना मदत करण्यासाठी आधीच कार्यरत आहोत, ज्यांच्याकडे या सत्यांचा उपयोग करून फारसे काही करण्यासाठी आवश्यक मार्ग व साधने नाहीत; आणि मला आश्चर्य वाटते की मलाखीचे “कोठार”, ज्याचा देवाच्या घरात “अन्न” पुरविण्याचा एक निश्चित उद्देश आहे, ते कदाचित जुलै 2023 पासून या लेखांद्वारे पुढे चालत आलेल्या सत्याच्या प्रसाराच्या कार्याकडेच निर्देश करीत असेल काय?</w:t>
      </w:r>
    </w:p>
    <w:p>
      <w:pPr>
        <w:pStyle w:val="ArticleBody"/>
        <w:jc w:val="left"/>
      </w:pPr>
      <w:r>
        <w:rPr>
          <w:rFonts w:ascii="Nirmala UI" w:hAnsi="Nirmala UI" w:eastAsia="Nirmala UI" w:cs="Nirmala UI"/>
        </w:rPr>
        <w:t>पुढील लेखात आपण दानियेल अध्याय तीनचा विचार आरंभ करू.</w:t>
      </w:r>
    </w:p>
    <w:p>
      <w:pPr>
        <w:pStyle w:val="ArticleScripture"/>
        <w:jc w:val="left"/>
      </w:pPr>
      <w:r>
        <w:rPr>
          <w:rFonts w:ascii="Nirmala UI" w:hAnsi="Nirmala UI" w:eastAsia="Nirmala UI" w:cs="Nirmala UI"/>
        </w:rPr>
        <w:t>“आपण या पृथ्वीच्या इतिहासातील एका विशेष काळात जगत आहोत. अत्यंत अल्प काळात एक महान कार्य पूर्ण झाले पाहिजे, आणि प्रत्येक ख्रिस्तीने हे कार्य टिकवून धरण्यात आपला सहभाग उचलला पाहिजे. देव अशा लोकांना बोलावत आहे जे आत्म्यांच्या तारणाच्या कार्यासाठी स्वतःला समर्पित करतील. नाश पावत असलेल्या जगाचे तारण करण्यासाठी ख्रिस्ताने किती महान बलिदान केले, हे आपण जसे समजू लागतो, तसे आत्म्यांना वाचविण्यासाठी एक प्रबळ झगडा दिसून येईल. अरे, आमच्या सर्व मंडळ्यांनी ख्रिस्ताच्या अनंत बलिदानाचे दर्शन घ्यावे आणि त्याची जाणीव ठेवावी!”</w:t>
      </w:r>
    </w:p>
    <w:p>
      <w:pPr>
        <w:pStyle w:val="ArticleScripture"/>
        <w:jc w:val="left"/>
      </w:pPr>
      <w:r>
        <w:rPr>
          <w:rFonts w:ascii="Nirmala UI" w:hAnsi="Nirmala UI" w:eastAsia="Nirmala UI" w:cs="Nirmala UI"/>
        </w:rPr>
        <w:t>“रात्रीच्या दृष्टान्तांमध्ये, देवाच्या लोकांमध्ये एक महान सुधारक चळवळीची प्रतिरूपे माझ्यासमोरून गेली. अनेकजण देवाची स्तुती करीत होते. आजारी बरे झाले, आणि इतर चमत्कार घडविले गेले. महान पेन्टेकोस्टाच्या दिवसापूर्वी जसा प्रगट झाला होता तसाच मध्यस्थी प्रार्थनेचा आत्मा दिसून आला. शेकडो व हजारो लोक कुटुंबांना भेट देत होते आणि त्यांच्यासमोर देवाचे वचन उघडून दाखवीत होते. पवित्र आत्म्याच्या सामर्थ्याने अंतःकरणे दोषी ठरली, आणि खऱ्या परिवर्तनाचा आत्मा प्रगट झाला. सर्व बाजूंनी सत्याच्या घोषणेसाठी दारे उघडली गेली. जग स्वर्गीय प्रभावाने प्रकाशित झाले आहे असे भासत होते. देवाच्या खऱ्या व नम्र लोकांनी महान आशीर्वाद प्राप्त केले. मी कृतज्ञतेचे व स्तुतीचे स्वर ऐकले, आणि 1844 मध्ये जशी सुधारणा आम्ही पाहिली होती तशीच काहीशी सुधारणा होत आहे असे भासत होते.”</w:t>
      </w:r>
    </w:p>
    <w:p>
      <w:pPr>
        <w:pStyle w:val="ArticleScripture"/>
        <w:jc w:val="left"/>
      </w:pPr>
      <w:r>
        <w:rPr>
          <w:rFonts w:ascii="Nirmala UI" w:hAnsi="Nirmala UI" w:eastAsia="Nirmala UI" w:cs="Nirmala UI"/>
        </w:rPr>
        <w:t>“तरीही काहींनी परिवर्तन स्वीकारण्यास नकार दिला. ते देवाच्या मार्गाने चालण्यास तयार नव्हते; आणि देवाचे कार्य पुढे जावे म्हणून जेव्हा स्वेच्छेच्या अर्पणांसाठी आवाहने करण्यात आली, तेव्हा काहींनी स्वार्थीपणे आपल्या पृथ्वीवरील मालमत्तेला चिकटून राहिले. हे लोभी लोक विश्वासणाऱ्यांच्या समुदायापासून विभक्त झाले.</w:t>
      </w:r>
    </w:p>
    <w:p>
      <w:pPr>
        <w:pStyle w:val="ArticleScripture"/>
        <w:jc w:val="left"/>
      </w:pPr>
      <w:r>
        <w:rPr>
          <w:rFonts w:ascii="Nirmala UI" w:hAnsi="Nirmala UI" w:eastAsia="Nirmala UI" w:cs="Nirmala UI"/>
        </w:rPr>
        <w:t>“देवाचे न्यायनिर्णय पृथ्वीवर होत आहेत, आणि पवित्र आत्म्याच्या प्रभावाखाली आपण त्याने आपल्यावर सोपविलेला इशाऱ्याचा संदेश द्यावयास हवा. हा संदेश आपण त्वरेने द्यावयास हवा—ओळीनंतर ओळ, नियमामागून नियम. लोकांना लवकरच महान निर्णय घेण्यास भाग पाडले जाईल, आणि त्यांना सत्य समजून घेण्याची संधी मिळावी, जेणेकरून ते योग्य बाजूने सुज्ञपणे आपली भूमिका घेऊ शकतील, हे पाहणे आपले कर्तव्य आहे. कृपेचा अवधी टिकून असताना प्रभू आपल्या लोकांना परिश्रम करण्यास—मनःपूर्वक आणि शहाणपणाने परिश्रम करण्यास—आवाहन करीत आहे.”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पंधरा</dc:title>
  <dc:subject>दानियेल अध्याय दोन – सारांश आणि निष्कर्ष भाग दोन</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