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एकोणनव्वदावा क्रमांक</w:t>
      </w:r>
    </w:p>
    <w:p>
      <w:pPr>
        <w:pStyle w:val="ArticleSubtitle"/>
        <w:jc w:val="left"/>
      </w:pPr>
      <w:r>
        <w:rPr>
          <w:rFonts w:ascii="Nirmala UI" w:hAnsi="Nirmala UI" w:eastAsia="Nirmala UI" w:cs="Nirmala UI"/>
        </w:rPr>
        <w:t>पानियमच्या युद्धाची भविष्यसूचक विणीची नक्षी: रविवारच्या कायद्याची प्रस्तावना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2024-04-19</w:t>
      </w:r>
    </w:p>
    <w:p>
      <w:pPr>
        <w:pStyle w:val="ArticleBody"/>
        <w:jc w:val="left"/>
      </w:pPr>
      <w:r>
        <w:rPr>
          <w:rFonts w:ascii="Nirmala UI" w:hAnsi="Nirmala UI" w:eastAsia="Nirmala UI" w:cs="Nirmala UI"/>
        </w:rPr>
        <w:t>पानियमची लढाई मूलत: आध्यात्मिक युद्ध होती. रविवारच्या कायद्याच्या अगदी आधी, १९८९ मध्ये शेवटच्या काळी रोनाल्ड रेगनपासून मोजल्यास जो आठवा अध्यक्ष आहे, जो सातवा (पाचवा) आहे, जो शेवटचा रिपब्लिकन अध्यक्षही आहे, जो सर्वांत श्रीमंत अध्यक्ष आहे, आणि जो जागतिकतावादाच्या संपूर्ण क्षेत्रासही उद्युक्त करतो, तो धर्मत्यागी प्रॉटेस्टंटवादाचे नेतृत्व करून पान या ग्रीक धर्माचा पराभव करील, जो जागतिकतावादाचा “वोक-इझम” आहे. अकराव्या आणि बाराव्या वचनांत, २०१४ मधील युक्रेन युद्धापासून सुरू होणारा इतिहास सोळाव्या वचनातील रविवारच्या कायद्यापाशी समाप्त होतो. पंधरावे वचन म्हणजे पानियमची लढाई होय, आणि पानियमची लढाई अॅक्टियमच्या लढाईकडे नेते, जी तिसरे महायुद्ध आहे.</w:t>
      </w:r>
    </w:p>
    <w:p>
      <w:pPr>
        <w:pStyle w:val="ArticleBody"/>
        <w:jc w:val="left"/>
      </w:pPr>
      <w:r>
        <w:rPr>
          <w:rFonts w:ascii="Nirmala UI" w:hAnsi="Nirmala UI" w:eastAsia="Nirmala UI" w:cs="Nirmala UI"/>
        </w:rPr>
        <w:t>“महाभूकंपाच्या” वेळी, जो सोळाव्या वचनातील रविवारचा कायदा आहे, तिसऱ्या धिक्काराचा इस्लाम संयुक्त संस्थानांवर आक्रमण करतो, राष्ट्रांना संतप्त करतो, आणि राष्ट्रीय विनाश निर्माण करतो. त्या आक्रमणापूर्वी पानियमची लढाई होते. रविवारच्या कायद्याच्या वेळी अजगर, पशू आणि खोटा संदेष्टा यांचा त्रिविध संघ स्थापन होतो.</w:t>
      </w:r>
    </w:p>
    <w:p>
      <w:pPr>
        <w:pStyle w:val="ArticleScripture"/>
        <w:jc w:val="left"/>
      </w:pPr>
      <w:r>
        <w:rPr>
          <w:rFonts w:ascii="Nirmala UI" w:hAnsi="Nirmala UI" w:eastAsia="Nirmala UI" w:cs="Nirmala UI"/>
        </w:rPr>
        <w:t>“देवाच्या नियमाचे उल्लंघन करून पोपसत्तेची संस्था अमलात आणणाऱ्या फर्मानामुळे, आपले राष्ट्र स्वतःला नीतिमत्तेपासून पूर्णपणे विलग करील. जेव्हा प्रोटेस्टंटपंथ दरीपलीकडे आपला हात पुढे करून रोमन सत्तेचा हात धरील, जेव्हा ती अथांग गर्तेवरून हात पुढे करून अध्यात्मवादाशी हस्तांदोलन करील, जेव्हा या त्रिविध संघटनेच्या प्रभावाखाली आपला देश प्रोटेस्टंट आणि प्रजासत्ताक शासनरूप म्हणून आपल्या राज्यघटनेतील प्रत्येक तत्त्वाचा त्याग करील, आणि पोपसत्ताक असत्ये व भ्रम यांच्या प्रसारासाठी तरतूद करील, तेव्हा आपल्याला समजेल की सैतानाच्या अद्भुत कार्याची वेळ आली आहे आणि अंत निकट आहे.” Testimonies, volume 5, 451.</w:t>
      </w:r>
    </w:p>
    <w:p>
      <w:pPr>
        <w:pStyle w:val="ArticleBody"/>
        <w:jc w:val="left"/>
      </w:pPr>
      <w:r>
        <w:rPr>
          <w:rFonts w:ascii="Nirmala UI" w:hAnsi="Nirmala UI" w:eastAsia="Nirmala UI" w:cs="Nirmala UI"/>
        </w:rPr>
        <w:t>त्या टप्प्यावर, पापसत्तेची घातक जखम पूर्णपणे बरी झालेली असते, आणि शेवटी कोणीही मदत करावयास नसताना तिचा अंत होईपर्यंत ती सर्वोच्चपणे राज्य करते. रोम जेव्हा तिसरा अडथळा जिंकते, तेव्हाच ती राज्य करते, जसे दानियेल अध्याय आठ, वचन नऊ, आणि अध्याय अकरा, वचने सोळा ते एकोणीस यांमध्ये मूर्तिपूजक रोमच्या रूपाने दर्शविले आहे. जेव्हा पापल रोमने ती तीन शिंगे दूर केली, तेव्हा तिने बारा शतके व साठ वर्षे सर्वोच्चपणे राज्य केले; त्याचप्रमाणे, इ.स.पू. 31 मध्ये अॅक्टियमच्या युद्धात तिसरा अडथळा असलेल्या इजिप्तवर विजय मिळवल्यानंतर मूर्तिपूजक रोमने तीनशे साठ वर्षे सर्वोच्चपणे राज्य केले.</w:t>
      </w:r>
    </w:p>
    <w:p>
      <w:pPr>
        <w:pStyle w:val="ArticleBody"/>
        <w:jc w:val="left"/>
      </w:pPr>
      <w:r>
        <w:rPr>
          <w:rFonts w:ascii="Nirmala UI" w:hAnsi="Nirmala UI" w:eastAsia="Nirmala UI" w:cs="Nirmala UI"/>
        </w:rPr>
        <w:t>व्याकरणात, “ium” हा प्रत्यय एखाद्या शब्दाच्या शेवटी लावून असा नामरूप शब्द तयार केला जातो, जो एखादे स्थान, अवस्था, किंवा एखाद्या गोष्टीचा संग्रह दर्शवितो. हा प्रत्यय तांत्रिक आणि वैज्ञानिक संज्ञांच्या निर्मितीत सामान्यतः वापरला जातो, विशेषतः रसायनशास्त्र आणि जीवशास्त्रात. उदाहरणार्थ: “stadium” म्हणजे क्रीडास्पर्धा किंवा इतर कार्यक्रमांसाठीचे स्थान, “aquarium” म्हणजे जलचर जीव किंवा वनस्पती प्रदर्शनासाठी ठेवले जातात ते स्थान, आणि “gymnasium” म्हणजे शारीरिक व्यायाम किंवा प्रशिक्षणासाठीचे स्थान. वैज्ञानिक पारिभाषिक शब्दसंग्रहात, “ium” हा प्रत्यय अनेकदा एखाद्या रासायनिक मूलद्रव्याचा किंवा संयुगाचा निर्देश करण्यासाठी वापरला जातो, विशेषतः जेव्हा ते मूलद्रव्य किंवा संयुग विलग केले गेलेले किंवा शोधले गेलेले असते. उदाहरणार्थ: “sodium” म्हणजे Na हे चिन्ह असलेले एक रासायनिक मूलद्रव्य, “calcium” म्हणजे Ca हे चिन्ह असलेले एक रासायनिक मूलद्रव्य.</w:t>
      </w:r>
    </w:p>
    <w:p>
      <w:pPr>
        <w:pStyle w:val="ArticleBody"/>
        <w:jc w:val="left"/>
      </w:pPr>
      <w:r>
        <w:rPr>
          <w:rFonts w:ascii="Nirmala UI" w:hAnsi="Nirmala UI" w:eastAsia="Nirmala UI" w:cs="Nirmala UI"/>
        </w:rPr>
        <w:t>मूर्तिपूजक रोमचे सर्वोच्च राज्य आरंभ होणे हे Actiumच्या युद्धात सिद्धीस गेले, आणि Paniumच्या युद्धाने Actiumने दर्शविलेल्या युद्धासाठी दार उघडले; कारण “line upon line” या तत्त्वानुसार Actium हे त्या रविवारच्या कायद्याचे प्रतिनिधित्व करते, जेव्हा पोपसत्ता पुन्हा एकदा जगावर सर्वोच्चपणे राज्य करते.</w:t>
      </w:r>
    </w:p>
    <w:p>
      <w:pPr>
        <w:pStyle w:val="ArticleBody"/>
        <w:jc w:val="left"/>
      </w:pPr>
      <w:r>
        <w:rPr>
          <w:rFonts w:ascii="Nirmala UI" w:hAnsi="Nirmala UI" w:eastAsia="Nirmala UI" w:cs="Nirmala UI"/>
        </w:rPr>
        <w:t>अॅक्टियम ही एक समुद्री लढाई होती, आणि पॅनियम ही एक स्थललढाई होती; म्हणून या दोन्ही लढायांतील संबंध असा एक युद्ध दर्शवितो, जे भूमी आणि समुद्र या दोन्हींचा समावेश करणारे जगव्यापी आहे. अॅक्टियम, प्राचीन इतिहासातील सर्वात प्रसिद्ध समुद्री लढाई, ही देखील जगव्यापी युद्धाचे प्रतिनिधित्व करते; कारण “तू जे पाणी पाहिलेस, जिथे ती वेश्या बसली आहे, ते लोक, समुदाय, राष्ट्रे आणि भाषा आहेत.” पॅनियम हे लवकरच येऊ घातलेल्या रविवार-कायद्याच्या वेळी राजकीय युद्धाशी संलग्न असलेल्या आध्यात्मिक युद्धाचे प्रतिनिधित्व करते.</w:t>
      </w:r>
    </w:p>
    <w:p>
      <w:pPr>
        <w:pStyle w:val="ArticleBody"/>
        <w:jc w:val="left"/>
      </w:pPr>
      <w:r>
        <w:rPr>
          <w:rFonts w:ascii="Nirmala UI" w:hAnsi="Nirmala UI" w:eastAsia="Nirmala UI" w:cs="Nirmala UI"/>
        </w:rPr>
        <w:t>“pan” हा शब्द नाम म्हणून संदर्भानुसार अनेक अर्थ धारण करतो; परंतु ग्रीक पुराणकथांमध्ये Pan हा मेंढपाळांचा, कळपांचा, ग्रामीण संगीताचा आणि अरण्यप्रदेशाचा देव आहे. त्याचे वर्णन बहुधा अर्ध-मानव, अर्ध-बोकड अशा स्वरूपातील व्यक्ती म्हणून केले जाते, आणि तो संगीत व निसर्ग यांच्या प्रेमासाठी परिचित आहे.</w:t>
      </w:r>
    </w:p>
    <w:p>
      <w:pPr>
        <w:pStyle w:val="ArticleScripture"/>
        <w:jc w:val="left"/>
      </w:pPr>
      <w:r>
        <w:rPr>
          <w:rFonts w:ascii="Nirmala UI" w:hAnsi="Nirmala UI" w:eastAsia="Nirmala UI" w:cs="Nirmala UI"/>
        </w:rPr>
        <w:t>“फसवणुकीच्या महान नाट्याचा परमोच्च आणि अंतिम कृत्य म्हणून, सैतान स्वतः ख्रिस्ताचे सोंग घेईल. मंडळीने दीर्घकाळ तारणाऱ्याच्या आगमनाकडे तिच्या आशांच्या परिपूर्तीकडे म्हणून पाहत असल्याचे जाहीर केले आहे. आता महान फसवणूक करणारा असे भासवेल की ख्रिस्त आला आहे. पृथ्वीच्या विविध भागांत, सैतान मनुष्यांमध्ये तेजस्वी दीप्तीने झळकणारा, भव्य असा एक व्यक्ती म्हणून स्वतःला प्रकट करील, जो प्रकटीकरण ग्रंथात योहानाने दिलेल्या देवपुत्राच्या वर्णनासारखा भासेल. प्रकटीकरण 1:13–15.” The Great Controversy, 624.</w:t>
      </w:r>
    </w:p>
    <w:p>
      <w:pPr>
        <w:pStyle w:val="ArticleBody"/>
        <w:jc w:val="left"/>
      </w:pPr>
      <w:r>
        <w:rPr>
          <w:rFonts w:ascii="Nirmala UI" w:hAnsi="Nirmala UI" w:eastAsia="Nirmala UI" w:cs="Nirmala UI"/>
        </w:rPr>
        <w:t>पान हा मेंढपाळ-देव आहे, आणि तो खऱ्या मेंढपाळाचे रूप धारण करील. ख्रिस्ताचे सैतानी तोतयाप्रमाणे सोंग रविवारच्या कायद्यापासून सुरू होते, कारण “त्या फर्मानाच्या” वेळी “आपण” तेव्हा “हे जाणू शकतो की सैतानाच्या अद्भुत कार्याची वेळ आली आहे आणि अंत जवळ आला आहे”.</w:t>
      </w:r>
    </w:p>
    <w:p>
      <w:pPr>
        <w:pStyle w:val="ArticleBody"/>
        <w:jc w:val="left"/>
      </w:pPr>
      <w:r>
        <w:rPr>
          <w:rFonts w:ascii="Nirmala UI" w:hAnsi="Nirmala UI" w:eastAsia="Nirmala UI" w:cs="Nirmala UI"/>
        </w:rPr>
        <w:t>“Pan” हा शब्द तळणे, भाजणे किंवा अन्न शिजविण्यासाठी वापरल्या जाणाऱ्या उथळ, रुंद कडांच्या स्वयंपाकाच्या भांड्यालाही सूचित करू शकतो. अंतिम युद्ध आध्यात्मिक यरुशलेमभोवती केंद्रित आहे—त्या पवित्र पर्वताभोवती, जो ध्वजाप्रमाणे उंचावला गेला आहे, आणि त्या पर्वताभोवती, ज्याच्याकडे देवाचा दुसरा कळप, जो अद्याप बाबेलमध्ये आहे, पळून जातो. त्या वेळी सर्व राष्ट्रे आध्यात्मिक यरुशलेमाविरुद्ध येतील, ज्याची ओळख “पेला” (pan) अशी केली आहे.</w:t>
      </w:r>
    </w:p>
    <w:p>
      <w:pPr>
        <w:pStyle w:val="ArticleScripture"/>
        <w:jc w:val="left"/>
      </w:pPr>
      <w:r>
        <w:rPr>
          <w:rFonts w:ascii="Nirmala UI" w:hAnsi="Nirmala UI" w:eastAsia="Nirmala UI" w:cs="Nirmala UI"/>
        </w:rPr>
        <w:t>परमेश्वराचे इस्राएलाविषयीचे वचनभार—असे परमेश्वर म्हणतो, जो आकाशमंडळ पसरवितो, पृथ्वीची पायाभरणी करितो, आणि मनुष्याचा आत्मा त्याच्या अंतर्यामध्ये घडवितो. पाहा, मी यरुशलेमाला सभोवतालच्या सर्व लोकांसाठी कंप पावविणारा प्याला करीन, जेव्हा ते यहूदाविरुद्ध आणि यरुशलेमाविरुद्ध वेढा घालतील. आणि त्या दिवशी मी यरुशलेमाला सर्व लोकांसाठी जड दगड करीन; जे कोणी तो उचलण्याचा भार स्वतःवर घेतील ते तुकडे तुकडे होतील, जरी पृथ्वीवरील सर्व लोक त्याच्या विरुद्ध एकत्र जमले तरी. जखऱ्या 12:1—3.</w:t>
      </w:r>
    </w:p>
    <w:p>
      <w:pPr>
        <w:pStyle w:val="ArticleBody"/>
        <w:jc w:val="left"/>
      </w:pPr>
      <w:r>
        <w:rPr>
          <w:rFonts w:ascii="Nirmala UI" w:hAnsi="Nirmala UI" w:eastAsia="Nirmala UI" w:cs="Nirmala UI"/>
        </w:rPr>
        <w:t>यरुशलेम ही कढईसुद्धा आहे, कारण ज्या पात्रात हे नाट्य घडते तेच ती आहे. “कढई” म्हणजे अन्न शिजवण्याचे भांडे होय.</w:t>
      </w:r>
    </w:p>
    <w:p>
      <w:pPr>
        <w:pStyle w:val="ArticleScripture"/>
        <w:jc w:val="left"/>
      </w:pPr>
      <w:r>
        <w:rPr>
          <w:rFonts w:ascii="Nirmala UI" w:hAnsi="Nirmala UI" w:eastAsia="Nirmala UI" w:cs="Nirmala UI"/>
        </w:rPr>
        <w:t>तेव्हा त्याने मला म्हटले, “मनुष्यपुत्रा, हे ते पुरुष आहेत जे या नगरात अनर्थाची योजना करतात आणि दुष्ट सल्ला देतात; जे म्हणतात, ‘वेळ जवळ आलेली नाही; आपण घरे बांधू या; हे नगर कढई आहे, आणि आपण मांस आहोत.’ म्हणून त्यांच्याविरुद्ध भविष्यवाणी कर; हे मनुष्यपुत्रा, भविष्यवाणी कर.” मग परमेश्वराचा आत्मा माझ्यावर आला आणि त्याने मला सांगितले, “बोल; प्रभु परमेश्वर असे म्हणतो: हे इस्राएलाच्या घराण्या, तुम्ही असे बोलले आहात; कारण तुमच्या मनात जे जे विचार येतात, त्यांपैकी प्रत्येक मला ठाऊक आहे. तुम्ही या नगरात तुमच्या ठार मारलेल्यांची संख्या वाढविली आहे, आणि त्याच्या रस्त्यांना ठार मारलेल्यांनी भरून टाकले आहे. म्हणून प्रभु परमेश्वर असे म्हणतो: तुम्ही ज्यांना त्याच्या मध्यभागी पाडले आहे, तेच मांस आहेत, आणि हे नगर कढई आहे; परंतु मी तुम्हाला त्याच्या मध्यातून बाहेर काढीन. तुम्ही तलवारीची भीती बाळगली आहे; आणि प्रभु परमेश्वर म्हणतो, मी तुमच्यावर तलवार आणीन. आणि मी तुम्हाला त्याच्या मध्यातून बाहेर काढीन, आणि परक्यांच्या हातात सोपवीन, आणि तुमच्यामध्ये न्यायनिवाडे करीन. तुम्ही तलवारीने पडाल; इस्राएलाच्या सीमेवर मी तुमचा न्याय करीन; आणि तुम्हांला कळेल की मी परमेश्वर आहे. हे नगर तुमची कढई ठरणार नाही, आणि तुम्ही त्याच्या मध्यभागी मांस ठरणार नाही; तर इस्राएलाच्या सीमेवर मी तुमचा न्याय करीन. आणि तुम्हांला कळेल की मी परमेश्वर आहे; कारण तुम्ही माझ्या नियमांप्रमाणे चालला नाहीत, आणि माझे न्यायपालन केले नाही, तर तुमच्या सभोवतालच्या परधर्मी लोकांच्या रीतीरिवाजांप्रमाणे वागला आहात.” यहेज्केल 11:2–12.</w:t>
      </w:r>
    </w:p>
    <w:p>
      <w:pPr>
        <w:pStyle w:val="ArticleBody"/>
        <w:jc w:val="left"/>
      </w:pPr>
      <w:r>
        <w:rPr>
          <w:rFonts w:ascii="Nirmala UI" w:hAnsi="Nirmala UI" w:eastAsia="Nirmala UI" w:cs="Nirmala UI"/>
        </w:rPr>
        <w:t>इंग्रजीमध्ये “pan” हा उपसर्ग “सार्वत्रिक,” “सर्व” किंवा “संपूर्णपणे व्यापून” असा अर्थ दर्शवितो. उदाहरणार्थ, “panorama” हा शब्द एखाद्या प्रदेशाचे विस्तीर्ण किंवा सर्वसमावेशक दृश्य दर्शवितो, “pantheism” हा शब्द विश्वच दैवी आहे या विश्वासास सूचित करतो, आणि “Pan-American” हा शब्द अमेरिकेतील सर्व देशांचा समावेश असलेल्या एखाद्या गोष्टीस संदर्भित करतो. म्हणून “pan” हा शब्द जगव्यापी युद्धास निर्देशित करतो.</w:t>
      </w:r>
    </w:p>
    <w:p>
      <w:pPr>
        <w:pStyle w:val="ArticleScripture"/>
        <w:jc w:val="left"/>
      </w:pPr>
      <w:r>
        <w:rPr>
          <w:rFonts w:ascii="Nirmala UI" w:hAnsi="Nirmala UI" w:eastAsia="Nirmala UI" w:cs="Nirmala UI"/>
        </w:rPr>
        <w:t>“अमहत्त्वाच्या प्रश्नांकडे लक्ष वळवून सैतान मनांना भरकटवीत आहे, जेणेकरून ते महान महत्त्वाच्या विषयांना स्पष्ट व ठळक दृष्टीने पाहू शकणार नाहीत. शत्रू जगाला सापळ्यात अडकविण्याची योजना आखीत आहे.</w:t>
      </w:r>
    </w:p>
    <w:p>
      <w:pPr>
        <w:pStyle w:val="ArticleScripture"/>
        <w:jc w:val="left"/>
      </w:pPr>
      <w:r>
        <w:rPr>
          <w:rFonts w:ascii="Nirmala UI" w:hAnsi="Nirmala UI" w:eastAsia="Nirmala UI" w:cs="Nirmala UI"/>
        </w:rPr>
        <w:t>“तथाकथित ख्रिस्ती जग हे महान व निर्णायक घटनांचे रंगमंच ठरणार आहे. अधिकारपदावरील लोक पोपसत्तेच्या उदाहरणानुसार अंतःकरणावर नियंत्रण ठेवणारे कायदे करतील. बाबेल आपल्या व्यभिचाराच्या क्रोधरूप मद्याने सर्व राष्ट्रांना पाजील. प्रत्येक राष्ट्र यात सहभागी होईल.” Selected Messages, book 3, 392.</w:t>
      </w:r>
    </w:p>
    <w:p>
      <w:pPr>
        <w:pStyle w:val="ArticleBody"/>
        <w:jc w:val="left"/>
      </w:pPr>
      <w:r>
        <w:rPr>
          <w:rFonts w:ascii="Nirmala UI" w:hAnsi="Nirmala UI" w:eastAsia="Nirmala UI" w:cs="Nirmala UI"/>
        </w:rPr>
        <w:t>“act” हा शब्द नामरूपात “विधिमंडळाने संमत केलेला औपचारिक लेखी निर्णय किंवा कायदा” असा अर्थ दर्शवितो.</w:t>
      </w:r>
    </w:p>
    <w:p>
      <w:pPr>
        <w:pStyle w:val="ArticleScripture"/>
        <w:jc w:val="left"/>
      </w:pPr>
      <w:r>
        <w:rPr>
          <w:rFonts w:ascii="Nirmala UI" w:hAnsi="Nirmala UI" w:eastAsia="Nirmala UI" w:cs="Nirmala UI"/>
        </w:rPr>
        <w:t>“जेव्हा आपले राष्ट्र आपल्या शासनाच्या तत्त्वांना इतके नाकारील की ते रविवारचा कायदा लागू करील, तेव्हा या कृतीत प्रोटेस्टंटवाद पोपसत्तेशी हातमिळवणी करील.” Testimonies, volume 5, 712.</w:t>
      </w:r>
    </w:p>
    <w:p>
      <w:pPr>
        <w:pStyle w:val="ArticleBody"/>
        <w:jc w:val="left"/>
      </w:pPr>
      <w:r>
        <w:rPr>
          <w:rFonts w:ascii="Nirmala UI" w:hAnsi="Nirmala UI" w:eastAsia="Nirmala UI" w:cs="Nirmala UI"/>
        </w:rPr>
        <w:t>तथाकथित ख्रिस्ती जग हे महान कृतींचे, किंवा कृत्यांचे, एक रंगमंच आहे, आणि प्रत्येक राष्ट्र (pan) त्यात सहभागी होईल. “Act” हा शब्द नाटक, चित्रपट किंवा इतर सादरीकरणातील विभाग किंवा खंड यांनाही सूचित करू शकतो, जो सामान्यतः विशिष्ट घटनांच्या किंवा कृतींच्या संचाने वैशिष्ट्यपूर्ण असतो. “Act” हा शब्द क्रियापद म्हणून एखादी विशिष्ट कृती करणे किंवा विशिष्ट प्रकारे वागणे असा अर्थ दर्शवितो. तसेच तो ढोंग करणे किंवा एखादी भूमिका साकारणे यांनाही सूचित करू शकतो, जसे नाटकात किंवा चित्रपटात अभिनय करणे.</w:t>
      </w:r>
    </w:p>
    <w:p>
      <w:pPr>
        <w:pStyle w:val="ArticleScripture"/>
        <w:jc w:val="left"/>
      </w:pPr>
      <w:r>
        <w:rPr>
          <w:rFonts w:ascii="Nirmala UI" w:hAnsi="Nirmala UI" w:eastAsia="Nirmala UI" w:cs="Nirmala UI"/>
        </w:rPr>
        <w:t>“जग हे एक रंगमंच आहे. त्यातील कलाकार, म्हणजे त्याचे रहिवासी, शेवटच्या महान नाट्यात आपापली भूमिका पार पाडण्याची तयारी करीत आहेत. देव नजरेआड झाला आहे. मानवजातीच्या मोठ्या समूहांत एकता नाही, केवळ मनुष्य आपल्या स्वार्थी हेतूंची पूर्तता करण्यासाठी एकत्र जमतात तेव्हाच अपवाद असतो. देव पाहत आहे. त्याच्या बंडखोर प्रजेसंबंधीचे त्याचे हेतू पूर्ण होतील. जग मनुष्याच्या हाती दिले गेलेले नाही, जरी देव काही काळासाठी गोंधळ व अव्यवस्थेच्या तत्त्वांना प्रभुत्व गाजवू देत आहे. अधोलोकातून आलेली एक सत्ता या नाट्याच्या शेवटच्या महान प्रसंगांना घडवून आणण्यासाठी कार्यरत आहे,—सैतान ख्रिस्ताप्रमाणे येत आहे, आणि जे गुप्त संघटनांत स्वतःला बांधून घेत आहेत, त्यांच्यामध्ये तो सर्व प्रकारच्या अधार्मिक फसवणुकीने कार्य करीत आहे. जे संघटित संधानाच्या उत्कटतेला शरण जात आहेत, ते शत्रूच्या योजनाच कार्यान्वित करीत आहेत. कारणानंतर परिणाम येणारच.”</w:t>
      </w:r>
    </w:p>
    <w:p>
      <w:pPr>
        <w:pStyle w:val="ArticleScripture"/>
        <w:jc w:val="left"/>
      </w:pPr>
      <w:r>
        <w:rPr>
          <w:rFonts w:ascii="Nirmala UI" w:hAnsi="Nirmala UI" w:eastAsia="Nirmala UI" w:cs="Nirmala UI"/>
        </w:rPr>
        <w:t>“अपराध जवळजवळ आपल्या मर्यादेपर्यंत पोहोचला आहे. गोंधळाने जग भरून गेले आहे, आणि लवकरच मानवजातीवर एक महान भय येऊ घातले आहे. अंत अगदी जवळ आला आहे. आपण, जे सत्य जाणतो, त्यांनी जगावर प्रचंड आश्चर्यासारखे अकस्मात कोसळणार आहे त्यासाठी तयारी करीत असले पाहिजे.” Review and Herald, September 10, 1903.</w:t>
      </w:r>
    </w:p>
    <w:p>
      <w:pPr>
        <w:pStyle w:val="ArticleBody"/>
        <w:jc w:val="left"/>
      </w:pPr>
      <w:r>
        <w:rPr>
          <w:rFonts w:ascii="Nirmala UI" w:hAnsi="Nirmala UI" w:eastAsia="Nirmala UI" w:cs="Nirmala UI"/>
        </w:rPr>
        <w:t>पानियुम आणि अक्टियम हे तिसऱ्या जागतिक युद्धाचे प्रतिनिधित्व करतात. त्या युद्धात ग्रीक बोकड-देव पान याने दर्शविल्याप्रमाणे अलौकिक प्रकटीकरणे होतील. हे युद्ध रविवारच्या कायद्याची एक “कृती” म्हणून अंमलबजावणी करण्याशी संबंधित असेल. आणि हे युद्ध “महान नाट्यातील शेवटची दृश्ये” म्हणून ओळखले गेले आहे; कारण ते केवळ रविवारच्या कायद्याची अंमलबजावणी करणारी विधिसंमत कृती नसून, मानवी परीक्षाकालाच्या समाप्तीच्या क्षणांत सुवार्तेच्या नाट्याचा परमोच्च बिंदूही आहे. दानिएल अध्याय अकराच्या सोळाव्या वचनात, त्या युद्धापूर्वी—जिथे पानियुम आणि अक्टियम भविष्यवाणीने एकत्र येतात—देवाची शेवटल्या दिवसांची सेना आधीच उभी करण्यात आलेली असेल, आणि त्यांचा ध्वज, जो निशाण आहे, तेव्हा उभारला जाईल. “निशाण” याचा प्रमुख अर्थ सैन्याचा ध्वज हा आहे.</w:t>
      </w:r>
    </w:p>
    <w:p>
      <w:pPr>
        <w:pStyle w:val="ArticleBody"/>
        <w:jc w:val="left"/>
      </w:pPr>
      <w:r>
        <w:rPr>
          <w:rFonts w:ascii="Nirmala UI" w:hAnsi="Nirmala UI" w:eastAsia="Nirmala UI" w:cs="Nirmala UI"/>
        </w:rPr>
        <w:t>Act आणि Pan म्हणजे Actium आणि Panium होत, आणि त्या अद्भुत भाषाशास्त्रज्ञाने दोन्ही लढायांचे भूगोल, नावे आणि इतिहास नियंत्रित केला, कारण हा इतिहास लवकरच येऊ घातलेल्या रविवारच्या कायद्याच्या अगोदरचाच आहे. Panium ची लढाई इ.स.पू. २०० मध्ये झाली, आणि सोळावा पद इ.स.पू. ६३ मध्ये रोमने यरुशलेम जिंकले हे ओळखते.</w:t>
      </w:r>
    </w:p>
    <w:p>
      <w:pPr>
        <w:pStyle w:val="ArticleBody"/>
        <w:jc w:val="left"/>
      </w:pPr>
      <w:r>
        <w:rPr>
          <w:rFonts w:ascii="Nirmala UI" w:hAnsi="Nirmala UI" w:eastAsia="Nirmala UI" w:cs="Nirmala UI"/>
        </w:rPr>
        <w:t>इ.स.पूर्व २०० ते इ.स.पूर्व ६३ या कालखंडाने दर्शविलेल्या शेवटच्या दिवसांतील इतिहासाच्या दरम्यान, संयुक्त संस्थानांमध्ये पशूच्या प्रतिमेची निर्मिती पूर्ण केली जाईल, जसे इ.स.पूर्व १६१ ते इ.स.पूर्व १५८ या इतिहासाने दर्शविले आहे. संयुक्त संस्थानांमध्ये पशूची प्रतिमा उभारण्याच्या अंतिम हालचालींच्या कालखंडापूर्वी, इ.स.पूर्व १६७ मधील मोदेनच्या बंडाने दर्शविलेली एक घटना घडेल. हे बंड ग्रीसच्या बळजबरीच्या धर्माविरुद्धच्या उठावाचे प्रतिरूप आहे, आणि हे बंड इ.स.पूर्व १६४ मधील मंदिराच्या पुनःसमर्पणाने दर्शविलेल्या एका मार्गचिन्हाकडे नेईल.</w:t>
      </w:r>
    </w:p>
    <w:p>
      <w:pPr>
        <w:pStyle w:val="ArticleBody"/>
        <w:jc w:val="left"/>
      </w:pPr>
      <w:r>
        <w:rPr>
          <w:rFonts w:ascii="Nirmala UI" w:hAnsi="Nirmala UI" w:eastAsia="Nirmala UI" w:cs="Nirmala UI"/>
        </w:rPr>
        <w:t>इ.स.पूर्व १६४ हे वर्ष यहूदी धर्मात एका दिवसापुरते असलेले पवित्र तेल आठ दिवस टिकल्याच्या चमत्कारामुळे स्मरणात ठेवले जाते. म्हणून इ.स.पूर्व १६४, जे इ.स.पूर्व १६१ पूर्वी येते, ते देवाच्या धर्मत्यागी लोकांसाठी सिद्ध करण्यात आलेल्या एका सैतानी चमत्काराची ओळख करून देते. हा चमत्कार एका दिवसातून आठ दिवस निर्माण झाल्याप्रमाणे दर्शविला आहे, आणि त्या पहिल्या दिवसाचे तेलच संपूर्ण आठ दिवसांचा पुरवठा करणारे होते. हा चमत्कार त्या सातपैकी असलेल्या एका भागावर आणला गेला, आणि हा मार्गचिन्ह अगदी त्या इतिहासात स्थापित आहे जिथे सातपैकी असलेल्या आठव्या गूढाची पूर्ती धर्मत्यागी रिपब्लिकन शिंगावर आणि धर्मत्यागी प्रोटेस्टंट शिंगावर या दोन्हींवर होत आहे.</w:t>
      </w:r>
    </w:p>
    <w:p>
      <w:pPr>
        <w:pStyle w:val="ArticleBody"/>
        <w:jc w:val="left"/>
      </w:pPr>
      <w:r>
        <w:rPr>
          <w:rFonts w:ascii="Nirmala UI" w:hAnsi="Nirmala UI" w:eastAsia="Nirmala UI" w:cs="Nirmala UI"/>
        </w:rPr>
        <w:t>लवकरच येऊ घातलेल्या रविवारच्या कायद्यापूर्वी सैतानी चमत्कारांचे प्रकटीकरण हे ग्रीक देव पान याच्याशी संबंधित आहे. जेव्हा पानियमची लढाई ट्रम्प आणि धर्मत्यागी प्रोटेस्टंटवाद यांच्या द्वारे लढली जाऊन जिंकली जाईल, तेव्हा “पँडोराचा पेटारा” उघडला गेलेला असेल, आणि मग मानवजातीवर सोडल्या जाणाऱ्या समस्यांचे निराकरण करण्याचा कोणताही मार्ग उरणार नाही; कारण, “एक महान भय लवकरच मनुष्यांवर येणार आहे. अंत अगदी जवळ आहे. आपण ज्यांना सत्य माहीत आहे, त्यांनी लवकरच जगावर जबरदस्त आश्चर्याप्रमाणे कोसळणाऱ्या घटनांसाठी तयारी केली पाहिजे.”</w:t>
      </w:r>
    </w:p>
    <w:p>
      <w:pPr>
        <w:pStyle w:val="ArticleBody"/>
        <w:jc w:val="left"/>
      </w:pPr>
      <w:r>
        <w:rPr>
          <w:rFonts w:ascii="Nirmala UI" w:hAnsi="Nirmala UI" w:eastAsia="Nirmala UI" w:cs="Nirmala UI"/>
        </w:rPr>
        <w:t>एक लाख चव्वेचाळीस हजार हे ते आहेत ज्यांच्यावर देवाच्या वचनाच्या पवित्र करणाऱ्या सामर्थ्याने शिक्का मारण्यात आला आहे; हे वचन येशू ख्रिस्ताच्या प्रकटीकरणाचे उघडणे झाल्यामुळे पुरविले गेले. त्या प्रकटीकरणात सत्याच्या अनेक विशिष्ट रेषा समाविष्ट आहेत, आणि ते येशू कोण आहे याविषयी पवित्र केलेली शिकवण प्रदान करते. देवाचे वचन म्हणून तो अद्भुत भाषातज्ज्ञ आहे, ज्याने सर्व मानवी भाषांवर नियंत्रण ठेवले आहे, कारण बाबेलच्या मनोऱ्यावर त्याने गोंधळाचा वर्षाव करून विविध भाषा उत्पन्न केल्या. तो अद्भुत गणक आहे, ज्याने आपल्या वचनात मांडलेल्या संख्यांमध्ये आणि आपल्या संपूर्ण सृष्टीमध्ये गुपिते दडवून ठेवली आहेत. तो इतिहासाचा नियंत्रक आहे, कारण इतिहास म्हणजे “His”-story. त्याने पृथ्वी निर्माण केली आणि पूरानंतर पृथ्वीग्रहाच्या भौगोलिक स्वरूपावर नियंत्रण ठेवले, आणि म्हणूनच त्याच्या वचनात आढळणाऱ्या “सत्यां”ची रचना करणाऱ्या विविध भविष्यसूचक भूगोलांवरही. एक लाख चव्वेचाळीस हजार हे, इतर गोष्टींबरोबरच, त्याने सर्व काही निर्माण केले यावर विश्वास प्रकट करणाऱ्यांचे प्रतिनिधित्व करतात.</w:t>
      </w:r>
    </w:p>
    <w:p>
      <w:pPr>
        <w:pStyle w:val="ArticleScripture"/>
        <w:jc w:val="left"/>
      </w:pPr>
      <w:r>
        <w:rPr>
          <w:rFonts w:ascii="Nirmala UI" w:hAnsi="Nirmala UI" w:eastAsia="Nirmala UI" w:cs="Nirmala UI"/>
        </w:rPr>
        <w:t>आदीमध्ये वचन होते, आणि वचन देवाजवळ होते, आणि वचन देव होते. तेच आदीमध्ये देवाजवळ होते. सर्व गोष्टी त्याच्याद्वारे उत्पन्न झाल्या; आणि जे काही उत्पन्न झाले ते त्याच्यावाचून उत्पन्न झाले नाही. योहान 1:1–3.</w:t>
      </w:r>
    </w:p>
    <w:p>
      <w:pPr>
        <w:pStyle w:val="ArticleBody"/>
        <w:jc w:val="left"/>
      </w:pPr>
      <w:r>
        <w:rPr>
          <w:rFonts w:ascii="Nirmala UI" w:hAnsi="Nirmala UI" w:eastAsia="Nirmala UI" w:cs="Nirmala UI"/>
        </w:rPr>
        <w:t>पँडोराच्या पेटीची कथा ही प्राचीन ग्रीक पौराणिक कथांतील एक मिथक आहे. तिचा उल्लेख मुख्यत्वे ग्रीक कवी हेसिओड यांच्या “Works and Days” मध्ये तसेच इतर विविध शास्त्रीय स्रोतांमध्ये आढळतो. ती स्पष्टपणे एदेनच्या बागेतील हव्वेच्या अनुभवाचे परिभाषात्मक रूप आहे. “Pandora” हे नाव प्राचीन ग्रीक पौराणिक कथांतून आले आहे. ते ग्रीक शब्दांपासून व्युत्पन्न झाले आहे: “pan” म्हणजे “सर्व,” आणि “dora” म्हणजे “देणग्या.” Pandora याचा अर्थ “सर्व-देणग्यांनी युक्त” असा होतो. हव्वा ही चर्चचे प्रतीक आहे, आणि सर्व देणग्या देवाच्या चर्चमध्ये आढळतात.</w:t>
      </w:r>
    </w:p>
    <w:p>
      <w:pPr>
        <w:pStyle w:val="ArticleBody"/>
        <w:jc w:val="left"/>
      </w:pPr>
      <w:r>
        <w:rPr>
          <w:rFonts w:ascii="Nirmala UI" w:hAnsi="Nirmala UI" w:eastAsia="Nirmala UI" w:cs="Nirmala UI"/>
        </w:rPr>
        <w:t>ग्रीक पुराणकथांमध्ये, पांडोरा ही देवांनी निर्माण केलेली पहिली मर्त्य स्त्री होती. या पुराणकथेनुसार, मानवजातीस शिक्षा करण्याच्या योजनेचा एक भाग म्हणून, देवतांचा राजा झ्यूस याच्या आज्ञेवरून हेफेस्टसने तिची निर्मिती केली. देवतांपैकी प्रत्येकाने पांडोराला सौंदर्य, लावण्य, बुद्धिमत्ता आणि मोहकता यांसह विविध वरदाने दिली. झ्यूसने तिला एक भांडे दिले (नंतरच्या पुनर्कथनांत ते एक पेटी झाले) आणि कोणत्याही परिस्थितीत ते कधीही उघडू नये, अशी तिला आज्ञा केली. ईवला “बागेच्या मध्यभागी असलेल्या वृक्षाशिवाय” प्रत्येक वृक्षाचे फळ खाण्याची परवानगी देण्यात आली होती.</w:t>
      </w:r>
    </w:p>
    <w:p>
      <w:pPr>
        <w:pStyle w:val="ArticleBody"/>
        <w:jc w:val="left"/>
      </w:pPr>
      <w:r>
        <w:rPr>
          <w:rFonts w:ascii="Nirmala UI" w:hAnsi="Nirmala UI" w:eastAsia="Nirmala UI" w:cs="Nirmala UI"/>
        </w:rPr>
        <w:t>कुतूहलाने पूर्णपणे ग्रासलेली पँडोरा शेवटी प्रलोभनाला बळी पडली आणि तिने ते भांडे उघडले. तसे करताच, पूर्वी त्याच्या आत बंदिस्त ठेवलेली सर्व दुष्टता, वेदना आणि रोग जगात मुक्त झाले, आणि त्यांनी मानवजातीमध्ये दुःख व क्लेश पसरविले. तथापि, एक गोष्ट त्या भांड्यात राहिली: आशा. पुराणकथेच्या काही आवृत्त्यांमध्ये, पँडोराने त्वरेने ते भांडे पुन्हा बंद केले, ज्यामुळे आशा बाहेर पडण्यापासून रोखली गेली; तर इतरांमध्ये, आशाही बाहेर आली, आणि प्रतिकूलतेसमोर मानवजातीला आशावाद व धैर्याची एक क्षीण झलक प्राप्त झाली.</w:t>
      </w:r>
    </w:p>
    <w:p>
      <w:pPr>
        <w:pStyle w:val="ArticleBody"/>
        <w:jc w:val="left"/>
      </w:pPr>
      <w:r>
        <w:rPr>
          <w:rFonts w:ascii="Nirmala UI" w:hAnsi="Nirmala UI" w:eastAsia="Nirmala UI" w:cs="Nirmala UI"/>
        </w:rPr>
        <w:t>पानियमची लढाई आणि अ‍ॅक्टियमची लढाई या दोन्ही लवकरच येऊ घातलेल्या रविवारच्या कायद्यात एकत्र येतात, आणि तो लवकरच येणारा रविवारचा कायदा एदेन बागेतील परीक्षेने पूर्वछायित करण्यात आला होता. बागेत ती परीक्षा केवळ आदाम आणि हव्वेसाठी होती, परंतु शेवटच्या दिवसांत ती परीक्षा संपूर्ण जगभरातील सर्व मानवजातीसमोर उभी राहणे आवश्यक होते. बागेत देवाच्या वचनावर विश्वास ठेवणे किंवा अविश्वास दाखवणे याविषयीची पहिली परीक्षा रविवारच्या कायद्याच्या अंतिम परीक्षेचे पूर्वचित्र ठरते. हव्वेने त्या पहिल्या परीक्षेत अपयश पत्करले आणि मानवजातीवर दुःखाची प्रचंड दारे उघडली, जसे पांडोराच्या मिथकात दर्शविले आहे.</w:t>
      </w:r>
    </w:p>
    <w:p>
      <w:pPr>
        <w:pStyle w:val="ArticleBody"/>
        <w:jc w:val="left"/>
      </w:pPr>
      <w:r>
        <w:rPr>
          <w:rFonts w:ascii="Nirmala UI" w:hAnsi="Nirmala UI" w:eastAsia="Nirmala UI" w:cs="Nirmala UI"/>
        </w:rPr>
        <w:t>जेव्हा पॅनियमची लढाई आणि अॅक्टियमची लढाई एकमेकांना जोडल्या जातात, तेव्हा एदेनाच्या बागेत दर्शविण्यात आलेली परीक्षा सर्व मानवजातीसमोर उघड होईल. त्या वेळी जगासाठी जी आशा पुरवली जाते, तीच संपूर्ण जगाने (panorama) पाहावी म्हणून उंचावलेला ध्वज आहे.</w:t>
      </w:r>
    </w:p>
    <w:p>
      <w:pPr>
        <w:pStyle w:val="ArticleScripture"/>
        <w:jc w:val="left"/>
      </w:pPr>
      <w:r>
        <w:rPr>
          <w:rFonts w:ascii="Nirmala UI" w:hAnsi="Nirmala UI" w:eastAsia="Nirmala UI" w:cs="Nirmala UI"/>
        </w:rPr>
        <w:t>हे जगातील सर्व रहिवाशांनो आणि पृथ्वीवरील सर्व वासियांनो, तो पर्वतांवर ध्वज उभारतो तेव्हा पाहा; आणि तो रणशिंग फुंकतो तेव्हा ऐका. यशया 18:3.</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“जग हे एक रंगमंच आहे; त्यातील रहिवासी असलेले कलाकार अंतिम महान नाट्यात आपापली भूमिका साकार करण्याची तयारी करीत आहेत. मानवजातीच्या विशाल समूहांत कोणतीही एकता नाही, फक्त मनुष्य आपल्या स्वार्थी हेतूंची पूर्ती करण्यासाठी संगनमत करतात तेव्हाच ती आढळते. देव पाहत आहे. आपल्या बंडखोर प्रजेसंबंधी त्याचे उद्देश पूर्ण केले जातील. जग मनुष्यांच्या हाती सोपविण्यात आलेले नाही, जरी देव काही काळासाठी गोंधळ व अव्यवस्थेच्या शक्तींना प्रभुत्व गाजविण्यास अनुमती देत आहे. अधोलोकातून एक सामर्थ्य कार्यरत आहे, जे नाट्यातील अंतिम महान प्रसंग घडवून आणण्याचा प्रयत्न करीत आहे,—सैतान ख्रिस्ताप्रमाणे येत आहे, आणि जे गुप्त संघटनांत स्वतःला एकमेकांशी बांधून घेत आहेत त्यांच्यामध्ये तो अधर्माच्या सर्व प्रकारच्या फसवणुकीने कार्य करीत आहे. जे संघबांधणीच्या उत्कटतेला शरण जात आहेत ते शत्रूच्या योजना पूर्ण करीत आहेत. कारणानंतर परिणाम येणारच.”</w:t>
      </w:r>
    </w:p>
    <w:p>
      <w:pPr>
        <w:pStyle w:val="ArticleScripture"/>
        <w:jc w:val="left"/>
      </w:pPr>
      <w:r>
        <w:rPr>
          <w:rFonts w:ascii="Nirmala UI" w:hAnsi="Nirmala UI" w:eastAsia="Nirmala UI" w:cs="Nirmala UI"/>
        </w:rPr>
        <w:t>“आजच्या काळात जितक्या प्रबळ रीतीने हा संदेश लागू होतो, तितक्या प्रबळ रीतीने तो यापूर्वी कधीच लागू झाला नव्हता. अधिकाधिक जग देवाच्या दाव्यांना तुच्छ मानत आहे. मनुष्य अपराधात धिटाईचे झाले आहेत. जगातील रहिवाशांच्या दुष्टतेने त्यांच्या अधर्माचे माप जवळजवळ पूर्ण भरले आहे. ही पृथ्वी जवळजवळ त्या अवस्थेला पोहोचली आहे की, जिथे देव विध्वंसकाला तिच्यावर आपली इच्छा चालविण्याची परवानगी देईल. देवाच्या नियमाच्या जागी मानवी नियमांची स्थापना, केवळ मानवी अधिकाराने बायबलातील शब्बाथच्या ऐवजी रविवाराचा उत्कर्ष, हे या नाट्याचे अंतिम कृत्य आहे. जेव्हा ही अदलाबदल सार्वत्रिक होईल, तेव्हा देव स्वतःला प्रकट करील. तो पृथ्वीला अत्यंत भयंकर रीतीने हादरविण्यासाठी आपल्या महिमेत उठेल. तो जगातील रहिवाशांना त्यांच्या अधर्माबद्दल शिक्षा करण्यासाठी आपल्या स्थानातून बाहेर पडेल; आणि पृथ्वी आपले रक्त उघड करील, आणि आपल्या वध झालेल्यांना यापुढे लपवणार नाही.”</w:t>
      </w:r>
    </w:p>
    <w:p>
      <w:pPr>
        <w:pStyle w:val="ArticleScripture"/>
        <w:jc w:val="left"/>
      </w:pPr>
      <w:r>
        <w:rPr>
          <w:rFonts w:ascii="Nirmala UI" w:hAnsi="Nirmala UI" w:eastAsia="Nirmala UI" w:cs="Nirmala UI"/>
        </w:rPr>
        <w:t>“आपण युगानुयुगांच्या संकटाच्या उंबरठ्यावर उभे आहोत. अल्पावधीतच देवाचे न्याय एकामागून एक येतील,—अग्नी, आणि पूर, आणि भूकंप, तसेच युद्ध व रक्तपात. या काळात मोठ्या आणि निर्णायक घटनांनी आपण आश्चर्यचकित होऊ नये; कारण दयेचा देवदूत पश्चात्ताप न करणाऱ्यांना आश्रय देण्यासाठी फार काळ अधिक थांबू शकत नाही.</w:t>
      </w:r>
    </w:p>
    <w:p>
      <w:pPr>
        <w:pStyle w:val="ArticleScripture"/>
        <w:jc w:val="left"/>
      </w:pPr>
      <w:r>
        <w:rPr>
          <w:rFonts w:ascii="Nirmala UI" w:hAnsi="Nirmala UI" w:eastAsia="Nirmala UI" w:cs="Nirmala UI"/>
        </w:rPr>
        <w:t>“आपल्यावर हे संकट हळूहळू येत आहे. सूर्य आकाशात प्रकाश देत आहे, आपल्या नेहमीच्या प्रदक्षिणेत पुढे सरकत आहे, आणि आकाशमंडळ अद्याप देवाची महिमा घोषित करीत आहे. लोक अजूनही खात आहेत व पित आहेत, लागवड करीत आहेत व बांधकाम करीत आहेत, विवाह करीत आहेत व विवाहास देत आहेत. व्यापारी अजूनही खरेदी व विक्री करीत आहेत. लोक अजूनही एकमेकांवर धक्काबुक्की करीत, सर्वोच्च स्थानासाठी स्पर्धा करीत आहेत. सुखविलासप्रेमी अजूनही रंगमंच, घोड्यांच्या शर्यती, जुगाराच्या अड्ड्यांकडे गर्दी करीत आहेत. सर्वत्र अत्युच्च खळबळ माजलेली आहे; तरीही कृपाकालाचा वेळ वेगाने संपत चालला आहे, आणि प्रत्येक प्रकरण लवकरच अनंतकाळासाठी निकाली निघणार आहे. सैतान पाहतो की त्याचा वेळ थोडा आहे. त्याने आपल्या सर्व साधनांना कार्यरत केले आहे, जेणेकरून कृपाकालाचा दिवस संपेपर्यंत आणि दयेचे दार सर्वकाळासाठी बंद होईपर्यंत लोक फसविले जावेत, भ्रमित व्हावेत, गुंतवून ठेविले जावेत, आणि मोहग्रस्त केले जावेत.”</w:t>
      </w:r>
    </w:p>
    <w:p>
      <w:pPr>
        <w:pStyle w:val="ArticleScripture"/>
        <w:jc w:val="left"/>
      </w:pPr>
      <w:r>
        <w:rPr>
          <w:rFonts w:ascii="Nirmala UI" w:hAnsi="Nirmala UI" w:eastAsia="Nirmala UI" w:cs="Nirmala UI"/>
        </w:rPr>
        <w:t>“अपराध जवळजवळ आपल्या पराकाष्ठेला पोहोचला आहे. संभ्रमाने जग भरून गेले आहे, आणि लवकरच मानवजातीवर एक महान भय येऊ घातले आहे. अंत अगदी निकट आला आहे. आपण, जे सत्य जाणतो, जगावर लवकरच प्रचंड आश्चर्याप्रमाणे कोसळणाऱ्या गोष्टीसाठी तयारी करीत असले पाहिजे.</w:t>
      </w:r>
    </w:p>
    <w:p>
      <w:pPr>
        <w:pStyle w:val="ArticleScripture"/>
        <w:jc w:val="left"/>
      </w:pPr>
      <w:r>
        <w:rPr>
          <w:rFonts w:ascii="Nirmala UI" w:hAnsi="Nirmala UI" w:eastAsia="Nirmala UI" w:cs="Nirmala UI"/>
        </w:rPr>
        <w:t>“या प्रचलित अधर्माच्या काळात आपण जाणू शकतो की अंतिम महान संकट अगदी समीप आले आहे. जेव्हा देवाच्या नियमाचा अवमान जवळजवळ सर्वत्र सार्वत्रिक होईल, जेव्हा त्याच्या लोकांना त्यांच्या सहमनुष्यांकडून दडपणूक व क्लेश सहन करावे लागतील, तेव्हा परमेश्वर हस्तक्षेप करील.</w:t>
      </w:r>
    </w:p>
    <w:p>
      <w:pPr>
        <w:pStyle w:val="ArticleScripture"/>
        <w:jc w:val="left"/>
      </w:pPr>
      <w:r>
        <w:rPr>
          <w:rFonts w:ascii="Nirmala UI" w:hAnsi="Nirmala UI" w:eastAsia="Nirmala UI" w:cs="Nirmala UI"/>
        </w:rPr>
        <w:t>“आपण महान व गंभीर घटनांच्या उंबरठ्यावर उभे आहोत. भविष्यवाण्या पूर्ण होत आहेत. विलक्षण, घटनाप्रधान इतिहास स्वर्गातील पुस्तकांत नोंदविला जात आहे. आपल्या जगातील सर्व काही अस्वस्थतेत आहे. युद्धे आहेत, आणि युद्धांच्या अफवा आहेत. राष्ट्रे क्रोधित झाली आहेत, आणि मृतांचा न्याय व्हावा म्हणून त्यांचा काळ आला आहे. मोठ्या वेगाने निकट येत असलेल्या देवाच्या दिवसास घडवून आणण्यासाठी घटना बदलत आहेत. जणू काही, आता फक्त क्षणभराचाच अवधी उरला आहे. परंतु आधीच राष्ट्र राष्ट्राविरुद्ध, आणि राज्य राज्याविरुद्ध उठत असताना, सध्या तरी सर्वसाधारण युद्धप्रसंग घडलेला नाही. अद्याप त्या चार वाऱ्यांना आवर घातला गेला आहे, जोपर्यंत देवाचे सेवक त्यांच्या कपाळांवर शिक्कामोर्तब केले जात नाहीत. त्यानंतर पृथ्वीच्या सत्ता त्या अंतिम महान युद्धासाठी आपल्या सैन्यांची मांडणी करतील.”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एकोणनव्वदावा क्रमांक</dc:title>
  <dc:subject>पानियमच्या युद्धाची भविष्यसूचक विणीची नक्षी: रविवारच्या कायद्याची प्रस्तावना</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