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नव्वदावा क्रमांक</w:t>
      </w:r>
    </w:p>
    <w:p>
      <w:pPr>
        <w:pStyle w:val="ArticleSubtitle"/>
        <w:jc w:val="left"/>
      </w:pPr>
      <w:r>
        <w:rPr>
          <w:rFonts w:ascii="Nirmala UI" w:hAnsi="Nirmala UI" w:eastAsia="Nirmala UI" w:cs="Nirmala UI"/>
        </w:rPr>
        <w:t>भविष्यवाणीचा परमोच्च उत्कर्ष: पानियमच्या युद्धाचे आणि रविवारच्या कायद्याच्या प्रस्तावनेचे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मागील लेखाचा शेवट अशा उताऱ्याने झाला होता ज्यामध्ये हा परिच्छेद समाविष्ट होता: “अधर्म जवळजवळ आपल्या परिसीमेपर्यंत पोहोचला आहे. संभ्रमाने जग भरून गेले आहे, आणि लवकरच मानवांवर एक महान भय येणार आहे. अंत अगदी निकट आहे. आम्ही जे सत्य जाणतो, त्यांनी लवकरच जगावर प्रचंड आश्चर्याप्रमाणे कोसळणाऱ्या गोष्टीसाठी तयारी करत राहिले पाहिजे.” “अधर्म” आपल्या परिसीमेपर्यंत तेव्हा पोहोचतो जेव्हा परीक्षाकालाचा प्याला भरून जातो, आणि संयुक्त संस्थानांसाठी ती परिसीमा रविवारच्या कायद्याच्या वेळी गाठली जाते.</w:t>
      </w:r>
    </w:p>
    <w:p>
      <w:pPr>
        <w:pStyle w:val="ArticleScripture"/>
        <w:jc w:val="left"/>
      </w:pPr>
      <w:r>
        <w:rPr>
          <w:rFonts w:ascii="Nirmala UI" w:hAnsi="Nirmala UI" w:eastAsia="Nirmala UI" w:cs="Nirmala UI"/>
        </w:rPr>
        <w:t>“परंतु ख्रिस्ताने जाहीर केले की आकाश व पृथ्वी नाहीशी होईपर्यंत व्यवस्थेतील एकही अक्षर किंवा एकही मात्रा लयास जाणार नाही. तो जे कार्य करण्यासाठी आला होता ते म्हणजे व्यवस्थेची महती वाढविणे, आणि सृष्टीतील जगांसमोर व स्वर्गासमोर हे दाखविणे की देव न्यायी आहे, आणि त्याची व्यवस्था बदलण्याची आवश्यकता नाही. परंतु येथे सैतानाचा उजवा हात असलेला मनुष्य सैतानाने स्वर्गात आरंभ केलेले कार्य पुढे चालविण्यास सज्ज आहे—म्हणजे देवाच्या व्यवस्थेत दुरुस्ती करण्याचा प्रयत्न. आणि ख्रिस्ती जगाने पोपसत्तेच्या या अपत्याचा—रविवार संस्थेचा—स्वीकार करून त्याच्या प्रयत्नांना मान्यता दिली आहे. त्यांनी तिला पोसले आहे, आणि प्रोटेस्टंटवाद रोमन सत्तेला सहवासाचा हात देईपर्यंत तिला पोसत राहतील. मग देवाच्या सृष्टीतील शब्बाथाविरुद्ध कायदा केला जाईल, आणि तेव्हाच देव ‘पृथ्वीवर एक अद्भुत कार्य करील.’ त्याने मानवजातीच्या विपरीत वृत्तीचा फार काळ सहन केला आहे; त्याने त्यांना स्वतःकडे जिंकून घेण्याचा प्रयत्न केला आहे. परंतु असा काळ येईल की त्यांनी आपल्या अधर्माचा परिमाण पूर्ण केलेला असेल; आणि तेव्हाच देव कार्य करील. तो काळ जवळजवळ आला आहे. देव राष्ट्रांविषयी अभिलेख ठेवतो: स्वर्गीय पुस्तकांत त्यांच्या विरोधातील लेखे वाढत चालले आहेत; आणि जेव्हा आठवड्याच्या पहिल्या दिवसाचे उल्लंघन शिक्षा देण्यास पात्र ठरेल असा कायदा होईल, तेव्हा त्यांचा प्याला भरून जाईल.” Review and Herald, March 9, 1886.</w:t>
      </w:r>
    </w:p>
    <w:p>
      <w:pPr>
        <w:pStyle w:val="ArticleBody"/>
        <w:jc w:val="left"/>
      </w:pPr>
      <w:r>
        <w:rPr>
          <w:rFonts w:ascii="Nirmala UI" w:hAnsi="Nirmala UI" w:eastAsia="Nirmala UI" w:cs="Nirmala UI"/>
        </w:rPr>
        <w:t>रविवारच्या कायद्याच्या वेळी संयुक्त संस्थानांनी आपल्या अधर्माचा प्याला पूर्ण भरून काढलेला असेल, आणि राष्ट्रीय धर्मत्यागानंतर राष्ट्रीय विनाश येईल. आपण विचार करीत असलेला परिच्छेद म्हणतो, “अपराध जवळजवळ आपल्या मर्यादेला पोहोचला आहे,” आणि “मानवांवर लवकरच मोठी दहशत येणार आहे.” रविवारच्या कायद्याच्या वेळी, जो प्रकटीकरणाच्या अकराव्या अध्यायातील “महाभूकंपाची वेळ” आहे, “नगराचा दहावा भाग पडला,” आणि “पाहा, तिसरे हायत्वरित येत आहे,” आणि “सातव्या देवदूताने तुरई वाजविली.” तिसरे हाय हेच सातवे तुरई आहे, आणि ते रविवारच्या कायद्याच्या वेळी “मोठी दहशत” घेऊन येते. त्या वेळी “अंत अत्यंत जवळ” असतो, आणि तो “पूर्णतः अनपेक्षित आश्चर्य” म्हणून येतो. रविवारच्या कायद्याच्या वेळी परीक्षाकाळाचा प्यालाही पापसत्तेसाठी पूर्ण भरला जातो, कारण तेव्हाच प्रकटीकरण अठराव्या अध्यायातील दुसरा आवाज जाहीर करतो, “माझ्या लोकांनो, तिच्यातून बाहेर पडा, म्हणजे तुम्ही तिच्या पापांत सहभागी होणार नाही, आणि तिच्या पीडांतून तुम्हांला भाग पडणार नाही. कारण तिची पापे स्वर्गापर्यंत पोहोचली आहेत, आणि देवाने तिच्या अधर्मांची आठवण केली आहे. तिने तुम्हांला जसे दिले तसेच तिलाही द्या, आणि तिच्या कर्मांप्रमाणे तिला दुप्पट द्या: ज्या प्याल्यात तिने भरले, त्यात तिलाही दुप्पट भरून द्या.”</w:t>
      </w:r>
    </w:p>
    <w:p>
      <w:pPr>
        <w:pStyle w:val="ArticleBody"/>
        <w:jc w:val="left"/>
      </w:pPr>
      <w:r>
        <w:rPr>
          <w:rFonts w:ascii="Nirmala UI" w:hAnsi="Nirmala UI" w:eastAsia="Nirmala UI" w:cs="Nirmala UI"/>
        </w:rPr>
        <w:t>तो इतिहास रविवारच्या कायद्यापासून उलगडू लागतो, आणि असा एक प्रतीकात्मक कालखंड दर्शवितो की ज्यामध्ये पोपसत्ता “अनेकांना नाश करण्यासाठी व पूर्णपणे नाहीसे करण्यासाठी मोठ्या क्रोधाने पुढे जाईल,” कारण “शेवटच्या दिवसांत अनेक हुतात्मे असतील.” पोपसत्तेला संतप्त करणारी गोष्ट म्हणजे “पूर्वेकडून व उत्तरेकडून येणारी वार्ता” जी “त्याला अस्वस्थ करील,” परंतु “तो आपल्या अंताला येईल, आणि कोणीही त्याला सहाय्य करणार नाही.” रविवारच्या कायद्यापासून पोपसत्तेच्या अंतापर्यंत देवाच्या कार्यकारी न्यायाच्या पहिल्या टप्प्याची सुरुवात होते. त्यानंतर दुसरा टप्पा येतो, जो सात शेवटच्या पीडांचा आहे, आणि शेवटी हजार वर्षांच्या सहस्राब्दीच्या समाप्तीला दुष्टांचा सार्वकालिक नाश होतो. देवाच्या कार्यकारी न्यायाचा इतिहास युद्धाच्या संदर्भात ठेवलेला आहे.</w:t>
      </w:r>
    </w:p>
    <w:p>
      <w:pPr>
        <w:pStyle w:val="ArticleScripture"/>
        <w:jc w:val="left"/>
      </w:pPr>
      <w:r>
        <w:rPr>
          <w:rFonts w:ascii="Nirmala UI" w:hAnsi="Nirmala UI" w:eastAsia="Nirmala UI" w:cs="Nirmala UI"/>
        </w:rPr>
        <w:t>“आपण महान व गंभीर घटनांच्या उंबरठ्यावर उभे आहोत. भविष्यवाण्या पूर्ण होत आहेत. विलक्षण, घटनापूर्ण इतिहास स्वर्गातील पुस्तकांत नोंदविला जात आहे. आपल्या जगातील सर्व काही आंदोलनात आहे. युद्धे आहेत, आणि युद्धांच्या अफवा आहेत. राष्ट्रे क्रोधित झाली आहेत, आणि मृतांचा न्याय व्हावा म्हणून त्यांची वेळ आली आहे. घटना अशा रीतीने बदलत आहेत की त्यामुळे देवाचा दिवस, जो अतिशय त्वरेने निकट येत आहे, तो घडून येईल. जणू काही वेळेचा केवळ एक क्षणच आता उरला आहे. परंतु जरी राष्ट्र राष्ट्राविरुद्ध आणि राज्य राज्याविरुद्ध आधीच उठत आहे, तरी आत्तापर्यंत सर्वसाधारण युद्धसंग्राम झालेला नाही. अद्याप देवाच्या सेवकांच्या कपाळांवर शिक्का मारला जाईपर्यंत ते चार वारे रोखून धरलेले आहेत. त्यानंतर पृथ्वीवरील सत्ता त्या अंतिम महान लढाईसाठी आपली सैन्ये एकत्र करतील.” Christian Service, 50, 51.</w:t>
      </w:r>
    </w:p>
    <w:p>
      <w:pPr>
        <w:pStyle w:val="ArticleBody"/>
        <w:jc w:val="left"/>
      </w:pPr>
      <w:r>
        <w:rPr>
          <w:rFonts w:ascii="Nirmala UI" w:hAnsi="Nirmala UI" w:eastAsia="Nirmala UI" w:cs="Nirmala UI"/>
        </w:rPr>
        <w:t>देव प्रथम एक लाख चव्वेचाळीस हजारांवर शिक्का मारतो आणि नंतर आपल्या इतर कळपाला बाबेलमधून बाहेर बोलावितो; आणि हा इतर कळपही देवाचा शिक्का प्राप्त करतो, जरी एक लाख चव्वेचाळीस हजारांच्या विरोधात त्यांचे प्रतिकात्मक वर्णन “मोठा समुदाय” असे केलेले आहे. वरील उद्धरणातील पाहण्याजोगा मूलभूत मुद्दा असा आहे की, “देवाच्या सेवकांच्या कपाळांवर शिक्का मारेपर्यंत चार वारे रोखून धरलेले आहेत.” रविवारच्या कायद्याच्या वेळी एक लाख चव्वेचाळीस हजारांवर शिक्का मारला गेलेला असतो, “आणि पाहा, तिसरे धिक्कार लवकर येत आहे”; तरीही देवाच्या इतर कळपातील शेवटच्यालाही शिक्का प्राप्त होईपर्यंत ते चार वारे पूर्णपणे सोडले जात नाहीत.</w:t>
      </w:r>
    </w:p>
    <w:p>
      <w:pPr>
        <w:pStyle w:val="ArticleScripture"/>
        <w:jc w:val="left"/>
      </w:pPr>
      <w:r>
        <w:rPr>
          <w:rFonts w:ascii="Nirmala UI" w:hAnsi="Nirmala UI" w:eastAsia="Nirmala UI" w:cs="Nirmala UI"/>
        </w:rPr>
        <w:t>“राष्ट्रे आता क्रोधित होत आहेत; परंतु आपला महायाजक पवित्रस्थानातील आपले कार्य पूर्ण करील तेव्हा, तो उठून उभा राहील, सूडाची वस्त्रे परिधान करील, आणि मग शेवटच्या सात पीडा ओतल्या जातील. मी पाहिले की येशूचे पवित्रस्थानातील कार्य पूर्ण होईपर्यंत ते चार देवदूत चार वारे धरून ठेवतील; आणि त्यानंतर शेवटच्या सात पीडा येतील.” Review and Herald, August 1, 1849.</w:t>
      </w:r>
    </w:p>
    <w:p>
      <w:pPr>
        <w:pStyle w:val="ArticleBody"/>
        <w:jc w:val="left"/>
      </w:pPr>
      <w:r>
        <w:rPr>
          <w:rFonts w:ascii="Nirmala UI" w:hAnsi="Nirmala UI" w:eastAsia="Nirmala UI" w:cs="Nirmala UI"/>
        </w:rPr>
        <w:t>आपण “ज्या उंबरठ्यावर उभे आहोत” असे म्हटलेले “महान आणि गंभीर घटनाक्रम” हे “युद्धे आणि युद्धांच्या अफवा” असे दर्शविले आहेत. हे असे घडत असल्याप्रमाणे दर्शविले आहे की “आपल्या जगातील सर्व काही खळबळीत आहे,” जेव्हा राष्ट्रे “आधीच राष्ट्राविरुद्ध उठत आहेत.” Panium हे दानियेल अध्याय अकरा मधील पंधराव्या वचनातील “विलक्षण आणि घटनापूर्ण इतिहास” याचे प्रतिनिधित्व करते, जो सोळाव्या वचनात प्रवेश घडवून आणतो आणि त्याची सुरुवात करतो; आणि तेच रविवारचा कायदा आहे, जिथे “सर्वसाधारण सामना,” ज्यासाठी “पृथ्वीच्या सर्व सत्ता” “अंतिम महान लढाईसाठी” आपली सैन्यशक्ती जमवितात, तो आरंभ होतो. ती “अंतिम महान लढाई” म्हणजे तिसरे महायुद्ध होय, आणि तिचे प्रतिनिधित्व इ.स.पू. 31 मधील Actium च्या लढाईद्वारे केलेले आहे.</w:t>
      </w:r>
    </w:p>
    <w:p>
      <w:pPr>
        <w:pStyle w:val="ArticleBody"/>
        <w:jc w:val="left"/>
      </w:pPr>
      <w:r>
        <w:rPr>
          <w:rFonts w:ascii="Nirmala UI" w:hAnsi="Nirmala UI" w:eastAsia="Nirmala UI" w:cs="Nirmala UI"/>
        </w:rPr>
        <w:t>दानिएल अकरावा अध्यायातील चाळीसाव्या वचनाचा गुप्त इतिहास पहिले व दुसरे वचन, तसेच दहाव्या ते पंधराव्या वचनांमध्ये दर्शविला आहे. चाळीसावे वचन १७९८ पासून १९८९ पर्यंत संयुक्त संस्थाने आणि अॅडव्हेंटिझम यांचा इतिहास ओळख करून देते. त्यानंतर, बायबल भविष्यवाणीनुसार सहावे राज्य म्हणून संयुक्त संस्थानांचा अंत आणि एकेचाळीसाव्या वचनात लाओदीकेयाच्या सेव्हन्थ-डे अॅडव्हेंटिस्ट मंडळीचे उगळून टाकणे—जे रविवारच्या कायद्याशी संबंधित आहे, आणि तेच सोळावे वचनही आहे—येईपर्यंत ते मौन राहते. पहिले आणि दुसरे वचन १९८९ मधील अंतकाळाचा निर्देश करतात, आणि त्या बिंदूपासून संयुक्त संस्थानांच्या राष्ट्राध्यक्षांचा इतिहास, सहाव्या धनाढ्य राष्ट्राध्यक्षापर्यंत, जो सैतानी जागतिकतावाद्यांना भडकवितो, दाखवितात. दुसरे वचन हा इतिहास २०१६ मध्ये डोनाल्ड ट्रम्प यांच्या निवडणुकीपर्यंत आणते, आणि मग तिसरे वचन दहा राजांच्या इतिहासास आरंभ करते; हे राजे अलेक्झांडर महान याच्या द्वारे प्रतीकात्मकरीत्या दर्शविले गेले आहेत, आणि ते बायबल भविष्यवाणीनुसार सातवे राज्य आहेत; हेच राजे लवकरच येऊ घातलेल्या रविवार-कायदा संकटात आपले राज्य पोपसत्तेला देतात.</w:t>
      </w:r>
    </w:p>
    <w:p>
      <w:pPr>
        <w:pStyle w:val="ArticleBody"/>
        <w:jc w:val="left"/>
      </w:pPr>
      <w:r>
        <w:rPr>
          <w:rFonts w:ascii="Nirmala UI" w:hAnsi="Nirmala UI" w:eastAsia="Nirmala UI" w:cs="Nirmala UI"/>
        </w:rPr>
        <w:t>दहावा वचन 1989 हे समाप्तीचा काळ असल्याचे ओळखून हा भाग समाप्त करतो, आणि अकरावे व बारावे वचन युक्रेनमधील युद्ध मांडतात, तसेच पुतिन आणि रशिया हे युद्ध जिंकतील, परंतु त्यांच्या विजयाचा त्यांना लाभ होणार नाही, असे दर्शवितात. युक्रेनमधील युद्ध 2014 मध्ये सुरू झाले, म्हणजे ट्रम्प यांच्या पहिल्या प्रचारमोहीमेच्या एक वर्ष आधी. ही वचने डोनाल्ड ट्रम्प यांच्या (राजकीय) पुनरुत्थानाकडे नेतात, जेव्हा ते सातांपैकी आठवे अध्यक्ष होण्यासाठी आपली तिसरी प्रचारमोहीम सुरू करतात. तेरावे वचन ट्रम्प यांच्या विजयापूर्वीच्या राजकीय संघर्षांना ओळखते, जो पंधराव्या वचनातील Panium येथे साध्य होतो; आणि चौदावे वचन Paniumच्या लढाईदरम्यान घडणारा इतिहास, म्हणजे पंधराव्या वचनातील त्याच्या विजयापर्यंतचा इतिहास, मांडते—तो इतिहास, जेव्हा पापाचा मनुष्य राजकीय इतिहासात उघडपणे हस्तक्षेप करू लागतो. जेव्हा पोपसत्ता भविष्यवाणीच्या इतिहासात हस्तक्षेप करते, तेव्हा टायरची वेश्या गाणे सुरू करते आणि दृष्टांत स्थापन होतो.</w:t>
      </w:r>
    </w:p>
    <w:p>
      <w:pPr>
        <w:pStyle w:val="ArticleBody"/>
        <w:jc w:val="left"/>
      </w:pPr>
      <w:r>
        <w:rPr>
          <w:rFonts w:ascii="Nirmala UI" w:hAnsi="Nirmala UI" w:eastAsia="Nirmala UI" w:cs="Nirmala UI"/>
        </w:rPr>
        <w:t>इ.स.पूर्व २०० मधील पॅनियम येथील विजयापाठोपाठ, इ.स.पूर्व १६७ मध्ये मोदेईन येथे मक्कबींच्या “बंड”ाचा मार्गचिन्ह आला (मोदेईनचा अर्थ ‘प्रतिकार’ असा होतो). इ.स.पूर्व १६४ मध्ये मक्कबींनी मंदिराचे पुनःसमर्पण केले, आणि अँटिओकस एपिफेनेस मरण पावला; यामुळे ग्रीक धार्मिक प्रभावाविरुद्धच्या मक्कबी संघर्षातील कलाटणीचा बिंदू चिन्हांकित झाला. इ.स.पूर्व १६१ ते इ.स.पूर्व १५८ या कालखंडात करारात प्रवेश करण्याचे कार्य आरंभले गेले आणि पूर्णत्वास नेण्यात आले. ही भविष्यसूचक मार्गचिन्हे पंधराव्या वचनापासून ते तेविसाव्या वचनापर्यंतच्या इतिहासामध्ये हस्मोनीय राजवंशात पुनरावृत्त होतात.</w:t>
      </w:r>
    </w:p>
    <w:p>
      <w:pPr>
        <w:pStyle w:val="ArticleBody"/>
        <w:jc w:val="left"/>
      </w:pPr>
      <w:r>
        <w:rPr>
          <w:rFonts w:ascii="Nirmala UI" w:hAnsi="Nirmala UI" w:eastAsia="Nirmala UI" w:cs="Nirmala UI"/>
        </w:rPr>
        <w:t>तेवीसाव्या वचनातील रोमबरोबरची संधी हा एक थेट संदर्भ आहे; परंतु पंधराव्या वचनात, इ.स.पू. १६७, इ.स.पू. १६४, इ.स.पू. १६१ आणि इ.स.पू. १५८ ही मक्कबींची चार मार्गचिन्हे केवळ तेव्हाच दिसून येतात, जेव्हा “संधी”चा इतिहास त्या वचनावर लागू केला जातो. सोळाव्या वचनात जेव्हा पॉम्पेईने यरुशलेम जिंकले, तेव्हा त्याला शहराच्या आत चालू असलेल्या यादवी युद्धाचा सामना करावा लागला; आणि परस्परविरोधी असे ते दोन्ही पक्ष हस्मोनी वंशातीलच फुटीर गट होते. म्हणून मक्कबी हे सोळाव्या वचनाच्या इतिहासातही आहेत.</w:t>
      </w:r>
    </w:p>
    <w:p>
      <w:pPr>
        <w:pStyle w:val="ArticleBody"/>
        <w:jc w:val="left"/>
      </w:pPr>
      <w:r>
        <w:rPr>
          <w:rFonts w:ascii="Nirmala UI" w:hAnsi="Nirmala UI" w:eastAsia="Nirmala UI" w:cs="Nirmala UI"/>
        </w:rPr>
        <w:t>विसावे वचन ख्रिस्ताच्या जन्माची ओळख करून देते, आणि एकविसावे व बाविसावे वचन ख्रिस्ताच्या मृत्यूचा इतिहास दर्शवितात; म्हणून त्या इतिहासात फरीशी लोकांनी प्रतिनिधित्व केलेल्या हसमोनी वंशाची रेषा अंतर्भूत आहे. पंधराव्या ते तेविसाव्या वचनांमध्ये अक्षरशः गौरवशाली देशाची, तसेच देवाच्या यहूदियातील त्या धर्मत्यागी लोकांची ओळख करून दिली आहे, जे स्वतःला त्याच्या सत्यांचे रक्षक असल्याचा दावा करीत होते, परंतु धर्मत्यागी प्रोटेस्टंट धर्म जितका देवाचा प्रतिनिधी नाही, तितकेच तेही देवाचे प्रतिनिधी नव्हते.</w:t>
      </w:r>
    </w:p>
    <w:p>
      <w:pPr>
        <w:pStyle w:val="ArticleBody"/>
        <w:jc w:val="left"/>
      </w:pPr>
      <w:r>
        <w:rPr>
          <w:rFonts w:ascii="Nirmala UI" w:hAnsi="Nirmala UI" w:eastAsia="Nirmala UI" w:cs="Nirmala UI"/>
        </w:rPr>
        <w:t>सिस्टर व्हाईट आपल्याला कळवितात की “डॅनिएल अकरावा” याच्या “पूर्णतेत घडून गेलेल्या इतिहासाचा” “मोठा भाग पुन्हा घडेल.” हस्मोनीय राजवंशाने दर्शविलेली भविष्यवाणीची रेषा, सहाव्या सर्वाधिक श्रीमंत अध्यक्षाने हाती घेतलेल्या तिसऱ्या अध्यक्षीय प्रचारमोहीमेपासून आरंभ होणाऱ्या प्रोटेस्टंटवादाच्या धर्मत्यागी शिंगाचे चित्रण करणाऱ्या भविष्यवाणीच्या रेषेचे प्रतिनिधित्व करते. ट्रम्प अध्यक्षपदासाठी तीन वेळा उमेदवारी करतो; पहिल्या आणि शेवटच्या वेळी तो विजयी होतो, परंतु दुसऱ्या वेळी, तेरा या संख्येने दर्शविलेला बंडखोरीचा भाव, 2020 मधील चोरी झालेल्या निवडणुकीची ओळख करून देतो. त्यानंतर जग दोन वर्गांत विभागले जात आहे; एक वर्ग 2020 पाहू शकतो, आणि दुसरा वर्ग आंधळा आहे. हे पशूच्या प्रतिमेच्या निर्मितीत, अॅडव्हेंटिस्टांसाठी कृपाकाळाच्या समाप्तीपूर्वी येणाऱ्या महान परीक्षेचे प्रतीक आहे.</w:t>
      </w:r>
    </w:p>
    <w:p>
      <w:pPr>
        <w:pStyle w:val="ArticleScripture"/>
        <w:jc w:val="left"/>
      </w:pPr>
      <w:r>
        <w:rPr>
          <w:rFonts w:ascii="Nirmala UI" w:hAnsi="Nirmala UI" w:eastAsia="Nirmala UI" w:cs="Nirmala UI"/>
        </w:rPr>
        <w:t>“तयारीचे कार्य आधीच पुढे सरकत आहे, आणि अशा हालचाली सुरू आहेत की ज्यांचा परिणाम पशूच्या प्रतिमेची निर्मिती करण्यात होईल. पृथ्वीच्या इतिहासात अशी घटनांची घडामोड घडवून आणली जाईल की ज्या या शेवटच्या दिवसांसाठीच्या भविष्यवाणीतील भाकितांची पूर्तता करतील.” Review and Herald, April 23, 1889.</w:t>
      </w:r>
    </w:p>
    <w:p>
      <w:pPr>
        <w:pStyle w:val="ArticleBody"/>
        <w:jc w:val="left"/>
      </w:pPr>
      <w:r>
        <w:rPr>
          <w:rFonts w:ascii="Nirmala UI" w:hAnsi="Nirmala UI" w:eastAsia="Nirmala UI" w:cs="Nirmala UI"/>
        </w:rPr>
        <w:t>आता “प्रगतीपथावर” असलेल्या “तयाऱ्या,” “चळवळी,” आणि “ज्या घटनांमुळे पशूची प्रतिमा निर्माण होईल,” तसेच “ज्या या अखेरच्या दिवसांसाठीच्या भविष्यवाणीतील भाकितांची पूर्तता करतील,” यांत दानिएल अध्याय अकरा, वचन पंधरापासून ते तेवीसपर्यंत, हसमोनी वंशाच्या वाटचिन्हांचा समावेश होतो. धर्मत्यागी हसमोनी वंश, जो धर्मत्यागी प्रोटेस्टंटवादाचे प्रतिनिधित्व करतो, तो डोनाल्ड ट्रम्प यांच्या साक्षीमध्ये गुंफलेला आहे—ते सहावे आणि आठवे रिपब्लिकन अध्यक्ष, जे नव्या विश्वव्यवस्थेच्या woke-ism विरुद्ध आपल्या MAGA-ism ला भडकवितात आणि त्यात प्रवृत्त होतात.</w:t>
      </w:r>
    </w:p>
    <w:p>
      <w:pPr>
        <w:pStyle w:val="ArticleBody"/>
        <w:jc w:val="left"/>
      </w:pPr>
      <w:r>
        <w:rPr>
          <w:rFonts w:ascii="Nirmala UI" w:hAnsi="Nirmala UI" w:eastAsia="Nirmala UI" w:cs="Nirmala UI"/>
        </w:rPr>
        <w:t>दानिएल अकराव्या अध्यायातील दुसऱ्या वचनात ट्रम्पविषयीची साक्ष २०२० पर्यंत पोहोचते, आणि त्यात त्याची प्रचारमोहीम व पहिला कार्यकाल समाविष्ट आहे; त्यानंतर तेराव्या ते पंधराव्या वचनांत त्याची तिसरी व अंतिम प्रचारमोहीम, विजय, आणि त्याचा अंतिम कार्यकाल ओळखून दाखविला आहे. त्या दोन कार्यकाळांच्या मध्ये, प्रकटीकरण अकरावा अध्याय असे ओळख करून देतो की रिपब्लिकन शिंग ठार मारले गेले, आणि साडेतीन दिवस रस्त्यात मेलेले पडून राहिले. ट्रम्पच्या इतिहासातील ती रेषा दानिएल अकराव्या अध्यायात त्याच्या अध्यक्षपदांच्या प्रारंभ व समाप्ती यांना एकत्र बांधते. म्हणून, डोनाल्ड ट्रम्पविषयीची साक्ष दानिएल व प्रकटीकरण या दोन्ही ग्रंथांत आढळते, आणि ती दोन्ही ग्रंथांत अकराव्या अध्यायातच आढळते.</w:t>
      </w:r>
    </w:p>
    <w:p>
      <w:pPr>
        <w:pStyle w:val="ArticleBody"/>
        <w:jc w:val="left"/>
      </w:pPr>
      <w:r>
        <w:rPr>
          <w:rFonts w:ascii="Nirmala UI" w:hAnsi="Nirmala UI" w:eastAsia="Nirmala UI" w:cs="Nirmala UI"/>
        </w:rPr>
        <w:t>तीन अपूर्ण रेषा, एकत्र आणल्यावर, ट्रम्पचा सहावा आणि आठवा अध्यक्ष म्हणून संपूर्ण इतिहास ओळखून देतात, आणि त्या “सत्य”च्या स्वाक्षरीवर रचलेल्या आहेत. त्या दानिएल आणि प्रकटीकरण या पुस्तकांतून येतात, आणि इतिहासाची अशी एक रेषा निर्माण करतात जी “दानिएलच्या पुस्तकातील त्या भागाशी संबंधित आहे जो शेवटच्या दिवसांशी निगडित आहे.”</w:t>
      </w:r>
    </w:p>
    <w:p>
      <w:pPr>
        <w:pStyle w:val="ArticleBody"/>
        <w:jc w:val="left"/>
      </w:pPr>
      <w:r>
        <w:rPr>
          <w:rFonts w:ascii="Nirmala UI" w:hAnsi="Nirmala UI" w:eastAsia="Nirmala UI" w:cs="Nirmala UI"/>
        </w:rPr>
        <w:t>दानिएलमधील तो भाग यहूदाच्या वंशातील सिंहाने, कृपाकाळ समाप्त होण्याच्या अगदी आधी, उघड केलेला आहे; आणि म्हणूनच तो एक लक्ष चव्वेचाळीस हजारांच्या मुद्रांकनाच्या संदेशाचा एक घटक आहे. परंतु २०२० मध्ये दोन साक्षीदारांचा वध होत असल्याचे भविष्यवाणीतील मार्गचिन्हे पाहण्यासाठी आध्यात्मिक वीस-वीस दृष्टी आवश्यक आहे.</w:t>
      </w:r>
    </w:p>
    <w:p>
      <w:pPr>
        <w:pStyle w:val="ArticleBody"/>
        <w:jc w:val="left"/>
      </w:pPr>
      <w:r>
        <w:rPr>
          <w:rFonts w:ascii="Nirmala UI" w:hAnsi="Nirmala UI" w:eastAsia="Nirmala UI" w:cs="Nirmala UI"/>
        </w:rPr>
        <w:t>दानीएल अकरावा अध्यायातील पंधरावे वचन पॅनियमच्या युद्धाचे आणि हस्मोनीयन राजवंशाच्या रेषेचे प्रतिनिधित्व करते; हे एका शब्दशः युद्धाद्वारे पूर्ण झाले होते, आणि अशा प्रकारे धर्मत्यागी प्रॉटेस्टंटवादाच्या धर्म व वैश्विकतावाद्यांच्या नवयुगाच्या धर्म यांच्यामधील आध्यात्मिक युद्धाचे एक भविष्यसूचक दृष्टांत प्रतीकात्मकरीत्या दर्शविते. इ.स.पू. २०० मध्ये घडलेले पॅनियमचे युद्ध रिपब्लिकन शिंगाच्या युद्धाचे प्रतिनिधित्व करते, आणि मक्काबी बंडाने दर्शविलेला संघर्ष धर्मत्यागी प्रॉटेस्टंट शिंगाच्या युद्धाचे प्रतिनिधित्व करतो. मक्काबींचे बंड इ.स.पू. १६७ मध्ये घडले असले, तरी ते भविष्यसूचक रीतीने इ.स.पू. २०० मधील रिपब्लिकन शिंगाच्या युद्धाशी सुसंगत ठरते, कारण भविष्यवाणीच्या दृष्टीने शिंगे एकमेकांच्या इतिहासांशी समांतर चालतात.</w:t>
      </w:r>
    </w:p>
    <w:p>
      <w:pPr>
        <w:pStyle w:val="ArticleBody"/>
        <w:jc w:val="left"/>
      </w:pPr>
      <w:r>
        <w:rPr>
          <w:rFonts w:ascii="Nirmala UI" w:hAnsi="Nirmala UI" w:eastAsia="Nirmala UI" w:cs="Nirmala UI"/>
        </w:rPr>
        <w:t>पंधरावे वचन त्या भविष्यवाणीतील इतिहासाचे प्रतिनिधित्व करते, जो निकट येऊ घातलेल्या रविवारच्या कायद्याच्या अगोदर त्वरित येतो व त्यात प्रवेश घडवून आणतो. म्हणून ते एक लाख चव्वेचाळीस हजारांच्या मुद्रांकनकाळातील त्या अत्यंत निर्णायक बिंदूचे प्रतिनिधित्व करते, जेव्हा मुद्रांकनाच्या संदेशातील सामर्थ्य देवाच्या अंतिम-दिवसातील लोकांवर ती मुद्रा अनंतकाळासाठी उमटविते.</w:t>
      </w:r>
    </w:p>
    <w:p>
      <w:pPr>
        <w:pStyle w:val="ArticleBody"/>
        <w:jc w:val="left"/>
      </w:pPr>
      <w:r>
        <w:rPr>
          <w:rFonts w:ascii="Nirmala UI" w:hAnsi="Nirmala UI" w:eastAsia="Nirmala UI" w:cs="Nirmala UI"/>
        </w:rPr>
        <w:t>तो यहूदा वंशातील सिंहच त्या सत्यावरील शिक्का उघडतो, आणि ते सत्य म्हणजे येशू ख्रिस्ताचे प्रकटीकरण होय. एक लाख चव्वेचाळीस हजार हे ते आहेत जे “कोकरू जिथे जाईल तिथे त्याच्या मागे जातात,” आणि जेव्हा तो पंधरावे वचन उघडतो, तेव्हा यहूदा वंशातील सिंहाने आपल्या शेवटच्या दिवसांतील लोकांना पानियुम येथे नेलेले असते. येशूने स्वतः हा नेमका मुद्दा शिक्कामोर्तब करण्याच्या प्रक्रियेत स्पष्ट केला, जेव्हा त्याने आपल्या शिष्यांना वधस्तंभावर जाण्याच्या अगोदर पानियुम येथे नेले.</w:t>
      </w:r>
    </w:p>
    <w:p>
      <w:pPr>
        <w:pStyle w:val="ArticleBody"/>
        <w:jc w:val="left"/>
      </w:pPr>
      <w:r>
        <w:rPr>
          <w:rFonts w:ascii="Nirmala UI" w:hAnsi="Nirmala UI" w:eastAsia="Nirmala UI" w:cs="Nirmala UI"/>
        </w:rPr>
        <w:t>पनियमचे युद्ध ख्रिस्ताने विशेषतः संबोधित केले आहे, जेव्हा तो आपल्या शिष्यांसह पनियम येथे उभा होता आणि तेथे त्याने त्यांना शिकविले की त्याची मंडळी पेत्राच्या अंगीकारावर उभारली जाईल, आणि “नरकाचे दरवाजे” तिच्यावर प्रबल होणार नाहीत. येशूने पनियमच्या युद्धाद्वारे दर्शविलेल्या युद्धाची ओळख करून दिली. पनियमचे युद्ध हे पंधरावे वचन आहे, आणि सोळावे वचन हे अॅक्टियमचे युद्ध आहे. ख्रिस्त पनियम येथे उभा होता, त्याच्या मृत्यूची घटना प्रत्यक्ष घडून येण्याच्या अगदी आधी.</w:t>
      </w:r>
    </w:p>
    <w:p>
      <w:pPr>
        <w:pStyle w:val="ArticleBody"/>
        <w:jc w:val="left"/>
      </w:pPr>
      <w:r>
        <w:rPr>
          <w:rFonts w:ascii="Nirmala UI" w:hAnsi="Nirmala UI" w:eastAsia="Nirmala UI" w:cs="Nirmala UI"/>
        </w:rPr>
        <w:t>पॅनियमपासून रविवार कायद्यापर्यंतची कथा ही पृथ्वीच्या पशूच्या प्रोटेस्टंटवाद आणि रिपब्लिकनवाद या दोन धर्मत्यागी शिंगांच्या राजकीय व धार्मिक संघर्षाची इतिहासकथा आहे. इ.स. 2020 मध्ये अथांग खाईतून वर आलेल्या नास्तिक पशूने त्या दोघांवरही आक्रमण केले, आणि जागतिकतावादाच्या राजकीय व धार्मिक देवतांविरुद्ध त्या दोन शिंगांनी केलेले युद्ध अकराव्या ते सोळाव्या वचनांच्या इतिहासामध्ये दर्शविले आहे.</w:t>
      </w:r>
    </w:p>
    <w:p>
      <w:pPr>
        <w:pStyle w:val="ArticleBody"/>
        <w:jc w:val="left"/>
      </w:pPr>
      <w:r>
        <w:rPr>
          <w:rFonts w:ascii="Nirmala UI" w:hAnsi="Nirmala UI" w:eastAsia="Nirmala UI" w:cs="Nirmala UI"/>
        </w:rPr>
        <w:t>२०१४ मध्ये सुरू झालेल्या युक्रेनियन युद्धापासून, २०१५ मध्ये आरंभ झालेल्या डोनाल्ड ट्रम्प यांच्या पहिल्या राष्ट्राध्यक्षीय प्रचारमोहीमेपर्यंत, २०२० मध्ये त्या दोन शिंगांच्या मृत्यूपर्यंत, २०२३ मधील पुनरुत्थानापर्यंत, १५ नोव्हेंबर २०२२ रोजी सुरू झालेल्या ट्रम्प यांच्या तिसऱ्या प्रचारमोहीमेपर्यंत, हा इतिहास तेराव्या ते पंधराव्या वचनेपर्यंत पोहोचतो. त्या वचनांमध्ये देवाच्या भविष्यवाणीच्या वचनाद्वारे प्रकट झालेला इतिहास, एक लाख चव्वेचाळीस हजारांवर शिक्का मारणाऱ्या भविष्यसूचक सत्यांचे प्रतिनिधित्व करतो.</w:t>
      </w:r>
    </w:p>
    <w:p>
      <w:pPr>
        <w:pStyle w:val="ArticleBody"/>
        <w:jc w:val="left"/>
      </w:pPr>
      <w:r>
        <w:rPr>
          <w:rFonts w:ascii="Nirmala UI" w:hAnsi="Nirmala UI" w:eastAsia="Nirmala UI" w:cs="Nirmala UI"/>
        </w:rPr>
        <w:t>त्या सत्यांचे चित्रण मत्तय अध्याय सोळावा आणि सतरावा यांतील ख्रिस्ताच्या कैसरिया फिलिप्पी येथील भेटीत केले गेले होते. त्या वचनांमध्ये पापाचा मनुष्य तूरच्या वेश्येची गीते गात भविष्यसूचक इतिहासात पुन्हा प्रवेश करतो, आणि असे करून तो दर्शन प्रस्थापित करतो; अशा रीतीने ती वचने मध्यरात्रीच्या घोषणेच्या संदर्भात ठेवली जातात, कारण जिथे दर्शन नसते तिथे लोक नष्ट होतात.</w:t>
      </w:r>
    </w:p>
    <w:p>
      <w:pPr>
        <w:pStyle w:val="ArticleScripture"/>
        <w:jc w:val="left"/>
      </w:pPr>
      <w:r>
        <w:rPr>
          <w:rFonts w:ascii="Nirmala UI" w:hAnsi="Nirmala UI" w:eastAsia="Nirmala UI" w:cs="Nirmala UI"/>
        </w:rPr>
        <w:t>जिथे दृष्टान्त नसतो, तिथे लोक नाश पावतात; पण जो नियमशास्त्र पाळतो, तो धन्य आहे. नीतिसूत्रे 29:18.</w:t>
      </w:r>
    </w:p>
    <w:p>
      <w:pPr>
        <w:pStyle w:val="ArticleBody"/>
        <w:jc w:val="left"/>
      </w:pPr>
      <w:r>
        <w:rPr>
          <w:rFonts w:ascii="Nirmala UI" w:hAnsi="Nirmala UI" w:eastAsia="Nirmala UI" w:cs="Nirmala UI"/>
        </w:rPr>
        <w:t>ज्यांना डोळे आहेत, तरी ते पाहू इच्छित नाहीत, आणि ज्यांना कान आहेत, तरी ते ऐकण्यास नकार देतात, तेच “तेल” नसलेल्या मूर्ख लाओदिकीय कुमारी आहेत. “तेल” म्हणजे येशू ख्रिस्ताच्या प्रकटीकरणाचे शिक्के कृपाकाल संपण्याच्या अगोदर उघडले जातात तेव्हा उत्पन्न होणारी ज्ञानाची वाढ होय; आणि होशेयाच्या म्हणण्यानुसार, जे देवाचे लोक ज्ञानाला नकार देतात व त्यास फेटाळतात, त्यांचा नाश होणार आहे.</w:t>
      </w:r>
    </w:p>
    <w:p>
      <w:pPr>
        <w:pStyle w:val="ArticleScripture"/>
        <w:jc w:val="left"/>
      </w:pPr>
      <w:r>
        <w:rPr>
          <w:rFonts w:ascii="Nirmala UI" w:hAnsi="Nirmala UI" w:eastAsia="Nirmala UI" w:cs="Nirmala UI"/>
        </w:rPr>
        <w:t>माझे लोक ज्ञानाच्या अभावामुळे नष्ट होतात; कारण तू ज्ञानाचा तिरस्कार केला आहेस, म्हणून मीही तुला तिरस्करीन, म्हणजे तू माझ्यासाठी याजक राहणार नाहीस; आणि तू आपल्या देवाच्या नियमशास्त्राला विसरलास, म्हणून मीही तुझ्या लेकरांना विसरीन. होशे ४:६.</w:t>
      </w:r>
    </w:p>
    <w:p>
      <w:pPr>
        <w:pStyle w:val="ArticleScripture"/>
        <w:jc w:val="left"/>
      </w:pPr>
      <w:r>
        <w:rPr>
          <w:rFonts w:ascii="Nirmala UI" w:hAnsi="Nirmala UI" w:eastAsia="Nirmala UI" w:cs="Nirmala UI"/>
        </w:rPr>
        <w:t>परमेश्वराचे वचन पुन्हा माझ्याकडे आले, असे म्हणाले, हे मनुष्यपुत्रा, तू बंडखोर घराण्याच्या मध्यभागी राहतोस; त्यांना पाहण्यासाठी डोळे आहेत, तरी ते पाहत नाहीत; ऐकण्यासाठी कान आहेत, तरी ते ऐकत नाहीत; कारण ते बंडखोर घराणे आहे. यहेज्केल 12:1, 2.</w:t>
      </w:r>
    </w:p>
    <w:p>
      <w:pPr>
        <w:pStyle w:val="ArticleScripture"/>
        <w:jc w:val="left"/>
      </w:pPr>
      <w:r>
        <w:rPr>
          <w:rFonts w:ascii="Nirmala UI" w:hAnsi="Nirmala UI" w:eastAsia="Nirmala UI" w:cs="Nirmala UI"/>
        </w:rPr>
        <w:t>आणि तो म्हणाला, जा, आणि या लोकांना सांग, तुम्ही खरोखर ऐकाल, पण समजणार नाही; आणि खरोखर पाहाल, पण जाणणार नाही. या लोकांचे हृदय स्थूल कर, आणि त्यांचे कान जड कर, आणि त्यांचे डोळे मिटून टाक; नाहीतर ते आपल्या डोळ्यांनी पाहतील, आणि आपल्या कानांनी ऐकतील, आणि आपल्या हृदयाने समजतील, आणि वळतील, व बरे होतील. यशया ६:९, १०.</w:t>
      </w:r>
    </w:p>
    <w:p>
      <w:pPr>
        <w:pStyle w:val="ArticleScripture"/>
        <w:jc w:val="left"/>
      </w:pPr>
      <w:r>
        <w:rPr>
          <w:rFonts w:ascii="Nirmala UI" w:hAnsi="Nirmala UI" w:eastAsia="Nirmala UI" w:cs="Nirmala UI"/>
        </w:rPr>
        <w:t>मग शिष्य त्याच्याजवळ येऊन त्याला म्हणाले, “तू त्यांच्याशी दृष्टांतांनी का बोलतोस?” त्याने उत्तर देऊन त्यांना म्हटले, “कारण स्वर्गराज्याची रहस्ये जाणण्यास तुम्हांला देण्यात आले आहे; परंतु त्यांना ते देण्यात आलेले नाही. कारण ज्याच्याजवळ आहे, त्याला दिले जाईल, आणि त्याच्याकडे विपुलता होईल; परंतु ज्याच्याजवळ नाही, त्याच्याजवळ जे आहे तेही त्याच्याकडून काढून घेतले जाईल. म्हणून मी त्यांच्याशी दृष्टांतांनी बोलतो; कारण ते पाहत असूनही पाहत नाहीत, आणि ऐकत असूनही ऐकत नाहीत, आणि त्यांना समजतही नाही. आणि यशयाची जी भविष्यवाणी म्हणते, ती त्यांच्यामध्ये पूर्ण होते: ‘ऐकून तुम्ही ऐकाल, पण समजणार नाही; आणि पाहून तुम्ही पाहाल, पण जाणणार नाही. कारण या लोकांचे हृदय जाड झाले आहे, आणि त्यांचे कान बहिरे झाले आहेत, आणि त्यांनी आपले डोळे मिटले आहेत; नाहीतर कधीतरी ते आपल्या डोळ्यांनी पाहतील, आपल्या कानांनी ऐकतील, आणि आपल्या हृदयाने समजतील, आणि वळतील, आणि मी त्यांना बरे करीन.’ पण तुमचे डोळे धन्य आहेत, कारण ते पाहतात; आणि तुमचे कान धन्य आहेत, कारण ते ऐकतात. कारण मी तुम्हांला खचित सांगतो, की अनेक संदेष्ट्यांनी आणि नीतिमान पुरुषांनी ज्या गोष्टी तुम्ही पाहता त्या पाहण्याची इच्छा धरली, पण त्या पाहिल्या नाहीत; आणि ज्या गोष्टी तुम्ही ऐकता त्या ऐकण्याची इच्छा धरली, पण त्या ऐकल्या नाहीत. मत्तय 13:10–17.</w:t>
      </w:r>
    </w:p>
    <w:p>
      <w:pPr>
        <w:pStyle w:val="ArticleScripture"/>
        <w:jc w:val="left"/>
      </w:pPr>
      <w:r>
        <w:rPr>
          <w:rFonts w:ascii="Nirmala UI" w:hAnsi="Nirmala UI" w:eastAsia="Nirmala UI" w:cs="Nirmala UI"/>
        </w:rPr>
        <w:t>“1840–1844 या कालावधीत देण्यात आलेले सर्व संदेश आता प्रभावी रीतीने प्रस्तुत केले जावेत, कारण असे बरेच लोक आहेत की ज्यांनी आपला दिशाबोध गमावला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खचित सांगतो, की अनेक संदेष्टे आणि नीतिमान पुरुष यांनी ज्या गोष्टी तुम्ही पाहता त्या पाहण्याची इच्छा धरली, आणि त्या त्यांनी पाहिल्या नाहीत; आणि ज्या गोष्टी तुम्ही ऐकता त्या ऐकण्याची इच्छा धरली, आणि त्या त्यांनी ऐकल्या नाहीत’ [Matthew 13:16, 17]. धन्य आहेत ते डोळे ज्यांनी 1843 आणि 1844 मध्ये दिसलेल्या गोष्टी पाहिल्या.”</w:t>
      </w:r>
    </w:p>
    <w:p>
      <w:pPr>
        <w:pStyle w:val="ArticleScripture"/>
        <w:jc w:val="left"/>
      </w:pPr>
      <w:r>
        <w:rPr>
          <w:rFonts w:ascii="Nirmala UI" w:hAnsi="Nirmala UI" w:eastAsia="Nirmala UI" w:cs="Nirmala UI"/>
        </w:rPr>
        <w:t>“संदेश देण्यात आला. आणि हा संदेश पुन्हा सांगण्यात काहीही विलंब होता कामा नये, कारण काळाची चिन्हे पूर्ण होत आहेत; समाप्तीचे कार्य केले गेलेच पाहिजे. अल्प काळात एक महान कार्य केले जाईल. देवाच्या नेमणुकीने लवकरच एक संदेश दिला जाईल, जो वाढत जाऊन मोठ्या घोषात परिवर्तित होईल. मग दानियेल आपल्या वाटप केलेल्या स्थानात उभा राहील, आपली साक्ष देण्यासाठी.” Manuscript Releases, volume 21, 437.</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येशू ख्रिस्ताचे प्रकटीकरण, जे देवाने त्याला दिले, की ज्या गोष्टी लवकरच घडून येणार आहेत त्या आपल्या सेवकांना दाखवाव्यात; आणि त्याने आपल्या देवदूतामार्फत ते आपल्या सेवक योहान याच्याकडे पाठवून सूचित केले. त्याने देवाच्या वचनाची, येशू ख्रिस्ताच्या साक्षीची, आणि त्याने पाहिलेल्या सर्व गोष्टींची साक्ष दिली. जो हे वाचतो, आणि जे या भविष्यवाणीचे शब्द ऐकतात व त्यामध्ये लिहिलेल्या गोष्टी पाळतात, ते धन्य आहेत; कारण समय जवळ आला आहे. प्रकटीकरण १:१–३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नव्वदावा क्रमांक</dc:title>
  <dc:subject>भविष्यवाणीचा परमोच्च उत्कर्ष: पानियमच्या युद्धाचे आणि रविवारच्या कायद्याच्या प्रस्तावनेचे उलगडणे</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