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एक्याण्णव क्रमांक</w:t>
      </w:r>
    </w:p>
    <w:p>
      <w:pPr>
        <w:pStyle w:val="ArticleSubtitle"/>
        <w:jc w:val="left"/>
      </w:pPr>
      <w:r>
        <w:rPr>
          <w:rFonts w:ascii="Nirmala UI" w:hAnsi="Nirmala UI" w:eastAsia="Nirmala UI" w:cs="Nirmala UI"/>
        </w:rPr>
        <w:t>दानियेल ११ चे भविष्यसूचक वस्त्रपट: ट्रम्पच्या युगातील गुंतागुंतीचे पैलू आणि रविवारच्या कायद्याच्या पूर्वपीठिकेचे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योग्य रीतीने समजून घेतल्यास, दानियेल अध्याय अकराच्या दहाव्या ते तेविसाव्या वचनांपर्यंतची सर्व वचने, त्याच अध्यायाच्या चाळीसाव्या वचनातील गुप्त इतिहासाशी पूर्णतः सुसंगत ठरतात. चाळीसाव्या वचनात १९८९ पासूनचा इतिहास असून तो चाळीसाव्या-प्रथम वचनापर्यंत पोहोचतो. अध्याय अकराच्या पहिल्या आणि दुसऱ्या वचनांची सुरुवात १९८९ मध्ये होते, आणि २०१५ मधील अध्यक्षपदासाठी डोनाल्ड ट्रम्प यांच्या पहिल्या प्रचारमोहीमेपासून २०२० पर्यंतचा कालावधी दर्शवितात, जेव्हा नास्तिकतेच्या पशूने ट्रम्प यांच्याकडून निवडणूक हिसकावून घेतली. ही दोन वचने त्या संघर्षाची ओळख करून देतात, जो ट्रम्प “ग्रीसच्या सर्व राज्याला चिथावून उठवितो” तेव्हा आरंभ होतो.</w:t>
      </w:r>
    </w:p>
    <w:p>
      <w:pPr>
        <w:pStyle w:val="ArticleBody"/>
        <w:jc w:val="left"/>
      </w:pPr>
      <w:r>
        <w:rPr>
          <w:rFonts w:ascii="Nirmala UI" w:hAnsi="Nirmala UI" w:eastAsia="Nirmala UI" w:cs="Nirmala UI"/>
        </w:rPr>
        <w:t>ट्रम्प यांच्या प्रचारमोहीमेने अशा एका युद्धाला आरंभ केला, जे त्यांच्या पहिल्या राष्ट्राध्यक्षपदाच्या संपूर्ण कालावधीत चालू राहिले. डिसेंबर 2019 मध्ये प्रतिनिधीगृहाने त्यांच्यावर महाभियोग चालविला, आणि नंतर 13 जानेवारी 2020 रोजी त्यांनी पुन्हा तसेच केले. दोन्ही वेळा सिनेटने प्रतिनिधीगृहाच्या प्रयत्नांना नकार दिला. तरीही, अमेरिकेच्या संयुक्त संस्थानांच्या इतिहासात दोनदा महाभियोग चालविण्यात आलेले ते एकमेव राष्ट्राध्यक्ष आहेत. जागतिकतावादाला चाळवून सोडण्यात आले होते.</w:t>
      </w:r>
    </w:p>
    <w:p>
      <w:pPr>
        <w:pStyle w:val="ArticleScripture"/>
        <w:jc w:val="left"/>
      </w:pPr>
      <w:r>
        <w:rPr>
          <w:rFonts w:ascii="Nirmala UI" w:hAnsi="Nirmala UI" w:eastAsia="Nirmala UI" w:cs="Nirmala UI"/>
        </w:rPr>
        <w:t>आणि आता मी तुला सत्य दाखवीन. पाहा, पारशात अजून तीन राजे उभे राहतील; आणि चौथा त्यांच्यापेक्षा सर्वांपेक्षा फार अधिक धनवान असेल; आणि आपल्या संपत्तीमुळे प्राप्त झालेल्या सामर्थ्याने तो ग्रीसच्या राज्याविरुद्ध सर्वांना चिथावून उभे करील. दानिएल 11:2</w:t>
      </w:r>
    </w:p>
    <w:p>
      <w:pPr>
        <w:pStyle w:val="ArticleBody"/>
        <w:jc w:val="left"/>
      </w:pPr>
      <w:r>
        <w:rPr>
          <w:rFonts w:ascii="Nirmala UI" w:hAnsi="Nirmala UI" w:eastAsia="Nirmala UI" w:cs="Nirmala UI"/>
        </w:rPr>
        <w:t>चाळीसाव्या वचनाप्रमाणेच, दुसरे वचनही ट्रम्प यांच्या अध्यक्षपदासाठीच्या पहिल्या प्रचारमोहीमेपासून ते २० जानेवारी २०२१ रोजी समाप्त झालेल्या त्यांच्या अध्यक्षीय कार्यकाळापर्यंतचा एक गुप्त इतिहास मागे सोडते. २०२१ मधील त्या दिवसापासून, तिसऱ्या वचनापर्यंत—ज्यात अलेक्झांडर द ग्रेट याची संयुक्त राष्ट्रसंघाचे प्रतीक म्हणून (बायबल भविष्यवाणीतील सातवे राज्य) ओळख करून दिली जाते—२०२१ मधील शपथविधीपासून रविवारच्या कायद्यापर्यंतचा इतिहास, ज्या ठिकाणी त्रिगुणात्मक संघ स्थापन होतो, हा एक गुप्त इतिहास दर्शवितो. चाळीसाव्या वचनातील आणि दुसऱ्या वचनातील हे गुप्त इतिहास, दोन्हीही, रविवारच्या कायद्यापर्यंत पोहोचतात व तेथेच समाप्त होतात.</w:t>
      </w:r>
    </w:p>
    <w:p>
      <w:pPr>
        <w:pStyle w:val="ArticleBody"/>
        <w:jc w:val="left"/>
      </w:pPr>
      <w:r>
        <w:rPr>
          <w:rFonts w:ascii="Nirmala UI" w:hAnsi="Nirmala UI" w:eastAsia="Nirmala UI" w:cs="Nirmala UI"/>
        </w:rPr>
        <w:t>दहावे वचन आपल्याला पुन्हा १९८९ मधील अंतकाळाकडे आणते, जसे पहिले वचनही आणते; आणि ही दोन्ही वचने चाळिसाव्या वचनातील प्रत्यक्ष साक्षीचा निष्कर्ष दर्शवितात, जरी चाळिसाव्या वचनातील त्या निष्कर्ष आणि लवकरच येऊ घातलेल्या रविवारच्या कायद्याच्या दरम्यान अजूनही इतिहास आहे. १९८९ ची केवळ ओळख करून देण्यापलीकडे, दहावे वचन ही अशी किल्ली ठरते जी चाळिसाव्या वचनाच्या इतिहासासाठी तीन साक्षीदारांना एकत्र आणते; आणि हे १९८९ मध्ये सोव्हिएत युनियनला झाडून दूर करण्याच्या कार्यात पोपसत्ता आणि तिची प्रतिनिधी सत्ता, संयुक्त राज्ये, यांच्या कार्याला पूरक ठरते. हे तीन साक्षीदार १९८९ पासून रविवारच्या कायद्यापर्यंतच्या चाळिसाव्या वचनाच्या भविष्यवाणीच्या रचनेतील एक महत्त्वाचा घटक स्थापित करतात.</w:t>
      </w:r>
    </w:p>
    <w:p>
      <w:pPr>
        <w:pStyle w:val="ArticleBody"/>
        <w:jc w:val="left"/>
      </w:pPr>
      <w:r>
        <w:rPr>
          <w:rFonts w:ascii="Nirmala UI" w:hAnsi="Nirmala UI" w:eastAsia="Nirmala UI" w:cs="Nirmala UI"/>
        </w:rPr>
        <w:t>उत्तर दिशेच्या राजामध्ये आणि दक्षिण दिशेच्या राजामध्ये होणाऱ्या युद्धाची ऐतिहासिक भविष्यवाणीची रचना, ज्यामध्ये उत्तर दिशेचा राजा पूराप्रमाणे वाहत येऊन पुढे जातो, ती चाळीसाव्या वचनात ओळखली जाते, तसेच दहाव्या वचनातही.</w:t>
      </w:r>
    </w:p>
    <w:p>
      <w:pPr>
        <w:pStyle w:val="ArticleBody"/>
        <w:jc w:val="left"/>
      </w:pPr>
      <w:r>
        <w:rPr>
          <w:rFonts w:ascii="Nirmala UI" w:hAnsi="Nirmala UI" w:eastAsia="Nirmala UI" w:cs="Nirmala UI"/>
        </w:rPr>
        <w:t>ऐतिहासिक संदेष्ट्यात्मक रचनेला व्याकरणीय साक्षही पूरक ठरते की, उत्तर दिशेच्या राजाकडून दक्षिण दिशेच्या राजाविरुद्ध होणारे “ओसंडून वाहणे आणि पुढे जाऊन पसरणे” हे दोन्ही वचनांमध्ये अगदी तेच इब्री वाक्यप्रयोग आहेत; आणि यशया अध्याय आठ, वचन आठ येथे आढळणाऱ्या तिसऱ्या साक्षीतही तसेच आहे.</w:t>
      </w:r>
    </w:p>
    <w:p>
      <w:pPr>
        <w:pStyle w:val="ArticleBody"/>
        <w:jc w:val="left"/>
      </w:pPr>
      <w:r>
        <w:rPr>
          <w:rFonts w:ascii="Nirmala UI" w:hAnsi="Nirmala UI" w:eastAsia="Nirmala UI" w:cs="Nirmala UI"/>
        </w:rPr>
        <w:t>दहाव्या वचनात उत्तर दिशेचा राजा “निश्चयाने येईल, ओसंडून जाईल, आणि पुढे निघून जाईल,” आणि चाळिसाव्या वचनात उत्तर दिशेचा राजा “ओसंडून जाईल आणि पुढे सरकेल.” यशया अध्याय आठ, वचन आठ मध्ये उत्तर दिशेचा राजा “ओसंडून जाईल आणि पुढे जाईल.” हे तीनही प्रयोग एकाच हिब्रू अभिव्यक्तीचे आहेत, ज्यांचे भाषांतर अर्थ तोच राखून किंचित भिन्नरीत्या करण्यात आले आहे. दहाव्या वचनातील दक्षिण दिशेचा राजा म्हणजे टॉलेमीचे इजिप्त होते, परंतु चाळिसाव्या वचनात दक्षिण दिशेचा राजा म्हणजे आध्यात्मिक इजिप्त, नास्तिकतेचा राजा, सोव्हिएत युनियन होता; आणि यशयामध्ये, यहूदाचे दक्षिणी राज्य हेच दक्षिण दिशेचा राजा होते. त्यानुसार, उत्तर दिशेचा राजा प्रथम सेल्युसिड साम्राज्य होता, त्यानंतर पोपसत्ता, आणि यशयामध्ये तो अश्शूर होता.</w:t>
      </w:r>
    </w:p>
    <w:p>
      <w:pPr>
        <w:pStyle w:val="ArticleBody"/>
        <w:jc w:val="left"/>
      </w:pPr>
      <w:r>
        <w:rPr>
          <w:rFonts w:ascii="Nirmala UI" w:hAnsi="Nirmala UI" w:eastAsia="Nirmala UI" w:cs="Nirmala UI"/>
        </w:rPr>
        <w:t>तीन समांतर वचनांपैकी दोन वचनांत, उत्तर दिशेच्या राजाच्या आक्रमणाचा शेवट ज्या ठिकाणी होतो ते विशेषतः ओळखून सांगितले आहे. दहाव्या वचनात तो “किल्ल्यावर” येऊन समाप्त होतो; याची ऐतिहासिक पूर्तता तेव्हा झाली, जेव्हा सेल्यूसीडांनी आपली मोहीम मिसरच्या सीमेवर समाप्त केली; कारण भविष्यसूचक वचनाने हे ओळखून दिले होते की उत्तर दिशेचा राजा “निश्चितच येईल, आणि ओसंडून जाईल, व पुढे निघून जाईल; मग तो परत येईल, आणि चिथावला जाईल, अगदी आपल्या किल्ल्यापर्यंत.” “किल्ला” मिसरचे प्रतिनिधित्व करीत होता, जी त्यांच्या राज्याची राजधानी होती.</w:t>
      </w:r>
    </w:p>
    <w:p>
      <w:pPr>
        <w:pStyle w:val="ArticleBody"/>
        <w:jc w:val="left"/>
      </w:pPr>
      <w:r>
        <w:rPr>
          <w:rFonts w:ascii="Nirmala UI" w:hAnsi="Nirmala UI" w:eastAsia="Nirmala UI" w:cs="Nirmala UI"/>
        </w:rPr>
        <w:t>यशया आठमध्ये, सन्हेरीब “यहूदामधून जाईल; तो पुरासारखा वाहत जाईल व ओसंडून जाईल; तो अगदी मानापर्यंत पोहोचेल.” “राजधानी”, “राजा” आणि “मस्तक” ही सर्व परस्परविनिमयाने वापरली गेलेली प्रतीके आहेत, जी त्या अगदी परिच्छेदात दोन साक्षींच्या आधारे स्थापित करण्यात आली आहेत, ज्या ठिकाणी सन्हेरीब यरुशलेमावर चढून आला.</w:t>
      </w:r>
    </w:p>
    <w:p>
      <w:pPr>
        <w:pStyle w:val="ArticleScripture"/>
        <w:jc w:val="left"/>
      </w:pPr>
      <w:r>
        <w:rPr>
          <w:rFonts w:ascii="Nirmala UI" w:hAnsi="Nirmala UI" w:eastAsia="Nirmala UI" w:cs="Nirmala UI"/>
        </w:rPr>
        <w:t>कारण सीरियाचे शिर दमास्कस आहे, आणि दमास्कसचे शिर रेजीन आहे; आणि पासष्ट वर्षांच्या आत एफ्रैमचा असा भंग केला जाईल की तो लोक राहणार नाही. आणि एफ्रैमचे शिर सामरिया आहे, आणि सामरियाचे शिर रमल्याचा पुत्र आहे. जर तुम्ही विश्वास ठेवणार नाही, तर निश्चितच तुम्ही स्थिर राहणार नाही. यशया 7:8, 9.</w:t>
      </w:r>
    </w:p>
    <w:p>
      <w:pPr>
        <w:pStyle w:val="ArticleBody"/>
        <w:jc w:val="left"/>
      </w:pPr>
      <w:r>
        <w:rPr>
          <w:rFonts w:ascii="Nirmala UI" w:hAnsi="Nirmala UI" w:eastAsia="Nirmala UI" w:cs="Nirmala UI"/>
        </w:rPr>
        <w:t>सिरिया हे राष्ट्र आहे, दमास्कस ही त्याची राजधानी आहे, आणि रेजीन हा त्याचा राजा आहे; तसेच राजधानी आणि राजा ही परस्परविनिमयनीय प्रतीके आहेत. राजधानी आणि राजा हे दोघेही “शिर” आहेत. जेव्हा सेनाखेरीब यहूदाच्या “मानापर्यंत” आला, तेव्हा तो यरूशलेमपर्यंत आला आणि थांबला; कारण तो “शिरापाशी” थांबला, जे “मानेने” आधारलेले आहे. जेव्हा सेल्यूसिड लोक प्तोल्मीविरुद्ध आले, तेव्हा ते “दुर्गापाशी” थांबले, आणि तो “दुर्ग” म्हणजे इजिप्त हे राष्ट्र होते.</w:t>
      </w:r>
    </w:p>
    <w:p>
      <w:pPr>
        <w:pStyle w:val="ArticleBody"/>
        <w:jc w:val="left"/>
      </w:pPr>
      <w:r>
        <w:rPr>
          <w:rFonts w:ascii="Nirmala UI" w:hAnsi="Nirmala UI" w:eastAsia="Nirmala UI" w:cs="Nirmala UI"/>
        </w:rPr>
        <w:t>दानियेल अकरावा अध्याय, वचन दहा, आणि यशया आठवा अध्याय, वचन आठ—हे यशया सातवा अध्याय, वचने आठ आणि नऊ, यांच्या संदर्भात—दोन साक्षीदार दर्शवितात की, जेव्हा दानियेल अकरावा अध्याय, वचन चाळीस, मध्ये उत्तराचा राजा १९८९ मध्ये दक्षिणाच्या राजावर “पूरासारखा ओसंडून गेला व पुढे निघून गेला,” तेव्हा दक्षिणी राज्याची राजधानी असलेले राष्ट्र, म्हणजे मस्तक (रशिया), उभे राहिलेलेच राहिले.</w:t>
      </w:r>
    </w:p>
    <w:p>
      <w:pPr>
        <w:pStyle w:val="ArticleBody"/>
        <w:jc w:val="left"/>
      </w:pPr>
      <w:r>
        <w:rPr>
          <w:rFonts w:ascii="Nirmala UI" w:hAnsi="Nirmala UI" w:eastAsia="Nirmala UI" w:cs="Nirmala UI"/>
        </w:rPr>
        <w:t>दहाव्या वचनातील “गड” हे सध्याच्या युक्रेनियन युद्धाची ओळख पटविण्याची किल्ली आहे, आणि याचबरोबर रशिया विजयी होईल ही वस्तुस्थितीही दर्शविते. तथापि, ही सत्यता स्थापन करणारा भविष्यसूचक उपयोग थेट संबंधित आहे आणि पूर्णपणे त्याच वचनांवर आधारित आहे, जी हायरम एडसन यांच्यासाठी उघडण्यात आली होती, आणि जी 1856 मध्ये Review and Herald मधील लेखांमध्ये प्रकाशित झाली होती. त्या लेखांमध्ये लेवीयव्यवस्था 26 मधील “सात वेळा” यांची ओळख करून दिली आहे.</w:t>
      </w:r>
    </w:p>
    <w:p>
      <w:pPr>
        <w:pStyle w:val="ArticleBody"/>
        <w:jc w:val="left"/>
      </w:pPr>
      <w:r>
        <w:rPr>
          <w:rFonts w:ascii="Nirmala UI" w:hAnsi="Nirmala UI" w:eastAsia="Nirmala UI" w:cs="Nirmala UI"/>
        </w:rPr>
        <w:t>जुलै २०२३ पासून, यहूदाच्या वंशातील सिंहाने त्या अगदी त्याच वचनांमधून हे प्रकट केले आहे की उत्तरेकडील व दक्षिणेकडील राज्यांविरुद्धच्या दोन्ही दोन हजार पाचशे वीस वर्षांच्या भविष्यवाण्या केवळ विखुरलेपणाचा एक कालावधी दर्शवत नाहीत, तर त्या देवत्वाचे मानवत्वाशी संयोग घडवून आणण्याच्या ख्रिस्ताच्या कार्यालाही स्पष्ट करतात. त्या प्रकटीकरणात असे ओळखून दाखविले आहे की “मस्तक” हे मनुष्याच्या उच्च स्वरूपाचे द्योतक आहे. “मस्तक” हे मानवी मंदिरातील “दुर्ग” आहे, ज्यास सिस्टर व्हाइट आत्म्याचा किल्ला असे संबोधतात. किल्ला म्हणजे दुर्ग.</w:t>
      </w:r>
    </w:p>
    <w:p>
      <w:pPr>
        <w:pStyle w:val="ArticleBody"/>
        <w:jc w:val="left"/>
      </w:pPr>
      <w:r>
        <w:rPr>
          <w:rFonts w:ascii="Nirmala UI" w:hAnsi="Nirmala UI" w:eastAsia="Nirmala UI" w:cs="Nirmala UI"/>
        </w:rPr>
        <w:t>म्हणून हे स्थापित होते की दानिएल अध्याय अकरा, वचन दहा येथील बाह्य “किल्ला” हा एका अंतर्गत “किल्ल्याचे”ही प्रतिनिधित्व करतो. २०१४ मध्ये युक्रेनमधील युद्ध (बाह्य) सुरू झाले, तेव्हा “डाउन अंडर” आणि वेल्स येथून आलेल्या सैतानी शिकवणींचा अतिक्रमण (अंतर्गत) फ्यूचर फॉर अमेरिका या चळवळीत आणला गेला, आणि शिक्कामोर्तब करण्याची प्रक्रिया आणखी एका टप्प्यापर्यंत पोहोचली होती. २०२० पर्यंत, रिपब्लिकन आणि प्रोटेस्टंट ही दोन्ही शिंगे त्या महान नगराच्या रस्त्यांमध्ये मारली गेली, जिथे आमचा प्रभूही क्रूसावर खिळला गेला होता.</w:t>
      </w:r>
    </w:p>
    <w:p>
      <w:pPr>
        <w:pStyle w:val="ArticleBody"/>
        <w:jc w:val="left"/>
      </w:pPr>
      <w:r>
        <w:rPr>
          <w:rFonts w:ascii="Nirmala UI" w:hAnsi="Nirmala UI" w:eastAsia="Nirmala UI" w:cs="Nirmala UI"/>
        </w:rPr>
        <w:t>२०२० मध्ये, डोनाल्ड ट्रम्प आपल्या दुसऱ्या राष्ट्राध्यक्षीय मोहिमेत अपयशी ठरला होता, आणि दहा कुमारिकांच्या विलंबाच्या काळाचे आगमन झाले होते. २०२२ मध्ये, ट्रम्पने अधिकृतरीत्या आपली तिसरी राष्ट्राध्यक्षीय मोहीम सुरू केली, आणि त्याची पहिली यशस्वी राष्ट्राध्यक्षीय मोहीम त्याच्या शेवटच्या मोहिमेचे प्रतिनिधित्व करते. २०२३ मध्ये, “अरण्यातील एक वाणी” मृत शुष्क हाडांशी बोलू लागली.</w:t>
      </w:r>
    </w:p>
    <w:p>
      <w:pPr>
        <w:pStyle w:val="ArticleBody"/>
        <w:jc w:val="left"/>
      </w:pPr>
      <w:r>
        <w:rPr>
          <w:rFonts w:ascii="Nirmala UI" w:hAnsi="Nirmala UI" w:eastAsia="Nirmala UI" w:cs="Nirmala UI"/>
        </w:rPr>
        <w:t>तेराव्या ते पंधराव्या वचने पुतिनने केलेल्या युक्रेनियन युद्धानंतरचा इतिहास मांडतात, जरी त्या विजयाचा त्याला लाभ होणार नाही; कारण रशिया नेपोलियन बोनापार्टचा इतिहास पुन्हा घडवित आहे.</w:t>
      </w:r>
    </w:p>
    <w:p>
      <w:pPr>
        <w:pStyle w:val="ArticleBody"/>
        <w:jc w:val="left"/>
      </w:pPr>
      <w:r>
        <w:rPr>
          <w:rFonts w:ascii="Nirmala UI" w:hAnsi="Nirmala UI" w:eastAsia="Nirmala UI" w:cs="Nirmala UI"/>
        </w:rPr>
        <w:t>नेपोलियनचा निर्वासनकाळ व त्याचा अंत हे राजा उज्जियाच्या निर्वासनकाळ व अंत यांचे प्रतीक होते. उज्जियाही आपल्या लष्करी विजयांमुळे बळकट झाला नाही; आणि त्याने अकराव्या व बाराव्या वचनांतील प्टोलेमी चतुर्थाचेही पूर्वचित्रण केले, ज्यालाही आपल्या लष्करी विजयांमुळे बळकटी प्राप्त झाली नाही. उज्जिया आणि प्टोलेमी चतुर्थ या दोघांनीही मंदिरात अर्पणे करण्याचा प्रयत्न केला, आणि दोघांनाही ते करण्यापासून रोखण्यात आले. तसे करण्याचा प्रयत्न करत असताना राजा उज्जियाच्या कपाळावर कुष्ठरोगाचा प्रहार झाला. त्याच्या कपाळावरील तो चिन्ह केवळ पशूच्या चिन्हाचे प्रतिनिधित्व करीत नाही, तर त्याने १९८९ मधील दक्षिणेच्या पहिल्या राजाचेही पूर्वचित्रण केले, जो सोव्हिएत संघातून बाहेर पडून संयुक्त राष्ट्रसंघाचा भाग झाला तेव्हा एका प्रकारच्या निर्वासनात गेला होता. राजा उज्जियाप्रमाणेच, गॉर्बाचेव्हच्या कपाळावरही एक लक्षणीय चिन्ह होते. राजा उज्जिया, राजा प्टोलेमी चतुर्थ, नेपोलियन आणि गॉर्बाचेव्ह हे सर्व पुतिनच्या अंताचे प्रतीकरूप आहेत. हे चारही दक्षिणेचे राजे होते; आणि त्यांनी प्रत्येकाने आपल्या स्वतःच्या विशिष्ट राजवंशाचा अंत घडवून आणला, जे पुतिनच्या रशियाच्या अंताचे प्रतीक ठरते.</w:t>
      </w:r>
    </w:p>
    <w:p>
      <w:pPr>
        <w:pStyle w:val="ArticleBody"/>
        <w:jc w:val="left"/>
      </w:pPr>
      <w:r>
        <w:rPr>
          <w:rFonts w:ascii="Nirmala UI" w:hAnsi="Nirmala UI" w:eastAsia="Nirmala UI" w:cs="Nirmala UI"/>
        </w:rPr>
        <w:t>मग तेराव्या ते पंधराव्या वचने इ.स.पू. २०० मध्ये आरंभ झालेल्या साक्षीचे उलगड करतात, आणि रिपब्लिकन शिंगाचे प्रतिनिधित्व करणाऱ्या डोनाल्ड ट्रम्प यांच्या तिसऱ्या व अंतिम कार्यकाळाचे प्रतिरूप ठरतात. चौदावे वचन त्या वेळेस दर्शवते जेव्हा पोपसत्ता तिरुसच्या वेश्येप्रमाणे आपल्या व्यभिचाराची गीते गाऊ लागते, आणि पंधरावे वचन धर्मत्यागी प्रोटेस्टंट शिंगाची रेषा मक्कबींच्या इतिहासाशी ओळख करून देते. या तीन वचनांत तीन भविष्यवाणीपर रेषा आहेत.</w:t>
      </w:r>
    </w:p>
    <w:p>
      <w:pPr>
        <w:pStyle w:val="ArticleBody"/>
        <w:jc w:val="left"/>
      </w:pPr>
      <w:r>
        <w:rPr>
          <w:rFonts w:ascii="Nirmala UI" w:hAnsi="Nirmala UI" w:eastAsia="Nirmala UI" w:cs="Nirmala UI"/>
        </w:rPr>
        <w:t>मक्कबीयांचा इतिहास हा दुसऱ्या वचनाच्या शेवटापासून तिसऱ्या वचनापर्यंत, किंवा चाळीसाव्या वचनाच्या शेवटापासून एकेचाळीसाव्या वचनापर्यंत जसा गुप्त आहे तसा गुप्त नाही; तथापि, ती ओळ किमान प्रथम परीक्षणात तरी अस्पष्ट आहे. तरी त्या काहीशा संदिग्ध भविष्यवाणीपूर्ण इतिहासात यहूद्यांचा रोमबरोबरचा करार मांडलेला आहे, आणि तो पशूच्या प्रतिमेच्या निर्मितीची ओळख करून देतो. पशूच्या प्रतिमेची निर्मिती दानिएल अध्याय दोनमधील त्या गुप्त इतिहासातही प्रतिरूपरूपाने दर्शविली आहे, जिथे नबुखद्नेस्सराला एक स्वप्न पडले होते, जे त्याला आठवत नव्हते, आणि ज्याचे अर्थस्पष्टीकरण दानिएलाने, मृत्यूच्या धोक्याखाली, स्वप्न माहीत नसतानाच करणे अपेक्षित होते. अध्याय दोनमधील दानिएल व त्या तीन श्रेष्ठ पुरुषांची प्रार्थना ही बाह्य प्रकाशासाठीची प्रार्थना दर्शविते, जी दानिएलाच्या अध्याय नऊमधील अंतर्गत परिवर्तनासाठीच्या प्रार्थनेची पूरक आहे.</w:t>
      </w:r>
    </w:p>
    <w:p>
      <w:pPr>
        <w:pStyle w:val="ArticleBody"/>
        <w:jc w:val="left"/>
      </w:pPr>
      <w:r>
        <w:rPr>
          <w:rFonts w:ascii="Nirmala UI" w:hAnsi="Nirmala UI" w:eastAsia="Nirmala UI" w:cs="Nirmala UI"/>
        </w:rPr>
        <w:t>मक्काबींची वंशपरंपरा दानियेल अध्याय दोनमधील लपलेल्या गुपिताशी सुसंगत आहे. दानियेल दोनमधील हे गुपित, सातांपैकी आठवा असण्याच्या भविष्यसूचक कोड्याचा पहिला भविष्यसूचक साक्षीपुरावा प्रदान करते, जे प्रकटीकरण अकरामधील दोन साक्षीदारांच्या पुनरुत्थानाच्या प्रकटीकरणास हातभार लावते. सातांपैकी आठवा असण्याच्या संदर्भात दोन साक्षीदारांचे पुनरुत्थान हे स्थापन करते की, मिलराइट्स आणि एक लाख चव्वेचाळीस हजार यांच्या समांतर इतिहासात, मिलराइट्सचे लाओदिकियाकडे होणारे उलट संक्रमण, एक लाख चव्वेचाळीस हजारांचे लाओदिकियेतून फिलादेल्फियाकडे होणाऱ्या संक्रमणाशी सुसंगत आहे.</w:t>
      </w:r>
    </w:p>
    <w:p>
      <w:pPr>
        <w:pStyle w:val="ArticleBody"/>
        <w:jc w:val="left"/>
      </w:pPr>
      <w:r>
        <w:rPr>
          <w:rFonts w:ascii="Nirmala UI" w:hAnsi="Nirmala UI" w:eastAsia="Nirmala UI" w:cs="Nirmala UI"/>
        </w:rPr>
        <w:t>मक्कबींची अस्पष्ट वंशरेखा आणि नबुखद्नेझराचे गुप्त स्वप्न हे सर्व विशेषतः २०२३ मध्ये दोन साक्षीदारांना पुनरुत्थित करण्याची प्रक्रिया सुरू होईपर्यंत सीलबंद ठेवलेले होते. ते “त्या महान भूकंपाच्या” तासाच्या अगोदर उघडले जातात; आणि तो तास सेव्हन्थ-डे अॅडव्हेंटिस्टांसाठी कृपाकाळाच्या समाप्तीचे चिन्ह ठरतो. त्या अॅडव्हेंटिस्टांनी देवाची मोहर प्राप्त करण्यापूर्वी, आणि कृपाकाळ संपण्यापूर्वी, जी परीक्षा उत्तीर्ण करावयाची आहे, ती श्वापदाच्या प्रतिमेच्या निर्मितीशी संबंधित परीक्षा आहे.</w:t>
      </w:r>
    </w:p>
    <w:p>
      <w:pPr>
        <w:pStyle w:val="ArticleBody"/>
        <w:jc w:val="left"/>
      </w:pPr>
      <w:r>
        <w:rPr>
          <w:rFonts w:ascii="Nirmala UI" w:hAnsi="Nirmala UI" w:eastAsia="Nirmala UI" w:cs="Nirmala UI"/>
        </w:rPr>
        <w:t>मक्कबींची वंशपरंपरा, नबुखद्नेस्सराचे गुप्त स्वप्न, सातांपैकी आठव्याच्या असण्याचे कोडे, आणि पृथ्वीवरील पशूची दोन शिंगे—हे सर्व त्या परीक्षेच्या प्रक्रियेस हातभार लावतात, जी पशूची प्रतिमा घडविली जाते तेव्हा पूर्ण केली जाते. या रेषांना अशा सत्यरूपाने ओळखणे की जे काही भविष्यवाणीपर रीतीने “लपविलेली सत्ये” आहेत, हाच तो पुरावा आहे की हीच ती सत्ये आहेत जी यहूदाच्या वंशातील सिंह सध्या उघड करीत आहे.</w:t>
      </w:r>
    </w:p>
    <w:p>
      <w:pPr>
        <w:pStyle w:val="ArticleBody"/>
        <w:jc w:val="left"/>
      </w:pPr>
      <w:r>
        <w:rPr>
          <w:rFonts w:ascii="Nirmala UI" w:hAnsi="Nirmala UI" w:eastAsia="Nirmala UI" w:cs="Nirmala UI"/>
        </w:rPr>
        <w:t>प्रकटीकरण तेराव्या अध्यायातील पृथ्वीवरील पशूच्या रिपब्लिकन आणि प्रोटेस्टंट या शिंगांचे प्रतिनिधित्व करणाऱ्या दोन साक्षीदारांची ओळख उघड केली जाणे, त्याचबरोबर प्रत्येक शिंग दुसऱ्याच्या समांतर चालते, आणि तसेच प्रत्येक शिंगाला द्विगुणित आंतरिक स्वरूप आहे, हे येशू ख्रिस्ताच्या प्रकटीकरणाचे उघड होण्याच्या आरंभाचे चिन्ह ठरते. या उघड झालेल्या सत्यामध्ये सात गडगडाटांच्या गुप्त इतिहासाचे उघड होणे, तसेच “Truth” या हिब्रू शब्दाची व्याख्याही समाविष्ट आहे.</w:t>
      </w:r>
    </w:p>
    <w:p>
      <w:pPr>
        <w:pStyle w:val="ArticleBody"/>
        <w:jc w:val="left"/>
      </w:pPr>
      <w:r>
        <w:rPr>
          <w:rFonts w:ascii="Nirmala UI" w:hAnsi="Nirmala UI" w:eastAsia="Nirmala UI" w:cs="Nirmala UI"/>
        </w:rPr>
        <w:t>सात गर्जनांच्या अंतिम कालखंडाने पहिल्या निराशेच्या तीन मार्गचिन्हांचे प्रतिनिधित्व केले आहे, त्यानंतर मध्यरात्रीच्या आरोळीचा संदेश आला, आणि मग मोठ्या निराशेने तो समाप्त झाला, हे जेव्हा “सत्य” या हिब्रू शब्दाशी सुसंगत असल्याचे ओळखण्यात आले, तेव्हा रविवारच्या कायद्याकडे नेणाऱ्या मध्यरात्रीच्या आरोळीच्या संदेशाची परिपूर्ण परिपूर्ती असलेला १८ जुलै २०२० हा प्रकटीकरणाचा चिन्हांकित बिंदू तेव्हा स्थापित झाला.</w:t>
      </w:r>
    </w:p>
    <w:p>
      <w:pPr>
        <w:pStyle w:val="ArticleBody"/>
        <w:jc w:val="left"/>
      </w:pPr>
      <w:r>
        <w:rPr>
          <w:rFonts w:ascii="Nirmala UI" w:hAnsi="Nirmala UI" w:eastAsia="Nirmala UI" w:cs="Nirmala UI"/>
        </w:rPr>
        <w:t>जुलै, २०२३ पूर्वी सात गडगडाटांची ओळख पहिल्या देवदूतांच्या चळवळीचा आणि तिसऱ्या देवदूताच्या चळवळीचा समांतर इतिहास अशी करण्यात आली होती; परंतु अंतिम त्रिस्तरीय कालखंड त्या वेळी सात गडगडाटांनी दर्शविलेला एक विशिष्ट कालखंड म्हणून विचारात घेतला गेला नव्हता. आता ती ओळख “सत्य” म्हणून स्थापित झाली आहे.</w:t>
      </w:r>
    </w:p>
    <w:p>
      <w:pPr>
        <w:pStyle w:val="ArticleBody"/>
        <w:jc w:val="left"/>
      </w:pPr>
      <w:r>
        <w:rPr>
          <w:rFonts w:ascii="Nirmala UI" w:hAnsi="Nirmala UI" w:eastAsia="Nirmala UI" w:cs="Nirmala UI"/>
        </w:rPr>
        <w:t>येशू ख्रिस्ताचे प्रकटीकरण परीक्षाकाळ समाप्त होण्याच्या अगोदरच उघड केले जाते, आणि त्यात प्रकटीकरण अध्याय अकरातील दोन साक्षीदारांचा समावेश आहे. येशू ख्रिस्ताच्या प्रकटीकरणात सात गडगडाटांचा गुप्त इतिहास अंतर्भूत आहे. येशू ख्रिस्ताच्या प्रकटीकरणात “आठवा हा सातांपैकी आहे” हे कोडेही अंतर्भूत आहे, जे पुढे मिलराइट लोकांचे लाओदीकियाकडे होणारे संक्रमण, आणि त्यास समांतर असलेले एक लाख चव्वेचाळीस हजारांचे फिलाडेल्फियामध्ये होणारे संक्रमण, यांची ओळख करून देते. आठवा हा सातांपैकी असणे, हे पशूच्या प्रतिमेच्या परीक्षेची भविष्यवाणीतील अभिव्यक्तीही दर्शविते, कारण रिपब्लिकन आणि प्रोटेस्टंट ही दोन्ही शिंगे आपापल्या निष्कर्षापर्यंत पोहोचतात, जेव्हा रिपब्लिकन शिंग पशूची एक राजकीय प्रतिमा निर्माण करते, तर त्याच्या विरोधात आणि वादात खरे प्रोटेस्टंट शिंग ख्रिस्ताची प्रतिमा निर्माण करते, आणि नंतर त्यांना निशाण म्हणून उंचाविले जाते.</w:t>
      </w:r>
    </w:p>
    <w:p>
      <w:pPr>
        <w:pStyle w:val="ArticleBody"/>
        <w:jc w:val="left"/>
      </w:pPr>
      <w:r>
        <w:rPr>
          <w:rFonts w:ascii="Nirmala UI" w:hAnsi="Nirmala UI" w:eastAsia="Nirmala UI" w:cs="Nirmala UI"/>
        </w:rPr>
        <w:t>ही सत्ये जुलै, २०२३ च्या शेवटी उलगडू लागली, आणि ही सर्व सत्ये अशी भविष्यवाणीपर इतिहास दर्शवितात जो गुप्त इतिहासात पूर्ण झाला आहे, जो “दानीएलच्या भविष्यवाणीतील तो भाग आहे जो शेवटच्या दिवसांशी संबंधित आहे.”</w:t>
      </w:r>
    </w:p>
    <w:p>
      <w:pPr>
        <w:pStyle w:val="ArticleBody"/>
        <w:jc w:val="left"/>
      </w:pPr>
      <w:r>
        <w:rPr>
          <w:rFonts w:ascii="Nirmala UI" w:hAnsi="Nirmala UI" w:eastAsia="Nirmala UI" w:cs="Nirmala UI"/>
        </w:rPr>
        <w:t>म्हणूनच आपल्या जवळ वचन चाळीसच्या गुप्त इतिहासाची एक भविष्यवाणीपर रचना आहे, जी १९८९ मधील अंतकाळापासून आरंभ होऊन वचन एकेचाळीसमधील रविवारच्या कायद्यापर्यंत पोहोचते, आणि त्यामुळे आपल्याला दानियेल अध्याय अकराच्या वचन एक व दोन त्यावर अध्यारोपित करता येतात. त्यानंतर आपण वचन दहा ते पंधरा ह्यांनाही त्याच रेषेत ठेवू शकतो. मग मक्कबींची रेषा, जी योग्य प्रकारे समजल्यास वचन तेरापासून सुरू होऊन वचन तेवीसपर्यंत चालू राहते, तीही त्याच रेषेत आणू शकतो. त्यानंतर प्रकटीकरण अध्याय अकरा, वचन सात ते बारा, येथील दोन साक्षीदारांची रेषाही त्याच रेषेत आणू शकतो. दानियेल आणि प्रकटीकरण येथील या दोन साक्षीदारांमुळे आपल्या जवळ वचन चाळीसच्या गुप्त इतिहासाची एक रचना आहे.</w:t>
      </w:r>
    </w:p>
    <w:p>
      <w:pPr>
        <w:pStyle w:val="ArticleBody"/>
        <w:jc w:val="left"/>
      </w:pPr>
      <w:r>
        <w:rPr>
          <w:rFonts w:ascii="Nirmala UI" w:hAnsi="Nirmala UI" w:eastAsia="Nirmala UI" w:cs="Nirmala UI"/>
        </w:rPr>
        <w:t>१९८९ मध्ये, पोपसत्ता आणि तिच्या प्रतिनिधी सैन्य असलेल्या संयुक्त राज्ये यांच्या आघाडीने सोव्हिएत संघ झाडून नेला गेला. गोर्बाचेव्ह याने सोव्हिएत संघाचे विघटन केले तेव्हा, एक लाख चव्वेचाळीस हजारांसाठी अंतकाळ आला. रोनाल्ड रीगन हा अंतकाळापासून संयुक्त राज्यांचा पहिला भविष्यसूचक राजा होता; दारायस राजाने दर्शविलेला धर्मत्यागी प्रोटेस्टंट रिपब्लिकन रीगन यानंतर कोरेश, मग आणखी तीन राजे, आणि त्यानंतर चौथा धनवान राजा आला.</w:t>
      </w:r>
    </w:p>
    <w:p>
      <w:pPr>
        <w:pStyle w:val="ArticleBody"/>
        <w:jc w:val="left"/>
      </w:pPr>
      <w:r>
        <w:rPr>
          <w:rFonts w:ascii="Nirmala UI" w:hAnsi="Nirmala UI" w:eastAsia="Nirmala UI" w:cs="Nirmala UI"/>
        </w:rPr>
        <w:t>राजा साइरस हा पहिला बुश याचे प्रतिनिधित्व करीत होता—स्वतःला रिपब्लिकन म्हणवणारा एक जागतिकतावादी—ज्याच्या पाठोपाठ डेमोक्रॅट जागतिकतावादी क्लिंटन आला; त्याच्या पाठोपाठ स्वतःला रिपब्लिकन म्हणवणारा जागतिकतावादी बुश द लास्ट आला; त्याच्या पाठोपाठ इस्लामी डेमोक्रॅट जागतिकतावादी ओबामा आला; आणि त्याच्या पाठोपाठ त्या सर्वांपैकी सर्वांत श्रीमंत असा अध्यक्ष आला—एक धर्मत्यागी प्रोटेस्टंट रिपब्लिकन, डोनाल्ड ट्रम्प.</w:t>
      </w:r>
    </w:p>
    <w:p>
      <w:pPr>
        <w:pStyle w:val="ArticleBody"/>
        <w:jc w:val="left"/>
      </w:pPr>
      <w:r>
        <w:rPr>
          <w:rFonts w:ascii="Nirmala UI" w:hAnsi="Nirmala UI" w:eastAsia="Nirmala UI" w:cs="Nirmala UI"/>
        </w:rPr>
        <w:t>२०१४ मध्ये रशिया आणि पोपसत्तेच्या नाझी प्रतिनिधी-सैन्यामधील युक्रेनियन युद्ध सुरू झाले; आणि पोपसत्तेचे पूर्वीचे प्रतिनिधी-सैन्य, म्हणजे संयुक्त संस्थाने, युक्रेनियन प्रतिनिधी-सैन्यास पाठिंबा देऊ लागले. २०१४ मध्ये Future for America या चळवळीत अजगराच्या प्रतिनिधींनी घुसखोरी केली, आणि २०१५ मध्ये डोनाल्ड ट्रम्प यांनी त्यांच्या तीन राष्ट्रपतीीय प्रचारमोहीमांपैकी पहिली मोहीम सुरू केली, ज्या ते पूर्ण करणार होते. त्यांच्या पहिल्या मोहिमेत ते विजयी झाले, परंतु त्यांची मधली मोहीम चोरीला गेली, आणि त्यांच्या शेवटच्या मोहिमेत ते पुन्हा विजयी होतील. २०२० मध्ये, निवडणूक चोरीला गेल्यामुळे रिपब्लिकन शिंगास प्राणघातक जखम झाली, आणि २०१४ मध्ये सुरू झालेल्या त्या घुसखोरीमुळे अंशतः घडवून आणलेल्या खोट्या भविष्यवाणीची घोषणा करून खऱ्या प्रोटेस्टंट शिंगासही प्राणघातक जखम झाली; आणि विविध खोट्या भविष्यवाणी-संबंधी अनुप्रयोगांच्या प्रवेशामुळे संदेश चोरीला गेला.</w:t>
      </w:r>
    </w:p>
    <w:p>
      <w:pPr>
        <w:pStyle w:val="ArticleBody"/>
        <w:jc w:val="left"/>
      </w:pPr>
      <w:r>
        <w:rPr>
          <w:rFonts w:ascii="Nirmala UI" w:hAnsi="Nirmala UI" w:eastAsia="Nirmala UI" w:cs="Nirmala UI"/>
        </w:rPr>
        <w:t>२०२० मध्ये एक निवडणूक आणि एक भविष्यसूचक संदेश चोरला गेला, आणि त्या दोन्ही शिंगांना अजगराच्या प्रतिनिधींनी प्रतीकात्मकरित्या ठार मारले. ही निवडणूक स्वतःला रिपब्लिकन म्हणविणाऱ्या जागतिकतावाद्यांच्या आणि जागतिकतावादी डेमोक्रॅट्स यांच्या द्विगुणित युतीद्वारे चोरली गेली; त्यांना जागतिकतावादी प्रचारमाध्यमे आणि जागतिकतावादी व्यापारी यांचा पाठिंबा होता. तो संदेश दक्षिणेकडील प्रदेशातून आलेल्या एका लहानकाठीच्या अविवाहित मुलीने आणि वेल्समधील एका लहानकाठीच्या घटस्फोटित मुलाने चोरला; त्यांचा गुप्त हेतू समलैंगिक कार्यक्रमाचा परिचय करून देणे व त्याचा प्रचार करणे, आणि “पापाचा मनुष्य” याची क्षमा मागणे, हा होता. Future for America चा नेता या सैतानी घुसखोरीसाठी पूर्णपणे दोषी आहे, कारण चळवळीचे संरक्षण करण्याची जबाबदारी त्याच्यावर होती; परंतु त्याने अशुद्ध संदेशवाहकांना नेतृत्वाच्या स्थानावर येऊ देण्यास अति तत्परता दाखविली. Donald Trump सुद्धा चोरलेल्या निवडणुकीसाठी दोषी आहे, कारण ज्यांना त्याने आपल्या सत्तेच्या अंतर्गत वर्तुळात येऊ दिले, तेच त्याने हाती घेतलेल्या कार्याला हेतुपुरस्सर खिळ घालत होते.</w:t>
      </w:r>
    </w:p>
    <w:p>
      <w:pPr>
        <w:pStyle w:val="ArticleBody"/>
        <w:jc w:val="left"/>
      </w:pPr>
      <w:r>
        <w:rPr>
          <w:rFonts w:ascii="Nirmala UI" w:hAnsi="Nirmala UI" w:eastAsia="Nirmala UI" w:cs="Nirmala UI"/>
        </w:rPr>
        <w:t>२०२२ मध्ये डोनाल्ड ट्रम्प यांनी आपली तिसरी मोहीम सुरू केली, आणि २०२३ मध्ये “अरण्यात आक्रोश करणारा आवाज” यांनी मंडळ्यांकडे एक संदेश पाठविण्यास सुरुवात केली. अलीकडेच “एक दगड” (“वर्तमान सत्य”च्या बाहेर असणारे असे मी ज्याची व्याख्या करतो तो) आक्रोश करून उठला, जो कदाचित सार्वजनिक क्षेत्रातील सध्याच्या राजकीय वातावरणातील सर्वांत तीक्ष्ण बुद्धीचा मनुष्य आहे; त्याने काही अत्यंत अंतर्दृष्टीपूर्ण सत्ये मांडली. त्याचे नाव व्हिक्टर डेव्हिस हॅन्सन आहे, आणि जर तुम्ही तुमच्या सभोवताली घडणाऱ्या घटनांचे अनुसरण करीत असाल आणि त्या घटनांची त्याच्या वचनातील भविष्यवाण्यांशी तुलना करीत असाल, तर व्हिक्टर डेव्हिस हॅन्सन हा त्या “दगडां”पैकी एक आहे, जो तुम्ही आशेने अभ्यास करीत असलेल्या हाच संदेश प्रतिध्वनित करीत आहे.</w:t>
      </w:r>
    </w:p>
    <w:p>
      <w:pPr>
        <w:pStyle w:val="ArticleScripture"/>
        <w:jc w:val="left"/>
      </w:pPr>
      <w:r>
        <w:rPr>
          <w:rFonts w:ascii="Nirmala UI" w:hAnsi="Nirmala UI" w:eastAsia="Nirmala UI" w:cs="Nirmala UI"/>
        </w:rPr>
        <w:t>“देवाची इच्छा अशी आहे की आपण आपल्या सभोवती घडणाऱ्या घटनांचा अभ्यास करावा, आणि त्यांची त्याच्या वचनातील भविष्यवाण्यांशी तुलना करावी, जेणेकरून आपण शेवटच्या दिवसांत जगत आहोत हे आपल्याला समजावे. आम्हांस आमच्या बायबलांची आवश्यकता आहे, आणि त्यात काय लिहिले आहे हे आम्हांस जाणून घ्यायचे आहे. भविष्यवाणीचा परिश्रमी विद्यार्थी सत्याच्या स्पष्ट प्रकटीकरणांनी प्रतिफळ पावेल, कारण येशू म्हणाला, ‘तुझे वचन सत्य आहे.’” Signs of the Times, October 1, 1894.</w:t>
      </w:r>
    </w:p>
    <w:p>
      <w:pPr>
        <w:pStyle w:val="ArticleBody"/>
        <w:jc w:val="left"/>
      </w:pPr>
      <w:r>
        <w:rPr>
          <w:rFonts w:ascii="Nirmala UI" w:hAnsi="Nirmala UI" w:eastAsia="Nirmala UI" w:cs="Nirmala UI"/>
        </w:rPr>
        <w:t>X.com वर @FreyjaTarte यांनी पोस्ट केलेल्या एका मुलाखतीत, Hanson यांनी सुरुवातीलाच असे म्हटले, “ते [डेमोक्रॅट्स] ट्रम्पकडे एका व्हॅम्पायरप्रमाणे पाहतात.” पुढे तो डोनाल्ड ट्रम्प पुन्हा निवडून येण्याच्या शक्यतेबद्दल डेमोक्रॅट्सना वाटणाऱ्या भीतीचा विचार मांडतो. Hanson यांना प्रकटीकरण अध्याय अकरा यानुसार ट्रम्प पुनरुत्थित होतो (जणू एखाद्या व्हॅम्पायरप्रमाणे), आणि जेव्हा ते घडले, तेव्हा ज्यांनी पूर्वी त्याच्या मृत्यूवर आनंद व्यक्त केला होता, ते भयभीत होतील, हे समजले होते, असे मानण्यास मला कोणतेही कारण नाही. तरीही, आपल्या संपूर्ण भाष्यात तो हाच मुद्दा अधोरेखित करतो.</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प्रकटीकरण 11:11.</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“आपण या वचनांमध्ये पूर्वकथित केलेल्या कालखंडापर्यंत पोहोचलो आहोत. अंतकाळ आला आहे; संदेष्ट्यांची दर्शने उघड केली गेली आहेत; आणि त्यांच्या गंभीर इशारे आपल्याला आपल्या प्रभूच्या गौरवाने होणाऱ्या आगमनाकडे, ते समीप आले आहे असे, निर्देश करतात.</w:t>
      </w:r>
    </w:p>
    <w:p>
      <w:pPr>
        <w:pStyle w:val="ArticleScripture"/>
        <w:jc w:val="left"/>
      </w:pPr>
      <w:r>
        <w:rPr>
          <w:rFonts w:ascii="Nirmala UI" w:hAnsi="Nirmala UI" w:eastAsia="Nirmala UI" w:cs="Nirmala UI"/>
        </w:rPr>
        <w:t>“यहुद्यांनी देवाच्या वचनाचा चुकीचा अर्थ लावला आणि त्याचा चुकीचा उपयोग केला, आणि त्यांच्या भेटीची वेळ त्यांनी ओळखली नाही. ख्रिस्त आणि त्याच्या प्रेषितांच्या सेवाकार्याची वर्षे,—निवडलेल्या लोकांसाठी कृपेची ती मौल्यवान शेवटची वर्षे,—त्यांनी प्रभूच्या दूतांचा नाश करण्याचे कट रचण्यात घालवली. पृथ्वीवरील महत्त्वाकांक्षांनी त्यांना पूर्णपणे व्यापून टाकले, आणि आध्यात्मिक राज्याची देणगी त्यांच्यापाशी व्यर्थ आली. तसेच आजही या जगाचे राज्य मनुष्यांच्या विचारांना व्यापून टाकते, आणि झपाट्याने पूर्ण होत असलेल्या भविष्यवाण्या व लवकरच येऊ घातलेल्या देवाच्या राज्याची चिन्हे यांकडे ते काहीच लक्ष देत नाहीत.”</w:t>
      </w:r>
    </w:p>
    <w:p>
      <w:pPr>
        <w:pStyle w:val="ArticleScripture"/>
        <w:jc w:val="left"/>
      </w:pPr>
      <w:r>
        <w:rPr>
          <w:rFonts w:ascii="Nirmala UI" w:hAnsi="Nirmala UI" w:eastAsia="Nirmala UI" w:cs="Nirmala UI"/>
        </w:rPr>
        <w:t>“‘परंतु बंधूंनो, तुम्ही अंधारात नाही, म्हणून तो दिवस चोराप्रमाणे तुमच्यावर अचानक येणार नाही. तुम्ही सर्व प्रकाशाची मुले आहात, आणि दिवसाची मुले आहात; आपण रात्रीचे नाही, किंवा अंधाराचे नाही.’ आपण आपल्या प्रभूच्या पुनरागमनाची घडी जाणून घ्यावयाची नाही, तरी ते जवळ आले आहे हे आपण जाणू शकतो. ‘म्हणून इतरांप्रमाणे आपण झोपू नये; तर जागे राहावे आणि संयमी असावे.’ १ थेस्सलनीकाकरांस ५:४-६.’ द डिझायर ऑफ एजेस, २३५.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एक्याण्णव क्रमांक</dc:title>
  <dc:subject>दानियेल ११ चे भविष्यसूचक वस्त्रपट: ट्रम्पच्या युगातील गुंतागुंतीचे पैलू आणि रविवारच्या कायद्याच्या पूर्वपीठिकेचे उलगडणे</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