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ब्याण्णवावा भाग</w:t>
      </w:r>
    </w:p>
    <w:p>
      <w:pPr>
        <w:pStyle w:val="ArticleSubtitle"/>
        <w:jc w:val="left"/>
      </w:pPr>
      <w:r>
        <w:rPr>
          <w:rFonts w:ascii="Nirmala UI" w:hAnsi="Nirmala UI" w:eastAsia="Nirmala UI" w:cs="Nirmala UI"/>
        </w:rPr>
        <w:t>लपलेला इतिहास उलगडणे: दानियेल ११ मधील भविष्यसूचक सुसंगती आणि १,४४,००० जणांवरील मुद्रांकन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2024-04-22</w:t>
      </w:r>
    </w:p>
    <w:p>
      <w:pPr>
        <w:pStyle w:val="ArticleBody"/>
        <w:jc w:val="left"/>
      </w:pPr>
      <w:r>
        <w:rPr>
          <w:rFonts w:ascii="Nirmala UI" w:hAnsi="Nirmala UI" w:eastAsia="Nirmala UI" w:cs="Nirmala UI"/>
        </w:rPr>
        <w:t>आपण दानियेल अध्याय अकराच्या चाळीसाव्या वचनातील “लपलेला इतिहास” विचारात घेत आहोत; १९८९ मध्ये अंतकाळी त्याची लिखित साक्ष थांबते आणि एकेचाळीसाव्या वचनातील रविवारी कायद्यापर्यंत पोहोचते. हा लपलेला इतिहास अशी रचना दर्शवितो, ज्यावर अंतिम दिवसांच्या सर्व भविष्यवाणी-रेषा संरेखित केल्या जातात; कारण एक लाख चव्वेचाळीस हजारांचे शिक्कामोर्तब त्या लपलेल्या इतिहासाच्या आत घडते. हाच तो इतिहास आहे, जिथे पशूच्या प्रतिमेच्या निर्मितीशी संबंधित परीक्षा घडते. म्हणूनच हा तो इतिहास आहे, जिथे नबुखद्नेस्सराच्या पशूंच्या प्रतिमेबाबतच्या लपलेल्या स्वप्नाचे उघडकरण होते. हाच तो लपलेला इतिहास आहे, जिथे दानियेल अकराच्या दुसऱ्या वचनातील डोनाल्ड ट्रम्पच्या पहिल्या कार्यकाळापासूनचा लपलेला इतिहास समाप्त होतो आणि तिसऱ्या वचनाशी संरेखित होतो. हा लपलेला इतिहास दानियेलच्या भविष्यवाणीतला तो भाग आहे, जो अंतिम दिवसांशी संबंधित आहे; आणि तो येशू ख्रिस्ताचा प्रकटीकरण आहे, जे रविवारी कायद्याच्या वेळी कृपाकाळ संपण्याच्या अगोदर उघडले जाते. या सत्याच्या सर्व रेषा सातव्या आणि अंतिम शिक्क्याच्या काढून टाकण्याचे प्रतिनिधित्व करतात.</w:t>
      </w:r>
    </w:p>
    <w:p>
      <w:pPr>
        <w:pStyle w:val="ArticleBody"/>
        <w:jc w:val="left"/>
      </w:pPr>
      <w:r>
        <w:rPr>
          <w:rFonts w:ascii="Nirmala UI" w:hAnsi="Nirmala UI" w:eastAsia="Nirmala UI" w:cs="Nirmala UI"/>
        </w:rPr>
        <w:t>दानियेल अध्याय अकरावा, वचने दहा ते पंधरा, ही त्या गुप्त इतिहासाशी संरेखित केली पाहिजेत; आणि त्या वचनांपैकी शेवटची तीन वचने तीन भविष्यसूचक रेषा सादर करतात. ती हे ओळखून देतात की पोपशाही इतिहासात पुन्हा केव्हा हस्तक्षेप करते, जसे तिने इ.स.पू. २०० या वर्षी केले होते, जेव्हा मूर्तिपूजक रोम प्रथमच दानियेल अध्याय अकरावा, वचन चौदा, येथे दर्शविलेल्या भविष्यसूचक इतिहासात प्रवेशला. ते वचन, आणि मूर्तिपूजक रोमच्या इतिहासातील त्या वचनाची परिपूर्ती, या दर्शनाची स्थापना करणारे ठरले; कारण मूर्तिपूजक रोम हे त्या सामर्थ्याचे प्रतीक होते ज्याने स्वतःला उंचावले, देवाच्या लोकांना लुटले आणि मग पडले. धर्मत्यागी प्रोटेस्टंटवादाने ते वचन अँटिओकस एपिफेनेस यास लागू केले, परंतु मिलराइटांनी ते मूर्तिपूजक रोमास लागू केले, आणि मिलराइट इतिहासात त्या वचनाची एक परीक्षेची सत्यता म्हणून ओळख पटविली. आज आधुनिक लाओडिकीयन अ‍ॅडव्हेंटिझमचे धर्मशास्त्रज्ञ पुन्हा शिकवितात की तो अँटिओकस एपिफेनेसच आहे; म्हणून ते पुन्हा एक परीक्षेची सत्यता आहे.</w:t>
      </w:r>
    </w:p>
    <w:p>
      <w:pPr>
        <w:pStyle w:val="ArticleBody"/>
        <w:jc w:val="left"/>
      </w:pPr>
      <w:r>
        <w:rPr>
          <w:rFonts w:ascii="Nirmala UI" w:hAnsi="Nirmala UI" w:eastAsia="Nirmala UI" w:cs="Nirmala UI"/>
        </w:rPr>
        <w:t>ही केवळ परीक्षेची सत्यता नाही, तर हा पद्यांश आणि इ.स.पू. २०० मध्ये त्याची झालेली पूर्तता, टायरची वेश्या (आधुनिक रोम) तिची सैतानी गीते कधी गाऊ लागते हे ओळखून देतात, आणि पोपसत्तेचा अंतिम दिवसांच्या इतिहासात प्रवेश सूचित करतात; आणि म्हणूनच ते अंतिम दिवसांतील प्रमुख परीक्षेच्या सत्याचे प्रतिनिधित्व करतात, जे मिलराइट इतिहासातील वादविवादाने दर्शविलेल्या परीक्षेच्या सत्याशी अनुरूप आहे.</w:t>
      </w:r>
    </w:p>
    <w:p>
      <w:pPr>
        <w:pStyle w:val="ArticleBody"/>
        <w:jc w:val="left"/>
      </w:pPr>
      <w:r>
        <w:rPr>
          <w:rFonts w:ascii="Nirmala UI" w:hAnsi="Nirmala UI" w:eastAsia="Nirmala UI" w:cs="Nirmala UI"/>
        </w:rPr>
        <w:t>ही तीन वचने पृथ्वीवरील पशूच्या रिपब्लिकन शिंगाच्या रेषेचेही प्रतिनिधित्व करतात, आणि १९८९ मध्ये अंतकाळी रोनाल्ड रीगनपासून सुरू झालेल्या राष्ट्राध्यक्षांच्या रेषेत, सात राष्ट्राध्यक्षांपैकी असलेल्या आठव्या राष्ट्राध्यक्ष या नात्याने डोनाल्ड ट्रम्प आपल्या दुसऱ्या कार्यकाळात प्रवेश करीत असताना त्याच्या भविष्यसूचक पायऱ्यांची ओळख करून देतात. बाराव्या वचनातील राफिया युद्धानंतर, “अँटिओकस” प्रथम संयुक्त संस्थानांतील एका बंडाचे दमन करतो, आणि नंतर पॅनियमच्या युद्धात इजिप्तद्वारे प्रतिनिधित्व केलेल्या जागतिकतावादाविरुद्धच्या युद्धाची तयारी करतो. ट्रम्प ते युद्ध जिंकतो, परंतु ते युद्ध तिसऱ्या महायुद्धाची (Actium) सुरुवात घडवते. या क्रियांची पूर्वछाया अँटिओकस तिसरा मॅग्नस याच्यामध्ये दिसून आली होती; तो राफिया युद्धात इजिप्तकडून पराभूत झाला होता, परंतु पॅनियमच्या युद्धात त्याने विजयी प्रत्युत्तर दिले.</w:t>
      </w:r>
    </w:p>
    <w:p>
      <w:pPr>
        <w:pStyle w:val="ArticleBody"/>
        <w:jc w:val="left"/>
      </w:pPr>
      <w:r>
        <w:rPr>
          <w:rFonts w:ascii="Nirmala UI" w:hAnsi="Nirmala UI" w:eastAsia="Nirmala UI" w:cs="Nirmala UI"/>
        </w:rPr>
        <w:t>तेराव्या वचनात, “कित्येक वर्षांनंतर,” उरियाह स्मिथ यांच्या विधानानुसार, “अँटिओकस,” “आपल्या राज्यातील बंड दडपून, आणि पूर्वेकडील प्रदेशांना आपल्या आज्ञाधारकतेखाली आणून स्थिर केल्यानंतर, जेव्हा तरुण एपिफेनेस मिसरच्या सिंहासनावर आला, तेव्हा कोणत्याही उपक्रमासाठी मोकळा झाला; आणि आपले राज्यविस्तार करण्यासाठी ही संधी दवडण्यास अत्यंत उत्तम आहे असे मानून, त्याने ‘पूर्वीपेक्षा मोठे’ असे एक प्रचंड सैन्य उभे केले.” ट्रम्प प्रथम आपल्या राज्यातील एक बंड दडपेल, आणि मग तो पूर्वी पराभूत झाला होता त्या वेळी त्याच्याकडे होते त्यापेक्षा मोठे सैन्य तयार करील. ट्रम्पचा 2020 मध्ये पराभव झाला, जो प्रकटीकरण अध्याय अकराच्या पूर्ततेत झाला, जेव्हा सर्वव्यापी जागतिकतावादाचे प्रतिनिधित्व करणाऱ्या नास्तिकतेच्या पशूने, आणि डेमोक्रॅटिक तसेच रिपब्लिकन या दोन्ही पक्षांतील जागतिकतावाद्यांनी निवडणूक चोरली; आणि तो तूरच्या वेश्येच्या प्रमुख प्रतिनिधी सैन्यापैकी एक असल्यामुळे, पुतिन युक्रेनवर विजय मिळवील तेव्हाही तो एक पराभव ठरेल.</w:t>
      </w:r>
    </w:p>
    <w:p>
      <w:pPr>
        <w:pStyle w:val="ArticleBody"/>
        <w:jc w:val="left"/>
      </w:pPr>
      <w:r>
        <w:rPr>
          <w:rFonts w:ascii="Nirmala UI" w:hAnsi="Nirmala UI" w:eastAsia="Nirmala UI" w:cs="Nirmala UI"/>
        </w:rPr>
        <w:t>आपण विचारात घेत असलेल्या तीन वचनांतील तिसरी भविष्यसूचक रेषा ही धर्मत्यागी प्रोटेस्टंटमताची रेषा आहे, जी मक्कबींच्या रेषेद्वारे आणि ज्यू लोकांवर ग्रीकांचा धर्म लादण्याच्या अँटिओकस एपिफेनेसच्या प्रयत्नांविरुद्ध त्यांच्या बंडाद्वारे दर्शविली जाते. ट्रम्पची रेषा आणि धर्मत्यागी प्रोटेस्टंटमताची रेषा या त्या दोन शक्तींचे प्रतिनिधित्व करतात, ज्या अखेरीस पशूच्या प्रतिमेप्रमाणे दर्शविलेल्या शिंगात एकरूप होतील. तेराव्या ते पंधराव्या वचनांमध्ये त्या इतिहासाचे प्रतिनिधित्व केले आहे जो रविवारच्या कायद्यापर्यंत नेतो, आणि धर्मत्यागी प्रोटेस्टंटमत व धर्मत्यागी रिपब्लिकनवाद या दोन रेषा रविवारच्या कायद्याच्या अगोदर चर्च आणि राज्य यांचे एकीकरण करण्यासाठी त्या दोन शक्ती एकत्र येतात व विलीन होतात, तेव्हा त्यांच्या परस्परक्रियेचे चित्रण करतात.</w:t>
      </w:r>
    </w:p>
    <w:p>
      <w:pPr>
        <w:pStyle w:val="ArticleBody"/>
        <w:jc w:val="left"/>
      </w:pPr>
      <w:r>
        <w:rPr>
          <w:rFonts w:ascii="Nirmala UI" w:hAnsi="Nirmala UI" w:eastAsia="Nirmala UI" w:cs="Nirmala UI"/>
        </w:rPr>
        <w:t>मागील लेखांमध्ये आपण हे ओळखले आहे की 1776, 1789 आणि 1798 या दिनांकांनी दर्शविलेल्या तीन घटना—ज्या स्वातंत्र्यघोषणा, संविधान, तसेच Alien and Sedition Acts यांचे प्रतिनिधित्व करतात—आणि ज्या अशा एका कालखंडाची ओळख करून देतात की ज्यामुळे बायबल भविष्यवाणीतील सहाव्या राज्यरूपाने पृथ्वीपशूच्या आरंभावर येऊन पोहोचले. या कारणास्तव, त्या तीन मार्गचिन्हे बायबल भविष्यवाणीतील सहाव्या राज्याच्या समाप्तीकडे नेणारी तीन मार्गचिन्हे दर्शवितात. आपण हेही ओळखले आहे की 1776 पासून 1798 पर्यंत पसरलेली बावीस वर्षे एक लाख चव्वेचाळीस हजारांच्या मुद्रांकनकाळाचे प्रतीक आहेत; कारण बावीस हा अंक दैवीत्व आणि मानवता यांच्या संयोगाचे प्रतीक आहे.</w:t>
      </w:r>
    </w:p>
    <w:p>
      <w:pPr>
        <w:pStyle w:val="ArticleBody"/>
        <w:jc w:val="left"/>
      </w:pPr>
      <w:r>
        <w:rPr>
          <w:rFonts w:ascii="Nirmala UI" w:hAnsi="Nirmala UI" w:eastAsia="Nirmala UI" w:cs="Nirmala UI"/>
        </w:rPr>
        <w:t>आपण इतिहास ओळखला आहे की तो “सत्य” याची स्वाक्षरी धारण करतो, कारण पहिले आणि शेवटचे मैलचिन्हे स्थापित झालेल्या स्वातंत्र्याचे आणि दूर केलेल्या स्वातंत्र्याचे प्रतिनिधित्व करतात. ही तिन्ही मैलचिन्हे पृथ्वी-पशूच्या प्रमुख प्रतीकाचे प्रतिनिधित्व करतात, कारण ती सर्व संयुक्त संस्थानांच्या बोलण्याचे प्रतिनिधित्व करतात; कारण “एखाद्या राष्ट्राचे बोलणे म्हणजे त्याच्या विधिमंडळीय आणि न्यायिक अधिकार्‍यांची कृती होय.” १७८९ चे मधले मैलचिन्ह आणि संविधान यांस तेरा वसाहतींनी मान्यता दिली, आणि हिब्रू शब्द “सत्य” यातील मधले अक्षर तेरावे आहे. १७७६ पासून १७९८ पर्यंतची बावीस वर्षे हिब्रू वर्णमाला बनविणाऱ्या बावीस अक्षरांशीही सुसंगत आहेत.</w:t>
      </w:r>
    </w:p>
    <w:p>
      <w:pPr>
        <w:pStyle w:val="ArticleBody"/>
        <w:jc w:val="left"/>
      </w:pPr>
      <w:r>
        <w:rPr>
          <w:rFonts w:ascii="Nirmala UI" w:hAnsi="Nirmala UI" w:eastAsia="Nirmala UI" w:cs="Nirmala UI"/>
        </w:rPr>
        <w:t>आम्ही हेही ओळखले आहे की १७९८ मधील Alien and Sedition Acts हा तो बिंदू दर्शवितात जिथे संयुक्त संस्थाने अजगराप्रमाणे बोलते. यहूद्यांची रोमबरोबरची संघटना—जी दानिएल अकराव्या अध्यायातील तेराव्या ते पंधराव्या वचनांतील धर्मत्यागी प्रोटेस्टंटवादाच्या रेषेचा एक भाग आहे—हा असा कालखंड दर्शविते जेव्हा पशूच्या प्रतिमेची निर्मिती होते; आणि त्या प्रतिमेची निर्मिती ही एक लाख चव्वेचाळीस हजारांसाठी अंतिम परीक्षा आहे. शिक्का मारला जाण्यापूर्वी त्यांनी ही परीक्षा उत्तीर्ण केली पाहिजे. म्हणून इ.स.पू. १६१ ते इ.स.पू. १५८ या काळातील यहूद्यांची ही संघटना, ज्यांना एक लाख चव्वेचाळीस हजारांमध्ये असण्यासाठी बोलाविण्यात आले आहे त्यांची परीक्षा पूर्ण होते, त्या परीक्षेचा एक गंभीर घटक आहे.</w:t>
      </w:r>
    </w:p>
    <w:p>
      <w:pPr>
        <w:pStyle w:val="ArticleBody"/>
        <w:jc w:val="left"/>
      </w:pPr>
      <w:r>
        <w:rPr>
          <w:rFonts w:ascii="Nirmala UI" w:hAnsi="Nirmala UI" w:eastAsia="Nirmala UI" w:cs="Nirmala UI"/>
        </w:rPr>
        <w:t>इ.स.पूर्व १६१ ते इ.स.पूर्व १५८ हा कालावधी यहूद्यांच्या संधीद्वारे प्रतीकित केला आहे, असे मान्य करणे इतिहासाच्या शिक्षणाला विरोध करणारे ठरते; कारण इतिहासकार शिकवितात की ती संधी इ.स.पूर्व १६१ मध्ये झाली होती, तर मिलराइटांनी ती इ.स.पूर्व १५८ मध्ये झाली होती असे शिकविले, आणि त्या तथ्याविषयीचा त्यांचा दृढनिश्चय दोन्ही पवित्र तक्त्यांवर दर्शविला गेला आहे.</w:t>
      </w:r>
    </w:p>
    <w:p>
      <w:pPr>
        <w:pStyle w:val="ArticleBody"/>
        <w:jc w:val="left"/>
      </w:pPr>
      <w:r>
        <w:rPr>
          <w:rFonts w:ascii="Nirmala UI" w:hAnsi="Nirmala UI" w:eastAsia="Nirmala UI" w:cs="Nirmala UI"/>
        </w:rPr>
        <w:t>प्रश्न केवळ एवढाच नाही की यहूद्यांच्या करारासाठी इ.स.पू. १६१ हे वर्ष ठरविण्यात इतिहासकार बरोबर आहेत की नाही, किंवा इ.स.पू. १५८ हे वर्ष ओळखण्यात मिलेराइट्स बरोबर होते की नाहीत. त्या दोन पर्यायांपैकी कोणताही एक स्वीकारला, तरी तुमच्या निवडीशी सहमत होणारा एक गट आढळेल. खरा प्रश्न हा आहे की इतिहासकार आणि मिलेराइट्स दोघेही बरोबर आहेत का, आणि यहूद्यांबरोबरच्या त्या कराराविषयीचे सत्य प्रत्यक्षात इतिहासातील दोन संभाव्य एककल बिंदूंपैकी एखादा एक नसून, एका कालखंडाचे प्रतिनिधित्व करते का.</w:t>
      </w:r>
    </w:p>
    <w:p>
      <w:pPr>
        <w:pStyle w:val="ArticleBody"/>
        <w:jc w:val="left"/>
      </w:pPr>
      <w:r>
        <w:rPr>
          <w:rFonts w:ascii="Nirmala UI" w:hAnsi="Nirmala UI" w:eastAsia="Nirmala UI" w:cs="Nirmala UI"/>
        </w:rPr>
        <w:t>मागील लेखांमध्ये आम्ही जे वैध, पवित्रीकृत तर्क मानतो ते मांडले आहे की रोम व यहूदी यांच्याशी झालेला करार हा इ.स.पूर्व १६१ ते इ.स.पूर्व १५८ असा कालखंड दर्शवितो, आणि हा कालखंड पशूच्या प्रतिमेच्या निर्मितीचे प्रतीकात्मक द्योतन करतो. असे असल्यामुळे, यहूदींचा रोमबरोबरचा करार हा एक कालावधी आहे हे स्वीकारण्याचा निर्धारसुद्धा एक परीक्षा ठरतो; आणि त्या भविष्यवाणीच्या अर्थाने, तो या वस्तुस्थितीशी सुसंगत ठरतो की पशूच्या प्रतिमेची निर्मिती ही “देवाच्या लोकांसाठी महान परीक्षा” आहे.</w:t>
      </w:r>
    </w:p>
    <w:p>
      <w:pPr>
        <w:pStyle w:val="ArticleBody"/>
        <w:jc w:val="left"/>
      </w:pPr>
      <w:r>
        <w:rPr>
          <w:rFonts w:ascii="Nirmala UI" w:hAnsi="Nirmala UI" w:eastAsia="Nirmala UI" w:cs="Nirmala UI"/>
        </w:rPr>
        <w:t>असे म्हटल्यावर, इ.स.पू. १५८ हे त्या काळाचे निदर्शक आहे, जेव्हा मक्कबी म्हणून ओळखल्या जाणाऱ्या धर्मत्यागी यहूद्यांचा रोमाशी असलेला संधि दृढपणे प्रस्थापित झाला; आणि अशा रीतीने ते रविवारच्या कायद्याचे प्रतिरूप ठरते; कारण बायबल हा आलंकारिक प्रश्न विचारते, “Can two walk together, except they be agreed?” इ.स.पू. १५८ हे दर्शविते की धर्मत्यागी प्रोटेस्टंटवाद कुठे आणि केव्हा पोपसत्तेशी हातमिळवणी करतो; आणि इ.स.पू. १६१ मध्ये आरंभ झालेला व इ.स.पू. १५८ पर्यंत नेणारा कालखंड, पशूच्या प्रतिमेच्या निर्मितीचे प्रतिनिधित्व करणारा कालावधी दर्शवितो. हा कालखंड धर्मत्यागी प्रोटेस्टंटवाद धर्मत्यागी रिपब्लिकनवादाशी केव्हा संलग्न होईल हे दर्शवितो, हे ओळखणे अत्यावश्यक आहे. हे दोन्ही धर्मत्यागी सत्ताबळे तेराव्या ते पंधराव्या वचनांत प्रतिनिधित्व केली आहेत; म्हणून त्यांच्यात काही समान मार्गचिन्हे आहेत.</w:t>
      </w:r>
    </w:p>
    <w:p>
      <w:pPr>
        <w:pStyle w:val="ArticleBody"/>
        <w:jc w:val="left"/>
      </w:pPr>
      <w:r>
        <w:rPr>
          <w:rFonts w:ascii="Nirmala UI" w:hAnsi="Nirmala UI" w:eastAsia="Nirmala UI" w:cs="Nirmala UI"/>
        </w:rPr>
        <w:t>१७७६, १७८९ आणि १७९८ यांचा उपयोग ११ सप्टेंबर २००१ याचे प्रकारदर्शक म्हणून करणे योग्य आहे; त्यानंतर ६ जानेवारी २०२१ शी संबंधित खोट्या-ध्वज चळवळीच्या पेलोसी न्यायप्रक्रिया येतात, आणि बायडेनच्या चोरलेल्या निवडणुकीच्या उद्घाटनकालाचा पाठपुरावा होतो, जो रविवारच्या कायद्यापर्यंत नेतो. या अनुप्रयोगात २००१ चा Patriot Act, Declaration of Independence शी अनुरूप ठरत, स्वातंत्र्य काढून घेण्याच्या आरंभाची ओळख करून देणारा एक waymark सादर करतो. मग पेलोसी आणि शिफ यांच्या कंगारू कोर्टाचा दुसरा waymark, जो संविधानाच्या अधिप्रमाणनाशी अनुरूप ठरतो, अशा रीतीने संविधान उलथवून टाकण्याच्या आरंभाचा प्रकारदर्शक ठरतो; त्यानंतर Alien and Sedition Acts चा तिसरा waymark येतो, जो संयुक्त संस्थाने अजगराप्रमाणे बोलत असल्याचे दर्शवितो. या पद्धतीने हे waymarks लागू करणे म्हणजे मक्कबी लोकांद्वारे दर्शविल्याप्रमाणे धर्मत्यागी प्रोटेस्टंटवादाचे waymarks ओळखणे होय.</w:t>
      </w:r>
    </w:p>
    <w:p>
      <w:pPr>
        <w:pStyle w:val="ArticleBody"/>
        <w:jc w:val="left"/>
      </w:pPr>
      <w:r>
        <w:rPr>
          <w:rFonts w:ascii="Nirmala UI" w:hAnsi="Nirmala UI" w:eastAsia="Nirmala UI" w:cs="Nirmala UI"/>
        </w:rPr>
        <w:t>दुसऱ्या एका स्तरावर, धर्मत्यागी रिपब्लिकनवादाशी संबंध ठेवून त्या तीन वाटखुणा ओळखल्यास किंचित वेगळा अनुप्रयोग निर्माण होतो. 11 सप्टेंबर 2001 हे 1776 शी सुसंगत ठरते; परंतु धर्मत्यागी रिपब्लिकनवादासाठी 1789 हे Alien and Sedition Acts यांच्याशी सुसंगत ठरते, आणि त्या “acts” व ड्रॅगनाचे बोलणे यांच्यामध्ये भेद स्थापित करते; हे बोलणे म्हणजे रविवारपालनाची अंमलबजावणी होय. जेव्हा या दोन रेषा पशूच्या प्रतिमेच्या परीक्षेच्या संदर्भात एकत्र ठेवल्या जातात, तेव्हा त्या पशूची प्रतिमा उभी करण्याच्या भविष्यसूचक रचनेची निर्मिती करतात; आणि देवाच्या लोकांसाठी महान परीक्षा म्हणजे पशूच्या प्रतिमेची निर्मिती होय. देवाच्या लोकांसाठी, पशूच्या प्रतिमेची निर्मिती प्रथम देवाच्या वचनात जशी ती दर्शविली (घडविली) आहे तशी ओळखली गेली पाहिजे, जेणेकरून त्या अखेरच्या दिवसांतील लोकांना राजकीय व धार्मिक जगात त्या निर्मितीची ओळख पटेल.</w:t>
      </w:r>
    </w:p>
    <w:p>
      <w:pPr>
        <w:pStyle w:val="ArticleBody"/>
        <w:jc w:val="left"/>
      </w:pPr>
      <w:r>
        <w:rPr>
          <w:rFonts w:ascii="Nirmala UI" w:hAnsi="Nirmala UI" w:eastAsia="Nirmala UI" w:cs="Nirmala UI"/>
        </w:rPr>
        <w:t>म्हणून ६ जानेवारी २०२१ च्या पेलोसी न्यायप्रक्रिया एलियन अँड सेडिशन अॅक्ट्सशी कशा जुळू शकतील? पेलोसी न्यायप्रक्रिया अधःपाताळातील त्या पशूच्या उत्सवाची नोंद करतात, ज्याने नुकताच त्या धनाढ्य अध्यक्षाचा वध केला होता, ज्याने जागतिकतावाद ढवळून काढला होता. त्या उत्सवाचा इतिहास बायडेनच्या शपथविधीच्या कालखंडापासून सुरू झाला, आणि तो ट्रम्पच्या दुसऱ्या शपथविधीने समाप्त होणाऱ्या एका कालखंडाचे प्रतिनिधित्व करतो. हे लक्षात घेतले पाहिजे की ट्रम्प तीन वेळा अध्यक्षपदासाठी प्रचार करतो, आणि पहिल्या व शेवटच्या वेळी तो जिंकतो; परंतु मधल्या वेळी त्याचा विजय त्या शक्तीने चोरून नेला, जिला पवित्रशास्त्र असत्याच्या पित्याप्रमाणे ओळखते. चोरलेल्या निवडणुकीपासून सुरू झालेल्या पेलोसी न्यायप्रक्रिया सूडरूपी पेलोसी न्यायप्रक्रियांच्या दुसऱ्या संचाची ओळख करून देतात, ज्यांची सुरुवात ट्रम्प २० जानेवारी २०२५ रोजी शपथ घेतो तेव्हा होते.</w:t>
      </w:r>
    </w:p>
    <w:p>
      <w:pPr>
        <w:pStyle w:val="ArticleBody"/>
        <w:jc w:val="left"/>
      </w:pPr>
      <w:r>
        <w:rPr>
          <w:rFonts w:ascii="Nirmala UI" w:hAnsi="Nirmala UI" w:eastAsia="Nirmala UI" w:cs="Nirmala UI"/>
        </w:rPr>
        <w:t>जो बायडन यांच्या राष्ट्राध्यक्षपदाच्या कार्यकाळाची सुरुवात पेलोसीच्या चाचण्यांच्या एका मालिकेने होते आणि तिचा शेवटही पेलोसीच्या चाचण्यांच्या एका मालिकेनेच होतो. या दोन्हीही राजकीय चाचण्या आहेत, परंतु दुसऱ्या संचातील चाचण्यांत ज्यांच्यावर खटले चालविले जातात ते तेच आहेत ज्यांनी पहिल्या चाचण्यांत नेतृत्व केले होते. ट्रम्प यांच्या दुसऱ्या शपथविधीच्या वेळी इ.स.पूर्व 164 हे वर्ष चिन्हांकित होते. ट्रम्प यांच्या दुसऱ्या शपथविधीचे प्रतिरूप इ.स.पूर्व 164 मध्ये आढळते, आणि यहूदी मंदिराच्या पुनःसमर्पणाने राजकीय मंदिराच्या दुसऱ्यांदा पुनःसमर्पणाचे प्रतिनिधित्व होते.</w:t>
      </w:r>
    </w:p>
    <w:p>
      <w:pPr>
        <w:pStyle w:val="ArticleBody"/>
        <w:jc w:val="left"/>
      </w:pPr>
      <w:r>
        <w:rPr>
          <w:rFonts w:ascii="Nirmala UI" w:hAnsi="Nirmala UI" w:eastAsia="Nirmala UI" w:cs="Nirmala UI"/>
        </w:rPr>
        <w:t>हेच ते वर्ष होते ज्यामध्ये अँटिओकस एपिफानेस मरण पावला, आणि तोच तो सत्ताधारी होता ज्याने यहूद्यांवर ग्रीसच्या धार्मिक प्रथा लादल्या, ज्यामुळे इ.स.पू. १६७ मधील मक्काबी उठाव घडून आला. २०२५ मध्ये ट्रम्प यांच्या दुसऱ्या शपथविधीच्या वेळी, ग्रीसचा धर्म (जागतिकतावाद) युनायटेड स्टेट्समध्ये पूर्णपणे दडपला जाईल, आणि चर्च व राज्य यांना एकत्र आणण्याच्या कार्याला सामर्थ्य देण्यासाठी सैतानी चमत्कार कार्य करू लागतील. त्या वेळी ट्रम्प अशा कार्यकारी आदेशांवर स्वाक्षरी करतील जे Alien and Sedition Acts यांच्याशी समांतर असतील, आणि अशा प्रकारे पशूच्या प्रतिमेच्या निर्मितीच्या आरंभीची (इ.स.पू. १६१) खूण होईल, तसेच तो Pelosi Trials यांच्या दुसऱ्या मालिकेस आरंभ करील. Alien and Sedition Acts हे पशूच्या प्रतिमेच्या निर्मितीच्या कालखंडाच्या आरंभीची खूण करतात, आणि तो कालखंड रविवारच्या कायद्यापाशी समाप्त होतो, जसा इ.स.पू. १५८ द्वारा पूर्वछायित केला आहे.</w:t>
      </w:r>
    </w:p>
    <w:p>
      <w:pPr>
        <w:pStyle w:val="ArticleBody"/>
        <w:jc w:val="left"/>
      </w:pPr>
      <w:r>
        <w:rPr>
          <w:rFonts w:ascii="Nirmala UI" w:hAnsi="Nirmala UI" w:eastAsia="Nirmala UI" w:cs="Nirmala UI"/>
        </w:rPr>
        <w:t>अशा प्रकारे, पशूच्या प्रतिमेच्या निर्मितीचा जो कालखंड आहे, तो ट्रम्पला मुख्य प्रवाहातील प्रसारमाध्यमे बंद करण्यास, बेकायदेशीर परदेशीयांना हद्दपार करण्यास, आणि डेमॉक्रॅटिक पक्षाच्या कटकारस्थानात सहभागी असलेल्या लोकांना अटक करून न्यायालयात उभे करण्यास अनुमती देणाऱ्या “कृत्यांपासून” सुरू होतो. या कालखंडाची सुरुवात ट्रम्पकडून आणल्या जाणाऱ्या राजकीय छळाने चिन्हित होते, आणि त्याचा शेवट धार्मिक छळाने होतो.</w:t>
      </w:r>
    </w:p>
    <w:p>
      <w:pPr>
        <w:pStyle w:val="ArticleBody"/>
        <w:jc w:val="left"/>
      </w:pPr>
      <w:r>
        <w:rPr>
          <w:rFonts w:ascii="Nirmala UI" w:hAnsi="Nirmala UI" w:eastAsia="Nirmala UI" w:cs="Nirmala UI"/>
        </w:rPr>
        <w:t>या अर्थाने, १७८९ आणि संविधानाचा मधला मार्गचिन्ह म्हणजे २०२१ मधील पेलोसी खटले होय; हे अशा एका कालखंडाचे प्रतिनिधित्व करतात की जो आरंभी ज्या इतिहासाने सुरू होतो त्याच इतिहासाने समाप्त होतो; परंतु पेलोसी खटल्यांचा शेवटचा संच हा सध्या ज्यांच्यावर खटले चालविले जात आहेत व ज्यांना कारागृहात टाकले जात आहे, त्यांच्याविरुद्ध एक राजकीय उलटफेर आहे. धर्मत्यागी प्रोटेस्टंटवादाच्या रेषेतील दुसरे मार्गचिन्ह म्हणजे पेलोसी खटले, जे जो बायडेन यांच्या अध्यक्षपदाचा कालावधी व्यापतात; आणि हा कालखंड जानेवारी २०२५ मध्ये समाप्त होतो, जेव्हा धर्मत्यागी रिपब्लिकनवादाच्या रेषेतील १७८९ चे मार्गचिन्ह २० जानेवारी २०२५ रोजी ट्रम्प यांच्या दुसऱ्या शपथविधीनंतर तत्काळ येणाऱ्या कार्यकारी आदेशांसह येते. त्याने असा एक कालखंड सुरू होतो ज्यात राष्ट्र अजगराप्रमाणे बोलते (Alien and Sedition Acts), आणि जो रविवारच्या कायद्यापर्यंत नेतो, जेथे राष्ट्र अजगराप्रमाणे बोलते. त्या कालखंडात, १७८९ द्वारे प्रतिनिधित्व केलेले संविधान, क्रमाक्रमाने उलथवले जाते.</w:t>
      </w:r>
    </w:p>
    <w:p>
      <w:pPr>
        <w:pStyle w:val="ArticleBody"/>
        <w:jc w:val="left"/>
      </w:pPr>
      <w:r>
        <w:rPr>
          <w:rFonts w:ascii="Nirmala UI" w:hAnsi="Nirmala UI" w:eastAsia="Nirmala UI" w:cs="Nirmala UI"/>
        </w:rPr>
        <w:t>ट्रम्प यांच्या दुसऱ्या शपथविधीच्या वेळी तो सातांपैकी असलेला आठवा राष्ट्राध्यक्ष बनतो; आणि पशूच्या प्रतिमेची निर्मिती हे ओळख करून देते की प्रोटेस्टंटवाद व रिपब्लिकनवाद यांची धर्मत्यागी शिंगे कशी एकत्र येऊन एकच शिंग बनतात, ज्यामध्ये प्रोटेस्टंट हे त्या संबंधावर नियंत्रण ठेवतात. याच इतिहासकाळात, ज्यांना एक लाख चव्वेचाळीस हजार होण्यासाठी बोलावले गेले आहे त्यांच्यावर, लवकरच येऊ घातलेल्या रविवार कायद्याच्या वेळी खऱ्या प्रोटेस्टंटवादाचे शिंग म्हणून उंचावले जाण्यापूर्वीच, शिक्का मारला जातो.</w:t>
      </w:r>
    </w:p>
    <w:p>
      <w:pPr>
        <w:pStyle w:val="ArticleBody"/>
        <w:jc w:val="left"/>
      </w:pPr>
      <w:r>
        <w:rPr>
          <w:rFonts w:ascii="Nirmala UI" w:hAnsi="Nirmala UI" w:eastAsia="Nirmala UI" w:cs="Nirmala UI"/>
        </w:rPr>
        <w:t>प्रकटीकरणातील येशू ख्रिस्ताचा जो शिक्कामोर्तब करणारा संदेश आहे, आणि जो कृपाकाल समाप्त होण्याच्या अगदी आधी उघडला जातो, तो दानियेलातील त्या भागाशी संबंधित आहे जो शेवटच्या दिवसांशी निगडित आहे. जो भाग उघडला जातो तो दानियेल ११:४० मधील लपलेला इतिहास आहे, आणि तेराव्या ते पंधराव्या वचने त्या लपलेल्या इतिहासाशी सुसंगत आहेत. म्हणून, कृपाकाल समाप्त होण्याच्या अगदी आधी उघडला जाणारा संदेश, ज्याचे प्रतिरूप नबुखद्नेस्सराच्या पशूंच्या प्रतिमेतील लपलेल्या भविष्यवाणीच्या संदेशाद्वारे दर्शविले गेले आहे, तोच प्रत्यक्षात प्रोटेस्टंटवाद आणि रिपब्लिकनवाद यांच्या धर्मत्यागी शिंगांच्या दोन काठ्यांच्या एकत्र येण्याचा संदेश आहे, ज्यांचे प्रतिनिधित्व तेराव्या ते पंधराव्या वचनांमध्ये मक्काबी आणि अँटिओकस तृतीय यांनी केले आहे.</w:t>
      </w:r>
    </w:p>
    <w:p>
      <w:pPr>
        <w:pStyle w:val="ArticleBody"/>
        <w:jc w:val="left"/>
      </w:pPr>
      <w:r>
        <w:rPr>
          <w:rFonts w:ascii="Nirmala UI" w:hAnsi="Nirmala UI" w:eastAsia="Nirmala UI" w:cs="Nirmala UI"/>
        </w:rPr>
        <w:t>पशूच्या प्रतिमेची निर्मिती ओळखणारा संदेश हाच तो संदेश आहे, जो खऱ्या प्रोटेस्टंट शिंगावर शिक्का मारणारे पवित्रीकरण संप्रेषित करतो.</w:t>
      </w:r>
    </w:p>
    <w:p>
      <w:pPr>
        <w:pStyle w:val="ArticleBody"/>
        <w:jc w:val="left"/>
      </w:pPr>
      <w:r>
        <w:rPr>
          <w:rFonts w:ascii="Nirmala UI" w:hAnsi="Nirmala UI" w:eastAsia="Nirmala UI" w:cs="Nirmala UI"/>
        </w:rPr>
        <w:t>चौदाव्या वचनात, इ.स.पू. २०० या वर्षी, भविष्यवाणीच्या निवेदनात प्रथमच मूर्तिपूजक रोमाचा परिचय करून दिला जातो, कारण तो इजिप्तविरुद्ध अँटिओकस तिसरा आणि मॅसेडोनचा फिलिप यांनी केलेल्या संधीपासून इजिप्तच्या नवजात राजाचे संरक्षण करण्यासाठी उठून उभा राहिला. त्या वर्षी अँटिओकस तिसऱ्याने टॉलेमी पाचव्याविरुद्ध पॅनियमची लढाई लढली. तुझ्या लोकांतील लुटारू, जे दृष्टान्त स्थापन करतात, अँटिओकस आणि फिलिप यांच्यामधील संधी, आणि पॅनियमची लढाई—हे सर्व त्या वर्षीच घडले. म्हणून, हा मार्गचिन्ह अँटिओकस, जो पृथ्वीवरील पशूच्या प्रजासत्ताक शिंगाचे प्रतिरूप आहे, आणि मॅसेडोनचा फिलिप, हे ग्रीसचे प्राचीन नाव असून जो संयुक्त राष्ट्रांचे प्रतिरूप आहे, यांच्यामधील एका संधीची ओळख करून देतो.</w:t>
      </w:r>
    </w:p>
    <w:p>
      <w:pPr>
        <w:pStyle w:val="ArticleBody"/>
        <w:jc w:val="left"/>
      </w:pPr>
      <w:r>
        <w:rPr>
          <w:rFonts w:ascii="Nirmala UI" w:hAnsi="Nirmala UI" w:eastAsia="Nirmala UI" w:cs="Nirmala UI"/>
        </w:rPr>
        <w:t>प्रेषितिक स्तरावर, पानियमच्या युद्धात अजगर (मकदूनिया) आणि खोटा संदेष्टा (USA) यांच्यामध्ये एक युती घडते. त्या युतीमागील मूलभूत प्रेरणा ही इजिप्तच्या अधिराज्याचे विभाजन करणे ही होती, जे कोसळत असलेल्या रशियाचे प्रतिनिधित्व करील.</w:t>
      </w:r>
    </w:p>
    <w:p>
      <w:pPr>
        <w:pStyle w:val="ArticleBody"/>
        <w:jc w:val="left"/>
      </w:pPr>
      <w:r>
        <w:rPr>
          <w:rFonts w:ascii="Nirmala UI" w:hAnsi="Nirmala UI" w:eastAsia="Nirmala UI" w:cs="Nirmala UI"/>
        </w:rPr>
        <w:t>जेव्हा येशूने आपल्या शिष्यांना पानियुम येथे नेले, तेव्हा त्या ठिकाणाचे नाव कैसरिया फिलिप्पी असे होते. हेरोद महान याचा नातू, हेरोद फिलिप्पी, याने त्या नगराचे पुनर्निर्माण पूर्ण करून त्यास कैसर ऑगस्टस आणि स्वतःच्या नावावरून कैसरिया फिलिप्पी असे नाव दिले. त्यांचा परस्पर संबंध रोमशी रोमचा असा संबंध दर्शवितो; परंतु कैसरच्या मानाने फिलिप्पी हे कनिष्ठ रोम आहे, आणि भविष्यसूचक स्तरावर हेरोद फिलिप्पी हा हेरोदियाची मुलगी सलोमीचे प्रतिनिधित्व करतो. म्हणून, कैसरिया फिलिप्पी या नावात आपण पाहतो की हेरोद फिलिप्पी हा खोट्या संदेष्ट्याचे प्रतिनिधित्व करतो, आणि कैसर हा पोपसत्तेचे प्रतिनिधित्व करतो.</w:t>
      </w:r>
    </w:p>
    <w:p>
      <w:pPr>
        <w:pStyle w:val="ArticleBody"/>
        <w:jc w:val="left"/>
      </w:pPr>
      <w:r>
        <w:rPr>
          <w:rFonts w:ascii="Nirmala UI" w:hAnsi="Nirmala UI" w:eastAsia="Nirmala UI" w:cs="Nirmala UI"/>
        </w:rPr>
        <w:t>म्हणून, पानियमचा भविष्यसूचक इतिहास दोन संधि समोर ठेवतो: एक अशी, ज्यामध्ये खोटा संदेष्टा (Trump) अजगराशी (the United Nations) हातमिळवणी करतो; आणि दुसरी अशी, ज्यामध्ये खोटा संदेष्टा (Trump) पोपसत्तेशी (Caesar) हातमिळवणी करतो. सोळाव्या वचनात रविवारीच्या कायद्याचे प्रतिनिधित्व केले आहे, आणि तेथेच त्रिविध एकता कार्यान्वित होताना दर्शविली आहे; परंतु ही व्यवस्था प्रत्यक्षात रविवारीच्या कायद्यापूर्वीच, पंधराव्या वचनात आणि पानियमच्या युद्धात, स्थापित करण्यात आली होती.</w:t>
      </w:r>
    </w:p>
    <w:p>
      <w:pPr>
        <w:pStyle w:val="ArticleScripture"/>
        <w:jc w:val="left"/>
      </w:pPr>
      <w:r>
        <w:rPr>
          <w:rFonts w:ascii="Nirmala UI" w:hAnsi="Nirmala UI" w:eastAsia="Nirmala UI" w:cs="Nirmala UI"/>
        </w:rPr>
        <w:t>“देवाच्या नियमाचे उल्लंघन करून पोपसत्तेची संस्था अंमलात आणणाऱ्या फर्मानामुळे, आपले राष्ट्र स्वतःला पूर्णपणे नीतिपासून विलग करील. जेव्हा प्रॉटेस्टंटवाद त्या दरीपलीकडे आपला हात पुढे करून रोमन सत्तेचा हात धरेल, जेव्हा तो त्या अथांग खाईवरून हात पुढे करून अध्यात्मवादाशी हस्तांदोलन करील, जेव्हा या त्रिविध संघटनेच्या प्रभावाखाली आपला देश प्रॉटेस्टंट आणि प्रजासत्ताक शासनरचनेप्रमाणे आपल्या राज्यघटनेतील प्रत्येक तत्त्वाचा त्याग करील, आणि पोपसत्ताक असत्ये व भ्रम यांच्या प्रसारासाठी तरतूद करील, तेव्हा आपण जाणू शकतो की सैतानाच्या अद्भुत कार्यप्रवृत्तीची वेळ आली आहे आणि अंत समीप आहे.” Testimonies, volume 5, 451.</w:t>
      </w:r>
    </w:p>
    <w:p>
      <w:pPr>
        <w:pStyle w:val="ArticleBody"/>
        <w:jc w:val="left"/>
      </w:pPr>
      <w:r>
        <w:rPr>
          <w:rFonts w:ascii="Nirmala UI" w:hAnsi="Nirmala UI" w:eastAsia="Nirmala UI" w:cs="Nirmala UI"/>
        </w:rPr>
        <w:t>आपण हा अभ्यास आपल्या पुढील लेखात पुढे चालू ठेवू.</w:t>
      </w:r>
    </w:p>
    <w:p>
      <w:pPr>
        <w:pStyle w:val="ArticleScripture"/>
        <w:jc w:val="left"/>
      </w:pPr>
      <w:r>
        <w:rPr>
          <w:rFonts w:ascii="Nirmala UI" w:hAnsi="Nirmala UI" w:eastAsia="Nirmala UI" w:cs="Nirmala UI"/>
        </w:rPr>
        <w:t>“प्रकटीकरण म्हणजे काही नवीन गोष्ट निर्माण करणे किंवा शोधून काढणे नव्हे, तर जे प्रकटीकरण होईपर्यंत मनुष्यांस अज्ञात होते, त्याचे प्रगटीकरण होय. सुवार्तेमध्ये अंतर्भूत असलेली महान व अनंत सत्ये परिश्रमी शोधाद्वारे आणि देवासमोर स्वतःस नम्र करून प्रकट केली जातात. दैवी शिक्षक सत्याच्या नम्र शोधकाच्या मनाचे मार्गदर्शन करतो; आणि पवित्र आत्म्याच्या मार्गदर्शनाने वचनातील सत्ये त्याला ज्ञात होतात. आणि अशा प्रकारे मार्गदर्शित होण्यापेक्षा ज्ञानप्राप्तीचा अधिक निश्चित आणि परिणामकारक मार्ग दुसरा असू शकत नाही. तारणाऱ्याची प्रतिज्ञा अशी होती, ‘जेव्हा तो, सत्याचा आत्मा, येईल, तेव्हा तो तुम्हांस सर्व सत्यात मार्गदर्शन करील.’ पवित्र आत्म्याच्या प्रदानाद्वारेच आपण देवाचे वचन समजण्यास समर्थ होतो.”</w:t>
      </w:r>
    </w:p>
    <w:p>
      <w:pPr>
        <w:pStyle w:val="ArticleScripture"/>
        <w:jc w:val="left"/>
      </w:pPr>
      <w:r>
        <w:rPr>
          <w:rFonts w:ascii="Nirmala UI" w:hAnsi="Nirmala UI" w:eastAsia="Nirmala UI" w:cs="Nirmala UI"/>
        </w:rPr>
        <w:t>स्तोत्रकर्ता लिहितो, “तरुण मनुष्य आपला मार्ग कशाने शुद्ध करील? तुझ्या वचनाप्रमाणे त्याकडे लक्ष देऊन. मी पूर्ण अंतःकरणाने तुला शोधिले आहे: अहो, मला तुझ्या आज्ञांपासून भरकटू देऊ नकोस.... माझे डोळे उघड, म्हणजे तुझ्या नियमशास्त्रातील अद्भुत गोष्टी मला दिसतील.”</w:t>
      </w:r>
    </w:p>
    <w:p>
      <w:pPr>
        <w:pStyle w:val="ArticleScripture"/>
        <w:jc w:val="left"/>
      </w:pPr>
      <w:r>
        <w:rPr>
          <w:rFonts w:ascii="Nirmala UI" w:hAnsi="Nirmala UI" w:eastAsia="Nirmala UI" w:cs="Nirmala UI"/>
        </w:rPr>
        <w:t>“आपल्याला लपविलेल्या खजिन्याप्रमाणे सत्याचा शोध घ्यावा, अशी ताकीद देण्यात आली आहे. सत्याचा खरा शोधक असणाऱ्याची समज परमेश्वर उघडतो; आणि पवित्र आत्मा त्याला प्रकटीकरणातील सत्ये ग्रहण करण्यास समर्थ करतो. स्तोत्रकर्ता जेव्हा त्याचे डोळे उघडले जावेत, म्हणजे तो नियमशास्त्रातून अद्भुत गोष्टी पाहू शकेल, अशी विनंती करतो, तेव्हा त्याचा हाच अर्थ असतो. जेव्हा आत्मा येशू ख्रिस्ताच्या उत्कृष्टतेसाठी तळमळतो, तेव्हा मनास उत्तम जगाच्या वैभवाचे आकलन करण्यास सामर्थ्य प्राप्त होते. केवळ दैवी शिक्षकाच्या सहाय्यानेच आपण देवाच्या वचनातील सत्ये समजू शकतो. ख्रिस्ताच्या शाळेत आपण नम्र व लीन होण्याचे शिकतो, कारण तेथे आपल्याला भक्तीच्या रहस्यांचे आकलन दिले जाते.”</w:t>
      </w:r>
    </w:p>
    <w:p>
      <w:pPr>
        <w:pStyle w:val="ArticleScripture"/>
        <w:jc w:val="left"/>
      </w:pPr>
      <w:r>
        <w:rPr>
          <w:rFonts w:ascii="Nirmala UI" w:hAnsi="Nirmala UI" w:eastAsia="Nirmala UI" w:cs="Nirmala UI"/>
        </w:rPr>
        <w:t>“ज्याने वचनास प्रेरणा दिली, तोच वचनाचा खरा विवेचक होता. ख्रिस्ताने आपल्या शिकवणीचे स्पष्टीकरण आपल्या श्रोत्यांचे लक्ष निसर्गाच्या साध्या नियमांकडे आणि ते दररोज पाहत व हाताळत असलेल्या परिचित वस्तूंकडे वेधून केले. अशा रीतीने त्याने त्यांच्या मनांना नैसर्गिकतेकडून आध्यात्मिकतेकडे नेले. अनेकांना त्याच्या दृष्टांतांचा अर्थ त्वरित समजला नाही; परंतु दिवसेंदिवस जेव्हा ते त्या वस्तूंच्या संपर्कात येत गेले, ज्यांच्याशी त्या महान शिक्षकाने आध्यात्मिक सत्ये जोडली होती, तेव्हा काहींनी त्याने ठसवून देऊ पाहिलेल्या दैवी सत्यांचे धडे ओळखले, आणि हे त्याच्या ध्येयाच्या सत्यतेबद्दल खात्री पावून सुवार्तेकडे वळले.”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ब्याण्णवावा भाग</dc:title>
  <dc:subject>लपलेला इतिहास उलगडणे: दानियेल ११ मधील भविष्यसूचक सुसंगती आणि १,४४,००० जणांवरील मुद्रांकन</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