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त्र्याण्णव क्रमांक</w:t>
      </w:r>
    </w:p>
    <w:p>
      <w:pPr>
        <w:pStyle w:val="ArticleSubtitle"/>
        <w:jc w:val="left"/>
      </w:pPr>
      <w:r>
        <w:rPr>
          <w:rFonts w:ascii="Nirmala UI" w:hAnsi="Nirmala UI" w:eastAsia="Nirmala UI" w:cs="Nirmala UI"/>
        </w:rPr>
        <w:t>अंतकाळाचे प्रकटीकरण: रशियाच्या भवितव्यापासून ट्रम्पच्या पुनरागमनापर्यंत आणि पशूच्या प्रतिमेच्या घडणीपर्यंत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निकट भविष्यात रशिया युक्रेनमधील युद्ध विजयाने समाप्त करील, आणि तो विजय पुतिन व रशिया यांच्या अंताची सुरुवात असल्याचे सिद्ध होईल. जसे गोर्बाचेवने आपल्या साम्राज्याची पुनर्रचना (पेरेस्त्रोइका) केली आणि त्यानंतर संयुक्त राष्ट्रांकडे धाव घेतली, तसे राजकीय रशिया संयुक्त राष्ट्रांच्या अधिकाराखाली आणला जाईल, तर धार्मिक रशिया पोपसत्तेच्या नियंत्रणाखाली आणला जाईल. ट्रम्प २०२४ मध्ये निवडून येईल, आणि जागतिकतावादी डेमोक्रॅट्स व स्वतःला रिपब्लिकन म्हणवणाऱ्या जागतिकतावाद्यांवर मात करील, आणि पुतिन व रशिया यांच्या पतनातून निर्माण झालेल्या परिणामांचे निराकरण करण्याच्या उद्देशाने तो संयुक्त राष्ट्रांच्या जागतिकतावाद्यांशी एक युती करील. मग सूरची वेश्या रशियाच्या वतीने मध्यस्थी करील.</w:t>
      </w:r>
    </w:p>
    <w:p>
      <w:pPr>
        <w:pStyle w:val="ArticleBody"/>
        <w:jc w:val="left"/>
      </w:pPr>
      <w:r>
        <w:rPr>
          <w:rFonts w:ascii="Nirmala UI" w:hAnsi="Nirmala UI" w:eastAsia="Nirmala UI" w:cs="Nirmala UI"/>
        </w:rPr>
        <w:t>पानियमच्या युद्धात, चाळीसाव्या वचनातील तीन युद्धांपैकी पहिल्या युद्धाचा इतिहास पुन्हा घडतो. 1989 मध्ये सोव्हिएत संघाच्या पतनाने दर्शविलेल्या पहिल्या युद्धात, शेवटच्या आठ राष्ट्राध्यक्षांपैकी पहिला हा पोपसत्तेच्या प्रतिनिधी सेनेप्रमाणे कार्यरत होता. तो पहिला राष्ट्राध्यक्ष रिपब्लिकन होता, आणि यावरून हे सूचित होते की शेवटचाही राष्ट्राध्यक्ष रिपब्लिकनच असेल. त्या पहिल्या राष्ट्राध्यक्षाची ओळख लोखंडी पडद्याच्या भिंतीविषयीच्या त्याच्या वक्तृत्वासाठी होती; आणि भविष्यसूचक मार्गचिन्ह म्हणून ती भिंत 9 नोव्हेंबर 1989 रोजी बर्लिनची भिंत पाडली गेली तेव्हा कोसळली. शेवटचा रिपब्लिकन राष्ट्राध्यक्ष अमेरिकेच्या दक्षिण सीमेलगतच्या भिंतीविषयीच्या आपल्या वक्तृत्वासाठी ओळखला जाईल; आणि ट्रम्पच्या भिंत बांधण्याच्या साक्षीला चिन्हांकित करणारे मार्गचिन्ह म्हणजे रविवारचा कायदा असेल, जिथे चर्च व राज्य यांतील प्रतीकात्मक “विभाजनाची भिंत” दूर केली जाईल.</w:t>
      </w:r>
    </w:p>
    <w:p>
      <w:pPr>
        <w:pStyle w:val="ArticleBody"/>
        <w:jc w:val="left"/>
      </w:pPr>
      <w:r>
        <w:rPr>
          <w:rFonts w:ascii="Nirmala UI" w:hAnsi="Nirmala UI" w:eastAsia="Nirmala UI" w:cs="Nirmala UI"/>
        </w:rPr>
        <w:t>तो पहिला अध्यक्ष हा पूर्वीचा एक माध्यम-तारा होता, जो आपल्या तीक्ष्ण वक्तृत्वकौशल्यासाठी आणि विनोदबुद्धीसाठी परिचित होता. शेवटचा अध्यक्ष हाही पूर्वीचा एक माध्यम-तारा आहे, जो आपल्या तीक्ष्ण वक्तृत्वकौशल्यासाठी आणि विनोदबुद्धीसाठी परिचित आहे. 1989 हे वर्ष सोव्हिएत संघ म्हणून ओळखल्या जाणाऱ्या साम्राज्याच्या विघटनाचे चिन्ह होते, आणि चाळीसाव्या वचनातील तीन लढायांपैकी शेवटची लढाई रशिया म्हणून ओळखल्या जाणाऱ्या साम्राज्याच्या विघटनाचे प्रतिनिधित्व करते.</w:t>
      </w:r>
    </w:p>
    <w:p>
      <w:pPr>
        <w:pStyle w:val="ArticleBody"/>
        <w:jc w:val="left"/>
      </w:pPr>
      <w:r>
        <w:rPr>
          <w:rFonts w:ascii="Nirmala UI" w:hAnsi="Nirmala UI" w:eastAsia="Nirmala UI" w:cs="Nirmala UI"/>
        </w:rPr>
        <w:t>पानियमची लढाई ही चाळीसाव्या वचनातील तिसरी आणि अंतिम लढाई आहे, आणि तिचे पूर्वरूप पहिल्या लढाईत दर्शविले गेले होते. पहिली लढाई समाप्त झाल्यावर संपूर्ण जगाने हे मान्य केले की जगातील एकमेव महासत्ता संयुक्त संस्थानेच होती. हे जागतिक प्रभुत्व अंतिम लढाईच्या समाप्तीला पुन्हा प्रकट होईल; कारण तेथे, अँटिओकस तिसरा आणि मॅसिडोनचा फिलिप यांच्यात झालेल्या संधी असूनही, (संयुक्त संस्थाने आणि संयुक्त राष्ट्रसंघ), संयुक्त संस्थाने (खोटा संदेष्टा) दहा राजांच्या (अजगर—संयुक्त राष्ट्रसंघ) प्रमुख राजाप्रमाणे स्थापित केली जातील.</w:t>
      </w:r>
    </w:p>
    <w:p>
      <w:pPr>
        <w:pStyle w:val="ArticleBody"/>
        <w:jc w:val="left"/>
      </w:pPr>
      <w:r>
        <w:rPr>
          <w:rFonts w:ascii="Nirmala UI" w:hAnsi="Nirmala UI" w:eastAsia="Nirmala UI" w:cs="Nirmala UI"/>
        </w:rPr>
        <w:t>चाळीसाव्या वचनातील या तीन लढायांवर “सत्य”ची छाप आहे, कारण पहिली लढाई शेवटच्या लढाईचे प्रतिनिधित्व करते, आणि मधली लढाई बंडखोरीचे प्रतिनिधित्व करते. पहिली व शेवटची विजयी प्रतिनिधी सेना (युनायटेड स्टेट्स) विजय मिळविते, परंतु दुसरी प्रतिनिधी सेना पराजित होते, आणि ती दुसरी प्रतिनिधी सेना म्हणजे नाझीवाद, जो बंडखोरीचे जागतिक प्रतीक आहे.</w:t>
      </w:r>
    </w:p>
    <w:p>
      <w:pPr>
        <w:pStyle w:val="ArticleBody"/>
        <w:jc w:val="left"/>
      </w:pPr>
      <w:r>
        <w:rPr>
          <w:rFonts w:ascii="Nirmala UI" w:hAnsi="Nirmala UI" w:eastAsia="Nirmala UI" w:cs="Nirmala UI"/>
        </w:rPr>
        <w:t>डोनाल्ड ट्रम्प यांच्या तीन राजकीय प्रचारमोहीमांवर “सत्य”ची छाप आहे; कारण त्यांच्या पहिल्या आणि शेवटच्या प्रचारमोहीमांत ते निवडणूक जिंकतात, परंतु मधल्या प्रचारमोहीमेत नास्तिकतेच्या पशूद्वारे—जो अजगराची सत्ता आहे—त्यांचा पराभव होतो; आणि हे पुन्हा एकदा हिब्रू वर्णमालेतील तेराव्या अक्षराने दर्शविलेल्या बंडखोरीचेच प्रतीक आहे, जे पहिले आणि शेवटचे अक्षर यांच्याबरोबर एकत्र ठेवल्यावर “सत्य” हा हिब्रू शब्द तयार होतो.</w:t>
      </w:r>
    </w:p>
    <w:p>
      <w:pPr>
        <w:pStyle w:val="ArticleBody"/>
        <w:jc w:val="left"/>
      </w:pPr>
      <w:r>
        <w:rPr>
          <w:rFonts w:ascii="Nirmala UI" w:hAnsi="Nirmala UI" w:eastAsia="Nirmala UI" w:cs="Nirmala UI"/>
        </w:rPr>
        <w:t>दानियेल अकराव्या अध्यायातील दहावा वचन १९८९ मध्ये अंतकाळ ओळखून देते, आणि सोळावे वचन लवकरच येऊ घातलेल्या रविवारच्या कायद्याची ओळख करून देते. दहाव्या वचनापासून पंधराव्या वचनापर्यंतची वचने ही चाळिसाव्या वचनाच्या गुप्त इतिहासाचे प्रतिनिधित्व करतात; आणि तोच दानियेलच्या पुस्तकाचा तो भाग आहे जो शेवटच्या दिवसांपर्यंत मुद्रांकित ठेवण्यात आला होता. जेव्हा दहाव्या ते पंधराव्या वचनांपर्यंतची वचने (ओळीवर ओळ) चाळिसाव्या वचनाच्या गुप्त इतिहासात ठेवली जातात, तेव्हा शेवटच्या दिवसांशी संबंधित दानियेलचा तो भाग उघडला जातो. तो भाग शब्बाथ पाळणाऱ्यांसाठी, लवकरच येऊ घातलेल्या रविवारच्या कायद्याच्या वेळी, कृपाद्वार बंद होण्याच्या अगोदरच उघडला जातो. म्हणून तो अंतिम किंवा सातव्या मुद्रेचे प्रतिनिधित्व करतो.</w:t>
      </w:r>
    </w:p>
    <w:p>
      <w:pPr>
        <w:pStyle w:val="ArticleScripture"/>
        <w:jc w:val="left"/>
      </w:pPr>
      <w:r>
        <w:rPr>
          <w:rFonts w:ascii="Nirmala UI" w:hAnsi="Nirmala UI" w:eastAsia="Nirmala UI" w:cs="Nirmala UI"/>
        </w:rPr>
        <w:t>आणि त्याने सातवा शिक्का उघडला तेव्हा सुमारे अर्ध्या तासाएवढा काळ स्वर्गात शांतता होती. आणि मी देवासमोर उभे असलेले ते सात देवदूत पाहिले; आणि त्यांना सात कर्णे देण्यात आली. आणि दुसरा एक देवदूत आला व वेदीपाशी उभा राहिला; त्याच्याजवळ सोन्याचे धूपपात्र होते; आणि त्याला पुष्कळ धूप देण्यात आला, यासाठी की त्याने तो सर्व पवित्र जनांच्या प्रार्थनांसह त्या सुवर्णवेदीवर अर्पण करावा जी सिंहासनासमोर होती. आणि संतांच्या प्रार्थनांसह आलेला धूपाचा धूर देवदूताच्या हातातून देवासमोर वर गेला. आणि त्या देवदूताने धूपपात्र घेतले, ते वेदीच्या अग्नीने भरले, आणि पृथ्वीवर फेकून दिले; तेव्हा शब्द, मेघगर्जना, विजा आणि भूकंप झाले. आणि ज्या सात देवदूतांकडे सात कर्णे होती त्यांनी कर्णे वाजविण्यासाठी स्वतःची तयारी केली. प्रकटीकरण 8:1–6.</w:t>
      </w:r>
    </w:p>
    <w:p>
      <w:pPr>
        <w:pStyle w:val="ArticleBody"/>
        <w:jc w:val="left"/>
      </w:pPr>
      <w:r>
        <w:rPr>
          <w:rFonts w:ascii="Nirmala UI" w:hAnsi="Nirmala UI" w:eastAsia="Nirmala UI" w:cs="Nirmala UI"/>
        </w:rPr>
        <w:t>सात तुताऱ्या धारण करणारे सात देवदूत संयुक्त संस्थानांतील रविवारच्या कायद्यापासून आरंभ होणाऱ्या कार्यकारी न्यायाचे प्रतिनिधित्व करतात, आणि ते मिखाएल उभा राहतो व मानवी कृपाकाल समाप्त होतो तेव्हा आरंभ होणाऱ्या कार्यकारी न्यायाचेही प्रतिनिधित्व करतात. पहिल्या कालखंडात, म्हणजे रविवारच्या कायद्यापासून मिखाएल उभा राहेपर्यंत, देवाचे न्याय दयेबरोबर मिश्रित असतात; परंतु त्यानंतरच्या सात शेवटच्या पीडा या दयेबरोबर मिश्रित नसलेले देवाचे न्याय आहेत. सातव्या शिक्क्याचे उघडणे हे कार्यकारी न्यायांची तयारी चालू असण्याचा काळ आहे, ज्याचे प्रतिनिधित्व ते सात देवदूत करतात.</w:t>
      </w:r>
    </w:p>
    <w:p>
      <w:pPr>
        <w:pStyle w:val="ArticleBody"/>
        <w:jc w:val="left"/>
      </w:pPr>
      <w:r>
        <w:rPr>
          <w:rFonts w:ascii="Nirmala UI" w:hAnsi="Nirmala UI" w:eastAsia="Nirmala UI" w:cs="Nirmala UI"/>
        </w:rPr>
        <w:t>दानीएलाच्या दुसऱ्या व नवव्या अध्यायांत “पवित्र जनांच्या प्रार्थना” या, नबुखद्नेस्सरच्या पशूंच्या प्रतिमेविषयीच्या गुप्त स्वप्नाशी संबंधित घटनांचा अर्थ समजून घेण्यासाठी केलेली प्रार्थना, तसेच लेवीय अध्याय सव्वीस मधील “सात वेळा” यांच्याशी संबंधित पश्चात्ताप व पापस्वीकार, असे ओळखले आहेत. “सोन्याच्या धूपपात्रात” धूपाबरोबर मिश्रित होऊन देवासमोर वर गेलेल्या त्या प्रार्थना, त्या लोकांकडून केल्या जातात ज्यांना त्या एक लाख चव्वेचाळीस हजारांमध्ये असण्यासाठी बोलावले गेले आहे, आणि जे त्या वेळी जिवंत देवाची मुद्रा प्राप्त करतात, जेव्हा वेदीवरील अग्नी पृथ्वीवर टाकला जातो.</w:t>
      </w:r>
    </w:p>
    <w:p>
      <w:pPr>
        <w:pStyle w:val="ArticleBody"/>
        <w:jc w:val="left"/>
      </w:pPr>
      <w:r>
        <w:rPr>
          <w:rFonts w:ascii="Nirmala UI" w:hAnsi="Nirmala UI" w:eastAsia="Nirmala UI" w:cs="Nirmala UI"/>
        </w:rPr>
        <w:t>यहेज्केलाच्या नवव्या अध्यायात, ह्याच संत लोक देशात आणि मंडळीत केलेल्या घृणास्पद कृत्यांबद्दल उसासे टाकत व विलाप करीत आहेत; आणि ते पापाबद्दलचा आपला गहन खेद व्यक्त करीत असताना, शिक्का लावणारा देवदूत त्यांच्या कपाळांवर एक चिन्ह ठेवतो. प्रकटीकरणाच्या आठव्या अध्यायाप्रमाणेच, संहार करणाऱ्या देवदूतांनी दर्शविलेले न्याय तेथे पृष्ठभूमीत उभे आहेत, आणि शिक्का लावण्याचे कार्य पूर्ण झाल्याची आज्ञा येण्याची वाट पाहत आहेत.</w:t>
      </w:r>
    </w:p>
    <w:p>
      <w:pPr>
        <w:pStyle w:val="ArticleScripture"/>
        <w:jc w:val="left"/>
      </w:pPr>
      <w:r>
        <w:rPr>
          <w:rFonts w:ascii="Nirmala UI" w:hAnsi="Nirmala UI" w:eastAsia="Nirmala UI" w:cs="Nirmala UI"/>
        </w:rPr>
        <w:t>“अचूक अचूकतेने अनंत परमेश्वर अद्यापही सर्व राष्ट्रांचा हिशोब ठेवून आहे. त्याची दया पश्चात्तापाच्या आवाहनांसह अर्पण केली जात असताना, हा हिशोब उघडाच राहील; परंतु जेव्हा आकडे त्या विशिष्ट मर्यादेपर्यंत पोहोचतील जी देवाने निश्चित केली आहे, तेव्हा त्याच्या क्रोधाच्या सेवाकार्याची सुरुवात होते. हिशोब बंद केला जातो. दैवी सहनशीलता संपते. त्यांच्या वतीने दयेची याचना पुन्हा केली जात नाही.”</w:t>
      </w:r>
    </w:p>
    <w:p>
      <w:pPr>
        <w:pStyle w:val="ArticleScripture"/>
        <w:jc w:val="left"/>
      </w:pPr>
      <w:r>
        <w:rPr>
          <w:rFonts w:ascii="Nirmala UI" w:hAnsi="Nirmala UI" w:eastAsia="Nirmala UI" w:cs="Nirmala UI"/>
        </w:rPr>
        <w:t>“भविष्यवक्त्याने, युगानुयुगे दृष्टिक्षेप टाकीत, हा काळ आपल्या दृष्टिपुढे उभा पाहिला होता. या युगातील राष्ट्रांनी अद्वितीय कृपादानांचा लाभ घेतला आहे. स्वर्गातील आशीर्वादांपैकी उत्कृष्टतम आशीर्वाद त्यांना देण्यात आले आहेत; परंतु त्यांच्याविरुद्ध वाढता अभिमान, लोभ, मूर्तिपूजा, देवाचा तिरस्कार, आणि नीच कृतघ्नता अशी नोंद झाली आहे. ते देवाबरोबरचा आपला हिशेब त्वरेने पूर्णत्वास नेत आहेत.”</w:t>
      </w:r>
    </w:p>
    <w:p>
      <w:pPr>
        <w:pStyle w:val="ArticleScripture"/>
        <w:jc w:val="left"/>
      </w:pPr>
      <w:r>
        <w:rPr>
          <w:rFonts w:ascii="Nirmala UI" w:hAnsi="Nirmala UI" w:eastAsia="Nirmala UI" w:cs="Nirmala UI"/>
        </w:rPr>
        <w:t>“परंतु जी गोष्ट मला थरथर कापण्यास लावते ती ही वस्तुस्थिती आहे की ज्यांना सर्वांत मोठा प्रकाश आणि विशेषाधिकार लाभले आहेत, ते प्रचलित अधर्माने कलुषित झाले आहेत. त्यांच्या सभोवतालच्या अधर्मी लोकांच्या प्रभावाखाली, सत्याचा स्वीकार करीत असल्याचा दावा करणाऱ्यांपैकीही अनेक जण शीतळ झाले आहेत आणि दुष्टतेच्या प्रबळ प्रवाहात वाहून गेले आहेत. खरी भक्ती आणि पवित्रता यांच्यावर सर्वत्र केला जाणारा तिरस्कार, जे देवाशी निकट संबंध राखीत नाहीत त्यांना त्याच्या नियमशास्त्राविषयीचा आदर गमावण्यास प्रवृत्त करतो. जर ते प्रकाशाचे अनुसरण करीत असते आणि अंतःकरणापासून सत्याचे पालन करीत असते, तर हा पवित्र नियम, अशा रीतीने तुच्छ मानला जाऊन बाजूला सारला जात असताना, त्यांना अधिकच अमूल्य वाटला असता. देवाच्या नियमशास्त्राविषयीचा अनादर जसजसा अधिक प्रकट होतो, तसतशी त्याचे पालन करणारे आणि जग यांच्यामधील भेदरेषा अधिक स्पष्ट ठरते. एका वर्गामध्ये दैवी आज्ञांविषयीचे प्रेम वाढत जाते, जसे दुसऱ्या वर्गामध्ये त्यांच्याविषयीची तुच्छता वाढत जाते.”</w:t>
      </w:r>
    </w:p>
    <w:p>
      <w:pPr>
        <w:pStyle w:val="ArticleScripture"/>
        <w:jc w:val="left"/>
      </w:pPr>
      <w:r>
        <w:rPr>
          <w:rFonts w:ascii="Nirmala UI" w:hAnsi="Nirmala UI" w:eastAsia="Nirmala UI" w:cs="Nirmala UI"/>
        </w:rPr>
        <w:t>“संकट झपाट्याने जवळ येत आहे. वेगाने वाढत चाललेली लक्षणे दर्शवितात की देवाच्या भेटीची वेळ जवळजवळ आली आहे. शिक्षा करण्यास अनिच्छुक असला तरी, तो शिक्षा करील, आणि ती लवकरच करील. जे प्रकाशात चालतात त्यांना येऊ घातलेल्या संकटाची चिन्हे दिसतील; परंतु त्यांनी विनाशाची शांत, उदासीन प्रतीक्षा करीत बसू नये, आणि देव भेटीच्या दिवशी आपल्या लोकांचे संरक्षण करील, या विश्वासाने स्वतःचे समाधान करून घेऊ नये. तसे मुळीच नाही. इतरांना वाचविण्यासाठी परिश्रमपूर्वक कार्य करणे हे त्यांचे कर्तव्य आहे, आणि सहाय्यासाठी दृढ विश्वासाने देवाकडे पाहिले पाहिजे, हे त्यांनी ओळखले पाहिजे. ‘नीतिमान मनुष्याची परिणामकारक उत्कट प्रार्थना फार प्रभावी ठरते.’”</w:t>
      </w:r>
    </w:p>
    <w:p>
      <w:pPr>
        <w:pStyle w:val="ArticleScripture"/>
        <w:jc w:val="left"/>
      </w:pPr>
      <w:r>
        <w:rPr>
          <w:rFonts w:ascii="Nirmala UI" w:hAnsi="Nirmala UI" w:eastAsia="Nirmala UI" w:cs="Nirmala UI"/>
        </w:rPr>
        <w:t>“ईश्वरभक्तीचे खमीर आपली शक्ती पूर्णपणे गमावून बसलेले नाही. ज्या वेळी मंडळीचा धोका आणि खिन्नता सर्वांत अधिक असेल, त्या वेळी प्रकाशात उभा असलेला लहान समूह देशात केल्या जाणाऱ्या घृणास्पद कृत्यांबद्दल उसासे टाकीत व आक्रोश करीत असेल. परंतु विशेषतः त्यांच्या प्रार्थना मंडळीच्या वतीने वर जातील, कारण तिचे सदस्य जगाच्या रीतीप्रमाणे चालत आहेत.”</w:t>
      </w:r>
    </w:p>
    <w:p>
      <w:pPr>
        <w:pStyle w:val="ArticleScripture"/>
        <w:jc w:val="left"/>
      </w:pPr>
      <w:r>
        <w:rPr>
          <w:rFonts w:ascii="Nirmala UI" w:hAnsi="Nirmala UI" w:eastAsia="Nirmala UI" w:cs="Nirmala UI"/>
        </w:rPr>
        <w:t>“या विश्वासू थोडक्यांच्या उत्कट प्रार्थना व्यर्थ जाणार नाहीत. प्रभु जेव्हा सूड उगवणारा म्हणून पुढे येईल, तेव्हा तो त्या सर्वांचा रक्षक म्हणूनही येईल, ज्यांनी विश्वास त्याच्या शुद्धतेत जतन केला आहे आणि स्वतःला जगापासून निष्कलंक राखले आहे. याच वेळी देवाने आपल्या निवडिलेल्यांचा न्याय करून देण्याचे वचन दिले आहे, जे त्याच्याकडे दिवस-रात्र आर्तपणे हाक मारतात, जरी तो त्यांच्याविषयी दीर्घकाळ सहन करीत असला तरी.”</w:t>
      </w:r>
    </w:p>
    <w:p>
      <w:pPr>
        <w:pStyle w:val="ArticleScripture"/>
        <w:jc w:val="left"/>
      </w:pPr>
      <w:r>
        <w:rPr>
          <w:rFonts w:ascii="Nirmala UI" w:hAnsi="Nirmala UI" w:eastAsia="Nirmala UI" w:cs="Nirmala UI"/>
        </w:rPr>
        <w:t>आज्ञा अशी आहे: ‘शहराच्या मधून, म्हणजे यरुशलेमच्या मधून जा, आणि जे पुरुष तिच्या मधोमध केल्या जाणाऱ्या सर्व घृणास्पद कृत्यांमुळे उसासे टाकतात व आक्रोश करतात, त्यांच्या कपाळांवर एक चिन्ह कर.’ हे उसासे टाकणारे, आक्रोश करणारे लोक जीवनाच्या वचनांचा प्रचार करीत होते; त्यांनी दोष दाखविला, सल्ला दिला, आणि विनवण्या केल्या. जे काही देवाचा अपमान करीत होते, त्यांपैकी काहींनी पश्चात्ताप केला आणि त्यांची अंत:करणे त्याच्यापुढे नम्र झाली. पण प्रभूचे तेज इस्राएलापासून निघून गेले होते; जरी अनेक अजूनही धर्माचे बाह्य आचार चालू ठेवत होते, तरी त्याची सामर्थ्य व उपस्थिती अनुपस्थित होती.” टेस्टिमोनीज, खंड ५, २०८–२१०.</w:t>
      </w:r>
    </w:p>
    <w:p>
      <w:pPr>
        <w:pStyle w:val="ArticleBody"/>
        <w:jc w:val="left"/>
      </w:pPr>
      <w:r>
        <w:rPr>
          <w:rFonts w:ascii="Nirmala UI" w:hAnsi="Nirmala UI" w:eastAsia="Nirmala UI" w:cs="Nirmala UI"/>
        </w:rPr>
        <w:t>दहा ते पंधरा या वचने चाळीसाव्या वचनाचा गुप्त इतिहास उघड करतात; आणि असे करताना ती एकाच वेळी हेही ओळखून देतात की, दोन अध्यायातील दानियेल व तीन योग्य पुरुष, आणि नवव्या अध्यायातील दानियेल, यांच्याद्वारे प्रतिपादित प्रार्थनांच्या अपेक्षा ज्यांनी पूर्ण केल्या आहेत, अशांवर आता एक लाख चव्वेचाळीस हजारांच्या मुद्रांकनाचे कार्य पूर्ण केले जात आहे. या दोन प्रार्थनांतील भेद असा ओळखता येतो की, एक प्रार्थना भविष्यवाणीतील बाह्य घटनांचे आकलन करण्यासाठी आहे (दानियेल 2), आणि दुसरी प्रार्थना भविष्यवाणीच्या अंतर्गत अनुभवाची जाणीव प्राप्त करण्यासाठी आहे (दानियेल 9). आणखी एक भेद असा आहे की, संत मंडळीसमवेत पशूच्या प्रतिमेच्या परीक्षेच्या संदेशाचे आकलन करण्याचा प्रयत्न करीत आहेत (दानियेल 2), परंतु त्यांना वैयक्तिकरीत्या संपूर्ण पश्चात्तापाचे कार्य सिद्ध करणे आवश्यक आहे (दानियेल 9). त्यांच्या प्रार्थना यहेज्केल 9 च्या संदर्भात असल्या पाहिजेत, कारण देशातील आणि मंडळीतील पापांबद्दल त्यांनी शोकाकुल झालेले असले पाहिजे.</w:t>
      </w:r>
    </w:p>
    <w:p>
      <w:pPr>
        <w:pStyle w:val="ArticleScripture"/>
        <w:jc w:val="left"/>
      </w:pPr>
      <w:r>
        <w:rPr>
          <w:rFonts w:ascii="Nirmala UI" w:hAnsi="Nirmala UI" w:eastAsia="Nirmala UI" w:cs="Nirmala UI"/>
        </w:rPr>
        <w:t>“ज्या काळी त्याचा क्रोध न्यायनिवाड्यांच्या रूपाने प्रकट होईल, त्या वेळी ख्रिस्ताचे हे नम्र, समर्पित अनुयायी त्यांच्या आत्मवेदनांमुळे उर्वरित जगापासून वेगळे ओळखले जातील; आणि ती आत्मवेदना विलाप, रडणे, ताडना आणि इशारे यांद्वारे व्यक्त होईल. इतर जण विद्यमान दुष्टतेवर आच्छादन घालण्याचा प्रयत्न करीत असताना, आणि सर्वत्र प्रचलित असलेल्या महान अधर्माचे समर्थन करीत असताना, जे देवाच्या सन्मानाविषयी उत्कट आहेत आणि ज्यांना आत्म्यांविषयी प्रेम आहे, ते कोणाचीही कृपा मिळविण्यासाठी मौन धारण करणार नाहीत. अधर्मी लोकांच्या अपवित्र कृत्यांमुळे आणि संभाषणामुळे त्यांच्या नीतिमान आत्म्यांना दिवसेंदिवस क्लेश होतो. वेगाने धावणारा अधर्माचा प्रवाह थांबविण्यास ते असमर्थ आहेत, आणि म्हणून ते शोक व भयाने भरून जातात. ज्यांना मोठा प्रकाश लाभला आहे अशांच्या स्वतःच्या घरांतच धर्माचा तिरस्कार होताना पाहून ते देवासमोर शोक करतात. कारण मंडळीत गर्व, लोभ, स्वार्थीपणा आणि जवळजवळ सर्व प्रकारची फसवणूक आहे, यामुळे ते विलाप करतात व आपल्या आत्म्यांना क्लेश देतात. ताडनेस प्रवृत्त करणारा देवाचा आत्मा पायदळी तुडविला जातो, तर सैतानाचे सेवक विजय साजरा करतात. देवाचा अपमान होतो, सत्य निष्प्रभ केले जाते.”</w:t>
      </w:r>
    </w:p>
    <w:p>
      <w:pPr>
        <w:pStyle w:val="ArticleScripture"/>
        <w:jc w:val="left"/>
      </w:pPr>
      <w:r>
        <w:rPr>
          <w:rFonts w:ascii="Nirmala UI" w:hAnsi="Nirmala UI" w:eastAsia="Nirmala UI" w:cs="Nirmala UI"/>
        </w:rPr>
        <w:t>“ज्यांना आपल्या स्वतःच्या आध्यात्मिक अधःपतनाबद्दल शोक वाटत नाही, तसेच जे इतरांच्या पापांबद्दल विलाप करीत नाहीत, असा वर्ग देवाच्या मुद्रेशिवाय सोडला जाईल. प्रभु आपल्या दूतांना, ज्यांच्या हातात संहाराची शस्त्रे आहेत, अशी आज्ञा देतो: ‘त्याच्या मागोमाग नगरामधून जा, आणि प्रहार करा; तुमच्या डोळ्यांनी दया दाखवू नका, आणि कणवही बाळगू नका: वृद्ध आणि तरुण, कुमारिका, लहान मुले, आणि स्त्रिया—सर्वांचा संपूर्ण वध करा: पण ज्याच्यावर चिन्ह आहे अशा कोणत्याही मनुष्याजवळ जाऊ नका; आणि माझ्या पवित्रस्थानापासून आरंभ करा. तेव्हा त्यांनी घरासमोर असलेल्या वयोवृद्ध पुरुषांपासून आरंभ केला.’”</w:t>
      </w:r>
    </w:p>
    <w:p>
      <w:pPr>
        <w:pStyle w:val="ArticleScripture"/>
        <w:jc w:val="left"/>
      </w:pPr>
      <w:r>
        <w:rPr>
          <w:rFonts w:ascii="Nirmala UI" w:hAnsi="Nirmala UI" w:eastAsia="Nirmala UI" w:cs="Nirmala UI"/>
        </w:rPr>
        <w:t>“येथे आपण पाहतो की, मंडळी—परमेश्वराचे पवित्रस्थान—ही देवाच्या क्रोधाच्या प्रहाराची प्रथम जाणीव करणारी ठरली. ते प्राचीन पुरुष, ज्यांना देवाने महान प्रकाश दिला होता आणि जे लोकांच्या आध्यात्मिक हितसंबंधांचे रक्षक म्हणून उभे होते, त्यांनी आपल्या विश्वासास पात्र ठरविण्याचे कर्तव्य द्रोहाने मोडले. त्यांनी अशी भूमिका घेतली की, पूर्वीच्या दिवसांप्रमाणे चमत्कारांची आणि देवाच्या सामर्थ्याच्या विशेष प्रगटीकरणाची अपेक्षा आपण ठेवू नये. काळ बदलला आहे. हे शब्द त्यांच्या अविश्वासाला बळ देतात, आणि ते म्हणतात: परमेश्वर ना भले करील, ना वाईट करील. आपल्या लोकांवर न्यायाने भेट देण्याइतका तो दयाळू नाही. अशा रीतीने ‘शांती व सुरक्षितता’ हीच त्या मनुष्यांची हाक आहे, जे पुन्हा कधीही आपला आवाज रणशिंगाप्रमाणे उंच करणार नाहीत, जेणेकरून देवाच्या लोकांना त्यांच्या अपराधांची आणि याकोबाच्या घराण्याला त्यांच्या पापांची जाणीव करून देता येईल. हे मुक कुत्रे, जे भुंकले नाहीत, हेच अपमानित देवाच्या न्याय्य प्रतिशोधाचा अनुभव घेणारे आहेत. पुरुष, कुमारिका आणि लहान मुले—सर्वजण एकत्र नाश पावतात.” टेस्टिमनीज, खंड ५, २१०, २११.</w:t>
      </w:r>
    </w:p>
    <w:p>
      <w:pPr>
        <w:pStyle w:val="ArticleBody"/>
        <w:jc w:val="left"/>
      </w:pPr>
      <w:r>
        <w:rPr>
          <w:rFonts w:ascii="Nirmala UI" w:hAnsi="Nirmala UI" w:eastAsia="Nirmala UI" w:cs="Nirmala UI"/>
        </w:rPr>
        <w:t>दानियेल अकरावा अध्यायातील पहिले व दुसरे वचन, दहाव्या वचनाप्रमाणेच, १९८९ मधील अंतकाळापासून सुरू होतात. दुसरे वचन इतिहासाला डोनाल्ड ट्रम्प यांच्या पहिल्या कार्यकाळापर्यंत घेऊन जाते, आणि त्यानंतर त्या सहाव्या सर्वाधिक श्रीमंत राष्ट्राध्यक्षापासून सातव्या राज्यापर्यंत (संयुक्त राष्ट्रसंघ), ज्याचे प्रतिनिधित्व अलेक्झांडर महान याच्याद्वारे केले आहे, एक गुप्त इतिहास सोडून देते. दुसऱ्या वचनातील श्रीमंत राजा क्षयर्ष याच्यामध्ये आणि अलेक्झांडर महान याच्यामध्ये आठ पर्शियन राजे होते. दुसऱ्या वचनापासून तिसऱ्या वचनापर्यंतचा गुप्त इतिहास आठ राजांचे प्रतिनिधित्व करतो. म्हणून, ट्रम्प यांच्या पहिल्या कार्यकाळाच्या समाप्तीपासून बायबल भविष्यवाणीतील सातव्या राज्यापर्यंत, दानियेल अकरावा अध्यायातील दुसऱ्या ते तिसऱ्या वचनांतील गुप्त इतिहास व्यापणारे एकूण दहा राजे आहेत.</w:t>
      </w:r>
    </w:p>
    <w:p>
      <w:pPr>
        <w:pStyle w:val="ArticleBody"/>
        <w:jc w:val="left"/>
      </w:pPr>
      <w:r>
        <w:rPr>
          <w:rFonts w:ascii="Nirmala UI" w:hAnsi="Nirmala UI" w:eastAsia="Nirmala UI" w:cs="Nirmala UI"/>
        </w:rPr>
        <w:t>दहा हा अंक परीक्षेचे प्रतीक आहे, आणि त्या अगदी इतिहासात जी परीक्षा घडते ती म्हणजे पशूच्या प्रतिमेची निर्मिती होय. सहावा सर्वांत श्रीमंत अध्यक्ष २०१५ मधील आपल्या पहिल्या प्रचारमोहीमेपासून जागतिकतावाद्यांना चिथावणी देतो, आणि असे करताना तो प्रकटीकरण अध्याय अकरातील दोन साक्षीदार आणि नास्तिकतेच्या अजगर-पशू यांच्यामधील अशा संघर्षाची सुरुवात दर्शवितो, जो सोळा आणि एकेचाळीस या वचनांतील रविवारच्या कायद्यापर्यंत थांबत नाही. त्या युद्धाच्या चौकटीत डोनाल्ड ट्रम्प हा अजगराला चिथावणी देणारा पहिला अध्यक्ष होता आणि तोच शेवटचाही आहे. ट्रम्प हा पृथ्वी-पशूचा शेवटचा अध्यक्ष आहे, आणि ट्रम्प सातव्या राज्याचा पहिला नेता बनेल. असे करताना ट्रम्प दहा राजांपैकी पहिला आणि शेवटचा यांचे प्रतिनिधित्व करतो, आणि दहा हे परीक्षेचे प्रतीक आहे.</w:t>
      </w:r>
    </w:p>
    <w:p>
      <w:pPr>
        <w:pStyle w:val="ArticleBody"/>
        <w:jc w:val="left"/>
      </w:pPr>
      <w:r>
        <w:rPr>
          <w:rFonts w:ascii="Nirmala UI" w:hAnsi="Nirmala UI" w:eastAsia="Nirmala UI" w:cs="Nirmala UI"/>
        </w:rPr>
        <w:t>१७७६, १७८९ आणि १७९८ या तीन इतिहासांचे प्रतिनिधित्व करतात, जे हे स्थापित करतात की आठवा अध्यक्ष सातपैकी आहे. १७७६ हे स्वातंत्र्यघोषणेच्या प्रकाशनाचे, तसेच पहिल्या व दुसऱ्या कॉन्टिनेंटल काँग्रेसच्या इतिहासाचे प्रतिनिधित्व करते. १७८९ हे त्या ऐतिहासिक कालखंडाचे प्रतिनिधित्व करते ज्यामध्ये कॉन्फेडरेशनची कलमे तयार करण्यात आली. हा कालखंड १७८१ मध्ये आरंभ झाला आणि १७८९ मध्ये संविधानाच्या प्रकाशनाने समाप्त झाला. १७९८ हे Alien and Sedition Acts यांच्या प्रकाशनाचे, तसेच बायबलमधील भविष्यवाणीतील पृथ्वीच्या पशूच्या सहाव्या राज्यरूपाने आरंभ झाल्याचे प्रतिनिधित्व करते.</w:t>
      </w:r>
    </w:p>
    <w:p>
      <w:pPr>
        <w:pStyle w:val="ArticleBody"/>
        <w:jc w:val="left"/>
      </w:pPr>
      <w:r>
        <w:rPr>
          <w:rFonts w:ascii="Nirmala UI" w:hAnsi="Nirmala UI" w:eastAsia="Nirmala UI" w:cs="Nirmala UI"/>
        </w:rPr>
        <w:t>खंडीय कॉंग्रेस दोन भविष्यसूचक कालखंडांत विभागल्या आहेत—पहिली कॉंग्रेस आणि शेवटची कॉंग्रेस. पहिल्या खंडीय कॉंग्रेसला दोन अध्यक्ष होते, आणि Peyton Randolph हे पहिले अध्यक्ष होते. दुसऱ्या खंडीय कॉंग्रेसला सहा अध्यक्ष होते. Peyton Randolph हे पहिल्या तसेच दुसऱ्या खंडीय कॉंग्रेसचेही पहिले अध्यक्ष होते. पहिल्या आणि दुसऱ्या खंडीय कॉंग्रेसच्या इतिहासकाळात एकूण आठ अध्यक्ष होते. Peyton Randolph हे पहिल्या आणि दुसऱ्या खंडीय कॉंग्रेसचे पहिले अध्यक्ष होते—असा एक भविष्यसूचक कालखंड ज्यात आठ अध्यक्ष होते; परंतु त्या दोन कालखंडांपैकी प्रत्येकाचा पहिला अध्यक्ष तोच एक व्यक्ती होता. म्हणून, अध्यक्षपदाच्या आठ कार्यकाळ असले, तरी प्रत्यक्षात केवळ सात अध्यक्ष होते. पहिला अध्यक्ष हा अध्यक्ष असलेल्या त्या सात व्यक्तींपैकी दोनदा पहिला अध्यक्ष होता, आणि म्हणून Randolph हा त्या सातांपैकी असलेल्या आठव्या व्यक्तीचे प्रतिनिधित्व करतो; आणि दोन साक्षींच्या आधारावर तो पहिल्या वास्तविक अध्यक्षाचे, म्हणजे George Washington यांचे, प्रतिरूप ठरतो.</w:t>
      </w:r>
    </w:p>
    <w:p>
      <w:pPr>
        <w:pStyle w:val="ArticleBody"/>
        <w:jc w:val="left"/>
      </w:pPr>
      <w:r>
        <w:rPr>
          <w:rFonts w:ascii="Nirmala UI" w:hAnsi="Nirmala UI" w:eastAsia="Nirmala UI" w:cs="Nirmala UI"/>
        </w:rPr>
        <w:t>वॉशिंग्टनचे प्रतिनिधित्व रॅण्डॉल्फद्वारे केले जाते, आणि म्हणून वॉशिंग्टनचे प्रतीक म्हणून रॅण्डॉल्फ, पहिला अध्यक्ष असलेल्या रॅण्डॉल्फची भविष्यवाणीपर वैशिष्ट्ये, तसेच रॅण्डॉल्फ हा आठवा होता, जो त्या सातांपैकी होता, हे दोन्ही दर्शवितो. त्यामुळे जॉर्ज वॉशिंग्टन, पहिला अध्यक्ष आणि पहिले कमांडर-इन-चीफ म्हणून, भविष्यवाणीच्या दृष्टीने आठवा होता, आणि तो त्या सातांपैकी होता; आणि ट्रम्प, शेवटचा अध्यक्ष म्हणून, तोही आठवा असेल, म्हणजेच त्या सातांपैकी असेल.</w:t>
      </w:r>
    </w:p>
    <w:p>
      <w:pPr>
        <w:pStyle w:val="ArticleBody"/>
        <w:jc w:val="left"/>
      </w:pPr>
      <w:r>
        <w:rPr>
          <w:rFonts w:ascii="Nirmala UI" w:hAnsi="Nirmala UI" w:eastAsia="Nirmala UI" w:cs="Nirmala UI"/>
        </w:rPr>
        <w:t>दुसऱ्या कॉन्टिनेंटल काँग्रेसचे दुसरे अध्यक्ष जॉन हॅनकॉक होते. दुसरी कॉन्टिनेंटल काँग्रेस 1781 मध्ये समाप्त झाली. 1781 ते 1789 हा कालखंड Articles of Confederation च्या इतिहासाशी संबंधित आहे. संविधानाच्या प्रकाशनामुळे 1789 ही तारीख त्या कालखंडाचे प्रतीक ठरते. त्या कालखंडात आठ अध्यक्षही होते. Articles of Confederation ने पहिल्या संविधानाचे प्रतिनिधित्व केले, परंतु Articles of Confederation मधील दुर्बलतेमुळे त्याची जागा दुसऱ्याने घेतली, आणि 1789 मध्ये तेरा वसाहतींनी संविधानाचे अनुमोदन केले.</w:t>
      </w:r>
    </w:p>
    <w:p>
      <w:pPr>
        <w:pStyle w:val="ArticleBody"/>
        <w:jc w:val="left"/>
      </w:pPr>
      <w:r>
        <w:rPr>
          <w:rFonts w:ascii="Nirmala UI" w:hAnsi="Nirmala UI" w:eastAsia="Nirmala UI" w:cs="Nirmala UI"/>
        </w:rPr>
        <w:t>त्या काळात ते आठ अध्यक्ष असे होते की त्यांपैकी सात अध्यक्ष असे होते जे मागील दोन कॉन्टिनेंटल काँग्रेसांनी दर्शविलेल्या कालखंडाच्या इतिहासात अध्यक्ष नव्हते, आणि एक असा होता जो त्या पहिल्या भविष्यसूचक कालखंडात अध्यक्ष होता. जॉन हॅनकॉक यांनी दुसऱ्या कॉन्टिनेंटल काँग्रेसमध्येही सेवा बजावली, तसेच आर्टिकल्स ऑफ कॉन्फेडरेशनने दर्शविलेल्या कालखंडातही. भविष्यसूचक स्तरावर, त्या दोन कॉन्टिनेंटल काँग्रेसांच्या काळात अध्यक्ष असलेले पुरुष केवळ सातच होते; म्हणून भविष्यसूचकदृष्ट्या जॉन हॅनकॉक हे आर्टिकल्स ऑफ कॉन्फेडरेशनच्या कालखंडातील त्या आठांपैकी एक होते, परंतु ते मागील कालखंडातील त्या सात पुरुषांपैकीही एक होते. म्हणून तो आठवा होता, जो त्या सातांपैकी होता.</w:t>
      </w:r>
    </w:p>
    <w:p>
      <w:pPr>
        <w:pStyle w:val="ArticleBody"/>
        <w:jc w:val="left"/>
      </w:pPr>
      <w:r>
        <w:rPr>
          <w:rFonts w:ascii="Nirmala UI" w:hAnsi="Nirmala UI" w:eastAsia="Nirmala UI" w:cs="Nirmala UI"/>
        </w:rPr>
        <w:t>दुसरा भविष्यसूचक कालखंड, जो १७८१ ते १७८९ या कालाने दर्शविला आहे, पहिल्या कालखंडाप्रमाणेच, एका अध्यक्षास (हॅनकॉक) होता, जो आठवा होता आणि त्या सातांपैकीच एक होता, जसे १७७६ ने दर्शविलेल्या पहिल्या भविष्यसूचक कालखंडात रॅन्डॉल्फ होता.</w:t>
      </w:r>
    </w:p>
    <w:p>
      <w:pPr>
        <w:pStyle w:val="ArticleBody"/>
        <w:jc w:val="left"/>
      </w:pPr>
      <w:r>
        <w:rPr>
          <w:rFonts w:ascii="Nirmala UI" w:hAnsi="Nirmala UI" w:eastAsia="Nirmala UI" w:cs="Nirmala UI"/>
        </w:rPr>
        <w:t>आठ-आठ राष्ट्राध्यक्षांच्या दोन्ही कालखंडांत, सातांपैकी आठवा असण्याचे गूढ दर्शविलेले आहे. त्या दोन कालखंडांमुळे असा साक्ष मिळतो की पहिल्या खऱ्या राष्ट्राध्यक्षास (Washington) देखील, Randolph द्वारे दर्शविलेल्या त्याच्या प्रतिरूपात्मकतेमुळे, त्याच्या प्रतीकत्वाशी संलग्न असे भविष्यवाणीपर गूढ जोडलेले होते. हे तीन साक्षी Trump याच्याविषयी संबोधतात. अध्याय अकरामधील पहिल्या व दुसऱ्या वचनांत जसा Trump दर्शविला आहे, तसा तो केवळ त्याच्या पहिल्या कार्यकाळाद्वारेच स्पष्ट केला आहे, ज्याचा अंत तेव्हा झाला जेव्हा दुसरी निवडणूक अथांग खाईतून वर आलेल्या पशूने चोरून नेली.</w:t>
      </w:r>
    </w:p>
    <w:p>
      <w:pPr>
        <w:pStyle w:val="ArticleBody"/>
        <w:jc w:val="left"/>
      </w:pPr>
      <w:r>
        <w:rPr>
          <w:rFonts w:ascii="Nirmala UI" w:hAnsi="Nirmala UI" w:eastAsia="Nirmala UI" w:cs="Nirmala UI"/>
        </w:rPr>
        <w:t>ज्या इतिहासाने त्या वचने पूर्ण केली, त्यात त्या अतिशय श्रीमंत राजाच्या (झरक्सेस) बिंदूपासून ते महान अलेक्झांडरच्या परिचयापर्यंतचा एक गुप्त इतिहास समाविष्ट आहे; हा इतिहास रविवारच्या कायद्याचे प्रतिनिधित्व करतो, जेव्हा दहा राजे थोड्या काळासाठी सातवे राज्य बनतात. श्रीमंत राजा आणि सातवे राज्य पोपशाहीला देण्यास संमती दर्शविणारे ते दहा राजे यांच्या दरम्यान आठ राजे होते. दुसऱ्या वचनापासून तिसऱ्या वचनापर्यंतचा गुप्त इतिहास घडविणारे ते आठ राजे, 1776, 1789 आणि 1798 या इतिहासात आठ राष्ट्राध्यक्षांच्या दोन साक्षी शोधतात.</w:t>
      </w:r>
    </w:p>
    <w:p>
      <w:pPr>
        <w:pStyle w:val="ArticleBody"/>
        <w:jc w:val="left"/>
      </w:pPr>
      <w:r>
        <w:rPr>
          <w:rFonts w:ascii="Nirmala UI" w:hAnsi="Nirmala UI" w:eastAsia="Nirmala UI" w:cs="Nirmala UI"/>
        </w:rPr>
        <w:t>त्या इतिहासावर बावीस वर्षांच्या कालावधीचे प्रतीकत्व अंकित आहे, ज्यामुळे तो देवत्व मानवतेशी संयुक्त होते त्या वेळी एक लाख चव्वेचाळीस हजारांच्या शिक्कामोर्तबाचा इतिहास म्हणून ओळखला जातो. तो “Truth” चीही साक्ष धारण करतो; कारण आरंभ स्वतंत्रतेची खूण करतो आणि शेवट स्वतंत्रतेच्या दूरकरणाची खूण करतो, तर 1776 नंतर तेरा वर्षांनी तेरा वसाहतींनी संविधानास मान्यता दिली. तसेच तो आठ राजांच्या (अध्यक्षांच्या) दोन कालखंडांचीही ओळख करून देतो, ज्यांपैकी दोन्हींत आठवा हा सातांपैकी आहे या कोड्याचा समावेश आहे.</w:t>
      </w:r>
    </w:p>
    <w:p>
      <w:pPr>
        <w:pStyle w:val="ArticleBody"/>
        <w:jc w:val="left"/>
      </w:pPr>
      <w:r>
        <w:rPr>
          <w:rFonts w:ascii="Nirmala UI" w:hAnsi="Nirmala UI" w:eastAsia="Nirmala UI" w:cs="Nirmala UI"/>
        </w:rPr>
        <w:t>२०१६ मध्ये सहावा अध्यक्ष म्हणून ट्रम्प, आणि सहाव्या राज्याच्या अंतिम शासकाच्या नात्याने, दहा अनुक्रमिक राजांपैकी पहिल्या आणि शेवटच्याचेही प्रतिनिधित्व करतो. दहा हा अंक त्या इतिहासातील परीक्षेची प्रक्रिया दर्शवितो, आणि रविवारच्या कायद्यापूर्वी सुरू होऊन त्याच वेळी समाप्त होणारी जी परीक्षा आहे ती म्हणजे पशूच्या प्रतिमेची निर्मिती. नबुखद्नेझराच्या पशू-स्वप्नातील प्रतिमा आठ राज्यांचे प्रतिनिधित्व करते, आणि अशा प्रकारे ती याची साक्ष पुरविते की पशूच्या प्रतिमेची परीक्षा “आठ” या संख्येद्वारे दर्शविली जाते.</w:t>
      </w:r>
    </w:p>
    <w:p>
      <w:pPr>
        <w:pStyle w:val="ArticleBody"/>
        <w:jc w:val="left"/>
      </w:pPr>
      <w:r>
        <w:rPr>
          <w:rFonts w:ascii="Nirmala UI" w:hAnsi="Nirmala UI" w:eastAsia="Nirmala UI" w:cs="Nirmala UI"/>
        </w:rPr>
        <w:t>मक्कबींच्या वंशाच्या परीक्षेच्या इतिहासात, जो धर्मत्यागी प्रोटेस्टंटवादाच्या शिंगाच्या वंशाचे तसेच Antiochus III याने प्रतिनिधित्व केलेल्या धर्मत्यागी रिपब्लिकनवादाच्या शिंगाच्या वंशाचे प्रतिनिधित्व करतो, त्या वंशरेषा आणि शिंगे एकत्र येऊन एकच शिंग होतात; आणि ते पोपसत्तेची प्रतिमा आहे. त्याच इतिहासात, देवाची प्रतिमा एक लाख चव्वेचाळीस हजार असे प्रतिनिधित्व केलेल्यांमध्ये पूर्णपणे आणि कायमस्वरूपी पुनरुत्पादित होते.</w:t>
      </w:r>
    </w:p>
    <w:p>
      <w:pPr>
        <w:pStyle w:val="ArticleBody"/>
        <w:jc w:val="left"/>
      </w:pPr>
      <w:r>
        <w:rPr>
          <w:rFonts w:ascii="Nirmala UI" w:hAnsi="Nirmala UI" w:eastAsia="Nirmala UI" w:cs="Nirmala UI"/>
        </w:rPr>
        <w:t>चाळीसाव्या वचनाचा गुप्त इतिहास दुसऱ्या वचनापासून तिसऱ्या वचनापर्यंतच्या गुप्त इतिहासात, तसेच दहाव्या ते पंधराव्या वचनांतील इतिहासात उघड केला जातो. जेव्हा 20 जानेवारी, 2025 रोजी आपल्या शपथविधीच्या वेळी ट्रम्प सातांपैकी असलेला आठवा अध्यक्ष ठरतो, तेव्हा झर्क्सीस आणि अलेक्झांडर द ग्रेट यांच्या मधील आठ राजे पशूच्या प्रतिमेच्या निर्मितीच्या आगमनाची खूण करतात, आणि ट्रम्प सलग दहा राजांपैकी पहिला व शेवटचा यांचे प्रतिनिधित्व करतो.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मी जो सिंहासनावर बसला होता त्याच्या उजव्या हातात एक पुस्तक पाहिले; ते आतून व पाठीमागून लिहिलेले होते, आणि सात मुद्रांनी बंद केलेले होते. आणि मी एक सामर्थ्यवान देवदूत मोठ्या आवाजात घोषणा करताना पाहिला, “हे पुस्तक उघडण्यास आणि त्याच्या मुद्रा सोडविण्यास कोण पात्र आहे?” आणि स्वर्गात, पृथ्वीवर, किंवा पृथ्वीखाली कोणीही ते पुस्तक उघडण्यास, किंवा त्याकडे पाहण्यास समर्थ नव्हता. आणि मी फार रडलो, कारण ते पुस्तक उघडण्यास व वाचण्यास, किंवा त्याकडे पाहण्यास कोणीही पात्र आढळला नाही. तेव्हा वडिलजनांपैकी एक मला म्हणाला, “रडू नकोस; पाहा, यहूदाच्या वंशातील सिंह, दावीदाचे मूळ, याने जय मिळविला आहे, म्हणून तो ते पुस्तक उघडण्यास आणि त्याच्या सात मुद्रा सोडविण्यास पात्र आहे.” आणि मी पाहिले, आणि पाहा, सिंहासनाच्या मध्यभागी, त्या चार प्राण्यांच्या मध्ये, आणि वडिलजनांच्या मध्ये, जणू वध केलेला असा एक कोकरू उभा होता; त्याला सात शिंगे आणि सात डोळे होते; हेच देवाचे सात आत्मे आहेत, जे सर्व पृथ्वीवर पाठविले गेले आहेत. आणि तो आला व जो सिंहासनावर बसला होता त्याच्या उजव्या हातातून त्याने ते पुस्तक घेतले. आणि त्याने ते पुस्तक घेतल्यावर, ते चार प्राणी आणि चोवीस वडिलजन कोकरासमोर लोटांगण घालून पडले; त्यांच्या प्रत्येकाजवळ वीणा होत्या, आणि सुगंधद्रव्यांनी भरलेली सोन्याची पात्रे होती; ही पवित्र जनांच्या प्रार्थना आहेत. आणि त्यांनी एक नवे गीत गायिले, असे म्हणत: “तू ते पुस्तक घेण्यास आणि त्याच्या मुद्रा उघडण्यास पात्र आहेस; कारण तुझा वध झाला, आणि तू आपल्या रक्ताने आम्हांस देवाकरिता प्रत्येक कुळ, भाषा, लोक आणि राष्ट्र यांतून विकत घेतले आहेस; आणि आमच्या देवाकरिता आम्हांस राजे आणि याजक केले आहेस; आणि आम्ही पृथ्वीवर राज्य करू.” प्रकटीकरण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त्र्याण्णव क्रमांक</dc:title>
  <dc:subject>अंतकाळाचे प्रकटीकरण: रशियाच्या भवितव्यापासून ट्रम्पच्या पुनरागमनापर्यंत आणि पशूच्या प्रतिमेच्या घडणीपर्यंत</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