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चौर्‍याण्णवावे</w:t>
      </w:r>
    </w:p>
    <w:p>
      <w:pPr>
        <w:pStyle w:val="ArticleSubtitle"/>
        <w:jc w:val="left"/>
      </w:pPr>
      <w:r>
        <w:rPr>
          <w:rFonts w:ascii="Nirmala UI" w:hAnsi="Nirmala UI" w:eastAsia="Nirmala UI" w:cs="Nirmala UI"/>
        </w:rPr>
        <w:t>मक्कब्यांचे प्रतिध्वनी: ट्रम्पचा विजय आणि पशूच्या प्रतिमेकडे जाणारा भविष्यवाणीचा मार्ग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2024-04-24</w:t>
      </w:r>
    </w:p>
    <w:p>
      <w:pPr>
        <w:pStyle w:val="ArticleBody"/>
        <w:jc w:val="left"/>
      </w:pPr>
      <w:r>
        <w:rPr>
          <w:rFonts w:ascii="Nirmala UI" w:hAnsi="Nirmala UI" w:eastAsia="Nirmala UI" w:cs="Nirmala UI"/>
        </w:rPr>
        <w:t>मक्काबी लोकांनी प्रतिनिधित्व केलेली रेषा (संयुक्त राज्यांतील अधर्मत्यागी प्रोटेस्टंटवादाची ओळख करून देणारी) इ.स.पू. १६७ मध्ये मोदीन येथे ग्रीक धर्माविरुद्ध आपला बंडारंभ केला. तेथे मक्काबी लोकांनी ज्यूंवर ग्रीक धर्म लादण्याच्या अँटिओकस एपिफानेसच्या प्रयत्नांवर विजय मिळविला, आणि अँटिओकसाबरोबर कार्य करीत असलेल्या ज्यूंच्या नेत्यालाही ठार मारले. अशा प्रकारे, २०२४ च्या निवडणुकीत “रिलिजियस राइट” म्हणून ओळखल्या जाणाऱ्या मतदान-गटाद्वारे बायडन पराभूत होतो. हा इतिहास २०२४ च्या निवडणुकीतील विजयाचे वर्णन असा करतो की, अधर्मत्यागी प्रोटेस्टंटवाद केवळ RINO’s म्हणून ओळखल्या जाणाऱ्या जागतिकतावादी रिपब्लिकनांवरच नव्हे, तर woke-ism हा धर्म राष्ट्रावर लादण्याच्या नास्तिक डेमोक्रॅट्सच्या प्रयत्नांवरही विजय प्राप्त करतो.</w:t>
      </w:r>
    </w:p>
    <w:p>
      <w:pPr>
        <w:pStyle w:val="ArticleBody"/>
        <w:jc w:val="left"/>
      </w:pPr>
      <w:r>
        <w:rPr>
          <w:rFonts w:ascii="Nirmala UI" w:hAnsi="Nirmala UI" w:eastAsia="Nirmala UI" w:cs="Nirmala UI"/>
        </w:rPr>
        <w:t>मक्कबींच्या वंशरेषेद्वारे दर्शविलेले अंतर्गत आध्यात्मिक युद्ध 2015 मध्ये सुरू झाले, जेव्हा त्या धनाढ्य अध्यक्षाने जागतिकतावादाच्या अजगरी शक्तींना चिथावणी दिली; आणि दोन साक्षीदारांचा वध करण्यात अजगराचे जे कार्य होते, त्यात 6 जानेवारी, 2021 संदर्भातील पेलोसी खटल्यांचाही समावेश होता. मोदेईन, आणि मक्कबींचे बंड, 5 नोव्हेंबर, 2024 रोजी धर्मत्यागी प्रोटेस्टंटवादाच्या भावी विजयाची ओळख करून देते. 20 जानेवारी, 2025 रोजीचा शपथविधी 164 इ.स.पूर्व या वर्षाद्वारे प्रतिरूपित करण्यात आला होता, जे दुसऱ्या मंदिराच्या पुनःसमर्पणाचे प्रतिनिधित्व करीत होते; आणि त्याच वर्षी (164 इ.स.पूर्व) अँटिओकस एपिफेनेस मरण पावला. अँटिओकस हा डेमोक्रॅटिक पक्षाचे, आणि स्वतःला रिपब्लिकन म्हणून ओळखणाऱ्या त्यांच्या जागतिकतावादी भागीदारांचे प्रतिनिधित्व करतो, जरी ते खऱ्या अर्थाने MAGA रिपब्लिकन तितकेच नसतील, जितका एखादी मुलगी मुलगा असते.</w:t>
      </w:r>
    </w:p>
    <w:p>
      <w:pPr>
        <w:pStyle w:val="ArticleBody"/>
        <w:jc w:val="left"/>
      </w:pPr>
      <w:r>
        <w:rPr>
          <w:rFonts w:ascii="Nirmala UI" w:hAnsi="Nirmala UI" w:eastAsia="Nirmala UI" w:cs="Nirmala UI"/>
        </w:rPr>
        <w:t>तेरा ते पंधरा या पदांनी दर्शविलेला, आणि पानियमच्या युद्धाने समाप्त होणारा राजकीय संघर्ष, त्या इतिहासातील वोक-इझम आणि धर्मत्यागी प्रोटेस्टंटवाद यांच्यामधील धार्मिक संघर्षास समांतर चालतो. इ.स. 2025 मधील ट्रम्प यांच्या शपथविधीनंतर, जो इ.स.पू. 164 मध्ये दुसऱ्या मंदिराच्या पुनःसमर्पणाने दर्शविला आहे, तो मग पशूच्या प्रतिमेची प्रत्यक्ष रचना आरंभ करील, आपल्या धर्मत्यागी रिपब्लिकन शासनासह धर्मत्यागी प्रोटेस्टंट चर्चला एकत्र आणून; हे इ.स.पू. 161 ते इ.स.पू. 158 या काळातील रोम आणि मक्काबी यांच्या संघटनेद्वारे दर्शविले आहे. ट्रम्प चर्च आणि राज्य यांना एकत्र करून एका संधीत आणील, जिथे धार्मिक घटक नियंत्रणात असेल. त्या भविष्यवाणीतील इतिहासात, जिथे पृथ्वीचा पशू कॅथलिकतावादाच्या पशूची प्रतिमा घडवितो, तेथे धर्मत्यागी रिपब्लिकन शिंग आणि धर्मत्यागी प्रोटेस्टंट शिंग अनंत जीवनाच्या प्रश्नाच्या चुकीच्या बाजूवर आपल्या परीक्षाकाळाचा प्याला भरून काढतील.</w:t>
      </w:r>
    </w:p>
    <w:p>
      <w:pPr>
        <w:pStyle w:val="ArticleBody"/>
        <w:jc w:val="left"/>
      </w:pPr>
      <w:r>
        <w:rPr>
          <w:rFonts w:ascii="Nirmala UI" w:hAnsi="Nirmala UI" w:eastAsia="Nirmala UI" w:cs="Nirmala UI"/>
        </w:rPr>
        <w:t>इ.स.पूर्व 164 मध्ये दुसऱ्या मंदिराच्या शुद्धीकरणाद्वारे दर्शविलेल्या उद्घाटनापासून, इ.स.पूर्व 161 ते इ.स.पूर्व 158 या काळातील यहुदी आणि रोम यांच्यातील संघटनेद्वारे दर्शविल्याप्रमाणे, श्वापदाच्या प्रतिमेची रचना करण्याचे कार्य सुरू होते. ट्रम्प यांची 5 नोव्हेंबर 2024 (इ.स.पूर्व 167) रोजी पुन्हा निवड होईल आणि त्यांच्या उद्घाटनावेळी (इ.स.पूर्व 164) ते 1989 मधील अंतकाळापासूनचे आठवे अध्यक्ष ठरतील. असे करताना तो आठवा ठरेल, म्हणजे सातांपैकी असलेला, आणि यामुळे पोपसत्ताक श्वापदाचे प्रतिबिंब दिसते, जी तिची प्राणघातक जखम रविवारच्या कायद्यावेळी बरी झाल्यावर बायबलातील भविष्यवाणीतील आठवे राज्य बनते. त्यांचे उद्घाटन इ.स.पूर्व 164 मध्ये मक्कबी लोकांनी दुसऱ्या मंदिराच्या पुनःसमर्पणाद्वारे दर्शविले गेले होते. मक्कबींचा उठाव त्यापूर्वी तीन वर्षे आधी मोदेईन या नगरात सुरू झाला, ज्याचा अर्थ “निषेध” असा होतो, आणि तो 5 नोव्हेंबर 2024 रोजीच्या त्यांच्या निवडणूक-विजयाला चिन्हित करतो.</w:t>
      </w:r>
    </w:p>
    <w:p>
      <w:pPr>
        <w:pStyle w:val="ArticleBody"/>
        <w:jc w:val="left"/>
      </w:pPr>
      <w:r>
        <w:rPr>
          <w:rFonts w:ascii="Nirmala UI" w:hAnsi="Nirmala UI" w:eastAsia="Nirmala UI" w:cs="Nirmala UI"/>
        </w:rPr>
        <w:t>इ.स.पू. १६४ मध्ये दुसऱ्या मंदिराचे दुसरे समर्पण झाले; अशा रीतीने ते २० जानेवारी २०२५ रोजी ट्रम्प यांच्या दुसऱ्या शपथविधीचे प्रतिरूप ठरते. त्या वेळी तो अधिकृतरीत्या त्याच्यापूर्वी असलेल्या सात राष्ट्राध्यक्षांपैकी असलेला आठवा राष्ट्राध्यक्ष ठरतो. इ.स.पू. १६४ हे वर्ष यहूदी धर्मात दुसऱ्या मंदिराच्या दुसऱ्या समर्पणाची नोंद करण्यासाठी स्मरणात ठेवले जाते.</w:t>
      </w:r>
    </w:p>
    <w:p>
      <w:pPr>
        <w:pStyle w:val="ArticleBody"/>
        <w:jc w:val="left"/>
      </w:pPr>
      <w:r>
        <w:rPr>
          <w:rFonts w:ascii="Nirmala UI" w:hAnsi="Nirmala UI" w:eastAsia="Nirmala UI" w:cs="Nirmala UI"/>
        </w:rPr>
        <w:t>शपथविधीच्या वेळी ट्रम्प हा आठवा होतो, म्हणजे तो सातांपैकीच आहे; आणि त्या बिंदूपासून पशूच्या प्रतिमेची निर्मिती करण्याच्या कार्याला पाठिंबा देणारे सैतानी चमत्कार घडू लागतील. आठ हा पुनरुत्थित पशूच्या प्रतिमेचे प्रतीक आहे, आणि त्या क्षणी प्रतिमेची रचना सुरू होते, जसे 161 इ.स.पूर्व द्वारे दर्शविले आहे.</w:t>
      </w:r>
    </w:p>
    <w:p>
      <w:pPr>
        <w:pStyle w:val="ArticleBody"/>
        <w:jc w:val="left"/>
      </w:pPr>
      <w:r>
        <w:rPr>
          <w:rFonts w:ascii="Nirmala UI" w:hAnsi="Nirmala UI" w:eastAsia="Nirmala UI" w:cs="Nirmala UI"/>
        </w:rPr>
        <w:t>पशूच्या प्रतिमेची घडण प्रथम संयुक्त संस्थानांमध्ये पूर्ण केली जाते, आणि नंतर ती पशूची प्रतिमा संपूर्ण जगावर लादली जाते. संयुक्त संस्थाने जगाला पशूच्या प्रतिमेचा स्वीकार करण्यास बाध्य करू लागतात त्या प्रारंभी—जी प्रतिमा बोलेलही आणि जे किती जण पशूच्या प्रतिमेची उपासना करणार नाहीत त्यांना ठार मारले जावे असेही घडवून आणेल—त्या वेळी संयुक्त संस्थानांनी नुकताच रविवारचा कायदा संमत केलेला असेल आणि त्रिगुणी संघटना स्थापन केलेली असेल. रविवारच्या कायद्याच्या वेळी ती त्रिगुणी संघटना अस्तित्वात आलेली असते, आणि सैतानाच्या अद्भुत कार्यप्रदर्शनाची वेळ आलेली असते, कारण सैतान ख्रिस्ताचे सोंग घेतो आणि चमत्कार करतो, जेणेकरून जगाने पशूच्या जागतिक प्रतिमेचा आणि रविवार-उपासनेचा स्वीकार करावा. त्या टप्प्यावर ट्रम्प दहा राजांचा नेता बनतो.</w:t>
      </w:r>
    </w:p>
    <w:p>
      <w:pPr>
        <w:pStyle w:val="ArticleBody"/>
        <w:jc w:val="left"/>
      </w:pPr>
      <w:r>
        <w:rPr>
          <w:rFonts w:ascii="Nirmala UI" w:hAnsi="Nirmala UI" w:eastAsia="Nirmala UI" w:cs="Nirmala UI"/>
        </w:rPr>
        <w:t>अशा रीतीने, लवकरच येऊ घातलेल्या रविवारच्या कायद्याच्या वेळी होणाऱ्या त्रिगुण संघटनेत पूर्णत्वास येणारा दहा राजांचा प्रमुख राजा म्हणून ट्रम्प यांचा राज्याभिषेक, २० जानेवारी २०२५ रोजी सातांपैकी असलेल्या आठव्या राष्ट्राध्यक्ष म्हणून ट्रम्प यांच्या राज्याभिषेकाद्वारे पूर्वचित्रित करण्यात आला आहे. संयुक्त संस्थानांमध्ये पशूच्या प्रतिमेची निर्मिती पूर्ण करणाऱ्या रविवारच्या कायद्याच्या वेळी, पोपसत्तेचा पशूही सातांपैकी असलेला आठवा होतो. म्हणून, पशूच्या प्रतिमेच्या परीक्षाकाळाची सुरुवात ट्रम्प सातांपैकी असलेला आठवा होताच होते; आणि जेव्हा तो कालखंड समाप्त होतो, तेव्हा पोपसत्ताही सातांपैकी असलेला आठवा होते; कारण अल्फा आणि ओमेगा आरंभाद्वारे अंताचे चित्रण करतात.</w:t>
      </w:r>
    </w:p>
    <w:p>
      <w:pPr>
        <w:pStyle w:val="ArticleBody"/>
        <w:jc w:val="left"/>
      </w:pPr>
      <w:r>
        <w:rPr>
          <w:rFonts w:ascii="Nirmala UI" w:hAnsi="Nirmala UI" w:eastAsia="Nirmala UI" w:cs="Nirmala UI"/>
        </w:rPr>
        <w:t>सैतानी चमत्कारांची सुरुवात ट्रम्प यांच्या शपथविधीपासून होते, जेव्हा पशूच्या प्रतिमेच्या घडणीचा कालखंड सुरू होतो; आणि ते संयुक्त संस्थानांत पशूच्या प्रतिमेच्या घडणीच्या कालखंडाच्या शेवटी सुरू होणाऱ्या सैतानाच्या अद्भुत कार्याचे चिन्ह ठरते. ट्रम्प यांचा शपथविधी त्या कालखंडाची सुरुवात दर्शवितो, आणि संयुक्त राष्ट्रसंघातील दहा राजांच्या प्रमुख राजाच्या नात्याने त्यांचा शपथविधी त्या कालखंडाचा शेवट दर्शवितो. प्रारंभीच्या आणि अंतिम अशा त्या शपथविधींमध्ये, जे दोन्ही पशूच्या प्रतिमेच्या घडणीची सुरुवात करतात—प्रथम संयुक्त संस्थानांत, आणि नंतर संपूर्ण जगात.</w:t>
      </w:r>
    </w:p>
    <w:p>
      <w:pPr>
        <w:pStyle w:val="ArticleBody"/>
        <w:jc w:val="left"/>
      </w:pPr>
      <w:r>
        <w:rPr>
          <w:rFonts w:ascii="Nirmala UI" w:hAnsi="Nirmala UI" w:eastAsia="Nirmala UI" w:cs="Nirmala UI"/>
        </w:rPr>
        <w:t>इ.स.पू. १६१ ते इ.स.पू. १५८ या काळात घडलेले लीगचे कार्य, किंवा रोमबरोबर झालेले एकत्र येणे, हा इतिहास ओळखून देते, आणि तो सोळाव्या वचनातील रविवारच्या कायद्यापाशी समाप्त होतो. पापीय व्यवस्थेच्या प्रतिमेसारखे असणारे सरकार कार्यान्वित करण्याचे अंतिम कार्य, श्वापदाच्या प्रतिमेच्या निर्मितीच्या रूपाने आरंभ होते, आणि आपल्या राजकीय विजयात धर्मत्यागी प्रोटेस्टंटांनी पुरविलेल्या राजकीय उपकारांची परतफेड करताना ट्रम्प त्यास पुढे ढकलतो.</w:t>
      </w:r>
    </w:p>
    <w:p>
      <w:pPr>
        <w:pStyle w:val="ArticleBody"/>
        <w:jc w:val="left"/>
      </w:pPr>
      <w:r>
        <w:rPr>
          <w:rFonts w:ascii="Nirmala UI" w:hAnsi="Nirmala UI" w:eastAsia="Nirmala UI" w:cs="Nirmala UI"/>
        </w:rPr>
        <w:t>ही भविष्यवाणीची रचना चाळिसाव्या वचनाच्या गुप्त इतिहासात स्थापित केली पाहिजे. दानियेल अकरा मधील दुसऱ्या वचनापासून तिसऱ्या वचनापर्यंतचा गुप्त इतिहासही त्या रचनेवर स्थापित केला पाहिजे. प्रकटीकरण ग्रंथाच्या अकराव्या अध्यायातील दोन साक्षीदारांचा भविष्यवाणीमय इतिहासही त्या रचनेवर स्थापित केला पाहिजे. चाळिसाव्या वचनाच्या गुप्त इतिहासात या तीन ओळी एकत्र आणून, यहूदाच्या वंशाचा सिंह दानियेलच्या त्या भविष्यवाणीतील तो भाग उघड करीत आहे, जो शेवटच्या दिवसांपर्यंत मुद्रांकित ठेवण्यात आला होता.</w:t>
      </w:r>
    </w:p>
    <w:p>
      <w:pPr>
        <w:pStyle w:val="ArticleScripture"/>
        <w:jc w:val="left"/>
      </w:pPr>
      <w:r>
        <w:rPr>
          <w:rFonts w:ascii="Nirmala UI" w:hAnsi="Nirmala UI" w:eastAsia="Nirmala UI" w:cs="Nirmala UI"/>
        </w:rPr>
        <w:t>शहरात रणशिंग फुंकले जाईल, आणि लोक भयभीत होणार नाहीत काय? शहरात आपत्ती येईल, आणि परमेश्वराने ती घडविली नसेल काय? निश्चयाने, प्रभु परमेश्वर काहीही करीत नाही, जोवर तो आपला गूढ सल्ला आपल्या सेवक संदेष्ट्यांना प्रकट करीत नाही. सिंह गर्जला आहे, मग कोण भय बाळगणार नाही? प्रभु परमेश्वर बोलला आहे, मग कोण संदेष्टेपणा केल्यावाचून राहू शकेल? अश्दोदच्या राजवाड्यांत आणि मिसर देशातील राजवाड्यांत जाहीर करा, आणि म्हणा, “समारियाच्या पर्वतांवर एकत्र जमत चला, आणि तिच्या मध्यभागी असलेले महान गोंधळ, आणि तिच्या मध्यभागी असलेल्यांवरील जुलूम पाहा.” आमोस 3:6–9.</w:t>
      </w:r>
    </w:p>
    <w:p>
      <w:pPr>
        <w:pStyle w:val="ArticleBody"/>
        <w:jc w:val="left"/>
      </w:pPr>
      <w:r>
        <w:rPr>
          <w:rFonts w:ascii="Nirmala UI" w:hAnsi="Nirmala UI" w:eastAsia="Nirmala UI" w:cs="Nirmala UI"/>
        </w:rPr>
        <w:t>दानियेल अकरावा अध्याय, चाळीसाव्या वचनाच्या गुप्त इतिहासात अंतर्भूतरीत्या दर्शविण्यात आलेला जो उघड न केलेला संदेश आहे, तोच मुद्रांकित करण्याचा संदेश आहे; आणि आमोस शहरात तुतारी वाजविली गेली, व सिंह गर्जला, याविषयी आलंकारिक प्रश्न विचारतो; आणि जेव्हा तो असे प्रतिपादन करतो की देव प्रथम आपल्या सेवक भविष्यवक्त्यांना प्रकट केल्यावाचून काहीही करणार नाही, तेव्हा आमोस त्याचे उत्तर देतो. तो याही गोष्टीचा समावेश करतो की, भक्तिभय उत्पन्न करण्यासाठी नेमलेला तुतारीचा संदेश शहरातील दुष्टताही उघड करील, आणि तो अश्दोद, मिसर व सामरिया येथे प्रकाशित केला जाणार होता; जे आधुनिक बाबेलच्या त्रिगुण रचनेचे प्रतिनिधित्व करतात. मुद्रांकित करण्याच्या संदेशातील घटनांच्या अगोदरच, हा मुद्रांकित तुतारीचा संदेश संपूर्ण जगात घोषित केला जाणार होता. जो तुतारीचा संदेश हा मुद्रांकित करण्याचा संदेश आहे, तो “सत्य”ची स्वाक्षरी धारण करतो; कारण मुद्रांकनाचा काळ तिसऱ्या धिक्काराच्या तुतारीच्या तीन निनादांवर रचला गेला आहे.</w:t>
      </w:r>
    </w:p>
    <w:p>
      <w:pPr>
        <w:pStyle w:val="ArticleBody"/>
        <w:jc w:val="left"/>
      </w:pPr>
      <w:r>
        <w:rPr>
          <w:rFonts w:ascii="Nirmala UI" w:hAnsi="Nirmala UI" w:eastAsia="Nirmala UI" w:cs="Nirmala UI"/>
        </w:rPr>
        <w:t>तुरईने प्रथम 11 सप्टेंबर 2001 रोजी शिक्कामोर्तब करण्याच्या आरंभाची खूण केली, आणि शेवटची तुरई लवकरच येऊ घातलेल्या रविवारच्या कायद्याच्या वेळी शिक्कामोर्तबाच्या समाप्तीचे प्रतिनिधित्व करते, जेव्हा महान भूकंपाच्या वेळी तिसरे हाय अचानक येते. मधला नाद 7 ऑक्टोबर 2023 रोजी झाला, जेव्हा प्राचीन गौरवशाली देशावर तिसऱ्या हायच्या इस्लामकडून आकस्मिक आक्रमण झाले; जसे 2001 मध्ये आधुनिक गौरवशाली देशावर तिसऱ्या हायच्या इस्लामकडून आकस्मिक आक्रमण झाले होते, तसेच लवकरच येऊ घातलेल्या रविवारच्या कायद्याच्या वेळी त्या तीन नादांपैकी शेवटच्या नादातही होईल. प्राचीन गौरवशाली देशावरील हे मधले आकस्मिक आक्रमण अक्षरशः इस्राएलवर झाले होते, जो मशीहाला क्रूसावर खिळणाऱ्या बंडखोरीचे प्रतीक आहे.</w:t>
      </w:r>
    </w:p>
    <w:p>
      <w:pPr>
        <w:pStyle w:val="ArticleBody"/>
        <w:jc w:val="left"/>
      </w:pPr>
      <w:r>
        <w:rPr>
          <w:rFonts w:ascii="Nirmala UI" w:hAnsi="Nirmala UI" w:eastAsia="Nirmala UI" w:cs="Nirmala UI"/>
        </w:rPr>
        <w:t>आमोसचा तुतारीचा संदेश संपूर्ण जगभर प्रसारित केला जाईल, आणि तो संदेश प्रकाशित करण्याचे कार्य जुलै २०२३ च्या शेवटी सुरू झाले. त्यानंतर यहूदाच्या वंशाचा सिंह गर्जला; मग कोण भयभीत होणार नाही, आणि एक लक्ष चव्वेचाळीस हजारांच्या मुद्रांकनाच्या काळाशी संबंधित घटना आता पृथ्वीभर उलगडत आहेत, हे नाकारण्‍याचे धाडस कोण करील? हे लेख आता एकशे वीसपेक्षा अधिक राष्ट्रांमध्ये, साठपेक्षा अधिक भाषांमध्ये उपलब्ध आहेत, आणि ते वाचले जाऊ शकतात किंवा ऐकले जाऊ शकतात.</w:t>
      </w:r>
    </w:p>
    <w:p>
      <w:pPr>
        <w:pStyle w:val="ArticleScripture"/>
        <w:jc w:val="left"/>
      </w:pPr>
      <w:r>
        <w:rPr>
          <w:rFonts w:ascii="Nirmala UI" w:hAnsi="Nirmala UI" w:eastAsia="Nirmala UI" w:cs="Nirmala UI"/>
        </w:rPr>
        <w:t>जो वाचतो, आणि जे या भविष्यवाणीचे वचन ऐकतात व त्यात लिहिलेल्या गोष्टी पाळतात, तो धन्य आहे; कारण समय समीप आहे. प्रकटीकरण 1:3.</w:t>
      </w:r>
    </w:p>
    <w:p>
      <w:pPr>
        <w:pStyle w:val="ArticleBody"/>
        <w:jc w:val="left"/>
      </w:pPr>
      <w:r>
        <w:rPr>
          <w:rFonts w:ascii="Nirmala UI" w:hAnsi="Nirmala UI" w:eastAsia="Nirmala UI" w:cs="Nirmala UI"/>
        </w:rPr>
        <w:t>वेदीवरील प्रार्थना व धूप यांच्याशी मिसळलेला अग्नी, जेव्हा सातवी आणि अंतिम मोहोर काढून टाकली जाते तेव्हा पृथ्वीवर टाकला जातो, तेव्हा वाणी, गडगडाट, विजा आणि एक महान भूकंप होतो. हा महान भूकंप, मध्यरात्रीच्या आक्रोशाचा संदेश यहेज्केल अध्याय नऊमध्ये शोक करणाऱ्या व आक्रोश करणाऱ्या संतांवर अग्नीप्रमाणे खाली टाकला जातो, त्याच्या परिणामस्वरूप घडविला जातो, जसा पेन्टेकॉस्टच्या वेळी अग्नी खाली आला होता. त्या अग्नीने अशा संदेशाचे प्रतिनिधित्व केले होते, जो नंतर प्रत्येक राष्ट्र, कुळ, भाषा व लोक यांच्यापर्यंत नेला गेला, तसेच हे लेख आहेत. त्या अग्नीने त्या संदेशाला अनेक भाषांतून व्यक्त करण्याच्या सामर्थ्याचे प्रतिनिधित्व केले होते, तसेच हे लेख आहेत. हे लेख आगाऊपणे ओळख करून देत आहेत की काय घडणार आहे, कारण प्रभु आपली कृत्ये प्रथम आपल्या भविष्यवाणीच्या वचनाद्वारे प्रकट केल्याखेरीज काहीही करीत नाही.</w:t>
      </w:r>
    </w:p>
    <w:p>
      <w:pPr>
        <w:pStyle w:val="ArticleScripture"/>
        <w:jc w:val="left"/>
      </w:pPr>
      <w:r>
        <w:rPr>
          <w:rFonts w:ascii="Nirmala UI" w:hAnsi="Nirmala UI" w:eastAsia="Nirmala UI" w:cs="Nirmala UI"/>
        </w:rPr>
        <w:t>हे आकाशांनो, कान द्या, आणि मी बोलेन; आणि हे पृथ्वी, माझ्या मुखातील वचने ऐक. माझा उपदेश पावसाप्रमाणे बरसू दे; माझे वचन दवाप्रमाणे झिरपू दे; कोवळ्या रोपट्यांवर पडणाऱ्या रिमझिम पावसाप्रमाणे, आणि गवतावर पडणाऱ्या सरींप्रमाणे. कारण मी परमेश्वराच्या नावाची घोषणा करीन; आमच्या देवाला महिमा अर्पण करा. तोच खडक आहे; त्याचे कार्य परिपूर्ण आहे; कारण त्याचे सर्व मार्ग न्यायमय आहेत; तो सत्याचा देव आहे आणि त्याच्यामध्ये अन्याय नाही; तो नीतिमान व सरळ आहे. त्यांनी स्वतःला भ्रष्ट केले आहे; त्यांचा डाग हा त्याच्या लेकरांचा डाग नाही; ते कुटिल व वाकडी पिढी आहेत. अनुवाद 32:1–5.</w:t>
      </w:r>
    </w:p>
    <w:p>
      <w:pPr>
        <w:pStyle w:val="ArticleBody"/>
        <w:jc w:val="left"/>
      </w:pPr>
      <w:r>
        <w:rPr>
          <w:rFonts w:ascii="Nirmala UI" w:hAnsi="Nirmala UI" w:eastAsia="Nirmala UI" w:cs="Nirmala UI"/>
        </w:rPr>
        <w:t>आता प्रभूकडून उत्तरवृष्टीची “शिक्षा” प्रसिद्ध केली जात आहे, आणि मध्यरात्रीच्या आक्रोश-उत्तरवृष्टी संदेशाची रचना करणाऱ्या शिक्षणे “प्रभूच्या नावावर” आधारलेली आहेत. त्याचे नाव “सत्य” आहे; तो पल्मोनी, अद्भुत संख्या मोजणारा आहे; आणि तो अद्भुत भाषातज्ज्ञ आहे; तो अल्फा आणि ओमेगा आहे; तो देवाचा पुत्र आणि मनुष्याचा पुत्र आहे; तो महायाजक आहे; तो यहूदाच्या वंशाचा सिंह आहे; आणि तो प्रधानदूत मिखाएल आहे. ख्रिस्ताची ही सर्व नावे येशू ख्रिस्ताच्या त्या प्रकटीकरणाचा अविभाज्य भाग आहेत, जे परीक्षाकाल संपण्याच्या अगदी आधी उकलले जाते; आणि जुलै, 2023 च्या अखेरीपासून जगभर प्रसिद्ध झालेल्या लेखांचाही ती अविभाज्य भाग आहेत. “ज्याला कान आहे, त्याने आत्मा मंडळ्यांना काय म्हणतो हे ऐकावे.”</w:t>
      </w:r>
    </w:p>
    <w:p>
      <w:pPr>
        <w:pStyle w:val="ArticleBody"/>
        <w:jc w:val="left"/>
      </w:pPr>
      <w:r>
        <w:rPr>
          <w:rFonts w:ascii="Nirmala UI" w:hAnsi="Nirmala UI" w:eastAsia="Nirmala UI" w:cs="Nirmala UI"/>
        </w:rPr>
        <w:t>यहूदाच्या वंशातील सिंह, ज्याने जय मिळविला आणि सात शिक्क्यांनी मुद्रांकित केलेले पुस्तक उघडण्याचा अधिकार प्राप्त केला, तोच आता हाक देत आहे, जसा त्याने २२ ऑक्टोबर, १८४४ रोजी दिला होता; मग कोण भय बाळगणार नाही?</w:t>
      </w:r>
    </w:p>
    <w:p>
      <w:pPr>
        <w:pStyle w:val="ArticleScripture"/>
        <w:jc w:val="left"/>
      </w:pPr>
      <w:r>
        <w:rPr>
          <w:rFonts w:ascii="Nirmala UI" w:hAnsi="Nirmala UI" w:eastAsia="Nirmala UI" w:cs="Nirmala UI"/>
        </w:rPr>
        <w:t>आणि तो सिंह गर्जतो तसा मोठ्या आवाजाने ओरडला; आणि त्याने ओरडल्यावर सात मेघगर्जनांनी आपापले शब्द उच्चारले. आणि त्या सात मेघगर्जनांनी आपापले शब्द उच्चारल्यावर मी लिहिणार होतो; तेव्हा मी स्वर्गातून एक वाणी मला असे म्हणताना ऐकली, “सात मेघगर्जनांनी जे उच्चारले ते मुद्रांकित करून ठेव, आणि ते लिहू नकोस.” प्रकटीकरण 10:3, 4.</w:t>
      </w:r>
    </w:p>
    <w:p>
      <w:pPr>
        <w:pStyle w:val="ArticleBody"/>
        <w:jc w:val="left"/>
      </w:pPr>
      <w:r>
        <w:rPr>
          <w:rFonts w:ascii="Nirmala UI" w:hAnsi="Nirmala UI" w:eastAsia="Nirmala UI" w:cs="Nirmala UI"/>
        </w:rPr>
        <w:t>दानियेल अकरावा अध्याय, चाळिसावे वचन याच्या गुप्त इतिहासाशी सुसंगत असा एक पवित्र इतिहास म्हणजे मिलराइटांचा इतिहास होय; जो मत्तय पंचविसाव्या अध्यायातील दहा कुमारींच्या दृष्टांताची, प्रकटीकरण दहाव्या अध्यायातील सात गर्जनांची, हबक्कूक दुसऱ्या अध्यायाची, आणि यहेज्केल बाराव्या अध्यायातील एकविसाव्या ते अठ्ठाविसाव्या वचनांच्या पूर्ततेत येतो. त्यांचा इतिहास समाप्तीच्या काळी, १७९८ मध्ये, आरंभ झाला; जो १९८९ मधील समाप्तीच्या काळाशी सुसंगत आहे. प्रकटीकरण दहाव्या अध्यायात, त्या सात गर्जनांनी आपले स्वर उच्चारले; परंतु त्या सात गर्जनांनी जे उच्चारले होते ते लिहिण्यापासून योहानाला रोखण्यात आले. प्रेषित पौलाने तिसऱ्या स्वर्गात अशा गोष्टी पाहिल्या व ऐकल्या की ज्या मनुष्यांना लिहिणे विधिसंगत नव्हते.</w:t>
      </w:r>
    </w:p>
    <w:p>
      <w:pPr>
        <w:pStyle w:val="ArticleScripture"/>
        <w:jc w:val="left"/>
      </w:pPr>
      <w:r>
        <w:rPr>
          <w:rFonts w:ascii="Nirmala UI" w:hAnsi="Nirmala UI" w:eastAsia="Nirmala UI" w:cs="Nirmala UI"/>
        </w:rPr>
        <w:t>“प्रेषित पौल याला आपल्या ख्रिस्ती अनुभवाच्या प्रारंभीच येशूच्या अनुयायांबाबत देवाची इच्छा जाणून घेण्यासाठी विशेष संधी देण्यात आल्या. तो ‘तिसऱ्या स्वर्गापर्यंत उचलला गेला,’ ‘परमसुखलोकात गेला, आणि त्याने असे अवर्णनीय शब्द ऐकले, जे मनुष्याने उच्चारणे योग्य नाही.’ त्याने स्वतः मान्य केले की ‘प्रभूकडून’ त्याला अनेक ‘दर्शने व प्रकटीकरणे’ देण्यात आली होती. सुवार्तेच्या सत्याच्या तत्त्वांविषयी त्याची समज ‘अत्यंत प्रमुख प्रेषितां’ इतकीच होती. २ करिंथकरांस १२:२, ४, १, ११. ‘ज्ञानाच्या पलीकडे जाणाऱ्या’ ‘ख्रिस्ताच्या प्रेमाची’ ‘रुंदी, लांबी, खोली आणि उंची’ यांचे त्याला स्पष्ट व परिपूर्ण आकलन होते. इफिसकरांस ३:१८, १९.” प्रेषितांची कृत्ये, ४६९.</w:t>
      </w:r>
    </w:p>
    <w:p>
      <w:pPr>
        <w:pStyle w:val="ArticleBody"/>
        <w:jc w:val="left"/>
      </w:pPr>
      <w:r>
        <w:rPr>
          <w:rFonts w:ascii="Nirmala UI" w:hAnsi="Nirmala UI" w:eastAsia="Nirmala UI" w:cs="Nirmala UI"/>
        </w:rPr>
        <w:t>सर्व संदेष्टे शेवटचे दिवस ओळखून दाखवितात; आणि योहानाने जेव्हा सात गडगडाटांनी आपले स्वर “उच्चारले” ते ऐकले, तेव्हा त्याने जे ऐकले ते लिहिण्यास त्याला मनाई करण्यात आली; तसेच पौल तिसऱ्या स्वर्गात असताना ज्याचा साक्षीदार झाला, त्याला ते समजाविण्यात आले की मनुष्याला ते “उच्चारणे” विधिसम्मत नव्हते. “सात गडगडाटांनी” दर्शविलेल्या सत्यावर यहूदाच्या वंशातील सिंहाने ते सत्य उघड करण्याची निवड करेपर्यंत शिक्का मारून ठेवण्यात येणार होते.</w:t>
      </w:r>
    </w:p>
    <w:p>
      <w:pPr>
        <w:pStyle w:val="ArticleBody"/>
        <w:jc w:val="left"/>
      </w:pPr>
      <w:r>
        <w:rPr>
          <w:rFonts w:ascii="Nirmala UI" w:hAnsi="Nirmala UI" w:eastAsia="Nirmala UI" w:cs="Nirmala UI"/>
        </w:rPr>
        <w:t>सिस्टर व्हाईट यांना ते अंशतः उघड करण्यात आले होते, कारण त्यांनी हे ओळखले की ते पहिल्या व दुसऱ्या देवदूतांच्या संदेशांच्या इतिहासातील “घडून येणाऱ्या घटना” दर्शवित होते, आणि तसेच ते “त्यांच्या क्रमाने प्रकट केल्या जाणाऱ्या भावी घटना” देखील दर्शवित होते. त्या वेळी जे प्रकट करण्यात आले, ते “भावी घटनांशी” संबंधित एक भविष्यवाणी होती. त्यांना असेही निर्देश देण्यात आले की “सात मेघगर्जनांचे” मुद्रांकन दानिएलच्या पुस्तकाच्या मुद्रांकनाने प्रतिरूपित करण्यात आले होते.</w:t>
      </w:r>
    </w:p>
    <w:p>
      <w:pPr>
        <w:pStyle w:val="ArticleScripture"/>
        <w:jc w:val="left"/>
      </w:pPr>
      <w:r>
        <w:rPr>
          <w:rFonts w:ascii="Nirmala UI" w:hAnsi="Nirmala UI" w:eastAsia="Nirmala UI" w:cs="Nirmala UI"/>
        </w:rPr>
        <w:t>“योहानाला देण्यात आलेला आणि सात मेघगर्जनांत व्यक्त झालेला विशेष प्रकाश हा पहिल्या व दुसऱ्या देवदूतांच्या संदेशांखाली घडून येणाऱ्या घटनांचे एक रेखाटन होते....”</w:t>
      </w:r>
    </w:p>
    <w:p>
      <w:pPr>
        <w:pStyle w:val="ArticleScripture"/>
        <w:jc w:val="left"/>
      </w:pPr>
      <w:r>
        <w:rPr>
          <w:rFonts w:ascii="Nirmala UI" w:hAnsi="Nirmala UI" w:eastAsia="Nirmala UI" w:cs="Nirmala UI"/>
        </w:rPr>
        <w:t>“या सात गडगडाटांनी आपले आवाज उच्चारल्यानंतर, लहान पुस्तकाच्या संदर्भात दानियेलाला जशी आज्ञा देण्यात आली होती तशीच आज्ञा योहानास येते: ‘सात गडगडाटांनी जे उच्चारले ते गोष्टी सीलबंद कर.’ या भविष्यातील घटनांशी संबंधित आहेत, ज्या त्यांच्या क्रमाने प्रकट केल्या जातील.” The Seventh-day Adventist Bible Commentary, volume 7, 971.</w:t>
      </w:r>
    </w:p>
    <w:p>
      <w:pPr>
        <w:pStyle w:val="ArticleBody"/>
        <w:jc w:val="left"/>
      </w:pPr>
      <w:r>
        <w:rPr>
          <w:rFonts w:ascii="Nirmala UI" w:hAnsi="Nirmala UI" w:eastAsia="Nirmala UI" w:cs="Nirmala UI"/>
        </w:rPr>
        <w:t>“सात मेघगर्जना” हे असे एक प्रतीक आहे की ज्याने “ओळीवर ओळ” ही कार्यपद्धती उत्तर पावसाचा संदेश आहे, हे सिद्ध व अधोरेखित केले; ही समज १९८९ मध्ये आरंभ झालेल्या अंतकाळात ओळखली गेली, परंतु ११ सप्टेंबर २००१ नंतर त्या दोन चळवळींच्या पुनरावृत्तीचे महत्त्व हे वर्तमानकाळातील परीक्षेचे सत्य बनले.</w:t>
      </w:r>
    </w:p>
    <w:p>
      <w:pPr>
        <w:pStyle w:val="ArticleBody"/>
        <w:jc w:val="left"/>
      </w:pPr>
      <w:r>
        <w:rPr>
          <w:rFonts w:ascii="Nirmala UI" w:hAnsi="Nirmala UI" w:eastAsia="Nirmala UI" w:cs="Nirmala UI"/>
        </w:rPr>
        <w:t>एक लाख चव्वेचाळीस हजारांच्या इतिहासात मिलराइट इतिहासाची पुनरावृत्ती हा त्या तारखेला दृढ झालेला प्रमुख नियम होता, जसा मिलराइटांच्या प्रमुख नियमाला ११ ऑगस्ट १८४० रोजी दृढता प्राप्त झाली होती. मिलराइटांसाठी, एक दिवस एका वर्षाचे प्रतिनिधित्व करतो हा प्रमुख नियम ११ ऑगस्ट १८४० रोजी दृढ झाला, आणि “line upon line” या तत्त्वानुसार सर्व सुधारक चळवळी परस्परांचे प्रतिरूप ठरतात, हे ओळखून देणारा प्रमुख नियम ११ सप्टेंबर २००१ रोजी दृढ झाला. त्या सत्याची साक्ष म्हणून “Seven Thunders” त्या वेळी उघडण्यात आले.</w:t>
      </w:r>
    </w:p>
    <w:p>
      <w:pPr>
        <w:pStyle w:val="ArticleBody"/>
        <w:jc w:val="left"/>
      </w:pPr>
      <w:r>
        <w:rPr>
          <w:rFonts w:ascii="Nirmala UI" w:hAnsi="Nirmala UI" w:eastAsia="Nirmala UI" w:cs="Nirmala UI"/>
        </w:rPr>
        <w:t>येशू नेहमी एखाद्या गोष्टीचा आरंभ दाखवून तिचा शेवट स्पष्ट करतो, आणि 11 सप्टेंबर, 2001 हा शिक्कामोर्तब करण्याच्या प्रक्रियेचा आरंभ असल्याने, तोच त्या शिक्कामोर्तब करण्याच्या प्रक्रियेच्या समाप्तीची ओळख करून देतो. यहूदाच्या वंशातील सिंहाने जुलै 2023 मध्ये मृत कोरड्या हाडांना उठविण्यास प्रारंभ केला तेव्हा “सात गर्जना” यांच्या आणखी एका पैलूवरील शिक्का उघडला; कारण त्याने मग हे ओळखून दिले की, “सत्य” याच्याशी सुसंगत रीतीने, “सात गर्जना” या प्रतीकात्मक अर्थाने मिलराईट इतिहासातील पहिल्या व शेवटच्या निराशांचेही प्रतिनिधित्व करतात, आणि मध्यरात्रीच्या हाकेतील बंड हे त्यातील मधले waymark आहे.</w:t>
      </w:r>
    </w:p>
    <w:p>
      <w:pPr>
        <w:pStyle w:val="ArticleBody"/>
        <w:jc w:val="left"/>
      </w:pPr>
      <w:r>
        <w:rPr>
          <w:rFonts w:ascii="Nirmala UI" w:hAnsi="Nirmala UI" w:eastAsia="Nirmala UI" w:cs="Nirmala UI"/>
        </w:rPr>
        <w:t>असे करत असताना, त्याने प्रकट केले की “सात गर्जना” 18 जुलै 2020 च्या इतिहासात येऊ घातलेल्या रविवारच्या कायद्यापर्यंत पुनरावृत्त होत आहे. 18 जुलै 2020 ची निराशा हा पहिला मार्गचिन्ह असून, आणि येऊ घातलेल्या रविवारच्या कायद्याची निराशा ही “सत्य”च्या तीन मार्गचिन्हांपैकी शेवटची असून, जी मुद्रांकित करण्याच्या काळाच्या शेवटी “सात गर्जना” ओळखतात, ती यहूदाच्या वंशातील सिंहाच्या संदेशाला नाकारणाऱ्या मूर्ख कुमारिकांशी संबंधित बंडखोरीद्वारे दर्शविली जाते; तो आता गर्जत आहे, कारण तो आपला संदेश पृथ्वीभर उघड करीत व प्रसिद्ध करीत आहे, कारण तो संदेश अखेरच्या दिवसांचा मध्यरात्रीचा आक्रोशाचा संदेश आहे.</w:t>
      </w:r>
    </w:p>
    <w:p>
      <w:pPr>
        <w:pStyle w:val="ArticleBody"/>
        <w:jc w:val="left"/>
      </w:pPr>
      <w:r>
        <w:rPr>
          <w:rFonts w:ascii="Nirmala UI" w:hAnsi="Nirmala UI" w:eastAsia="Nirmala UI" w:cs="Nirmala UI"/>
        </w:rPr>
        <w:t>मोहोर लावण्याच्या काळाच्या प्रारंभी, 11 सप्टेंबर 2001 रोजी, प्रकटीकरण अध्याय अठरा मधील देवदूत उतरला आणि अनेक गोष्टींबरोबरच, त्याने “सात गडगडाट” यांचा अर्थ अधिक परिपूर्ण रीतीने उघड केला. त्या वेळी “सात गडगडाट” यांविषयी जे समजले गेले, ते केवळ इतकेच नव्हते की सुधारणा चळवळी एकमेकींशी समांतर असतात, तर हेही होते की जेव्हा एखाद्या सुधारणा चळवळीच्या त्या वाटचिन्हावर तो देवदूत उतरतो, तेव्हा तो त्या त्या इतिहासाचा प्रमुख भविष्यवाणीचा नियम पुष्ट करतो.</w:t>
      </w:r>
    </w:p>
    <w:p>
      <w:pPr>
        <w:pStyle w:val="ArticleBody"/>
        <w:jc w:val="left"/>
      </w:pPr>
      <w:r>
        <w:rPr>
          <w:rFonts w:ascii="Nirmala UI" w:hAnsi="Nirmala UI" w:eastAsia="Nirmala UI" w:cs="Nirmala UI"/>
        </w:rPr>
        <w:t>११ सप्टेंबर २००१ रोजी प्रकाशितवाक्य अध्याय अठरा मधील देवदूताचे अवतरण, “ओळीनंतर ओळी” या उत्तरकालीन पावसाच्या पद्धतीची पुष्टी करणारे ठरले, कारण त्याने हे ओळखून दाखविले की आरंभीची (किंवा अल्फा) चळवळ ही अंतिम (किंवा ओमेगा) चळवळीचे चित्रण करणारी होती. शिक्कामोर्तब करण्याच्या काळाच्या शेवटी, मायकल मृत कोरड्या हाडांना पुनरुत्थित करण्यासाठी उतरला; ही हाडे त्या दोन साक्षीदारांनी दर्शविली होती, जे त्या महान सदोम व इजिप्त नावाच्या नगरीच्या रस्त्यात मृत पडले होते, जिथे आपल्या प्रभूलाही वधस्तंभावर खिळले गेले होते. जेव्हा मायकलने मृतांना पुन्हा जीवनासाठी बोलाविले, तेव्हा तो, यहूदा वंशाचा सिंह म्हणून, “सात गर्जना” यांना पूर्वी प्रकट झालेल्या सत्यांपलीकडे एक गुप्त इतिहास होता, हे उघड केले.</w:t>
      </w:r>
    </w:p>
    <w:p>
      <w:pPr>
        <w:pStyle w:val="ArticleBody"/>
        <w:jc w:val="left"/>
      </w:pPr>
      <w:r>
        <w:rPr>
          <w:rFonts w:ascii="Nirmala UI" w:hAnsi="Nirmala UI" w:eastAsia="Nirmala UI" w:cs="Nirmala UI"/>
        </w:rPr>
        <w:t>आणि जेव्हा यहूदाच्या वंशातील सिंहाने ते सत्य उघडले, तेव्हा त्याने ते “सत्य”च्या रचनेमध्ये स्थापित केले. तेव्हा हे प्रकट झाले की 18 जुलै 2020 हा 19 एप्रिल 1844 याच्या समांतर होता, आणि त्या प्रत्येक waymarks नंतर मध्यरात्रीच्या आक्रंदनाचा संदेश उघडला जाईल, जो त्या त्या इतिहासातील मूर्ख कुमारींच्या बंडखोरीचे प्रकटीकरण करील. त्याने हे तथ्यही उघड केले की तो संदेश रविवारच्या कायद्याच्या महान निराशेची अंमलबजावणी होईपर्यंत त्सुनामीप्रमाणे जगभर पसरत जाईल.</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आणि तो मला म्हणाला, “या पुस्तकातील भविष्यवाणीची वचने सीलबंद करू नकोस; कारण वेळ जवळ आली आहे. जो अन्यायी आहे, तो अन्यायीच राहो; आणि जो अशुद्ध आहे, तो अशुद्धच राहो; आणि जो नीतिमान आहे, तो नीतिमानच राहो; आणि जो पवित्र आहे, तो पवित्रच राहो. आणि पाहा, मी लवकर येत आहे; आणि माझे प्रतिफळ माझ्याबरोबर आहे, प्रत्येकाला त्याच्या कर्माप्रमाणे देण्यासाठी. मी अल्फा आणि ओमेगा आहे, आदि आणि अंत, पहिला आणि शेवटचा.” प्रकटीकरण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चौर्‍याण्णवावे</dc:title>
  <dc:subject>मक्कब्यांचे प्रतिध्वनी: ट्रम्पचा विजय आणि पशूच्या प्रतिमेकडे जाणारा भविष्यवाणीचा मार्ग</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