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अडतीसावे</w:t>
      </w:r>
    </w:p>
    <w:p>
      <w:pPr>
        <w:pStyle w:val="ArticleSubtitle"/>
        <w:jc w:val="left"/>
      </w:pPr>
      <w:r>
        <w:rPr>
          <w:rFonts w:ascii="Nirmala UI" w:hAnsi="Nirmala UI" w:eastAsia="Nirmala UI" w:cs="Nirmala UI"/>
        </w:rPr>
        <w:t>रत्नांचे उलगडणे: विल्यम मिलर यांचे भविष्यसूचक स्वप्न आणि सत्याची पुनर्स्थापना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मिलरच्या स्वप्नात त्याला एका अदृश्य हाताने एक पेटी पाठविण्यात आली. त्या स्वप्नात त्या पेटीची मापे “सहा चौरस” बाय “दहा इंच” अशी आहेत, असे त्याला समजावून देण्यात आले. दहाचा गुणाकार सहाच्या वर्गाशी केल्यास तीनशे साठ होतात, जे एका भविष्यसूचक वर्षातील दिवसांचे प्रतिनिधित्व करतात. मिलरला अशी एक पेटी देण्यात आली होती ज्यामध्ये त्याने जाहीर करावयाचा संदेश समाविष्ट होता; आणि त्याने जाहीर करावयाचा संदेश या तत्त्वावर आधारित होता की बायबलमधील भविष्यवाणीत एक दिवस एका वर्षाचे प्रतिनिधित्व करतो. ती पेटी म्हणजे बायबल होते, आणि मिलरसाठी बायबलकडे बायबलमधील भविष्यवाणीच्या “एक दिवस म्हणजे एक वर्ष” या तत्त्वाच्या परिमाणात पाहिले जाणे अपेक्षित होते.</w:t>
      </w:r>
    </w:p>
    <w:p>
      <w:pPr>
        <w:pStyle w:val="ArticleScripture"/>
        <w:jc w:val="left"/>
      </w:pPr>
      <w:r>
        <w:rPr>
          <w:rFonts w:ascii="Nirmala UI" w:hAnsi="Nirmala UI" w:eastAsia="Nirmala UI" w:cs="Nirmala UI"/>
        </w:rPr>
        <w:t>“देवाच्या वचनाशी संबंधित अशी एक किल्ली आहे जी त्या मौल्यवान पेटीचे कुलूप उघडते, आमच्या समाधानासाठी व आनंदासाठी. प्रकाशाचा प्रत्येक किरण मिळाल्याबद्दल मला कृतज्ञता वाटते. भविष्यात, सध्या आम्हाला अत्यंत गूढ वाटणारे काही अनुभव स्पष्ट केले जातील. काही अनुभव आपण कदाचित कधीही पूर्णपणे समजू शकणार नाही, जोपर्यंत हे मर्त्य अमर्त्यत्व धारण करीत नाही.” Manuscript Releases, volume 17, 261.</w:t>
      </w:r>
    </w:p>
    <w:p>
      <w:pPr>
        <w:pStyle w:val="ArticleBody"/>
        <w:jc w:val="left"/>
      </w:pPr>
      <w:r>
        <w:rPr>
          <w:rFonts w:ascii="Nirmala UI" w:hAnsi="Nirmala UI" w:eastAsia="Nirmala UI" w:cs="Nirmala UI"/>
        </w:rPr>
        <w:t>मिलरच्या स्वप्नातील शवपेटीला जोडलेली एक “किल्ली” होती; ती मिलरला वापरण्यास प्रवृत्त करण्यात आलेल्या पद्धतशास्त्राचे प्रतिनिधित्व करीत होती.</w:t>
      </w:r>
    </w:p>
    <w:p>
      <w:pPr>
        <w:pStyle w:val="ArticleScripture"/>
        <w:jc w:val="left"/>
      </w:pPr>
      <w:r>
        <w:rPr>
          <w:rFonts w:ascii="Nirmala UI" w:hAnsi="Nirmala UI" w:eastAsia="Nirmala UI" w:cs="Nirmala UI"/>
        </w:rPr>
        <w:t>“जे तिसऱ्या देवदूताचा संदेश जाहीर करण्याच्या कार्यात गुंतलेले आहेत, तेच योजना अनुसरून शास्त्रवचनांचा शोध घेत आहेत जी पित्या मिलर यांनी स्वीकारली होती. Views of the Prophecies and Prophetic Chronology या लहानशा पुस्तकात, पित्या मिलर बायबल-अभ्यास व त्याच्या अर्थलागवडीसाठी पुढील साधे, तरी बुद्धिसंगत व महत्त्वाचे नियम देतात:—”</w:t>
      </w:r>
    </w:p>
    <w:p>
      <w:pPr>
        <w:pStyle w:val="ArticleScripture"/>
        <w:jc w:val="left"/>
      </w:pPr>
      <w:r>
        <w:rPr>
          <w:rFonts w:ascii="Nirmala UI" w:hAnsi="Nirmala UI" w:eastAsia="Nirmala UI" w:cs="Nirmala UI"/>
        </w:rPr>
        <w:t>“[नियम एक ते पाच उद्धृत.]”</w:t>
      </w:r>
    </w:p>
    <w:p>
      <w:pPr>
        <w:pStyle w:val="ArticleScripture"/>
        <w:jc w:val="left"/>
      </w:pPr>
      <w:r>
        <w:rPr>
          <w:rFonts w:ascii="Nirmala UI" w:hAnsi="Nirmala UI" w:eastAsia="Nirmala UI" w:cs="Nirmala UI"/>
        </w:rPr>
        <w:t>“वरील मजकूर हा या नियमांचा एक भाग आहे; आणि बायबलच्या आपल्या अभ्यासात मांडून दिलेल्या तत्त्वांकडे लक्ष देणे आपणा सर्वांस हितावह ठरेल.” Review and Herald, November 25, 1884.</w:t>
      </w:r>
    </w:p>
    <w:p>
      <w:pPr>
        <w:pStyle w:val="ArticleBody"/>
        <w:jc w:val="left"/>
      </w:pPr>
      <w:r>
        <w:rPr>
          <w:rFonts w:ascii="Nirmala UI" w:hAnsi="Nirmala UI" w:eastAsia="Nirmala UI" w:cs="Nirmala UI"/>
        </w:rPr>
        <w:t>जेव्हा मिलरने पेटी उघडली, तेव्हा त्याला “निरनिराळ्या प्रकारचे आणि आकारांचे रत्न, हिरे, मौल्यवान दगड, तसेच प्रत्येक परिमाणाचे व मूल्याचे सुवर्ण-रौप्य नाणे, पेटीतील त्यांच्या त्यांच्या जागी सुंदर रीतीने मांडलेले; आणि अशा प्रकारे मांडलेले असल्यामुळे त्यांनी अशी प्रभा व तेज परावर्तित केले की ज्याची बरोबरी केवळ सूर्यच करू शकेल,” असे आढळले. मिलरने त्या सत्यरूपी रत्नांचा शोध लावला, जी अॅडव्हेंटिझमच्या पायाभूत सत्यांची रचना करतात. त्याने जी सत्ये शोधली ती परिपूर्ण क्रमाने “मांडलेली” होती आणि त्यांनी सूर्याचा प्रकाश परावर्तित केला.</w:t>
      </w:r>
    </w:p>
    <w:p>
      <w:pPr>
        <w:pStyle w:val="ArticleBody"/>
        <w:jc w:val="left"/>
      </w:pPr>
      <w:r>
        <w:rPr>
          <w:rFonts w:ascii="Nirmala UI" w:hAnsi="Nirmala UI" w:eastAsia="Nirmala UI" w:cs="Nirmala UI"/>
        </w:rPr>
        <w:t>त्यानंतर मिलरने त्या सत्यांना “मध्यवर्ती मेजावर” ठेवले आणि सर्वांना “या आणि पाहा” असे आवाहन केले. “या आणि पाहा,” हे प्रतीक प्रकटीकरणाच्या पुस्तकातील शिक्के उघडण्यापासून घेतलेले आहे; आणि १७९८ मध्ये उघड करण्यात आलेल्या दानिएलच्या संदेशाचा अर्थ समजणाऱ्या शहाण्यांचे प्रतिनिधित्व मिलर करतो. मिलरने मेजावर ठेवलेली सत्ये ही दानिएलच्या पुस्तकातील उघड करण्यात आलेली सत्ये होती, जी यहूदाच्या वंशाच्या सिंहाने उघड केली होती, आणि ती ज्या पिढीच्या काळात उघड करण्यात आली, त्या पिढीची कसोटी घेण्यासाठी होती. या कारणास्तव, पहिल्या चार शिक्क्यांशी संबंधित प्रकटीकरणातील चार पशू आणि मिलर यांनी त्या पिढीला “या आणि पाहा” असे आवाहन केले.</w:t>
      </w:r>
    </w:p>
    <w:p>
      <w:pPr>
        <w:pStyle w:val="ArticleScripture"/>
        <w:jc w:val="left"/>
      </w:pPr>
      <w:r>
        <w:rPr>
          <w:rFonts w:ascii="Nirmala UI" w:hAnsi="Nirmala UI" w:eastAsia="Nirmala UI" w:cs="Nirmala UI"/>
        </w:rPr>
        <w:t>आणि कोकराने शिक्क्यांपैकी एक शिक्का उघडला तेव्हा मी पाहिले; आणि मेघगर्जनेसारखा आवाज ऐकला, चार प्राणिमात्रांपैकी एक म्हणत होता, “ये आणि पाह.” आणि मी पाहिले, आणि पाहा, एक पांढरा घोडा; आणि त्याच्यावर बसलेल्या व्यक्तीकडे धनुष्य होते; आणि त्याला एक मुकुट देण्यात आला; आणि तो जिंकत जिंकत, आणखी जिंकण्यासाठी, निघून गेला. आणि त्याने दुसरा शिक्का उघडला तेव्हा, मी दुसऱ्या प्राणिमात्राचा आवाज ऐकला, “ये आणि पाह.” आणि दुसरा एक घोडा बाहेर आला, तो लाल होता; आणि त्याच्यावर बसलेल्या व्यक्तीस पृथ्वीवरून शांती काढून घेण्याचा अधिकार देण्यात आला, जेणेकरून लोकांनी एकमेकांना ठार मारावे; आणि त्याला एक मोठी तलवार देण्यात आली. आणि त्याने तिसरा शिक्का उघडला तेव्हा, मी तिसऱ्या प्राणिमात्राचा आवाज ऐकला, “ये आणि पाह.” आणि मी पाहिले, आणि पाहा, एक काळा घोडा; आणि त्याच्यावर बसलेल्या व्यक्तीच्या हातात तराजू होते. आणि मी चार प्राणिमात्रांच्या मध्यातून एक आवाज असे म्हणताना ऐकला, “एका पैशाला गव्हाचे एक माप, आणि एका पैशाला जवाचे तीन माप; आणि तेल व द्राक्षारस यांची हानी करू नकोस.” आणि त्याने चौथा शिक्का उघडला तेव्हा, मी चौथ्या प्राणिमात्राचा आवाज ऐकला, “ये आणि पाह.” आणि मी पाहिले, आणि पाहा, एक पांडुर घोडा; आणि त्याच्यावर बसलेल्या व्यक्तीचे नाव मृत्यू होते, आणि अधोलोक त्याच्या मागोमाग येत होता. आणि पृथ्वीच्या चतुर्थांश भागावर त्यांना अधिकार देण्यात आला, तलवारीने, दुष्काळाने, मृत्यूने, आणि पृथ्वीवरील पशूंनी ठार मारण्यासाठी. प्रकटीकरण 6:1–8.</w:t>
      </w:r>
    </w:p>
    <w:p>
      <w:pPr>
        <w:pStyle w:val="ArticleBody"/>
        <w:jc w:val="left"/>
      </w:pPr>
      <w:r>
        <w:rPr>
          <w:rFonts w:ascii="Nirmala UI" w:hAnsi="Nirmala UI" w:eastAsia="Nirmala UI" w:cs="Nirmala UI"/>
        </w:rPr>
        <w:t>प्रकटीकरणाच्या पुस्तकात सात शिक्क्यांनी मुद्रांकित केलेले पुस्तक ज्याने उघडले, तो यहूदा वंशाचा सिंह म्हणून दर्शविलेला ख्रिस्त होता; आणि मिलरने मेजावर ठेवलेल्या रत्नांचे उघडकरण करणारा देखील तोच यहूदा वंशाचा सिंह होता, आणि मग त्याने सर्वांना, “या आणि पाहा,” असे जाहीर केले.</w:t>
      </w:r>
    </w:p>
    <w:p>
      <w:pPr>
        <w:pStyle w:val="ArticleBody"/>
        <w:jc w:val="left"/>
      </w:pPr>
      <w:r>
        <w:rPr>
          <w:rFonts w:ascii="Nirmala UI" w:hAnsi="Nirmala UI" w:eastAsia="Nirmala UI" w:cs="Nirmala UI"/>
        </w:rPr>
        <w:t>त्याने शोधून काढलेल्या सत्यांचे 1843 च्या पायोनियर चार्टवर अत्यंत स्पष्ट रीतीने चित्रण केले गेले होते; त्या चार्टविषयी सिस्टर व्हाइट यांनी सांगितले की तो प्रभूच्या हाताने निर्देशित होता; आणि तोच अदृश्य हात होता ज्याने मिलरकडे रत्नांनी भरलेली पेटी आणून दिली होती. 1842 मध्ये तयार करण्यात आलेले तीनशे चार्ट हे हबक्कूकच्या दर्शन लिहून ते फलकांवर स्पष्ट करण्याच्या आज्ञेची परिपूर्ती होते. त्याच्या खोलीच्या मध्यभागी असलेला मिलरचा मेज 1842 आणि 1843 मध्ये मिलराइट संदेशवाहकांनी जगापर्यंत नेलेले ते तीनशे चार्ट (फलक) यांचे प्रतिनिधित्व करीत होता. तो चार्ट, तसेच 1850 चा पायोनियर चार्ट, हे हबक्कूक अध्याय दोन मधील “फलक” होते.</w:t>
      </w:r>
    </w:p>
    <w:p>
      <w:pPr>
        <w:pStyle w:val="ArticleScripture"/>
        <w:jc w:val="left"/>
      </w:pPr>
      <w:r>
        <w:rPr>
          <w:rFonts w:ascii="Nirmala UI" w:hAnsi="Nirmala UI" w:eastAsia="Nirmala UI" w:cs="Nirmala UI"/>
        </w:rPr>
        <w:t>“‘मूळ विश्वासा’वर उभे असताना, दुसऱ्या आगमनाविषयीचे व्याख्याते आणि पत्रे यांची एकमताची साक्ष अशी होती की त्या चार्टचे प्रकाशन हे हबक्कूक 2:2, 3 यांची पूर्तता होते. जर तो चार्ट भविष्यवाणीचा विषय होता (आणि जे त्यास नाकारतात ते मूळ विश्वासाचा त्याग करतात), तर त्यावरून हे अनुसरते की इ.स.पू. 457 हे ते वर्ष होते, ज्यापासून 2300 दिवसांची गणना करावयाची होती. 1843 हे पहिले प्रकाशित समय असणे आवश्यक होते, यासाठी की ‘दृष्टांत’ ‘विलंबित’ व्हावा, अथवा असा एक विलंबाचा काळ असावा, ज्यामध्ये मध्यरात्रीच्या आक्रंदनाने जागे केले जाण्यापूर्वी, कुमारिकांच्या मंडळीला समयाच्या या महान विषयावर तंद्रित होऊन झोपी जावे.” James White, Second Advent Review and Sabbath Herald, Volume 1, Number 2.</w:t>
      </w:r>
    </w:p>
    <w:p>
      <w:pPr>
        <w:pStyle w:val="ArticleBody"/>
        <w:jc w:val="left"/>
      </w:pPr>
      <w:r>
        <w:rPr>
          <w:rFonts w:ascii="Nirmala UI" w:hAnsi="Nirmala UI" w:eastAsia="Nirmala UI" w:cs="Nirmala UI"/>
        </w:rPr>
        <w:t>हबक्कूकच्या पटावर त्यानंतर दर्शविलेल्या संदेशाला (रत्ने) प्रतिसाद देऊ लागलेले लोक सुरुवातीला थोडेच होते; परंतु ११ ऑगस्ट, १८४० रोजी दिवस-वर्ष तत्त्वाची पुष्टी झाल्यावर, ते लोक “गर्दीत वाढले.”</w:t>
      </w:r>
    </w:p>
    <w:p>
      <w:pPr>
        <w:pStyle w:val="ArticleScripture"/>
        <w:jc w:val="left"/>
      </w:pPr>
      <w:r>
        <w:rPr>
          <w:rFonts w:ascii="Nirmala UI" w:hAnsi="Nirmala UI" w:eastAsia="Nirmala UI" w:cs="Nirmala UI"/>
        </w:rPr>
        <w:t>“अगदी निर्दिष्ट केलेल्या वेळी, तुर्कीने, आपल्या राजदूतांच्या मार्फत, युरोपातील मित्रराष्ट्रांच्या संरक्षणाचा स्वीकार केला, आणि अशा प्रकारे तिने स्वतःला ख्रिस्ती राष्ट्रांच्या नियंत्रणाखाली ठेवले. या घटनेने भविष्यवाणीची अचूक पूर्तता केली. हे ज्ञात झाल्यावर, अनेक लोकांना मिलर आणि त्याच्या सहकाऱ्यांनी स्वीकारलेल्या भविष्यवाणीच्या अर्थलागू तत्त्वांची शुद्धता पटली, आणि आगमन चळवळीला एक विलक्षण चालना मिळाली. विद्वान आणि प्रतिष्ठित पुरुष मिलरबरोबर, त्याची मते प्रचारण्यात आणि प्रसिद्ध करण्यात, एकत्र आले, आणि 1840 ते 1844 या काळात हे कार्य झपाट्याने विस्तारले.” The Great Controversy, 334, 335.</w:t>
      </w:r>
    </w:p>
    <w:p>
      <w:pPr>
        <w:pStyle w:val="ArticleBody"/>
        <w:jc w:val="left"/>
      </w:pPr>
      <w:r>
        <w:rPr>
          <w:rFonts w:ascii="Nirmala UI" w:hAnsi="Nirmala UI" w:eastAsia="Nirmala UI" w:cs="Nirmala UI"/>
        </w:rPr>
        <w:t>मग त्या गर्दीने रत्नांना त्रास देण्यास सुरुवात केली. त्या ठिकाणी मिलर रत्नांच्या विखुरण्याची ओळख करून देणार आहे. “विखुरणे” हा शब्द लेवीयविवरण अध्याय 26 मधील “सात वेळा” या संकल्पनेच्या प्रमुख प्रतीकांपैकी एक आहे, आणि मिलर आपल्या स्वप्नाच्या मांडणीत “विखुरणे” या शब्दाचा काही ना काही प्रकार दहा वेळा वापरतो. “दहा” हे परीक्षेचे प्रतीक आहे, आणि जगाच्या अंतिम काळाचा अनुभव ज्यांच्यावर आला आहे अशा लोकांसाठी मिलरच्या “विखुरलेल्या” रत्नांच्या प्रतीकात्मक अर्थाच्या योग्य समजुतीस एक भविष्यसूचक परीक्षा म्हणून चिन्हित करते.</w:t>
      </w:r>
    </w:p>
    <w:p>
      <w:pPr>
        <w:pStyle w:val="ArticleBody"/>
        <w:jc w:val="left"/>
      </w:pPr>
      <w:r>
        <w:rPr>
          <w:rFonts w:ascii="Nirmala UI" w:hAnsi="Nirmala UI" w:eastAsia="Nirmala UI" w:cs="Nirmala UI"/>
        </w:rPr>
        <w:t>१८६३ मध्ये एलीयाह (मिलर) यांच्याद्वारे सादर करण्यात आलेल्या मोशेच्या “विखुरण्याच्या” परीक्षेत लाओदिकीयन अॅडव्हेंटिझम अपयशी ठरल्यामुळे, “सात काळ” या रत्नाचा नकार हा त्यांनी बाजूला ठेवलेले पहिले रत्न ठरला. त्या बिंदूपासून पुढे ही रत्ने अधिकाधिक विखुरली जाणार होती, बनावट वस्तूंशी मिसळली जाणार होती आणि शेवटी पूर्णपणे झाकली जाणार होती. या मौल्यवान रत्नांवर पडदा टाकण्याची प्रक्रिया अखेरीस अशा बिंदूपर्यंत पोहोचणार होती की पेटी (बायबल) नष्ट केली जाईल.</w:t>
      </w:r>
    </w:p>
    <w:p>
      <w:pPr>
        <w:pStyle w:val="ArticleBody"/>
        <w:jc w:val="left"/>
      </w:pPr>
      <w:r>
        <w:rPr>
          <w:rFonts w:ascii="Nirmala UI" w:hAnsi="Nirmala UI" w:eastAsia="Nirmala UI" w:cs="Nirmala UI"/>
        </w:rPr>
        <w:t>मिलर यांच्या स्वप्नात, मिलर यांनी “scatter” हा शब्द प्रथम “सात वेळा” वापरलेला आहे आणि नंतर त्यांनी तो शब्द शेवटच्या तीन वेळा वापरलेला आहे, यांमध्ये ठळक भेद आहे. त्यांनी “scatter” हा शब्द “सात वेळा” उल्लेखल्यानंतर, ते “पूर्णपणे निरुत्साहित व खचून गेले, आणि बसून रडू लागले.”</w:t>
      </w:r>
    </w:p>
    <w:p>
      <w:pPr>
        <w:pStyle w:val="ArticleBody"/>
        <w:jc w:val="left"/>
      </w:pPr>
      <w:r>
        <w:rPr>
          <w:rFonts w:ascii="Nirmala UI" w:hAnsi="Nirmala UI" w:eastAsia="Nirmala UI" w:cs="Nirmala UI"/>
        </w:rPr>
        <w:t>प्रकटीकरणाच्या पुस्तकात सात शिक्क्यांनी बंद केलेल्या पुस्तकाचे उघडणे सुरू करण्यापूर्वी, यहूदाच्या वंशातील सिंह म्हणून दर्शविलेला ख्रिस्त, प्रकट झाला; आणि योहान रडला. योहान आणि मिलर हे दोघेही रडले, जेव्हा त्यांना समजले की नकली रत्नांनी ती पेटी (देवाचे वचन) झाकून गाडून टाकली होती.</w:t>
      </w:r>
    </w:p>
    <w:p>
      <w:pPr>
        <w:pStyle w:val="ArticleScripture"/>
        <w:jc w:val="left"/>
      </w:pPr>
      <w:r>
        <w:rPr>
          <w:rFonts w:ascii="Nirmala UI" w:hAnsi="Nirmala UI" w:eastAsia="Nirmala UI" w:cs="Nirmala UI"/>
        </w:rPr>
        <w:t>आणि मी सिंहासनावर बसलेल्या त्याच्या उजव्या हातात एक ग्रंथ पाहिला; तो आत आणि मागील बाजूस लिहिलेला होता, आणि सात मुद्रांनी मुद्रांकित केलेला होता. आणि मी एक सामर्थ्यवान देवदूत मोठ्या आवाजात घोषणा करताना पाहिला, “हा ग्रंथ उघडण्यास आणि त्याच्या मुद्रा सोडविण्यास कोण योग्य आहे?” आणि स्वर्गात, पृथ्वीवर, किंवा पृथ्वीखाली, कोणीही तो ग्रंथ उघडण्यास, किंवा त्याकडे पाहण्यास समर्थ नव्हता. आणि मी फार रडलो, कारण तो ग्रंथ उघडण्यास व वाचण्यास, किंवा त्याकडे पाहण्यास कोणीही योग्य आढळला नाही. तेव्हा वडिलजनांपैकी एकाने मला म्हटले, “रडू नकोस; पाहा, यहूदाच्या वंशातील सिंह, दावीदाचे मूळ, याने जय मिळविला आहे, जेणेकरून तो ग्रंथ उघडील आणि त्याच्या सात मुद्रा सोडवील.” प्रकटीकरण 5:1–5.</w:t>
      </w:r>
    </w:p>
    <w:p>
      <w:pPr>
        <w:pStyle w:val="ArticleBody"/>
        <w:jc w:val="left"/>
      </w:pPr>
      <w:r>
        <w:rPr>
          <w:rFonts w:ascii="Nirmala UI" w:hAnsi="Nirmala UI" w:eastAsia="Nirmala UI" w:cs="Nirmala UI"/>
        </w:rPr>
        <w:t>मिलरने शोधून काढलेले आणि जगासमोर सादर केलेले रत्न यांचा वाढता नकार जेव्हा अशा टप्प्यावर पोहोचला की बायबल (पेटी) नष्ट करण्यात आले, तेव्हा मिलर रडला.</w:t>
      </w:r>
    </w:p>
    <w:p>
      <w:pPr>
        <w:pStyle w:val="ArticleScripture"/>
        <w:jc w:val="left"/>
      </w:pPr>
      <w:r>
        <w:rPr>
          <w:rFonts w:ascii="Nirmala UI" w:hAnsi="Nirmala UI" w:eastAsia="Nirmala UI" w:cs="Nirmala UI"/>
        </w:rPr>
        <w:t>“त्यानंतर मी पाहिले की त्यांनी खऱ्या रत्नांमध्ये व नाण्यांमध्ये असंख्य प्रमाणात बनावट रत्ने आणि खोटी नाणी विखुरली होती. त्यांच्या नीच वर्तनामुळे आणि कृतघ्नतेमुळे मी अतिशय संतप्त झालो आणि त्याबद्दल मी त्यांना धिक्कारले व फटकारले; परंतु जितके अधिक मी त्यांना फटकारले, तितकीच अधिक त्यांनी खऱ्या रत्नांमध्ये आणि नाण्यांमध्ये बनावट रत्ने आणि खोटी नाणी विखुरली.”</w:t>
      </w:r>
    </w:p>
    <w:p>
      <w:pPr>
        <w:pStyle w:val="ArticleScripture"/>
        <w:jc w:val="left"/>
      </w:pPr>
      <w:r>
        <w:rPr>
          <w:rFonts w:ascii="Nirmala UI" w:hAnsi="Nirmala UI" w:eastAsia="Nirmala UI" w:cs="Nirmala UI"/>
        </w:rPr>
        <w:t>“तेव्हा मी माझ्या देहात्म्यात संतप्त झालो आणि त्यांना खोलीबाहेर ढकलून काढण्यासाठी देहबलाचा उपयोग करू लागलो; परंतु मी एकास बाहेर ढकलत असताना, आणखी तिघे आत येत आणि मळ, लाकडाचे कुरकुरे, वाळू आणि सर्व प्रकारचा कचरा आत आणीत, इतके की त्यांनी सर्व खरे रत्ने, हिरे आणि नाणी झाकून टाकली, आणि ती सर्व दृष्टीआड झाली. त्यांनी माझी पेटिकाही फाडून तुकडे तुकडे केली आणि ती कचऱ्यामध्ये विखुरून टाकली. मला वाटले, माझ्या शोकाकडे किंवा माझ्या क्रोधाकडे कोणीही लक्ष देत नाही. मी पूर्णतः निरुत्साही व खचून गेलो, आणि बसून रडू लागलो.”</w:t>
      </w:r>
    </w:p>
    <w:p>
      <w:pPr>
        <w:pStyle w:val="ArticleBody"/>
        <w:jc w:val="left"/>
      </w:pPr>
      <w:r>
        <w:rPr>
          <w:rFonts w:ascii="Nirmala UI" w:hAnsi="Nirmala UI" w:eastAsia="Nirmala UI" w:cs="Nirmala UI"/>
        </w:rPr>
        <w:t>त्याच्या स्वप्नातील या टप्प्यावर “scatter” हा शब्द “सात वेळा” वापरण्यात आलेला आहे. शेवटच्या तीन वेळा या पहिल्या सात वेळांपेक्षा वेगळ्या आहेत; अशा रीतीने त्या सात विखुरण्यांवर लेवीयविधी अध्याय 26 मधील “सात काळ” यांचे प्रतीक म्हणून एक भविष्यसूचक चिन्ह ठेवले जाते. मिलरचे दुसरे स्वप्न, नबुखद्नेस्सरच्या दुसऱ्या स्वप्नाप्रमाणेच, “सात काळ” यांची प्रतीकात्मक ओळख करून देते.</w:t>
      </w:r>
    </w:p>
    <w:p>
      <w:pPr>
        <w:pStyle w:val="ArticleBody"/>
        <w:jc w:val="left"/>
      </w:pPr>
      <w:r>
        <w:rPr>
          <w:rFonts w:ascii="Nirmala UI" w:hAnsi="Nirmala UI" w:eastAsia="Nirmala UI" w:cs="Nirmala UI"/>
        </w:rPr>
        <w:t>प्रकटीकरणाच्या पाचव्या अध्यायातील योहानाप्रमाणेच, मिलर रडत असताना, धूळझाडूधारी मनुष्य (यहूदाच्या वंशातील सिंह) मग “एक दार उघडून” खोलीत प्रवेश केला. सात शिक्क्यांनी मुद्रांकित असे पुस्तक, जे कोणीही उघडू शकत नव्हते आणि ज्यामुळे योहान रडू लागला होता, ते पित्याच्या हातात असल्याचे दृश्यात्मक प्रतिरूप चौथ्या अध्यायाच्या पहिल्या वचनात सुरू झाले.</w:t>
      </w:r>
    </w:p>
    <w:p>
      <w:pPr>
        <w:pStyle w:val="ArticleScripture"/>
        <w:jc w:val="left"/>
      </w:pPr>
      <w:r>
        <w:rPr>
          <w:rFonts w:ascii="Nirmala UI" w:hAnsi="Nirmala UI" w:eastAsia="Nirmala UI" w:cs="Nirmala UI"/>
        </w:rPr>
        <w:t>यानंतर मी पाहिले, आणि पाहा, स्वर्गात एक दार उघडलेले होते; आणि मी ऐकलेला पहिला आवाज माझ्याशी बोलणाऱ्या कर्ण्यासारखा होता; त्याने म्हटले, “इकडे वर ये, आणि यानंतर जे काही होणे आवश्यक आहे ते मी तुला दाखवीन.” प्रकटीकरण ४:१.</w:t>
      </w:r>
    </w:p>
    <w:p>
      <w:pPr>
        <w:pStyle w:val="ArticleBody"/>
        <w:jc w:val="left"/>
      </w:pPr>
      <w:r>
        <w:rPr>
          <w:rFonts w:ascii="Nirmala UI" w:hAnsi="Nirmala UI" w:eastAsia="Nirmala UI" w:cs="Nirmala UI"/>
        </w:rPr>
        <w:t>मिलर रडला आणि त्याने एक दार उघडलेले पाहिले. “अशा प्रकारे माझ्या महान हानीमुळे व जबाबदारीमुळे मी रडत आणि शोक करत असताना, मला देवाची आठवण झाली, आणि त्याने मला मदत पाठवावी म्हणून मी मनःपूर्वक प्रार्थना केली. तत्क्षणी दार उघडले, आणि एक मनुष्य खोलीत प्रवेश केला; तेव्हा लोक सर्वजण तेथून निघून गेले; आणि त्याच्या हातात धूळ झाडण्याचा ब्रश होता; त्याने खिडक्या उघडल्या आणि खोलीतील धूळ व कचरा झाडू लागला.” यहूदाच्या वंशाचा सिंह आणि धूळ झाडण्याचा ब्रश असलेला मनुष्य, योहान आणि मिलर रडत असताना, दार उघडण्याच्या प्रसंगी आले. दार उघडणे हे एका व्यवस्थाकालीन बदलाचे प्रतीक आहे.</w:t>
      </w:r>
    </w:p>
    <w:p>
      <w:pPr>
        <w:pStyle w:val="ArticleBody"/>
        <w:jc w:val="left"/>
      </w:pPr>
      <w:r>
        <w:rPr>
          <w:rFonts w:ascii="Nirmala UI" w:hAnsi="Nirmala UI" w:eastAsia="Nirmala UI" w:cs="Nirmala UI"/>
        </w:rPr>
        <w:t>मिलरप्रमाणे, तो रडला आणि एक दार उघडले गेले, परंतु त्याने प्रार्थनाही केली. “मी पूर्णपणे निरुत्साहित व खचून गेलो, आणि बसून रडू लागलो. अशा रीतीने माझ्या मोठ्या तोट्याबद्दल आणि जबाबदारीबद्दल मी रडत व शोक करीत असताना, मला देवाची आठवण झाली, आणि त्याने मला सहाय्य पाठवावे म्हणून मी मनापासून प्रार्थना केली. तत्क्षणी दार उघडले, आणि एक मनुष्य खोलीत प्रवेश केला; तेव्हा सर्व लोक तेथून निघून गेले; आणि त्याच्या हातात धूळ झाडण्याचा ब्रश असून, त्याने खिडक्या उघडल्या, आणि खोलीतील धूळ व कचरा झाडू लागला.”</w:t>
      </w:r>
    </w:p>
    <w:p>
      <w:pPr>
        <w:pStyle w:val="ArticleBody"/>
        <w:jc w:val="left"/>
      </w:pPr>
      <w:r>
        <w:rPr>
          <w:rFonts w:ascii="Nirmala UI" w:hAnsi="Nirmala UI" w:eastAsia="Nirmala UI" w:cs="Nirmala UI"/>
        </w:rPr>
        <w:t>शेवटच्या दिवसांच्या इतिहासातील जो एक मार्गदर्शक ठरणारा प्रार्थना आहे, ती दानियेल आणि तिसऱ्या प्रकरणातील तीन मान्यवरांनी चिन्हांकित केलेली प्रार्थना आहे, तसेच नवव्या प्रकरणातील दानियेलनेही. ती “सात वेळा” याविषयीची लेवीयव्यवस्था सव्वीस मधील प्रार्थना आहे, जी प्रकटीकरण अकरा मधील दोन साक्षीदारांनी, आपण विखुरले गेलो आहोत हे त्यांना उमजल्यावर, करावयाची आहे. दोन साक्षीदारांनी नवव्या प्रकरणात दानियेलने जे केले होते तेच पुनः करावयाचे आहे, जेव्हा त्याने मोशेच्या शापाची पूर्तता म्हणून आपण “विखुरले” गेलो आहोत हे ओळखले. दोन साक्षीदारांनी मिलरने आपल्या स्वप्नात जे चित्रित केले होते तेच पुनः करावयाचे आहे, जेव्हा तो त्या बिंदूपर्यंत पोहोचला जिथे त्याची रत्ने “सात वेळा” विखुरली गेली होती.</w:t>
      </w:r>
    </w:p>
    <w:p>
      <w:pPr>
        <w:pStyle w:val="ArticleBody"/>
        <w:jc w:val="left"/>
      </w:pPr>
      <w:r>
        <w:rPr>
          <w:rFonts w:ascii="Nirmala UI" w:hAnsi="Nirmala UI" w:eastAsia="Nirmala UI" w:cs="Nirmala UI"/>
        </w:rPr>
        <w:t>जेव्हा त्या प्रार्थनेवर चिन्ह ठेवले जाते, तेव्हा एक दार उघडते, धूळ-कचरा झाडणारा मनुष्य येतो, आणि खोली रिकामी होते. दुष्टांची गर्दी निघून गेलेली होती, आणि एक नवा युगविभाग आलेला होता. तेव्हा यहूदाच्या वंशाचा सिंह, ज्याच्या हातात सूप आहे, त्याने “खिडक्या उघडल्या, आणि खोलीतून धूळ व कचरा झाडण्यास सुरुवात केली,” आणि जसा “त्याने धूळ व कचरा, खोटे रत्ने आणि बनावट नाणी झाडली, तसे ते सर्व ढगाप्रमाणे वर उठले व खिडकीतून बाहेर गेले, आणि वाऱ्याने त्यांना दूर नेले.”</w:t>
      </w:r>
    </w:p>
    <w:p>
      <w:pPr>
        <w:pStyle w:val="ArticleBody"/>
        <w:jc w:val="left"/>
      </w:pPr>
      <w:r>
        <w:rPr>
          <w:rFonts w:ascii="Nirmala UI" w:hAnsi="Nirmala UI" w:eastAsia="Nirmala UI" w:cs="Nirmala UI"/>
        </w:rPr>
        <w:t>उघड्या खिडक्याही एक विभागणी दर्शवितात; कारण जशी कचरा खिडकीतून बाहेर नेला जातो, तसेच ज्यांनी मलाखीमध्ये आढळणारी आज्ञा पूर्ण केली आहे—जी शेवटच्या दिवसांच्या “याजकांना” असे निर्देश करते, “सर्व दशांश भांडारात आणा, म्हणजे माझ्या घरात अन्न असावे; आणि यावरून आता माझी परीक्षा करा, सेनाधीश परमेश्वर म्हणतो, मी तुमच्यासाठी आकाशाच्या खिडक्या उघडून तुम्हांवर असा आशीर्वाद ओतीन की तो सामावून घेण्यास जागा उरणार नाही”—त्यांचीही ओळख होते. उघडे दार आणि उघड्या खिडक्या व्यवस्थाकालातील एका बदलाचे प्रतिनिधित्व करतात, जो त्या वेळी पूर्ण होतो जेव्हा दुष्ट याजक दूर केले जातात आणि नीतिमान याजकांना आशीर्वाद दिला जातो.</w:t>
      </w:r>
    </w:p>
    <w:p>
      <w:pPr>
        <w:pStyle w:val="ArticleBody"/>
        <w:jc w:val="left"/>
      </w:pPr>
      <w:r>
        <w:rPr>
          <w:rFonts w:ascii="Nirmala UI" w:hAnsi="Nirmala UI" w:eastAsia="Nirmala UI" w:cs="Nirmala UI"/>
        </w:rPr>
        <w:t>जसा तो धूळ-झाडणारा मनुष्य आपला मजला शुद्ध करू लागतो, तसा मिलर एका क्षणासाठी आपले डोळे मिटतो. “गडबडीत मी एका क्षणासाठी डोळे मिटले; जेव्हा मी ते उघडले, तेव्हा सर्व कचरा नाहीसा झाला होता. मौल्यवान रत्ने, हिरे, सोन्या-चांदीची नाणी, खोलीभर विपुल प्रमाणात विखुरलेली पडली होती.” त्या वेळी मौल्यवान आणि निकृष्ट यांचा पूर्णतः विभक्तपणा झाला होता.</w:t>
      </w:r>
    </w:p>
    <w:p>
      <w:pPr>
        <w:pStyle w:val="ArticleBody"/>
        <w:jc w:val="left"/>
      </w:pPr>
      <w:r>
        <w:rPr>
          <w:rFonts w:ascii="Nirmala UI" w:hAnsi="Nirmala UI" w:eastAsia="Nirmala UI" w:cs="Nirmala UI"/>
        </w:rPr>
        <w:t>मग मोठी पेटी मेजावर ठेवण्यात आली, आणि विखुरलेली रत्ने त्यात टाकण्यात आली. “त्यानंतर त्याने मेजावर एक पेटी ठेवली, जी पहिल्यापेक्षा फार मोठी आणि अधिक सुंदर होती, आणि त्याने मूठींनी रत्ने, हिरे, नाणी गोळा करून त्या पेटीत टाकली, जोपर्यंत एकही उरला नाही, जरी काही हिरे पिनच्या टोकापेक्षाही मोठे नव्हते.” मग मिलर यांच्या मूलभूत सत्यांना केवळ बायबलशीच नव्हे, तर भविष्यवाणीच्या आत्म्याशीही एकत्र आणण्यात आले, आणि ती सत्ये मूळतः जशी होती त्यापेक्षा अधिक सुंदर आणि अधिक तेजस्वी झाली.</w:t>
      </w:r>
    </w:p>
    <w:p>
      <w:pPr>
        <w:pStyle w:val="ArticleBody"/>
        <w:jc w:val="left"/>
      </w:pPr>
      <w:r>
        <w:rPr>
          <w:rFonts w:ascii="Nirmala UI" w:hAnsi="Nirmala UI" w:eastAsia="Nirmala UI" w:cs="Nirmala UI"/>
        </w:rPr>
        <w:t>इ.स. १७९८ मध्ये उघड झालेल्या संदेशाच्या दृष्टीने आपण उलाय नदीच्या दर्शनाचे मूल्यमापन करीत असताना, हे समजून घेतले पाहिजे की त्या सत्यांपैकी काही सत्ये मिलरला देण्यात आलेल्या चौकटीमुळे मर्यादित होती. म्हणूनच, त्या सत्यांपैकी काही सत्ये अधिक व्यापक आणि अधिक सुंदर असतील, अशी अपेक्षा ठेवणेही योग्य आहे, जरी त्यांपैकी काही वरकरणी लहान किंवा गौण वाटत असली तरी.</w:t>
      </w:r>
    </w:p>
    <w:p>
      <w:pPr>
        <w:pStyle w:val="ArticleBody"/>
        <w:jc w:val="left"/>
      </w:pPr>
      <w:r>
        <w:rPr>
          <w:rFonts w:ascii="Nirmala UI" w:hAnsi="Nirmala UI" w:eastAsia="Nirmala UI" w:cs="Nirmala UI"/>
        </w:rPr>
        <w:t>जेव्हा सत्ये पुनर्स्थापित केली जातात, तेव्हा ती अधिक मोठ्या पेटीत ठेवली जातात; आणि मग पुन्हा एकदा, मिलरकडून नव्हे, तर ख्रिस्ताकडून (जो डर्ट ब्रश मॅन आहे, जो यहूदाच्या वंशातील सिंह आहे) असा हाक दिला जातो, “ये आणि पाह.” यावरून हे ओळखले जाते की नुकतेच एक उघडणे घडले आहे; आणि अंतिम उघडणे म्हणजे येशू ख्रिस्ताचे प्रकटीकरण होय, जे अनुग्रहकाळ संपण्याच्या अगोदर घडते, किंवा जसे सिस्टर व्हाइट ओळख करून देतात, जेव्हा डर्ट ब्रश मॅन आत प्रवेशलेला असतो.</w:t>
      </w:r>
    </w:p>
    <w:p>
      <w:pPr>
        <w:pStyle w:val="ArticleScripture"/>
        <w:jc w:val="left"/>
      </w:pPr>
      <w:r>
        <w:rPr>
          <w:rFonts w:ascii="Nirmala UI" w:hAnsi="Nirmala UI" w:eastAsia="Nirmala UI" w:cs="Nirmala UI"/>
        </w:rPr>
        <w:t>“मी त्या पेटीत डोकावून पाहिले, परंतु ते दृश्य पाहून माझे डोळे दिपून गेले. ते पूर्वीच्या वैभवापेक्षा दहापट अधिक तेजाने चमकत होते. मला वाटले, जणू त्या दुष्ट लोकांनी, ज्यांनी त्यांना विखुरले व धुळीत तुडविले होते, त्यांच्या पायांखाली वाळूमध्ये घासून-पुसून ते स्वच्छ केले गेले होते. ती त्या पेटीत सुंदर रीतीने, प्रत्येक वस्तू आपल्या जागी, अशा क्रमाने रचलेली होती की, ज्याने ती फेकून दिली होती त्या मनुष्याच्या कष्टांचे कोणतेही दृश्यमान चिन्ह त्यांच्यावर नव्हते. मी आनंदाने आरोळी ठोकली, आणि त्या आरोळीने माझी झोप मोडली.” Early Writings, 83.</w:t>
      </w:r>
    </w:p>
    <w:p>
      <w:pPr>
        <w:pStyle w:val="ArticleBody"/>
        <w:jc w:val="left"/>
      </w:pPr>
      <w:r>
        <w:rPr>
          <w:rFonts w:ascii="Nirmala UI" w:hAnsi="Nirmala UI" w:eastAsia="Nirmala UI" w:cs="Nirmala UI"/>
        </w:rPr>
        <w:t>१८ जुलै, २०२० रोजी विलंबाचा काळ आणि पहिली निराशा आली, आणि जुलै २०२३ पासून यहूदाच्या वंशातील सिंह येशू ख्रिस्ताच्या प्रकटीकरणाच्या संदेशावरील सील काढत आहे. त्या सील उघडण्यामध्ये दानियेलाचे पुस्तकही समाविष्ट आहे, आणि पुढील लेखात आपण मिलरच्या स्वप्नावरील आपला विचार पूर्ण करू.</w:t>
      </w:r>
    </w:p>
    <w:p>
      <w:pPr>
        <w:pStyle w:val="ArticleBody"/>
        <w:jc w:val="left"/>
      </w:pPr>
      <w:r>
        <w:rPr>
          <w:rFonts w:ascii="Nirmala UI" w:hAnsi="Nirmala UI" w:eastAsia="Nirmala UI" w:cs="Nirmala UI"/>
        </w:rPr>
        <w:t>“शहाणे याजक” यांच्या सहकार्याने “मातीच्या ब्रशधारी मनुष्याचे” कार्य पार पाडले जाते; आणि त्या “याजकांचे” कार्य—जे प्रकटीकरण अध्याय अकरातील दोन साक्षीदार आहेत, आणि जे यहेज्केल अध्याय सदतीसमधील पुनरुत्थित झालेली मृत हाडे आहेत—हे देवाच्या वचनातील इतर रेषांद्वारेही दर्शविलेले आहे. विल्यम मिलर यांच्या दुसऱ्या स्वप्नाविषयी आम्ही जे ओळखले आहे, त्यासाठी दुसरे साक्षीदार म्हणून आम्ही त्या रेषांपैकी काहींचा उपयोग करू.</w:t>
      </w:r>
    </w:p>
    <w:p>
      <w:pPr>
        <w:pStyle w:val="ArticleScripture"/>
        <w:jc w:val="left"/>
      </w:pPr>
      <w:r>
        <w:rPr>
          <w:rFonts w:ascii="Nirmala UI" w:hAnsi="Nirmala UI" w:eastAsia="Nirmala UI" w:cs="Nirmala UI"/>
        </w:rPr>
        <w:t>“पवित्र शास्त्र आपल्याला धार्मिकतेतील शिक्षण मिळावे म्हणून आपल्या हितासाठी दिले गेले आहे. प्रकाशाच्या अमूल्य किरणांना भ्रमाच्या ढगांनी आच्छादित केले आहे; परंतु ख्रिस्त भ्रम व अंधश्रद्धेचे धुके दूर सारण्यास, आणि पित्याच्या गौरवाची तेजस्विता आपल्याला प्रकट करण्यास सिद्ध आहे, जेणेकरून आपण शिष्यांप्रमाणे म्हणू, ‘तो वाटेत आमच्याशी बोलत असता, आमचे अंत:करण आमच्यात प्रज्वलित झाले नव्हते काय?’”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अडतीसावे</dc:title>
  <dc:subject>रत्नांचे उलगडणे: विल्यम मिलर यांचे भविष्यसूचक स्वप्न आणि सत्याची पुनर्स्थापना</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