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साठ-सहा</w:t>
      </w:r>
    </w:p>
    <w:p>
      <w:pPr>
        <w:pStyle w:val="ArticleSubtitle"/>
        <w:jc w:val="left"/>
      </w:pPr>
      <w:r>
        <w:rPr>
          <w:rFonts w:ascii="Nirmala UI" w:hAnsi="Nirmala UI" w:eastAsia="Nirmala UI" w:cs="Nirmala UI"/>
        </w:rPr>
        <w:t>प्रेषितीय स्वरसमूहाचे उलगडणे: मुद्रांकित करण्याचा काळ, उत्तरवृष्टी, आणि बाबेलमधून बाहेर पडण्याचे आवाहन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आपण मागील लेखात विचार केलेल्या उताऱ्यात असे म्हटले होते की, प्रकटीकरण अध्याय अठरा मधील “पवित्र आत्म्याचा महान ओतप्रोत वर्षाव” तोपर्यंत येणार नाही, जोपर्यंत आपल्याकडे असे प्रबुद्ध लोक नसतील की ज्यांना अनुभवाने हे ठाऊक आहे की देवाबरोबर सहकारी कामगार होणे म्हणजे काय. परंतु वचन असे आहे की, जेव्हा “ख्रिस्ताच्या सेवेसाठी आपले पूर्ण, सर्वमनःपूर्वक समर्पण असेल, तेव्हा देव आपल्या आत्म्याच्या अपरिमित वर्षावाने त्या वस्तुस्थितीची दखल घेईल.” “महान वर्षाव” ही ओळख याहून लहान वर्षावाचे (एक मोजमाप) अस्तित्व सूचित करते.</w:t>
      </w:r>
    </w:p>
    <w:p>
      <w:pPr>
        <w:pStyle w:val="ArticleBody"/>
        <w:jc w:val="left"/>
      </w:pPr>
      <w:r>
        <w:rPr>
          <w:rFonts w:ascii="Nirmala UI" w:hAnsi="Nirmala UI" w:eastAsia="Nirmala UI" w:cs="Nirmala UI"/>
        </w:rPr>
        <w:t>११ सप्टेंबर २००१ रोजी, प्रकटीकरण अठराव्या अध्यायातील पराक्रमी देवदूत खाली उतरला; परंतु “मंडळीचा सर्वांत मोठा भाग” त्या वेळी, आणि अजूनही, “देवाबरोबर सहकारी मजूर नाहीत.” ११ सप्टेंबर २००१ आणि त्या क्षणाच्या दरम्यान, जेव्हा देव हे सत्य ओळखतो की अखेर असा एक समूह आहे ज्यांनी “ख्रिस्ताच्या सेवेसाठी संपूर्ण, अखंड अंतःकरणाने समर्पण” प्राप्त केले आहे, त्या काळात उत्तरवृष्टी “मोजून दिली जाते,” जिवंतांचा न्याय होतो, आणि न्याय देवाच्या घराण्यापासून सुरू होतो.</w:t>
      </w:r>
    </w:p>
    <w:p>
      <w:pPr>
        <w:pStyle w:val="ArticleBody"/>
        <w:jc w:val="left"/>
      </w:pPr>
      <w:r>
        <w:rPr>
          <w:rFonts w:ascii="Nirmala UI" w:hAnsi="Nirmala UI" w:eastAsia="Nirmala UI" w:cs="Nirmala UI"/>
        </w:rPr>
        <w:t>प्रकटीकरण अध्याय अठरावा दोन आवाज ओळखतो, जे दोन चर्चांना दिलेल्या हाका आहेत, असे सिस्टर व्हाइट आम्हांस सांगतात. दुसरा आवाज (हाक) म्हणजे बाबेलमधून बाहेर पडण्याची हाक होय, जी लवकरच येणाऱ्या रविवार कायद्याच्या वेळी घडते. पहिला आवाज ११ सप्टेंबर २००१ रोजी आला. त्यावेळी सुरू झालेला पवित्र आत्म्याचा ओतप्रोत वर्षाव “मोजून” होता, कारण ख्रिस्ताला प्रथम त्या लोकांना शुद्ध करणे आवश्यक होते, ज्यांच्यावर तो अखेरीस “अमोजून” पवित्र आत्म्याचा वर्षाव करणार होता, जेव्हा तो महान भूकंपाच्या वेळी त्यांना एक ध्वजचिन्ह म्हणून उंचावील. प्रकटीकरण अध्याय अठराव्याचा दुसरा आवाज निनादण्यापूर्वी त्या समूहाचे शुद्धीकरण होणे आवश्यक होते, कारण हाच तो समूह असणार होता जो तो संदेश घोषित करील.</w:t>
      </w:r>
    </w:p>
    <w:p>
      <w:pPr>
        <w:pStyle w:val="ArticleBody"/>
        <w:jc w:val="left"/>
      </w:pPr>
      <w:r>
        <w:rPr>
          <w:rFonts w:ascii="Nirmala UI" w:hAnsi="Nirmala UI" w:eastAsia="Nirmala UI" w:cs="Nirmala UI"/>
        </w:rPr>
        <w:t>इ. स. १८४४ च्या वसंत ऋतूमधील पहिल्या निराशेच्या वेळी, प्रोटेस्टंट हे धर्मत्यागी प्रोटेस्टंट झाले, आणि जे विश्वासू त्या वेळी स्वतःस विलंबाच्या काळात आढळले, त्यांनी त्या मंदिराचे प्रतिनिधित्व केले, जे पूर्वी देवाचे लोक नव्हते. ११ सप्टेंबर, २००१ रोजी, प्रकटीकरण अठरा मधील सामर्थ्यवान देवदूत खाली उतरला, आणि देवाच्या अंतिम-दिवसांच्या मंदिराच्या शुद्धीकरण व उभारणीतील पहिले पाऊल सुरू झाले, आणि त्याची सुरुवात लाओडिकीयन अॅडव्हेंटिझमच्या परीक्षेपासून झाली. १८ जुलै, २०२० रोजी, परीक्षेच्या प्रक्रियेतील दुसरे पाऊल सुरू झाले. ख्रिस्ताच्या बाप्तिस्म्याच्या वेळी, प्राचीन इस्राएलाच्या विभक्तीकरणाची प्रक्रिया सुरू झाली, कारण त्या वेळी ख्रिस्ताने पहिले शिष्य निवडले, जे त्या इतिहासात तो उभारत असलेल्या ख्रिस्ती मंदिराचा पाया होते.</w:t>
      </w:r>
    </w:p>
    <w:p>
      <w:pPr>
        <w:pStyle w:val="ArticleBody"/>
        <w:jc w:val="left"/>
      </w:pPr>
      <w:r>
        <w:rPr>
          <w:rFonts w:ascii="Nirmala UI" w:hAnsi="Nirmala UI" w:eastAsia="Nirmala UI" w:cs="Nirmala UI"/>
        </w:rPr>
        <w:t>आपल्या साडेतीन वर्षांच्या सेवाकार्याच्या प्रारंभी, ख्रिस्ताने मंदिर शुद्ध केले, ज्यास त्याने “त्याच्या पित्याचे घर” असे संबोधले; आणि आपल्या सेवाकार्याच्या शेवटी, जेव्हा त्याने मंदिर दुसऱ्यांदा आणि अंतिम वेळी शुद्ध केले, तेव्हा त्याची घोषणा अशी होती: “पाहा, तुमचे घर तुम्हांवर ओसाड सोडण्यात आले आहे.” पूर्वीच्या करारातील लोकांना बाजूस सारण्यात आले होते आणि त्याचे नव्या करारातील लोक “त्याचे मंदिर” म्हणून स्थापन करण्यात आले. रविवारच्या कायद्याच्या वेळी सातव्या-दिवसाच्या ॲडव्हेंटिस्ट मंडळीची सामूहिक रचना ओसाड होईल.</w:t>
      </w:r>
    </w:p>
    <w:p>
      <w:pPr>
        <w:pStyle w:val="ArticleScripture"/>
        <w:jc w:val="left"/>
      </w:pPr>
      <w:r>
        <w:rPr>
          <w:rFonts w:ascii="Nirmala UI" w:hAnsi="Nirmala UI" w:eastAsia="Nirmala UI" w:cs="Nirmala UI"/>
        </w:rPr>
        <w:t>“संदेष्टा म्हणतो, ‘मी दुसरा एक देवदूत स्वर्गातून खाली येताना पाहिला; त्याला मोठा अधिकार होता; आणि पृथ्वी त्याच्या तेजाने प्रकाशित झाली. आणि तो मोठ्या सामर्थ्याने प्रबळ आवाजात ओरडून म्हणाला, महान बाबेल पडली आहे, पडली आहे, आणि ती दुष्टात्म्यांचे निवासस्थान झाली आहे’ (प्रकटीकरण 18:1, 2). हा तोच संदेश आहे जो दुसऱ्या देवदूताने दिला होता. बाबेल पडली आहे, ‘कारण तिने आपल्या व्यभिचाराच्या क्रोधरूपी द्राक्षारसाने सर्व राष्ट्रांना पाजले आहे’ (प्रकटीकरण 14:8). तो द्राक्षारस काय आहे?—तिची खोटी तत्त्वे. तिने चौथ्या आज्ञेतील शब्बाथच्या ऐवजी जगाला खोटा शब्बाथ दिला आहे, आणि एदेनमध्ये सैतानाने हव्वेला प्रथम सांगितलेले असत्य—आत्म्याचे नैसर्गिक अमरत्व—हे पुन्हा सांगितले आहे. यासारख्या अनेक संबंधित चुका तिने दूरदूरपर्यंत पसरवल्या आहेत, ‘मनुष्यांच्या आज्ञा ह्यांनाच सिद्धांत मानून शिकविते’ (मत्तय 15:9).”</w:t>
      </w:r>
    </w:p>
    <w:p>
      <w:pPr>
        <w:pStyle w:val="ArticleScripture"/>
        <w:jc w:val="left"/>
      </w:pPr>
      <w:r>
        <w:rPr>
          <w:rFonts w:ascii="Nirmala UI" w:hAnsi="Nirmala UI" w:eastAsia="Nirmala UI" w:cs="Nirmala UI"/>
        </w:rPr>
        <w:t>“येशूने आपली सार्वजनिक सेवा सुरू केली तेव्हा, त्यांनी मंदिराला त्याच्या अपवित्र निंदनीय विटंबनेपासून शुद्ध केले. त्यांच्या सेवाकार्यातील अंतिम कृतींपैकी एक म्हणजे मंदिराचे दुसऱ्यांदा शुद्धीकरण होय. त्याचप्रमाणे, जगाला इशारा देण्याच्या अंतिम कार्यात, मंडळ्यांना दोन वेगवेगळ्या हाका दिल्या जातात. दुसऱ्या देवदूताचा संदेश असा आहे, ‘ती मोठी बाबेल पतन पावली, पतन पावली; कारण तिने आपल्या व्यभिचाराच्या क्रोधरूप द्राक्षारसाने सर्व राष्ट्रांना पाजिले’ (प्रकटीकरण 14:8). आणि तिसऱ्या देवदूताच्या संदेशाच्या मोठ्या घोषात, स्वर्गातून एक आवाज असे म्हणताना ऐकू येतो, ‘हे माझ्या लोकांनो, तिच्यातून बाहेर पडा; म्हणजे तुम्ही तिच्या पापांचे सहभागी होणार नाही, आणि तुम्हांला तिच्या पीडांचा भाग भोगावा लागणार नाही. कारण तिची पापे स्वर्गापर्यंत पोहोचली आहेत, आणि देवाने तिची अधर्मकृत्ये स्मरणात ठेवली आहेत’ (प्रकटीकरण 18:4, 5).” Review and Herald, December 6, 1892.</w:t>
      </w:r>
    </w:p>
    <w:p>
      <w:pPr>
        <w:pStyle w:val="ArticleBody"/>
        <w:jc w:val="left"/>
      </w:pPr>
      <w:r>
        <w:rPr>
          <w:rFonts w:ascii="Nirmala UI" w:hAnsi="Nirmala UI" w:eastAsia="Nirmala UI" w:cs="Nirmala UI"/>
        </w:rPr>
        <w:t>पहिले मंदिर-शुद्धीकरण प्रकटीकरण अध्याय अठराच्या पहिल्या आवाजाशी सुसंगत आहे, आणि दुसरा आवाज हा मोठा जयघोष आहे, जो देवाच्या इतर कळपाला बाबेलमधून बाहेर येण्यास बोलावतो. पहिल्या ते तिसऱ्या वचने तेव्हा पूर्ण झाली, जेव्हा न्यू यॉर्क शहरातील महान इमारती खाली पाडल्या गेल्या. हे ११ सप्टेंबर, २००१ रोजी घडले, आणि पहिले मंदिर-शुद्धीकरण, अथवा मंडळ्यांना दिलेल्या दोन हाकांपैकी पहिली हाक, देण्यात आली. पहिली हाक ख्रिस्ताच्या बाप्तिस्म्यापासून सुरू झाली, जेव्हा पवित्र आत्मा स्वर्गातून खाली उतरला आणि प्राचीन इस्राएलासाठी परीक्षा सुरू झाली. ११ ऑगस्ट, १८४० रोजी, पहिले मंदिर-शुद्धीकरण, अथवा मंडळ्यांना दिलेल्या दोन हाकांपैकी पहिली हाक, मिलराइट चळवळीला देण्यात आली.</w:t>
      </w:r>
    </w:p>
    <w:p>
      <w:pPr>
        <w:pStyle w:val="ArticleBody"/>
        <w:jc w:val="left"/>
      </w:pPr>
      <w:r>
        <w:rPr>
          <w:rFonts w:ascii="Nirmala UI" w:hAnsi="Nirmala UI" w:eastAsia="Nirmala UI" w:cs="Nirmala UI"/>
        </w:rPr>
        <w:t>त्या वेळी, अन्वेषणात्मक न्यायाच्या अंतिम दृश्यांबरोबरच उत्तरवर्षाव आणि एक लाख चव्वेचाळीस हजारांच्या मुद्रीकरणाची सुरुवात झाली. त्या अंतिम दृश्यांत ख्रिस्ताचे कार्य असे दर्शविले गेले आहे की तो विश्वासूंची पापे पापांच्या पुस्तकातून पुसून टाकत आहे, किंवा नावधारी ख्रिस्त्यांची नावे जीवनाच्या पुस्तकातून पुसून टाकत आहे. तो कालावधी उत्तरवर्षावाच्या शिंपडण्याचा कालावधी आहे, कारण देव पवित्र आत्मा अपरिमित रीतीने तेव्हाच ओतीेल जेव्हा मंडळी शुद्ध असेल. रविवारच्या कायद्याच्या वेळी, पवित्र आत्म्याचा ओतप्रोत वर्षाव अपरिमित असेल.</w:t>
      </w:r>
    </w:p>
    <w:p>
      <w:pPr>
        <w:pStyle w:val="ArticleScripture"/>
        <w:jc w:val="left"/>
      </w:pPr>
      <w:r>
        <w:rPr>
          <w:rFonts w:ascii="Nirmala UI" w:hAnsi="Nirmala UI" w:eastAsia="Nirmala UI" w:cs="Nirmala UI"/>
        </w:rPr>
        <w:t>“बंधूंनो, तयारीच्या या महान कार्यात तुम्ही काय करीत आहात? जे जगाशी एकरूप होत आहेत, ते जगाच्या साच्याचा स्वीकार करीत आहेत आणि पशूच्या चिन्हासाठी स्वतःची तयारी करीत आहेत. जे आत्मविश्वासशून्य आहेत, जे देवासमोर स्वतःला नम्र करीत आहेत आणि सत्याच्या आज्ञापालनाने आपल्या आत्म्यांचे शुद्धीकरण करीत आहेत, ते स्वर्गीय साच्याचा स्वीकार करीत आहेत आणि आपल्या कपाळांवर देवाच्या शिक्क्यासाठी तयारी करीत आहेत. जेव्हा फतवा निघेल आणि तो ठसा उमटविला जाईल, तेव्हा त्यांचा स्वभाव अनंतकाळपर्यंत शुद्ध व निष्कलंक राहील.” Testimonies, volume 5, 216.</w:t>
      </w:r>
    </w:p>
    <w:p>
      <w:pPr>
        <w:pStyle w:val="ArticleScripture"/>
        <w:jc w:val="left"/>
      </w:pPr>
      <w:r>
        <w:rPr>
          <w:rFonts w:ascii="Nirmala UI" w:hAnsi="Nirmala UI" w:eastAsia="Nirmala UI" w:cs="Nirmala UI"/>
        </w:rPr>
        <w:t>“पवित्र आत्म्याचे कार्य म्हणजे जगाला पाप, नीतिमत्त्व आणि न्याय यांविषयी खात्री करून देणे होय. जे सत्यावर विश्वास ठेवतात ते सत्याद्वारे पवित्र झालेले आहेत व उच्च आणि पवित्र तत्त्वांनुसार वागत आहेत, आणि देवाच्या आज्ञा पाळणारे व त्या आपल्या पायाखाली तुडविणारे यांच्यामधील भेदरेषा उच्च, उदात्त अर्थाने दर्शवित आहेत, हे पाहूनच जगाला इशारा दिला जाऊ शकतो. आत्म्याद्वारे होणारे पवित्रीकरण हे ज्यांच्यावर देवाचा शिक्का आहे आणि जे खोटा विश्रांती-दिवस पाळतात त्यांच्यामधील फरक ठळकपणे दर्शविते. परीक्षा येईल तेव्हा श्वापदाची खूण काय आहे हे स्पष्टपणे दाखविले जाईल. ती म्हणजे रविवारीचे पालन होय. ज्यांनी सत्य ऐकल्यानंतरही या दिवसाला पवित्र मानणे चालू ठेवले आहे,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यशया “पूर्वेकडील वाऱ्याचा दिवस” ओळखतो, ज्याला तो “प्रचंड वारा” असेही संबोधतो, जो आवरला जातो, आणि हाच तो बिंदू आहे जेव्हा “मोजमाप” सुरू होते.</w:t>
      </w:r>
    </w:p>
    <w:p>
      <w:pPr>
        <w:pStyle w:val="ArticleScripture"/>
        <w:jc w:val="left"/>
      </w:pPr>
      <w:r>
        <w:rPr>
          <w:rFonts w:ascii="Nirmala UI" w:hAnsi="Nirmala UI" w:eastAsia="Nirmala UI" w:cs="Nirmala UI"/>
        </w:rPr>
        <w:t>मर्यादेने, जेव्हा तो अंकुरतो, तेव्हा तू त्याच्याशी वाद घालशील; पूर्ववाऱ्याच्या दिवशी तो आपला प्रखर वारा थांबवितो. म्हणून याकोबाचे अधर्म याच्याद्वारे शुद्ध केले जाईल; आणि त्याचे पाप दूर करण्याचे हेच सर्व फल होईल: जेव्हा तो वेदीचे सर्व दगड फोडून टाकलेल्या खडूच्या दगडांसारखे करील, तेव्हा अशेरा-वृक्ष आणि कोरीव प्रतिमा उभ्या राहणार नाहीत. तरीही तटबंद शहर उजाड होईल, वसती सोडून दिली जाईल, आणि अरण्यासारखी टाकून दिली जाईल: तेथे वासरू चरे, तेथेच ते निजेल, आणि तिच्या फांद्या खाऊन टाकील. जेव्हा तिच्या फांद्या कोरड्या पडतील, तेव्हा त्या तोडल्या जातील: स्त्रिया येतील आणि त्यांना आग लावतील: कारण हे समज नसलेले लोक आहेत; म्हणून ज्याने त्यांना निर्माण केले तो त्यांच्यावर दया करणार नाही, आणि ज्याने त्यांना घडविले तो त्यांच्यावर कृपा दाखविणार नाही. आणि त्या दिवशी असे होईल, की परमेश्वर नदीच्या पात्रापासून मिसरच्या ओढ्यापर्यंत झोडपून काढील, आणि हे इस्राएलच्या लेकरांनो, तुम्हांला एकेक करून गोळा केले जाईल. आणि त्या दिवशी असे होईल, की मोठा कर्णा फुंकला जाईल, आणि अश्शूर देशात नाशास सिद्ध झालेले आणि मिसर देशातील हाकलले गेलेले येतील, आणि यरुशलेम येथील पवित्र पर्वतावर परमेश्वराची उपासना करतील. यशया 27:6–13.</w:t>
      </w:r>
    </w:p>
    <w:p>
      <w:pPr>
        <w:pStyle w:val="ArticleBody"/>
        <w:jc w:val="left"/>
      </w:pPr>
      <w:r>
        <w:rPr>
          <w:rFonts w:ascii="Nirmala UI" w:hAnsi="Nirmala UI" w:eastAsia="Nirmala UI" w:cs="Nirmala UI"/>
        </w:rPr>
        <w:t>“पूर्वेचा वारा” ही ती शक्ती आहे जी “तार्शीशच्या जहाजांना” बुडविते आणि सोराच्या वेश्येवर न्याय आणते. “पूर्वेचा वारा” हीच ती शक्ती आहे जी राजांना भयभीत करते. “पूर्वेचा वारा” हाच तो आहे ज्याने मिसरावर “करपणाची” आपत्ती आणली, ज्यातून सात वर्षांचा दुष्काळ निर्माण झाला, कारण योसेफ आणि फारो यांनी संपूर्ण जगाला (मिसराला) दास्यात आणले; आणि “पूर्वेचा वारा” हाच तो होता ज्याने “टोळधाड” आणली, जिने मिसरातून सुटकेच्या काळात सर्व काही गिळून टाकले. इस्लाम हाच “पूर्वेचा वारा” आहे.</w:t>
      </w:r>
    </w:p>
    <w:p>
      <w:pPr>
        <w:pStyle w:val="ArticleBody"/>
        <w:jc w:val="left"/>
      </w:pPr>
      <w:r>
        <w:rPr>
          <w:rFonts w:ascii="Nirmala UI" w:hAnsi="Nirmala UI" w:eastAsia="Nirmala UI" w:cs="Nirmala UI"/>
        </w:rPr>
        <w:t>बायबलमधील भविष्यवाणीतील सुधारणा-चळवळी हे स्थापित करतात की प्रत्येक सुधारणा-चळवळीचा स्वतःचा एक वैशिष्ट्यपूर्ण विषय असतो. एक लाख चव्वेचाळीस हजारांच्या सुधारणा-चळवळीचा विषय इस्लाम आहे. ११ सप्टेंबर, २००१ रोजी, तिसऱ्या शापातील इस्लामने पृथ्वीच्या पशूवर आक्रमण केले, आणि जॉर्ज डब्ल्यू. बुश, “दुसरा”, याने तत्काळ “पूर्वेच्या वाऱ्या”वर एक प्रतिबंध ठेवला. त्या घटनेत, सिस्टर व्हाइट नोंद करतात त्याप्रमाणे, जेव्हा न्यूयॉर्क शहरातील महान इमारती पाडल्या गेल्या, तेव्हा प्रकटीकरण अठरावा अध्याय, एक ते तीन वचने, पूर्ण झाली. ही तीन वचने प्रकटीकरण अठराव्या अध्यायातील दोन आवाजांपैकी पहिल्या आवाजाचे प्रतिनिधित्व करतात. दुसरा आवाज चौथ्या वचनात आढळतो, आणि तो बाबेलमधून बाहेर पडण्याच्या हाकेस दर्शवितो, जी संयुक्त संस्थानांतील रविवारच्या कायद्यापासून सुरू होते. तिसऱ्या शापातील इस्लाम, प्रकटीकरण सातव्या अध्यायातील चार देवदूतांद्वारे रोखून धरला जातो, त्या काळात एक लाख चव्वेचाळीस हजारांवर शिक्का मारला जात असतो.</w:t>
      </w:r>
    </w:p>
    <w:p>
      <w:pPr>
        <w:pStyle w:val="ArticleScripture"/>
        <w:jc w:val="left"/>
      </w:pPr>
      <w:r>
        <w:rPr>
          <w:rFonts w:ascii="Nirmala UI" w:hAnsi="Nirmala UI" w:eastAsia="Nirmala UI" w:cs="Nirmala UI"/>
        </w:rPr>
        <w:t>“परमेश्वर परमेश्वर ईर्ष्यावान देव आहे, तरीही या पिढीतील आपल्या लोकांच्या पापांना व अपराधांना तो दीर्घकाळ सहन करीत आहे. जर देवाचे लोक त्याच्या सल्ल्यानुसार चालले असते, तर देवाचे कार्य प्रगती पावले असते, आणि सत्याचे संदेश संपूर्ण पृथ्वीच्या पृष्ठभागावर राहणाऱ्या सर्व लोकांपर्यंत नेले गेले असते. जर देवाच्या लोकांनी त्याच्यावर विश्वास ठेवला असता आणि त्याच्या वचनाचे पालन करणारे झाले असते, जर त्यांनी त्याच्या आज्ञा पाळल्या असत्या, तर त्या चार देवदूतांना पृथ्वीवर वारे सोडून द्यावेत म्हणून ज्यांना आदेश होता, त्यांच्याकडे संदेश घेऊन स्वर्गाच्या मध्यभागातून उडत येणारा देवदूत असा आक्रोश करीत आला नसता, धरा, धरा, हे चार वारे, की ते पृथ्वीवर वाहू नयेत, जोपर्यंत मी देवाच्या सेवकांच्या कपाळांवर शिक्का मारला नाही. परंतु लोक प्राचीन इस्राएलप्रमाणे अवज्ञाकारी, कृतघ्न, अपवित्र असल्यामुळे, काळ लांबविला जात आहे, जेणेकरून सर्वांना मोठ्या आवाजाने जाहीर केला जाणारा दयेचा शेवटचा संदेश ऐकता येईल. प्रभूचे कार्य अडथळले गेले आहे, शिक्कामोर्तब करण्याचा काळ विलंबित झाला आहे. अनेकांनी सत्य ऐकलेले नाही. परंतु प्रभू त्यांना ऐकण्याची व परिवर्तित होण्याची संधी देईल, आणि देवाचे महान कार्य पुढे चालू राहील.” Manuscript Releases, volume 15, 292.</w:t>
      </w:r>
    </w:p>
    <w:p>
      <w:pPr>
        <w:pStyle w:val="ArticleBody"/>
        <w:jc w:val="left"/>
      </w:pPr>
      <w:r>
        <w:rPr>
          <w:rFonts w:ascii="Nirmala UI" w:hAnsi="Nirmala UI" w:eastAsia="Nirmala UI" w:cs="Nirmala UI"/>
        </w:rPr>
        <w:t>जे शिक्कामोर्तब केलेले आहेत, त्यांचे शिक्कामोर्तब रविवारच्या कायद्यापूर्वीच झालेले असते; कारण जगाला इशारा देता येतो, आणि म्हणूनच बाबेलमधून बाहेर येण्यासाठी बोलावता येते, ते फक्त तेव्हाच, जेव्हा रविवारच्या कायद्याच्या संकटात पुरुष व स्त्रिया देवाच्या शिक्क्यासह दिसतात. एक लक्ष चव्वेचाळीस हजारांच्या शिक्कामोर्तबाची सुरुवात ११ सप्टेंबर २००१ रोजी झाली, परंतु शिक्कामोर्तबाचा काळ विलंबित झाला.</w:t>
      </w:r>
    </w:p>
    <w:p>
      <w:pPr>
        <w:pStyle w:val="ArticleBody"/>
        <w:jc w:val="left"/>
      </w:pPr>
      <w:r>
        <w:rPr>
          <w:rFonts w:ascii="Nirmala UI" w:hAnsi="Nirmala UI" w:eastAsia="Nirmala UI" w:cs="Nirmala UI"/>
        </w:rPr>
        <w:t>सर्व संदेष्टे शेवटच्या पिढीशी संबोधित आहेत, आणि हा उतारा थेट अंतिम पिढीशी संबंधित आहे. या अंतिम पिढीत देवाच्या लोकांनी “त्याच्या सल्ल्यानुसार चालले” नाही, आणि त्या कारणास्तव मुद्रांकनाचा काळ अडथळला गेला व विलंबित झाला. तो विलंबित व अडथळला गेला प्रकटीकरण अध्याय अकरामधील अथांग खड्ड्यातून आलेल्या त्या पशूमुळे, ज्याने त्या दोन संदेष्ट्यांची हत्या केली. फ्रेंच राज्यक्रांतीच्या काळात तो पशू नास्तिकता होता, आणि त्याने त्या नास्तिक चळवळीचे प्रतिरूप धारण केले, जी “वोक-इझम” प्रवर्तित करणाऱ्यांनी परिचित करून दिली; तीच आता जगासमोर उभी ठाकली आहे, फ्यूचर फॉर अमेरिका या चळवळीत आणली गेली, आणि मग फ्यूचर फॉर अमेरिका देवाच्या सल्ल्यानुसार चालणे थांबवून बसले आणि ज्यांनी आपला आधुनिक समलैंगिक अजेंडा पुढे रेटला, तसेच काळनिश्चितीचा प्रचार करणाऱ्या इतरांच्या संयोगाने, त्यांच्या प्रभावाला मुद्रांकनाच्या काळात अडथळा निर्माण करण्यास अनुमती दिली.</w:t>
      </w:r>
    </w:p>
    <w:p>
      <w:pPr>
        <w:pStyle w:val="ArticleScripture"/>
        <w:jc w:val="left"/>
      </w:pPr>
      <w:r>
        <w:rPr>
          <w:rFonts w:ascii="Nirmala UI" w:hAnsi="Nirmala UI" w:eastAsia="Nirmala UI" w:cs="Nirmala UI"/>
        </w:rPr>
        <w:t>“मला प्रकट करण्यात आलेल्या अनेक गोष्टी माझ्या मनावर इतक्या दाटून येत आहेत की त्या कशा व्यक्त कराव्यात हे मला क्वचितच समजते. तरीही मी मौन बाळगू शकत नाही. जे मनुष्य स्वतःला आपल्या सहकारी मनुष्यांवर राज्य करण्यासाठी उभे करतात, आणि ज्या योजना पवित्र आत्म्याने निषिद्ध ठरविल्या आहेत त्या अंमलात आणतात, अशा मनुष्यांविषयी प्रभू संतप्त आहे. देवाने या मनुष्यांना स्थापन केलेले नाही, हे ओळखण्यात तुम्ही केलेले अपयश पाहून मला व्यक्त करता येण्यापेक्षा अधिक आश्चर्य वाटते. गोष्टींची ही नवी व्यवस्था तुम्हाला सावध करावयास हवी, कारण तिला स्वर्गाची मान्यता नव्हती.”</w:t>
      </w:r>
    </w:p>
    <w:p>
      <w:pPr>
        <w:pStyle w:val="ArticleScripture"/>
        <w:jc w:val="left"/>
      </w:pPr>
      <w:r>
        <w:rPr>
          <w:rFonts w:ascii="Nirmala UI" w:hAnsi="Nirmala UI" w:eastAsia="Nirmala UI" w:cs="Nirmala UI"/>
        </w:rPr>
        <w:t>“स्वाभाविक हृदयाने देवाच्या कार्यामध्ये स्वतःची कलुषित, भ्रष्ट करणारी तत्त्वे आणू नयेत. आपल्या विश्वासाच्या तत्त्वांचे कोणतेही आच्छादन असता कामा नये. तिसऱ्या देवदूताचा संदेश देवाच्या लोकांद्वारे घोषित झाला पाहिजे. तो महान घोषणेत परिवर्तित झाला पाहिजे. प्रभूने एक वेळ नेमून ठेवली आहे, जेव्हा तो कार्याचा समारोप करील; परंतु ती वेळ केव्हा येईल? या शेवटच्या दिवसांसाठी जाहीर करावयाचे सत्य सर्व राष्ट्रांना साक्ष म्हणून पुढे जाईल, तेव्हा अंत येईल. जर सैतानाची सत्ता देवाच्या मंदिरातच प्रवेश करून, आपल्या इच्छेप्रमाणे गोष्टी हाताळू शकत असेल, तर तयारीचा काळ लांबविला जाईल.”</w:t>
      </w:r>
    </w:p>
    <w:p>
      <w:pPr>
        <w:pStyle w:val="ArticleScripture"/>
        <w:jc w:val="left"/>
      </w:pPr>
      <w:r>
        <w:rPr>
          <w:rFonts w:ascii="Nirmala UI" w:hAnsi="Nirmala UI" w:eastAsia="Nirmala UI" w:cs="Nirmala UI"/>
        </w:rPr>
        <w:t>“देवाने आपल्या लोकांसाठी आशीर्वादाचा संदेश घेऊन पाठविलेल्या पुरुषांचा विरोध करण्यासाठी जे आंदोलन उभे केले गेले, त्याचे गुपित येथे आहे. त्या पुरुषांचा तिरस्कार करण्यात आला. जसा ख्रिस्ताचा स्वतःच्या पहिल्या आगमनावेळी द्वेष करण्यात आला आणि त्याला तुच्छ मानण्यात आले, तसाच त्या पुरुषांचा आणि देवाच्या संदेशाचा द्वेष करण्यात आला व तुच्छता केली गेली. जबाबदारीच्या पदांवरील पुरुषांनी सैतानाने प्रकट केलेले तेच गुणधर्म प्रगट केले आहेत. त्यांनी मनांवर राज्य करण्याचा, लोकांच्या विचारशक्तीला आणि त्यांच्या प्रतिभेला मानवी अधिकारक्षेत्राखाली आणण्याचा प्रयत्न केला आहे. देवाच्या सेवकांना अशा मनुष्यांच्या नियंत्रणाखाली आणण्याचा प्रयत्न झाला आहे, ज्यांच्याकडे देवाचे ज्ञान व शहाणपण नाही, किंवा पवित्र आत्म्याच्या मार्गदर्शनाखालील अनुभव नाही. अशी तत्त्वे जन्माला आली आहेत की ज्यांनी कधीही दिवसाचा प्रकाश पाहू नये होता. त्या अनधिकृत अपत्याला जीवनाचा पहिला श्वास घेताच गुदमरून टाकले गेले पाहिजे होते. सीमित मनुष्य देवाविरुद्ध, सत्याविरुद्ध, आणि प्रभूने निवडलेल्या संदेशवाहकांविरुद्ध युद्ध करीत आले आहेत, आणि त्यांनी धाडसाने वापरू शकतील त्या प्रत्येक उपायाने त्यांचे कार्य निष्फळ करण्याचा प्रयत्न केला आहे. ज्यांनी देवाच्या संदेशांना तुच्छ लेखले आहे, आणि शास्त्री व परुशी यांच्याप्रमाणे, ज्या पुरुषांचा देवाने आपल्या लोकांना आवश्यक असलेला प्रकाश व सत्य सादर करण्यासाठी उपयोग केला, त्यांचाच तिरस्कार केला आहे, अशा लोकांच्या शहाणपणात आणि योजनांत कोणता सद्गुण होता, हे कृपया विचार करा.” The 1888 Materials, 1525.</w:t>
      </w:r>
    </w:p>
    <w:p>
      <w:pPr>
        <w:pStyle w:val="ArticleBody"/>
        <w:jc w:val="left"/>
      </w:pPr>
      <w:r>
        <w:rPr>
          <w:rFonts w:ascii="Nirmala UI" w:hAnsi="Nirmala UI" w:eastAsia="Nirmala UI" w:cs="Nirmala UI"/>
        </w:rPr>
        <w:t>११ सप्टेंबर २००१ रोजी सुरू झालेला मुद्रांकनाचा काळ अडथळ्यात आला, कारण सैतानाच्या प्रतिनिधींना “अगदी देवाच्या मंदिरातच” प्रवेश करण्यास परवानगी देण्यात आली. येथे पाहावयाचा मुद्दा असा आहे की १७९८ पासून १८४४ पर्यंत मिलराईट मंदिर उभारले गेले, आणि २२ ऑक्टोबर १८४४ रोजी कराराचा दूत अचानक आपल्या मंदिरात आला. मंदिर आणि सैन्यदल यांना पोपसत्तेने एक हजार दोनशे साठ वर्षे तुडवून टाकले होते, आणि जेव्हा पोपसत्तेला तिची घातक जखम प्राप्त झाली, तेव्हा ख्रिस्ताने मिलराईट मंदिर उभारण्याचे कार्य सुरू केले; आणि मंदिराचे प्रतीक अनेक साक्षींच्या आधारे छेचाळीस हा अंक आहे.</w:t>
      </w:r>
    </w:p>
    <w:p>
      <w:pPr>
        <w:pStyle w:val="ArticleBody"/>
        <w:jc w:val="left"/>
      </w:pPr>
      <w:r>
        <w:rPr>
          <w:rFonts w:ascii="Nirmala UI" w:hAnsi="Nirmala UI" w:eastAsia="Nirmala UI" w:cs="Nirmala UI"/>
        </w:rPr>
        <w:t>११ ऑगस्ट, १८४० रोजी, प्रकटीकरण दहाव्या अध्यायातील देवदूत खाली उतरला, आणि प्रोटेस्टंटवादावरील न्यायनिवाड्याची सुरुवात झाली. तो इतिहास अक्षरशः पुन्हा घडतो.</w:t>
      </w:r>
    </w:p>
    <w:p>
      <w:pPr>
        <w:pStyle w:val="ArticleBody"/>
        <w:jc w:val="left"/>
      </w:pPr>
      <w:r>
        <w:rPr>
          <w:rFonts w:ascii="Nirmala UI" w:hAnsi="Nirmala UI" w:eastAsia="Nirmala UI" w:cs="Nirmala UI"/>
        </w:rPr>
        <w:t>शास्त्रांमध्ये “पूर्वेकडील वारा” हाच तर्शीशच्या जहाजांना बुडवितो, आणि त्या महान सोर नगरीस पाडून टाकतो, आणि राजे व व्यापारी यांना तीन वेळा आक्रोश करून म्हणण्यास लावतो, “हाय, हाय” (अहो, अहो). परंतु आपण विचारात घेत असलेल्या यशयाच्या उताऱ्यात, “पूर्वेकडील वारा” याचा दिवस हा असा दिवस आहे की जेव्हा देव “आपला प्रचंड वारा आवरतो.” या उताऱ्यात “पूर्वेकडील वारा” रोखून धरलेला आहे, जेणेकरून तिसऱ्या देवदूताचे कार्य अडथळले जाऊ नये; असे कार्य जे उत्तरवर्षावाच्या काळात पूर्ण होते. या उताऱ्यात आवरून ठेवलेल्या “पूर्वेकडील वारा” या विषयाद्वारे उत्तरवर्षाव, तिसऱ्या देवदूताचे कार्य, आणि बाबेलमध्ये असलेल्या देवाच्या इतर लेकरांना बाहेर गोळा करणे, हे ओळखले जात आहे. त्या कालखंडात, एक लाख चव्वेचाळीस हजारांच्या शिक्कामोर्तबाच्या काळात, चार देवदूत चार वारे धरून ठेवत आहेत.</w:t>
      </w:r>
    </w:p>
    <w:p>
      <w:pPr>
        <w:pStyle w:val="ArticleScripture"/>
        <w:jc w:val="left"/>
      </w:pPr>
      <w:r>
        <w:rPr>
          <w:rFonts w:ascii="Nirmala UI" w:hAnsi="Nirmala UI" w:eastAsia="Nirmala UI" w:cs="Nirmala UI"/>
        </w:rPr>
        <w:t>आणि या गोष्टींनंतर मी पृथ्वीच्या चार कोपऱ्यांवर उभे असलेले चार देवदूत पाहिले; ते पृथ्वीचे चार वारे धरून ठेवत होते, यासाठी की वारा पृथ्वीवर, समुद्रावर किंवा कोणत्याही झाडावर वाहू नये. आणि मी पूर्वेकडून वर येणारा दुसरा एक देवदूत पाहिला; त्याच्याजवळ जिवंत देवाचा शिक्का होता; आणि ज्यांना पृथ्वी व समुद्र यांना हानी पोहोचविण्याचा अधिकार देण्यात आला होता अशा त्या चार देवदूतांना त्याने मोठ्या आवाजाने हाक मारून म्हटले, “जोपर्यंत आम्ही आमच्या देवाच्या सेवकांच्या कपाळांवर शिक्का मारत नाही, तोपर्यंत पृथ्वीला, समुद्राला किंवा झाडांना हानी पोहोचवू नका.” प्रकटीकरण 7:1–3.</w:t>
      </w:r>
    </w:p>
    <w:p>
      <w:pPr>
        <w:pStyle w:val="ArticleBody"/>
        <w:jc w:val="left"/>
      </w:pPr>
      <w:r>
        <w:rPr>
          <w:rFonts w:ascii="Nirmala UI" w:hAnsi="Nirmala UI" w:eastAsia="Nirmala UI" w:cs="Nirmala UI"/>
        </w:rPr>
        <w:t>“पूर्व वाऱ्याचे” थांबविणे, “क्रोधित राष्ट्रांना” आवर घालणे, आणि “चार वाऱ्यांना” रोखून धरणे—हे सर्व उत्तरकालीन वर्षावाच्या काळात घडते; कारण उत्तरकालीन वर्षावाच्याच काळात देवाची मुद्रा त्याच्या लोकांवर ठेवली जाते. चार देवदूत ज्यांना रोखून धरत आहेत ते चार वारे इस्लामचे प्रतीक आहेत.</w:t>
      </w:r>
    </w:p>
    <w:p>
      <w:pPr>
        <w:pStyle w:val="ArticleScripture"/>
        <w:jc w:val="left"/>
      </w:pPr>
      <w:r>
        <w:rPr>
          <w:rFonts w:ascii="Nirmala UI" w:hAnsi="Nirmala UI" w:eastAsia="Nirmala UI" w:cs="Nirmala UI"/>
        </w:rPr>
        <w:t>“देवदूत चार वारे धरून ठेवत आहेत; त्यांचे चित्रण एका संतप्त घोड्याप्रमाणे केले आहे, जो बंधनातून सुटून संपूर्ण पृथ्वीच्या पृष्ठभागावर झेपावण्यास उत्सुक आहे, आणि आपल्या मार्गात विनाश व मृत्यू घेऊन चालला आहे.”</w:t>
      </w:r>
    </w:p>
    <w:p>
      <w:pPr>
        <w:pStyle w:val="ArticleScripture"/>
        <w:jc w:val="left"/>
      </w:pPr>
      <w:r>
        <w:rPr>
          <w:rFonts w:ascii="Nirmala UI" w:hAnsi="Nirmala UI" w:eastAsia="Nirmala UI" w:cs="Nirmala UI"/>
        </w:rPr>
        <w:t>“अनंत जगाच्या अगदी उंबरठ्यावर असताना आपण झोपून राहावे काय? आपण जड, शीत आणि मृतवत् असावे काय? अहो, आपल्या मंडळ्यांत देवाचा आत्मा आणि त्याचा जीवनश्वास त्याच्या लोकांमध्ये फुंकला जावा, म्हणजे ते आपल्या पायांवर उभे राहून जगतील. आपल्याला हे पाहण्याची गरज आहे की मार्ग अरुंद आहे, आणि द्वार संकुचित आहे. परंतु आपण त्या संकुचित द्वारातून आत गेल्यावर, त्याची विशालता अमर्याद आहे.” Manuscript Releases, volume 20, 217.</w:t>
      </w:r>
    </w:p>
    <w:p>
      <w:pPr>
        <w:pStyle w:val="ArticleBody"/>
        <w:jc w:val="left"/>
      </w:pPr>
      <w:r>
        <w:rPr>
          <w:rFonts w:ascii="Nirmala UI" w:hAnsi="Nirmala UI" w:eastAsia="Nirmala UI" w:cs="Nirmala UI"/>
        </w:rPr>
        <w:t>आपण या वास्तवांचा पुढील लेखात अधिक विचार करू, कारण बायबल भविष्यवाणीतील आठव्या राज्याने, जे सात राज्यांपैकीच एक आहे, प्रतिनिधित्व केलेल्या “या राजांच्या दिवसांत” देव एक सार्वकालिक राज्य स्थापन करतो.</w:t>
      </w:r>
    </w:p>
    <w:p>
      <w:pPr>
        <w:pStyle w:val="ArticleScripture"/>
        <w:jc w:val="left"/>
      </w:pPr>
      <w:r>
        <w:rPr>
          <w:rFonts w:ascii="Nirmala UI" w:hAnsi="Nirmala UI" w:eastAsia="Nirmala UI" w:cs="Nirmala UI"/>
        </w:rPr>
        <w:t>आणि या राजांच्या दिवसांत स्वर्गाचा देव असे एक राज्य स्थापन करील, जे कधीही नाश पावणार नाही; आणि ते राज्य इतर लोकांच्या हाती सोपविले जाणार नाही; परंतु ते या सर्व राज्यांचे तुकडे तुकडे करील व त्यांचा संपूर्ण अंत करील; आणि ते सर्वकाळ स्थिर राहील. कारण तू पाहिले की तो दगड हातांनी नव्हे तर पर्वतापासून तोडला गेला, आणि त्याने लोखंड, पितळ, माती, चांदी आणि सोने यांचे तुकडे तुकडे केले; महान देवाने राजाला पुढे काय घडणार आहे ते कळविले आहे; आणि हे स्वप्न निश्चित आहे, आणि त्याचा अर्थ अचूक आहे. दानियेल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साठ-सहा</dc:title>
  <dc:subject>प्रेषितीय स्वरसमूहाचे उलगडणे: मुद्रांकित करण्याचा काळ, उत्तरवृष्टी, आणि बाबेलमधून बाहेर पडण्याचे आवाहन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