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एकोणनव्वद क्रमांकाचा ग्रंथ</w:t>
      </w:r>
    </w:p>
    <w:p>
      <w:pPr>
        <w:pStyle w:val="ArticleSubtitle"/>
        <w:jc w:val="left"/>
      </w:pPr>
      <w:r>
        <w:rPr>
          <w:rFonts w:ascii="Nirmala UI" w:hAnsi="Nirmala UI" w:eastAsia="Nirmala UI" w:cs="Nirmala UI"/>
        </w:rPr>
        <w:t>अॅडव्हेंटिझममधील “डेली”च्या खोट्या सिद्धांतांचे उकलन: एक ऐतिहासिक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2024-02-22</w:t>
      </w:r>
    </w:p>
    <w:p>
      <w:pPr>
        <w:pStyle w:val="ArticleBody"/>
        <w:jc w:val="left"/>
      </w:pPr>
      <w:r>
        <w:rPr>
          <w:rFonts w:ascii="Nirmala UI" w:hAnsi="Nirmala UI" w:eastAsia="Nirmala UI" w:cs="Nirmala UI"/>
        </w:rPr>
        <w:t>दानीएलच्या पुस्तकावरील या लेखमालेतील एक्याऐंशीव्या लेखात आम्ही Manuscript Releases, volume 20, 17–22 येथील एक उतारा समाविष्ट केला होता, जिथे Sister White स्पष्टपणे ओळख करून देते की “the daily” हे ख्रिस्ताच्या पवित्रस्थानाचे प्रतिनिधित्व करते, ही शिकवण Elders Prescott आणि Daniells यांना “स्वर्गातून हाकलून देण्यात आलेल्या देवदूतां”कडून देण्यात आली होती. तिने प्रत्यक्षात “the daily” विषयी त्यांच्या खोट्या कल्पनेची ओळख मी जशी करून दिली आहे तशी केलेली नाही, परंतु इतिहासातील नोंद इतकी स्पष्ट आहे की ते हेच सत्य म्हणून स्थापित करण्याचा प्रयत्न करीत होते. ते Uriah Smith यांच्या Daniel and the Revelation या पुस्तकातील त्या भागांचे पुनर्लेखन करण्याचा प्रयत्न करीत होते, जे “the daily” विषयीच्या त्या समजुतीचे समर्थन करतात, जी ती Early Writings, page seventy-four मध्ये योग्य दृष्टिकोन म्हणून ओळख करते.</w:t>
      </w:r>
    </w:p>
    <w:p>
      <w:pPr>
        <w:pStyle w:val="ArticleBody"/>
        <w:jc w:val="left"/>
      </w:pPr>
      <w:r>
        <w:rPr>
          <w:rFonts w:ascii="Nirmala UI" w:hAnsi="Nirmala UI" w:eastAsia="Nirmala UI" w:cs="Nirmala UI"/>
        </w:rPr>
        <w:t>W. W. Prescott यांनी The Protestant या शीर्षकाचे एक नियतकालिक प्रकाशित केले होते, ज्यामध्ये “the daily” विषयीच्या खोट्या दृष्टिकोनाला उंचावणे हाच एकमेव विषय होता. तो आणि जनरल कॉन्फरन्सचे अध्यक्ष, A. G. Daniells, अॅडव्हेंटिझममध्ये त्या खोट्या सिद्धांताला प्रस्थापित मत म्हणून स्थापन करण्यासाठी Prescott यांच्या प्रयत्नांना पुढे चालना देणारे सैतानी अग्रदूत बनले; परंतु Ellen White जिवंत असताना, त्या सैतानी प्रयत्नातील त्यांचे यश आवरले गेले होते. 1931 मध्ये, Daniells यांनी असा अहवाल दिला की Manuscript Releases मधील उतारा ज्या वर्षी लिहिला गेला होता (1910), त्याच वर्षी त्यांची (Daniells यांची) Sister White यांच्याशी “the daily” या विषयावर भेट झाली होती, आणि त्यांनी त्यांना असे मानण्यास प्रवृत्त केले होते की तो आणि Prescott यांचा दृष्टिकोन बरोबर होता.</w:t>
      </w:r>
    </w:p>
    <w:p>
      <w:pPr>
        <w:pStyle w:val="ArticleBody"/>
        <w:jc w:val="left"/>
      </w:pPr>
      <w:r>
        <w:rPr>
          <w:rFonts w:ascii="Nirmala UI" w:hAnsi="Nirmala UI" w:eastAsia="Nirmala UI" w:cs="Nirmala UI"/>
        </w:rPr>
        <w:t>हा इतिहास समजून घेणे महत्त्वाचे आहे, कारण आपण आता १९८९ मध्ये प्रकट झालेल्या ज्ञानवृद्धीचा विचार आरंभ करीत आहोत, जेव्हा पवित्र सुधाररेषा आणि दानियेल अध्याय ११ मधील शेवटची सहा वचने उघडकीस आली. दानियेल ११:४० या वचनाच्या परिपूर्तीत सोव्हिएत संघाच्या पतनामुळे उत्पन्न झालेला प्रकाश ओळखण्यासाठी “दैनिक,” आणि “दैनिक” द्वारे प्रतिनिधित्व केलेला भविष्यसूचक इतिहास यांचे योग्य आकलन आवश्यक आहे; कारण तो इतिहास दानियेल अध्याय ११ मधील वचने ४० ते ४५ मध्ये त्या इतिहासाच्या पुनरावृत्तीचे चित्रण करतो. ती वचने हे ओळख करून देतात की त्या वचनांमध्ये उघडकीस येणारा संदेश म्हणजे “पूर्वेकडील व उत्तरेकडील वार्ता” होय, जी देवाच्या लोकांवर अंतिम छळ आणते.</w:t>
      </w:r>
    </w:p>
    <w:p>
      <w:pPr>
        <w:pStyle w:val="ArticleScripture"/>
        <w:jc w:val="left"/>
      </w:pPr>
      <w:r>
        <w:rPr>
          <w:rFonts w:ascii="Nirmala UI" w:hAnsi="Nirmala UI" w:eastAsia="Nirmala UI" w:cs="Nirmala UI"/>
        </w:rPr>
        <w:t>परंतु पूर्वेकडून व उत्तरेकडून येणाऱ्या वार्ता त्याला व्याकुळ करतील; म्हणून तो पुष्कळांना नाश करण्यासाठी आणि संपूर्णपणे नाहीसे करण्यासाठी मोठ्या क्रोधाने बाहेर पडील. आणि तो समुद्रांच्या मध्ये त्या वैभवशाली पवित्र पर्वतावर आपल्या राजमहालाचे तंबू उभारील; तरीही त्याचा अंत येईल, आणि त्याला कोणीही सहाय्य करणार नाही. दानिएल 11:44, 45.</w:t>
      </w:r>
    </w:p>
    <w:p>
      <w:pPr>
        <w:pStyle w:val="ArticleBody"/>
        <w:jc w:val="left"/>
      </w:pPr>
      <w:r>
        <w:rPr>
          <w:rFonts w:ascii="Nirmala UI" w:hAnsi="Nirmala UI" w:eastAsia="Nirmala UI" w:cs="Nirmala UI"/>
        </w:rPr>
        <w:t>१९८९ मध्ये सोव्हिएत युनियनच्या पतनाच्या वेळी उघड करण्यात आलेला चाळीसाव्या वचनाचा संदेश हा उत्तरवर्षावाचा संदेश आहे, जो पोपसत्ता (उत्तरेकडील राजा) हिला “अनेकांचा नाश करण्यासाठी आणि त्यांचा पूर्णपणे संहार करण्यासाठी मोठ्या कोपाने पुढे निघण्यास” कारणीभूत ठरेल. भविष्यसूचक अर्थाने “वार्ता” म्हणजे एक संदेश होय.</w:t>
      </w:r>
    </w:p>
    <w:p>
      <w:pPr>
        <w:pStyle w:val="ArticleScripture"/>
        <w:jc w:val="left"/>
      </w:pPr>
      <w:r>
        <w:rPr>
          <w:rFonts w:ascii="Nirmala UI" w:hAnsi="Nirmala UI" w:eastAsia="Nirmala UI" w:cs="Nirmala UI"/>
        </w:rPr>
        <w:t>आणि पाठविल्यावाचून ते प्रचार कसा करतील? जसे लिहिले आहे, शांतीच्या सुवार्तेचा प्रचार करणाऱ्यांचे, आणि उत्तम गोष्टींची आनंदवार्ता आणणाऱ्यांचे पाय किती सुंदर आहेत! रोमकरांस 10:15.</w:t>
      </w:r>
    </w:p>
    <w:p>
      <w:pPr>
        <w:pStyle w:val="ArticleBody"/>
        <w:jc w:val="left"/>
      </w:pPr>
      <w:r>
        <w:rPr>
          <w:rFonts w:ascii="Nirmala UI" w:hAnsi="Nirmala UI" w:eastAsia="Nirmala UI" w:cs="Nirmala UI"/>
        </w:rPr>
        <w:t>उत्तरकाळच्या पावसाचा संदेश हा देवाच्या शेवटच्या दिवसांतील पहारेकऱ्यांनी सादर केलेला संदेश आहे; ते द्राक्षमळ्याचे गीत आणि मोशे व कोकरू यांचे गीत गातात.</w:t>
      </w:r>
    </w:p>
    <w:p>
      <w:pPr>
        <w:pStyle w:val="ArticleScripture"/>
        <w:jc w:val="left"/>
      </w:pPr>
      <w:r>
        <w:rPr>
          <w:rFonts w:ascii="Nirmala UI" w:hAnsi="Nirmala UI" w:eastAsia="Nirmala UI" w:cs="Nirmala UI"/>
        </w:rPr>
        <w:t>जो सुवार्ता आणतो, जो शांतीची घोषणा करतो, जो कल्याणाची सुवार्ता आणतो, जो तारणाची घोषणा करतो, जो सियोनास म्हणतो, तुझा देव राज्य करीत आहे—त्याचे पाय पर्वतांवर किती सुंदर दिसतात! तुझे पहारेकरी आपला आवाज उंचावतील; ते एकमुखाने गातील; कारण परमेश्वर सियोनास पुन्हा उभारी देईल तेव्हा ते समोरासमोर पाहतील. यशया 52:7, 8.</w:t>
      </w:r>
    </w:p>
    <w:p>
      <w:pPr>
        <w:pStyle w:val="ArticleBody"/>
        <w:jc w:val="left"/>
      </w:pPr>
      <w:r>
        <w:rPr>
          <w:rFonts w:ascii="Nirmala UI" w:hAnsi="Nirmala UI" w:eastAsia="Nirmala UI" w:cs="Nirmala UI"/>
        </w:rPr>
        <w:t>दानिएल अकराच्या चव्वेचाळीसाव्या वचनातील “वार्ता” पापाच्या मनुष्याला संतप्त करतात, आणि पोपसत्तेच्या अंतिम रक्तस्नानाची पूर्तता होते. तो संदेश म्हणजे तिसऱ्या देवदूताचा संदेश होय, जो लवकरच येऊ घातलेल्या रविवार कायद्याच्या वेळी मोठ्या आक्रोशात परिवर्तित होतो.</w:t>
      </w:r>
    </w:p>
    <w:p>
      <w:pPr>
        <w:pStyle w:val="ArticleScripture"/>
        <w:jc w:val="left"/>
      </w:pPr>
      <w:r>
        <w:rPr>
          <w:rFonts w:ascii="Nirmala UI" w:hAnsi="Nirmala UI" w:eastAsia="Nirmala UI" w:cs="Nirmala UI"/>
        </w:rPr>
        <w:t>“ज्यांना प्रकाश प्राप्त झाला नाही आणि चौथ्या आज्ञेचे बंधन त्यांनी पाहिले नाही, तोपर्यंत कोणीही दोषी ठरत नाही. परंतु जेव्हा बनावट सब्बाथाची अंमलबजावणी करणारा हुकूम निघेल, आणि ‘तिसऱ्या देवदूताचा’ मोठा घोष मनुष्यांना पशू व त्याच्या प्रतिमेच्या उपासनेविरुद्ध सावध करील, तेव्हा खोटे आणि खरे यांच्यामधील रेषा स्पष्टपणे आखली जाईल. मग जे अजूनही अपराधातच टिकून राहतील, ते पशूची खूण स्वीकारतील.” Signs of the Times, November 8, 1899.</w:t>
      </w:r>
    </w:p>
    <w:p>
      <w:pPr>
        <w:pStyle w:val="ArticleBody"/>
        <w:jc w:val="left"/>
      </w:pPr>
      <w:r>
        <w:rPr>
          <w:rFonts w:ascii="Nirmala UI" w:hAnsi="Nirmala UI" w:eastAsia="Nirmala UI" w:cs="Nirmala UI"/>
        </w:rPr>
        <w:t>पापसत्तेला संतप्त करणाऱ्या “पूर्वेकडून व उत्तरेकडून येणाऱ्या वार्ता”, ज्या रविवारच्या कायद्याच्या वेळी प्रबळ मोठ्या घोषणेत परिवर्तित होतात, आणि तो संदेश म्हणजे 11 सप्टेंबर 2001 रोजी आरंभ झालेल्या उत्तरवर्षावाचा संदेश होय. “मोठा आवाज” ही अभिव्यक्ती एक भविष्यवाणी-संबंधी संज्ञा आहे, जी वाढत जाणाऱ्या सामर्थ्याचे प्रतिनिधित्व करते.</w:t>
      </w:r>
    </w:p>
    <w:p>
      <w:pPr>
        <w:pStyle w:val="ArticleScripture"/>
        <w:jc w:val="left"/>
      </w:pPr>
      <w:r>
        <w:rPr>
          <w:rFonts w:ascii="Nirmala UI" w:hAnsi="Nirmala UI" w:eastAsia="Nirmala UI" w:cs="Nirmala UI"/>
        </w:rPr>
        <w:t>“या काळासाठीचे सत्य, तिसऱ्या देवदूताचा संदेश, मोठ्या आवाजाने जाहीर केला गेला पाहिजे, याचा अर्थ असा की, आपण महान अंतिम परीक्षेजवळ येत असताना, तो वाढत्या सामर्थ्याने घोषित केला गेला पाहिजे.” The 1888 Materials, 1710.</w:t>
      </w:r>
    </w:p>
    <w:p>
      <w:pPr>
        <w:pStyle w:val="ArticleBody"/>
        <w:jc w:val="left"/>
      </w:pPr>
      <w:r>
        <w:rPr>
          <w:rFonts w:ascii="Nirmala UI" w:hAnsi="Nirmala UI" w:eastAsia="Nirmala UI" w:cs="Nirmala UI"/>
        </w:rPr>
        <w:t>चव्वेचाळीसाव्या पदातील “वार्ता” ही मानवी कृपाकाल संपण्याच्या अगोदर, मिखाएल उभा राहतो त्या वेळी दिला जाणारा उत्तरवृष्टीचा संदेश आहे. हा तोच उत्तरवृष्टीचा संदेश आहे जो ११ सप्टेंबर २००१ रोजी आला, परंतु एक लाख चव्वेचाळीस हजार जणांवर शिक्का बसल्यानंतर आणि त्यानंतर पवित्र आत्मा अपरिमितपणे ओतला गेल्यावर तो मोठ्या घोषात, म्हणजे मोठ्या आवाजात, परिवर्तित होतो. हाच तो उत्तरवृष्टीचा संदेश आहे ज्याने एक लाख चव्वेचाळीस हजारांच्या शिक्का बसण्याच्या कालखंडाला चिन्हांकित केले.</w:t>
      </w:r>
    </w:p>
    <w:p>
      <w:pPr>
        <w:pStyle w:val="ArticleBody"/>
        <w:jc w:val="left"/>
      </w:pPr>
      <w:r>
        <w:rPr>
          <w:rFonts w:ascii="Nirmala UI" w:hAnsi="Nirmala UI" w:eastAsia="Nirmala UI" w:cs="Nirmala UI"/>
        </w:rPr>
        <w:t>“गाढव” येण्यापासून “सिंह” येईपर्यंत लाओदिकीय अॅडव्हेंटिझमकडून सादर केला जाणारा शांती व सुरक्षिततेचा संदेश हा उत्तरवर्षावाच्या संदेशाचा बनावट पर्याय ठरला आहे. ११ सप्टेंबर, २००१ आणि लवकरच येऊ घातलेल्या रविवारच्या कायद्याच्या दरम्यानचा कालखंड लाओदिकीय अॅडव्हेंटिझमसाठी आध्यात्मिक मृत्यूशय्या दर्शवितो; आणि देवाच्या घराण्याचा (यरुशलेमचा) न्याय झाल्यानंतर ज्यांचा न्याय होतो, ते त्याच कबरीत मरतात. लाओदिकीय अॅडव्हेंटिझमची मृत्यूशय्या गाढव आणि सिंह यांच्या दरम्यान आहे; आणि जो संदेश नाकारला जातो व त्यांच्या मृत्यूस कारणीभूत ठरतो, तो “पूर्वेकडून” (इस्लामचे प्रतीक) आणि उत्तराकडून (पोपसत्तेचे प्रतीक) येणाऱ्या “वार्ता” हा आहे. हाच तोच संदेश आहे, जो तिसऱ्या देवदूताचा संदेश आहे.</w:t>
      </w:r>
    </w:p>
    <w:p>
      <w:pPr>
        <w:pStyle w:val="ArticleBody"/>
        <w:jc w:val="left"/>
      </w:pPr>
      <w:r>
        <w:rPr>
          <w:rFonts w:ascii="Nirmala UI" w:hAnsi="Nirmala UI" w:eastAsia="Nirmala UI" w:cs="Nirmala UI"/>
        </w:rPr>
        <w:t>दानियेल अकराव्या अध्यायातील शेवटची सहा वचने, जी १९८९ मध्ये अंतकाळी उघड करण्यात आली, ती उत्तरवर्षावाचा संदेश आहे, जो अशा काळात घोषित केला जातो की जेव्हा “शांती आणि सुरक्षितता” असा उत्तरवर्षावाचा एक खोटा संदेश घोषित केला जात असतो. उत्तरवर्षावाची परीक्षा प्रथम देवाच्या घराण्यापुढे येते, कारण न्याय तेथूनच आरंभ होतो, आणि त्यानंतर ती देवाच्या घराण्याबाहेरील दुसऱ्या कळपापुढे येते. या कारणास्तव, तिसऱ्या पिढीत लाओदिकीया अॅडव्हेंटिझममध्ये आणण्यात आलेले “असत्य” समजणे अत्यावश्यक आहे; कारण देव ज्या लोकांवर आपला पवित्र आत्मा ओतून त्यांना शिक्कामोर्तब करीत आहे, त्याच वेळी जे सत्याच्या प्रेमाला स्वीकारत नाहीत त्यांच्यावर तो प्रबळ भ्रमही ओततो.</w:t>
      </w:r>
    </w:p>
    <w:p>
      <w:pPr>
        <w:pStyle w:val="ArticleBody"/>
        <w:jc w:val="left"/>
      </w:pPr>
      <w:r>
        <w:rPr>
          <w:rFonts w:ascii="Nirmala UI" w:hAnsi="Nirmala UI" w:eastAsia="Nirmala UI" w:cs="Nirmala UI"/>
        </w:rPr>
        <w:t>विसाव्या शतकाच्या पहिल्या पंधरवड्यात “the daily” विषयी जो वाद उद्भवला, त्यामध्ये “the daily” हे पगानवादाचे प्रतीक आहे, ही योग्य मिलराइट भूमिका ज्यांनी समर्थित केली, त्या पुरुषांपैकी एक म्हणजे F. C. Gilbert होय. Gilbert हे यहुदी धर्मातून रूपांतरित झालेले होते आणि त्यांना हिब्रू भाषा निर्दोषपणे वाचता व बोलता येत होती. हिब्रू भाषेच्या आपल्या ज्ञानाच्या आधारे त्यांनी दानिएलाच्या पुस्तकातील अग्रेसरांची भूमिका समर्थित केली. 1910 मध्ये—ज्याच वर्षी सिस्टर व्हाइट यांनी ते हस्तलिखित लिहिले, जे अनेक दशके पुरले जाणार होते, आणि ज्यात Daniells व Prescott यांच्या “the daily” विषयक मताचा उगम सैतानाच्या देवदूतांकडून झाला होता, असे ओळखून सांगितले होते—त्याच वर्षी Gilbert यांची “the daily” या विषयावर सिस्टर व्हाइट यांच्याशी वैयक्तिक भेट झाली.</w:t>
      </w:r>
    </w:p>
    <w:p>
      <w:pPr>
        <w:pStyle w:val="ArticleBody"/>
        <w:jc w:val="left"/>
      </w:pPr>
      <w:r>
        <w:rPr>
          <w:rFonts w:ascii="Nirmala UI" w:hAnsi="Nirmala UI" w:eastAsia="Nirmala UI" w:cs="Nirmala UI"/>
        </w:rPr>
        <w:t>आपल्याला माहीत आहे की त्यांची भेट झाली होती, कारण त्यांनी तत्काळ (दुसऱ्या दिवशी) सिस्टर व्हाइट यांच्याशी झालेल्या त्या भेटीचा सारांश लिहून काढला. १९३१ मध्ये A. G. Daniells यांनी असा दावा केला की त्यांची “the daily” या विषयावर त्याच वर्षी—१९१० मध्ये—सिस्टर व्हाइट यांच्याशी भेट झाली होती. Daniells यांनी असा दावा केला की सिस्टर व्हाइट यांनी त्यांच्यापुढे “the daily” हे ख्रिस्ताच्या पवित्रस्थानातील सेवाकार्याचे प्रतीक आहे, याशिवाय दुसरा कोणताही निष्कर्ष ठेवला नाही. परंतु Daniells यांचा भेटीचा हा दावा केवळ “खोटे” नव्हता, तर ते भविष्यवाणीतील ते “खोटे” आहे, जे प्रबळ भ्रम निर्माण करते.</w:t>
      </w:r>
    </w:p>
    <w:p>
      <w:pPr>
        <w:pStyle w:val="ArticleBody"/>
        <w:jc w:val="left"/>
      </w:pPr>
      <w:r>
        <w:rPr>
          <w:rFonts w:ascii="Nirmala UI" w:hAnsi="Nirmala UI" w:eastAsia="Nirmala UI" w:cs="Nirmala UI"/>
        </w:rPr>
        <w:t>ज्यांना 1843 आणि 1850 च्या चार्ट्सचा प्रवेश उपलब्ध नसू शकतो, त्यांच्यासाठी हे समजणे महत्त्वाचे आहे की, 1843 चा चार्ट 1842 मध्ये प्रकाशित झाला तेव्हा, मिलरवादी अजूनही असे मानत होते की तेवीसशे वर्षांच्या भविष्यवाणीच्या परिपूर्तीसाठी शुद्ध केले जाणारे पवित्रस्थान म्हणजे पृथ्वी होय. 1850 चा चार्ट त्यांनी प्रकाशित केला तेव्हा, शुद्ध केले जाणारे पवित्रस्थान हे स्वर्गीय पवित्रस्थान आहे, हे त्यांना तेव्हा ज्ञात झाले होते. या कारणास्तव 1843 च्या चार्टमध्ये देवाच्या पवित्रस्थानाचे कोणतेही चित्रण नाही, परंतु 1850 च्या चार्टमध्ये देवाच्या पवित्रस्थानाचे चित्रण आहे. हे महत्त्वाचे आहे, कारण डॅनिएल्सने असा दावा केला की सिस्टर व्हाइट यांच्याशी झालेल्या त्याच्या मुलाखतीत त्याने तिला 1843 चा चार्ट दाखविला आणि त्या चार्टवरील पवित्रस्थान तिला दाखवून दिले. ते अशक्य होते, कारण 1843 च्या चार्टमध्ये कोणतेही पवित्रस्थान नाही. त्याचा मुलाखतीचा दावा हा एक “असत्य” होता.</w:t>
      </w:r>
    </w:p>
    <w:p>
      <w:pPr>
        <w:pStyle w:val="ArticleBody"/>
        <w:jc w:val="left"/>
      </w:pPr>
      <w:r>
        <w:rPr>
          <w:rFonts w:ascii="Nirmala UI" w:hAnsi="Nirmala UI" w:eastAsia="Nirmala UI" w:cs="Nirmala UI"/>
        </w:rPr>
        <w:t>२००९ साली मी हा इतिहास अभ्यासत असताना, आणि या विषयाच्या दोन्ही बाजूंवरील पुरुषांनी “the daily” या विषयासंबंधी सिस्टर व्हाईट यांच्याशी मुलाखत झाल्याचा दावा केला होता, याची मला जाणीव झाली, तेव्हा मी Ellen White Estate यांना ईमेल करून विचारले की १९१० मध्ये सिस्टर व्हाईट यांच्या मुलाखतींची नोंद असलेली नोंदवही त्यांच्याकडे उपलब्ध आहे काय. त्यांनी उत्तर दिले की ती नोंदवही अजूनही त्यांच्याकडे आहे. पुढे माझा ईमेल आणि Ellen White Estate यांचे उत्तर दिले आहे.</w:t>
      </w:r>
    </w:p>
    <w:p>
      <w:pPr>
        <w:pStyle w:val="ArticleBody"/>
        <w:jc w:val="left"/>
      </w:pPr>
      <w:r>
        <w:rPr>
          <w:rFonts w:ascii="Nirmala UI" w:hAnsi="Nirmala UI" w:eastAsia="Nirmala UI" w:cs="Nirmala UI"/>
        </w:rPr>
        <w:t>सोमवार, १९ जानेवारी, २००९</w:t>
      </w:r>
    </w:p>
    <w:p>
      <w:pPr>
        <w:pStyle w:val="ArticleBody"/>
        <w:jc w:val="left"/>
      </w:pPr>
      <w:r>
        <w:rPr>
          <w:rFonts w:ascii="Nirmala UI" w:hAnsi="Nirmala UI" w:eastAsia="Nirmala UI" w:cs="Nirmala UI"/>
        </w:rPr>
        <w:t>ज्यांना संबंधित आहे त्यांच्यासाठी:</w:t>
      </w:r>
    </w:p>
    <w:p>
      <w:pPr>
        <w:pStyle w:val="ArticleBody"/>
        <w:jc w:val="left"/>
      </w:pPr>
      <w:r>
        <w:rPr>
          <w:rFonts w:ascii="Nirmala UI" w:hAnsi="Nirmala UI" w:eastAsia="Nirmala UI" w:cs="Nirmala UI"/>
        </w:rPr>
        <w:t>मी असे ऐकले आहे की एक नोंदवही होती, ज्यात सिस्टर व्हाईट यांच्याशी कोणी मुलाखती घेतल्या आणि त्या मुलाखती कोणत्या विषयांशी संबंधित होत्या, याची नोंद करण्यात आली होती. 1910 मध्ये “daily” या विषयासंबंधी A. G. Daniells यांची सिस्टर व्हाईट यांच्याशी मुलाखत झाली होती की नाही, हे सत्यापित किंवा खंडित करण्याचा मी प्रयत्न करीत आहे. ती मुलाखत झाली होती, याविषयी ऐतिहासिक साक्ष उपलब्ध आहे, याची मला जाणीव आहे; परंतु ही बाब प्रत्यक्ष नोंदविणारी अधिकृत नोंदवहीतील नोंद काही आहे का, याविषयी मला जाणून घ्यायचे आहे. त्याच वेळी, मला असेही सांगण्यात आले आहे की 1910 मध्ये “daily” या विषयावर F. C. Gilbert यांचीही सिस्टर व्हाईट यांच्याशी मुलाखत झाली होती, आणि त्या काळात त्यांच्या कर्मचाऱ्यांनी ठेवलेल्या नोंदवहीद्वारे त्याची पुष्टी होऊ शकते का, हेही मला जाणून घ्यायचे आहे. कदाचित अशी कोणतीही नोंदवही नव्हती; किंवा ती असली तरी आपण ती माहिती प्रसिद्ध करीत नसाल; किंवा ती प्रत्यक्ष अस्तित्वात असली तरी माझ्यासाठी तिची पडताळणी करणे आपल्या कुवतीबाहेरचे असू शकते. म्हणून, कोणत्याही परिस्थितीत, मला हा प्रश्न विचारावासा वाटला. आपण देऊ शकणारी कोणतीही मदत अत्यंत मोलाची ठरेल.</w:t>
      </w:r>
    </w:p>
    <w:p>
      <w:pPr>
        <w:pStyle w:val="ArticleBody"/>
        <w:jc w:val="left"/>
      </w:pPr>
      <w:r>
        <w:rPr>
          <w:rFonts w:ascii="Nirmala UI" w:hAnsi="Nirmala UI" w:eastAsia="Nirmala UI" w:cs="Nirmala UI"/>
        </w:rPr>
        <w:t>प्रिय Jeff,</w:t>
      </w:r>
    </w:p>
    <w:p>
      <w:pPr>
        <w:pStyle w:val="ArticleBody"/>
        <w:jc w:val="left"/>
      </w:pPr>
      <w:r>
        <w:rPr>
          <w:rFonts w:ascii="Nirmala UI" w:hAnsi="Nirmala UI" w:eastAsia="Nirmala UI" w:cs="Nirmala UI"/>
        </w:rPr>
        <w:t>आपल्या ई-मेलबद्दल धन्यवाद. एलेन व्हाइट यांच्या पत्रांवर, दिनदर्शिकांवर आणि प्रकाशित नियुक्त्यांवर आधारित त्यांच्या प्रवासाचा आमच्याकडे बराचसा संपूर्ण वृत्तांत आहे; परंतु तसा स्वतंत्र “लॉग-बुक” नाही.</w:t>
      </w:r>
    </w:p>
    <w:p>
      <w:pPr>
        <w:pStyle w:val="ArticleBody"/>
        <w:jc w:val="left"/>
      </w:pPr>
      <w:r>
        <w:rPr>
          <w:rFonts w:ascii="Nirmala UI" w:hAnsi="Nirmala UI" w:eastAsia="Nirmala UI" w:cs="Nirmala UI"/>
        </w:rPr>
        <w:t>आपण निःसंशयपणे EGW Biography च्या खंड ६ मध्ये, The Later Elmshaven Years, पृ. २५६, २५७ वर A G Daniells यांच्या Ellen White यांच्याशी झालेल्या भेटीविषयी वाचले असेल. या मुलाखतीची कोणतीही स्वतंत्र नोंद आम्हाला आढळलेली नाही. मात्र, १ जून, १९१० रोजीचे Elder Gilbert यांचे एक पत्र आमच्याकडे आहे, ज्यामध्ये त्यांनी ६–९ जून दरम्यान St. Helena (जिथे Ellen White राहत होत्या) येथे उपस्थित राहण्याची आपली योजना दर्शविली आहे. माझ्या माहितीनुसार, सहाय्यक दस्तऐवजीकरणाची हीच मर्यादा आहे.</w:t>
      </w:r>
    </w:p>
    <w:p>
      <w:pPr>
        <w:pStyle w:val="ArticleBody"/>
        <w:jc w:val="left"/>
      </w:pPr>
      <w:r>
        <w:rPr>
          <w:rFonts w:ascii="Nirmala UI" w:hAnsi="Nirmala UI" w:eastAsia="Nirmala UI" w:cs="Nirmala UI"/>
        </w:rPr>
        <w:t>देव आशीर्वाद देवो—टिम पॉरियर उपसंचालक एलेन जी. व्हाइट इस्टेट</w:t>
      </w:r>
    </w:p>
    <w:p>
      <w:pPr>
        <w:pStyle w:val="ArticleBody"/>
        <w:jc w:val="left"/>
      </w:pPr>
      <w:r>
        <w:rPr>
          <w:rFonts w:ascii="Nirmala UI" w:hAnsi="Nirmala UI" w:eastAsia="Nirmala UI" w:cs="Nirmala UI"/>
        </w:rPr>
        <w:t>“दैनिक” या विषयावर Daniells यांनी कधी तिची मुलाखत घेतली होती याची कोणतीही स्वतंत्र नोंद उपलब्ध नाही; परंतु Gilbert याचे एक पत्र आहे, ज्यामध्ये ६ जून ते ९ जून, १९१० या काळात तिच्या घरी उपस्थित राहण्याचा त्याचा हेतू नमूद केलेला आहे.</w:t>
      </w:r>
    </w:p>
    <w:p>
      <w:pPr>
        <w:pStyle w:val="ArticleBody"/>
        <w:jc w:val="left"/>
      </w:pPr>
      <w:r>
        <w:rPr>
          <w:rFonts w:ascii="Nirmala UI" w:hAnsi="Nirmala UI" w:eastAsia="Nirmala UI" w:cs="Nirmala UI"/>
        </w:rPr>
        <w:t>सिस्टर व्हाइट यांच्या चरित्रात, ज्याचा संदर्भ Ellen White Estate देते, त्या ठिकाणी त्यांच्या नातवाने Daniells यांच्या मुलाखतीच्या प्रश्नाला संबोधित करताना 1910 मधील बनावट मुलाखतीविषयी Daniells यांनी केलेला दावा नोंदविला आहे:</w:t>
      </w:r>
    </w:p>
    <w:p>
      <w:pPr>
        <w:pStyle w:val="ArticleScripture"/>
        <w:jc w:val="left"/>
      </w:pPr>
      <w:r>
        <w:rPr>
          <w:rFonts w:ascii="Nirmala UI" w:hAnsi="Nirmala UI" w:eastAsia="Nirmala UI" w:cs="Nirmala UI"/>
        </w:rPr>
        <w:t>“चर्चेच्या प्रवासात थोडे पुढे एका वेळी, एल्डर डॅनिएल्स, W. C. White आणि C. C. Crisler यांच्या सहवासात, तिच्या Early Writings मधील विधानाचा नेमका अर्थ काय होता हे स्वतः एलेन व्हाइटकडून जाणून घेण्याच्या उत्कट इच्छेने, तिच्याकडे गेले आणि हा विषय तिच्यासमोर मांडला. डॅनिएल्स आपल्या बरोबर Early Writings आणि 1843 chart घेऊन गेले. ते एलेन व्हाइटच्या अगदी जवळ बसले आणि तिला प्रश्नांचा भडिमार केला. या मुलाखतीबाबतचा त्यांचा अहवाल W. C. White यांनी पुष्टी केला:”</w:t>
      </w:r>
    </w:p>
    <w:p>
      <w:pPr>
        <w:pStyle w:val="ArticleScripture"/>
        <w:jc w:val="left"/>
      </w:pPr>
      <w:r>
        <w:rPr>
          <w:rFonts w:ascii="Nirmala UI" w:hAnsi="Nirmala UI" w:eastAsia="Nirmala UI" w:cs="Nirmala UI"/>
        </w:rPr>
        <w:t>“‘मी प्रथम सिस्टर व्हाइट यांना Early Writings मधील वरील विधान वाचून दाखविले. त्यानंतर दानिएल आणि प्रकटीकरण यांतील भविष्यवाण्यांचे विवेचन करताना आमचे सेवक ज्या भविष्यसूचक तक्त्याचा उपयोग करीत असत, तो मी त्यांच्या समोर ठेवला. मी त्यांचे लक्ष तक्त्यावर दर्शविलेल्या पवित्रस्थानाच्या चित्राकडे, तसेच 2300 वर्षांच्या कालावधीकडे वेधले.</w:t>
      </w:r>
    </w:p>
    <w:p>
      <w:pPr>
        <w:pStyle w:val="ArticleScripture"/>
        <w:jc w:val="left"/>
      </w:pPr>
      <w:r>
        <w:rPr>
          <w:rFonts w:ascii="Nirmala UI" w:hAnsi="Nirmala UI" w:eastAsia="Nirmala UI" w:cs="Nirmala UI"/>
        </w:rPr>
        <w:t>“‘त्यानंतर मी तिला विचारले की, या विषयासंबंधी तिला जे दाखविण्यात आले होते, ते तिला आठवत होते काय.</w:t>
      </w:r>
    </w:p>
    <w:p>
      <w:pPr>
        <w:pStyle w:val="ArticleScripture"/>
        <w:jc w:val="left"/>
      </w:pPr>
      <w:r>
        <w:rPr>
          <w:rFonts w:ascii="Nirmala UI" w:hAnsi="Nirmala UI" w:eastAsia="Nirmala UI" w:cs="Nirmala UI"/>
        </w:rPr>
        <w:t>“‘तिचे उत्तर मला आठवते तसे, ती असे सांगून सुरू झाली की 1844 च्या चळवळीत सहभागी झालेल्या काही नेत्यांनी 2300-वर्षांच्या कालावधीच्या समाप्तीसाठी नवीन तारखा शोधण्याचा प्रयत्न केला. हा प्रयत्न प्रभूच्या आगमनासाठी नवीन तारखा निश्चित करण्यासाठी होता. यामुळे Advent Movement मध्ये सहभागी झालेल्यांमध्ये गोंधळ निर्माण होत होता.</w:t>
      </w:r>
    </w:p>
    <w:p>
      <w:pPr>
        <w:pStyle w:val="ArticleScripture"/>
        <w:jc w:val="left"/>
      </w:pPr>
      <w:r>
        <w:rPr>
          <w:rFonts w:ascii="Nirmala UI" w:hAnsi="Nirmala UI" w:eastAsia="Nirmala UI" w:cs="Nirmala UI"/>
        </w:rPr>
        <w:t>“‘या गोंधळात प्रभूने तिला प्रकट केले, असे ती म्हणाली, की तारखांबाबत जो दृष्टिकोन धरला गेला होता आणि सादर करण्यात आला होता तो योग्य होता, आणि यापुढे पुन्हा कधीही दुसरी वेळ नेमली जाऊ नये, किंवा दुसरा समयाचा संदेश दिला जाऊ नये.</w:t>
      </w:r>
    </w:p>
    <w:p>
      <w:pPr>
        <w:pStyle w:val="ArticleScripture"/>
        <w:jc w:val="left"/>
      </w:pPr>
      <w:r>
        <w:rPr>
          <w:rFonts w:ascii="Nirmala UI" w:hAnsi="Nirmala UI" w:eastAsia="Nirmala UI" w:cs="Nirmala UI"/>
        </w:rPr>
        <w:t>“त्यानंतर मी तिला ‘नित्य’च्या उर्वरित भागाविषयी—अधिपती, सैन्य, ‘नित्य’ काढून घेणे, आणि पवित्रस्थान खाली पाडणे—यांबद्दल तिला जे प्रकट करण्यात आले होते ते सांगण्यास सांगितले.</w:t>
      </w:r>
    </w:p>
    <w:p>
      <w:pPr>
        <w:pStyle w:val="ArticleScripture"/>
        <w:jc w:val="left"/>
      </w:pPr>
      <w:r>
        <w:rPr>
          <w:rFonts w:ascii="Nirmala UI" w:hAnsi="Nirmala UI" w:eastAsia="Nirmala UI" w:cs="Nirmala UI"/>
        </w:rPr>
        <w:t>“‘तिने उत्तर दिले की, जसा समयाचा भाग तिला दृष्टांतात दाखविण्यात आला होता, तशा रीतीने ही वैशिष्ट्ये तिच्यासमोर दृष्टांतात ठेवण्यात आली नव्हती. भविष्यवाणीतील त्या मुद्द्यांचे स्पष्टीकरण करण्यासाठी तिला पुढे नेले जाणार नव्हते.</w:t>
      </w:r>
    </w:p>
    <w:p>
      <w:pPr>
        <w:pStyle w:val="ArticleScripture"/>
        <w:jc w:val="left"/>
      </w:pPr>
      <w:r>
        <w:rPr>
          <w:rFonts w:ascii="Nirmala UI" w:hAnsi="Nirmala UI" w:eastAsia="Nirmala UI" w:cs="Nirmala UI"/>
        </w:rPr>
        <w:t>“‘त्या मुलाखतीने माझ्या मनावर खोल ठसा उमटविला. कोणताही संकोच न बाळगता ती 2300 वर्षांच्या कालखंडाविषयी मुक्तपणे, स्पष्टपणे आणि विस्तृतपणे बोलली; परंतु भविष्यवाणीच्या दुसऱ्या भागाविषयी ती मौन बाळगून राहिली.</w:t>
      </w:r>
    </w:p>
    <w:p>
      <w:pPr>
        <w:pStyle w:val="ArticleScripture"/>
        <w:jc w:val="left"/>
      </w:pPr>
      <w:r>
        <w:rPr>
          <w:rFonts w:ascii="Nirmala UI" w:hAnsi="Nirmala UI" w:eastAsia="Nirmala UI" w:cs="Nirmala UI"/>
        </w:rPr>
        <w:t>“‘वेळेविषयी तिने केलेल्या मुक्त स्पष्टीकरणावरून आणि “daily” काढून टाकणे व पवित्रस्थान पाडून टाकणे याविषयी तिच्या मौनावरून मी काढू शकलो असा एकमेव निष्कर्ष असा होता की तिला देण्यात आलेले दर्शन हे वेळेविषयी होते, आणि भविष्यवाणीच्या इतर भागांबाबत तिला कोणतेही स्पष्टीकरण प्राप्त झाले नव्हते.—DF 201b, AGD statement, Sept. 25, 1931.” Arthur White, Ellen G. White, volume 6, 257.</w:t>
      </w:r>
    </w:p>
    <w:p>
      <w:pPr>
        <w:pStyle w:val="ArticleBody"/>
        <w:jc w:val="left"/>
      </w:pPr>
      <w:r>
        <w:rPr>
          <w:rFonts w:ascii="Nirmala UI" w:hAnsi="Nirmala UI" w:eastAsia="Nirmala UI" w:cs="Nirmala UI"/>
        </w:rPr>
        <w:t>डॅनिएल्सने असा दावा केला की त्याने तिला 1843 चा चार्ट दाखविला आणि त्या चार्टवर दर्शविला न गेलेल्या पवित्रस्थानाविषयी तिला विचारले. त्याने असा देखील दावा केला की त्याने *Early Writings* हे पुस्तकही नेले आणि “the daily” याविषयीच्या पायोनियरांच्या समजुतीस तिने स्पष्टपणे मान्यता दिली होती व तो चार्ट परमेश्वराच्या हाताने निर्देशित केला गेला होता, असे म्हणताना तिचा नेमका अभिप्राय काय होता याबद्दल तिला प्रश्नांच्या भडिमाराने गाठले. एलेन व्हाइटचा पुत्र, जो या कथित घटनेचा आढावा लिहिणारा चरित्रकार Arthur L. White याचा पिता होता, त्याने “the daily” विषयी डॅनिएल्स आणि प्रेस्कॉट यांचा सैतानी दृष्टिकोन स्वीकारला होता, आणि त्या मुलाखतीत त्याने काय ऐकले होते याबद्दल डॅनिएल्सच्या दाव्याची साक्ष दिली. त्यांनी आपल्या बनावट कथेबाबत केवळ आवश्यक ती काळजी घेतली नव्हती, कारण 1843 चा चार्ट असे कोणतेही पवित्रस्थान दर्शवत नाही की ज्याकडे डॅनिएल्स बोट दाखवू शकला असता.</w:t>
      </w:r>
    </w:p>
    <w:p>
      <w:pPr>
        <w:pStyle w:val="ArticleBody"/>
        <w:jc w:val="left"/>
      </w:pPr>
      <w:r>
        <w:rPr>
          <w:rFonts w:ascii="Nirmala UI" w:hAnsi="Nirmala UI" w:eastAsia="Nirmala UI" w:cs="Nirmala UI"/>
        </w:rPr>
        <w:t>मुलाखतीत दर्शविण्यात आलेला आणखी एक असत्य दावा म्हणजे Early Writings मधील उतारा हा “वेळ निश्चित करण्याविरुद्ध” इशारा होता, हा खोटा आरोप. दानिएल्स यांनी कथितपणे ज्याविषयी विचारलेला उतारा पुढीलप्रमाणे आहे:</w:t>
      </w:r>
    </w:p>
    <w:p>
      <w:pPr>
        <w:pStyle w:val="ArticleScripture"/>
        <w:jc w:val="left"/>
      </w:pPr>
      <w:r>
        <w:rPr>
          <w:rFonts w:ascii="Nirmala UI" w:hAnsi="Nirmala UI" w:eastAsia="Nirmala UI" w:cs="Nirmala UI"/>
        </w:rPr>
        <w:t>“मी पाहिले आहे की 1843 चा तक्ता प्रभूच्या हाताने निर्देशित करण्यात आला होता, आणि त्यात बदल करू नये; की त्या संख्यात्मक मांडण्या जशा त्याला अभिप्रेत होत्या तशाच होत्या; की त्याचा हात त्यांच्यावर होता आणि त्या संख्यांपैकी काहींतील एक चूक लपवून ठेवत होता, जेणेकरून त्याचा हात दूर केला जाईपर्यंत कोणीही ती पाहू शकले नाही.”</w:t>
      </w:r>
    </w:p>
    <w:p>
      <w:pPr>
        <w:pStyle w:val="ArticleScripture"/>
        <w:jc w:val="left"/>
      </w:pPr>
      <w:r>
        <w:rPr>
          <w:rFonts w:ascii="Nirmala UI" w:hAnsi="Nirmala UI" w:eastAsia="Nirmala UI" w:cs="Nirmala UI"/>
        </w:rPr>
        <w:t>“त्यानंतर मी ‘नित्य’ (Daniel 8:12) यासंबंधाने पाहिले की ‘यज्ञ’ हा शब्द मनुष्याच्या बुद्धीने घातला गेला आहे, आणि तो मूळ मजकुरात नाही; आणि ज्यांनी न्यायाच्या घटकेचा जयघोष केला, त्यांना प्रभूने त्याविषयीची योग्य समज दिली. 1844 पूर्वी, जेव्हा एकता अस्तित्वात होती, तेव्हा जवळजवळ सर्वजण ‘नित्य’ याविषयीच्या योग्य समजुतीवर एकमताने उभे होते; परंतु 1844 नंतरच्या गोंधळात इतर मतांचा स्वीकार करण्यात आला, आणि त्यानंतर अंधार व गोंधळ आले. 1844 पासून काळ ही कसोटी राहिलेली नाही, आणि तो पुन्हा कधीही कसोटी ठरणार नाही.” Early Writings, 74, 75.</w:t>
      </w:r>
    </w:p>
    <w:p>
      <w:pPr>
        <w:pStyle w:val="ArticleBody"/>
        <w:jc w:val="left"/>
      </w:pPr>
      <w:r>
        <w:rPr>
          <w:rFonts w:ascii="Nirmala UI" w:hAnsi="Nirmala UI" w:eastAsia="Nirmala UI" w:cs="Nirmala UI"/>
        </w:rPr>
        <w:t>विल्ली सी. व्हाइट, सिस्टर व्हाइट यांचा पुत्र, याने “द डेली” विषयीचा खोटा दृष्टिकोन स्वीकारला होता; आणि त्याचा पुत्र आर्थर याने कधीच न घडलेल्या त्या मुलाखतीशी संबंधित “खोटेपणा” कायम ठेवण्याचा प्रयत्न केला, कारण त्याने असे सूचित करण्याचा प्रयत्न केला की Early Writings मधील त्या उताऱ्यातील इशारा हा केवळ आणि केवळ वेळ-निश्चितीविरुद्धचा इशारा होता. हा युक्तिवाद १९३०च्या दशकात बनविला गेला आणि तो त्या “खोटेपणा”चा प्रमुख भाग बनतो.</w:t>
      </w:r>
    </w:p>
    <w:p>
      <w:pPr>
        <w:pStyle w:val="ArticleBody"/>
        <w:jc w:val="left"/>
      </w:pPr>
      <w:r>
        <w:rPr>
          <w:rFonts w:ascii="Nirmala UI" w:hAnsi="Nirmala UI" w:eastAsia="Nirmala UI" w:cs="Nirmala UI"/>
        </w:rPr>
        <w:t>तो युक्तिवाद आपण पुढील लेखात हाताळू.</w:t>
      </w:r>
    </w:p>
    <w:p>
      <w:pPr>
        <w:pStyle w:val="ArticleScripture"/>
        <w:jc w:val="left"/>
      </w:pPr>
      <w:r>
        <w:rPr>
          <w:rFonts w:ascii="Nirmala UI" w:hAnsi="Nirmala UI" w:eastAsia="Nirmala UI" w:cs="Nirmala UI"/>
        </w:rPr>
        <w:t>“२३ सप्टेंबर रोजी, प्रभुने मला दाखविले की त्याने आपल्या लोकांच्या अवशेषांना परत मिळविण्यासाठी दुसऱ्यांदा आपला हात पुढे केला आहे, आणि या एकत्रीकरणाच्या काळात प्रयत्न दुपटीने वाढविले गेले पाहिजेत. विखुरण्याच्या काळात इस्राएलास मार लागला आणि तो फाडला गेला; परंतु आता एकत्रीकरणाच्या काळात देव आपल्या लोकांना बरे करील आणि त्यांच्या जखमा बांधील. विखुरण्याच्या काळात सत्याचा प्रसार करण्यासाठी केलेल्या प्रयत्नांचा फारसा परिणाम झाला नाही, ते फार थोडे किंवा काहीच साध्य करू शकले नाहीत; परंतु एकत्रीकरणाच्या काळात, जेव्हा देवाने आपल्या लोकांना एकत्र करण्यासाठी आपला हात लाविला आहे, तेव्हा सत्याचा प्रसार करण्यासाठी केलेल्या प्रयत्नांचा अभिप्रेत परिणाम होईल. सर्वांनी कार्यात एकचित्त आणि उत्साही असले पाहिजे. मी पाहिले की आता या एकत्रीकरणाच्या काळात आपल्याला मार्गदर्शन करण्यासाठी उदाहरणे म्हणून विखुरण्याच्या काळाचा उल्लेख करणे कोणासाठीही लाजिरवाणे आहे; कारण जर देव आता आपल्यासाठी तेव्हढेच करील जितके त्याने तेव्हा केले, तर इस्राएल कधीही एकत्र केला जाणार नाही. सत्य जसे प्रचाराने सांगितले गेले पाहिजे, तसेच ते पत्रिकेत प्रकाशित केले जाणेही तितकेच आवश्यक आहे.</w:t>
      </w:r>
    </w:p>
    <w:p>
      <w:pPr>
        <w:pStyle w:val="ArticleScripture"/>
        <w:jc w:val="left"/>
      </w:pPr>
      <w:r>
        <w:rPr>
          <w:rFonts w:ascii="Nirmala UI" w:hAnsi="Nirmala UI" w:eastAsia="Nirmala UI" w:cs="Nirmala UI"/>
        </w:rPr>
        <w:t>“प्रभूने मला दाखवले की 1843 चा चार्ट त्याच्या हाताने निर्देशित करण्यात आला होता, आणि त्याचा कोणताही भाग बदलला जाऊ नये; की त्यातील आकडे जसे त्याला हवे होते तसेच होते. त्याचा हात त्यावर होता आणि त्याने काही आकड्यांमधील एक चूक झाकून ठेवली होती, जेणेकरून त्याचा हात दूर होईपर्यंत कोणीही ती पाहू शकले नाही.”</w:t>
      </w:r>
    </w:p>
    <w:p>
      <w:pPr>
        <w:pStyle w:val="ArticleScripture"/>
        <w:jc w:val="left"/>
      </w:pPr>
      <w:r>
        <w:rPr>
          <w:rFonts w:ascii="Nirmala UI" w:hAnsi="Nirmala UI" w:eastAsia="Nirmala UI" w:cs="Nirmala UI"/>
        </w:rPr>
        <w:t>“मग मी ‘दैनिक’ संदर्भात हे पाहिले की, ‘यज्ञ’ हा शब्द मनुष्याच्या शहाणपणाने पुरविण्यात आला होता, आणि तो मूळ मजकुराचा भाग नाही; आणि ज्यांनी न्यायाच्या घटकेची हाक दिली, त्यांना प्रभुने त्याचा योग्य दृष्टिकोन दिला. 1844 पूर्वी, जेव्हा एकता अस्तित्वात होती, तेव्हा जवळजवळ सर्वजण ‘दैनिक’ विषयाच्या योग्य दृष्टिकोनावर एकमत होते; परंतु 1844 पासून, गोंधळाच्या स्थितीत, इतर दृष्टिकोन स्वीकारले गेले, आणि त्यामागोमाग अंधकार व गोंधळ आला.”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एकोणनव्वद क्रमांकाचा ग्रंथ</dc:title>
  <dc:subject>अॅडव्हेंटिझममधील “डेली”च्या खोट्या सिद्धांतांचे उकलन: एक ऐतिहासिक परीक्षण</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