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अमेरिकेसाठी भविष्य आणि १८ जुलै, २०२० - क्रमांक सहा</w:t>
      </w:r>
    </w:p>
    <w:p>
      <w:pPr>
        <w:pStyle w:val="ArticleSubtitle"/>
        <w:jc w:val="left"/>
      </w:pPr>
      <w:r>
        <w:rPr>
          <w:rFonts w:ascii="Nirmala UI" w:hAnsi="Nirmala UI" w:eastAsia="Nirmala UI" w:cs="Nirmala UI"/>
        </w:rPr>
        <w:t>ध्वज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2023-09-23</w:t>
      </w:r>
    </w:p>
    <w:p>
      <w:pPr>
        <w:pStyle w:val="ArticleScripture"/>
        <w:jc w:val="left"/>
      </w:pPr>
      <w:r>
        <w:rPr>
          <w:rFonts w:ascii="Nirmala UI" w:hAnsi="Nirmala UI" w:eastAsia="Nirmala UI" w:cs="Nirmala UI"/>
        </w:rPr>
        <w:t>आणि साडेतीन दिवसांनंतर देवाकडून जीवनाचा आत्मा त्यांच्यामध्ये प्रवेशला, आणि ते आपल्या पायांवर उभे राहिले; आणि जे त्यांना पाहत होते त्यांच्यावर मोठी भीती पडली. आणि त्यांनी स्वर्गातून येणारा एक मोठा आवाज ऐकला, जो त्यांना म्हणत होता, “येथे वर या.” आणि ते मेघात स्वर्गात वर गेले; आणि त्यांच्या शत्रूंनी त्यांना पाहिले. प्रकटीकरण 11:11, 12.</w:t>
      </w:r>
    </w:p>
    <w:p>
      <w:pPr>
        <w:pStyle w:val="ArticleBody"/>
        <w:jc w:val="left"/>
      </w:pPr>
      <w:r>
        <w:rPr>
          <w:rFonts w:ascii="Nirmala UI" w:hAnsi="Nirmala UI" w:eastAsia="Nirmala UI" w:cs="Nirmala UI"/>
        </w:rPr>
        <w:t>रस्त्यावर तुडवून टाकल्यानंतर, एलियाह आणि मोशे यांना सांत्वनकर्ता प्राप्त होतो आणि मग ते आपल्या पायांवर उभे राहतात. यहेज्केलच्या हाडांच्या दरीत प्रथम एक आवाज ऐकू येतो आणि त्यानंतर एक कंप अनुभवास येतो, परंतु तरीही त्यांच्यात श्वास नव्हता.</w:t>
      </w:r>
    </w:p>
    <w:p>
      <w:pPr>
        <w:pStyle w:val="ArticleScripture"/>
        <w:jc w:val="left"/>
      </w:pPr>
      <w:r>
        <w:rPr>
          <w:rFonts w:ascii="Nirmala UI" w:hAnsi="Nirmala UI" w:eastAsia="Nirmala UI" w:cs="Nirmala UI"/>
        </w:rPr>
        <w:t>म्हणून मला जशी आज्ञा करण्यात आली होती तशी मी भविष्यवाणी केली; आणि मी भविष्यवाणी करीत असता, एक आवाज झाला, आणि पाहा, कंप झाला, आणि हाडे एकमेकांजवळ आली, प्रत्येक हाड त्याच्या हाडाजवळ. आणि मी पाहिले, आणि पाहा, त्यांच्यावर स्नायू व मांस चढले, आणि वरून कातडीने त्यांना झाकले; परंतु त्यांच्यामध्ये श्वास नव्हता. यहेज्केल ३७:७, ८.</w:t>
      </w:r>
    </w:p>
    <w:p>
      <w:pPr>
        <w:pStyle w:val="ArticleBody"/>
        <w:jc w:val="left"/>
      </w:pPr>
      <w:r>
        <w:rPr>
          <w:rFonts w:ascii="Nirmala UI" w:hAnsi="Nirmala UI" w:eastAsia="Nirmala UI" w:cs="Nirmala UI"/>
        </w:rPr>
        <w:t>जेव्हा देह पुन्हा घडविले गेले असतील, तेव्हा ते चार वाऱ्यांचा संदेश ऐकतात.</w:t>
      </w:r>
    </w:p>
    <w:p>
      <w:pPr>
        <w:pStyle w:val="ArticleScripture"/>
        <w:jc w:val="left"/>
      </w:pPr>
      <w:r>
        <w:rPr>
          <w:rFonts w:ascii="Nirmala UI" w:hAnsi="Nirmala UI" w:eastAsia="Nirmala UI" w:cs="Nirmala UI"/>
        </w:rPr>
        <w:t>तेव्हा तो मला म्हणाला, “वाऱ्याला भविष्यवाणी कर, हे मनुष्यपुत्रा, भविष्यवाणी कर, आणि वाऱ्याला सांग, ‘प्रभु परमेश्वर असे म्हणतो: हे श्वासा, चारही वाऱ्यांकडून ये, आणि या ठार मारलेल्यांवर फुंकर घाल, म्हणजे ते जिवंत होतील.’” म्हणून त्याने मला आज्ञा केल्याप्रमाणे मी भविष्यवाणी केली; तेव्हा श्वास त्यांच्यामध्ये आला, आणि ते जिवंत झाले, व आपल्या पायांवर उभे राहिले—एक अत्यंत महान सैन्य. यहेज्केल 37:9, 10.</w:t>
      </w:r>
    </w:p>
    <w:p>
      <w:pPr>
        <w:pStyle w:val="ArticleBody"/>
        <w:jc w:val="left"/>
      </w:pPr>
      <w:r>
        <w:rPr>
          <w:rFonts w:ascii="Nirmala UI" w:hAnsi="Nirmala UI" w:eastAsia="Nirmala UI" w:cs="Nirmala UI"/>
        </w:rPr>
        <w:t>सर्व संदेष्टे जगाच्या अंताची ओळख करून देतात; म्हणून, येहेज्केलमधील उतारा त्या लोकांसमोर एक द्विधा निर्माण करतो जे प्रकटीकरण अकराव्या अध्यायातील दोन संदेष्ट्यांचा संदेश टाळू इच्छितात. अर्थात, जे या संदेशाला नाकारू इच्छितात, ते स्वतःलाच सांगू शकतील असे सर्वांत सोपे असत्य म्हणजे प्रकटीकरण अकरावा अध्याय हा केवळ फ्रेंच राज्यक्रांतीचे प्रतिनिधित्व करणारा इतिहास आहे, आणि त्याचा जगाच्या अंताशी काहीही संबंध नाही. परंतु जर तुम्ही हा पूर्वाधार स्वीकारला की प्रकटीकरण अकरावाही जगाच्या अंताची ओळख करून देतो, तर मग तुम्हाला ही वस्तुस्थिती सुसंगत करावी लागेल की जगाच्या अंतकाळातील ते बलवान सैन्य, जे मोठ्या आक्रोशाने तिसऱ्या देवदूताचा संदेश सादर करते, ते देवाच्या सैन्याप्रमाणे उभे राहण्यापूर्वीच मृत झालेले आणि पुन्हा जिवंत करण्यात आलेले असे ओळखले जाते.</w:t>
      </w:r>
    </w:p>
    <w:p>
      <w:pPr>
        <w:pStyle w:val="ArticleScripture"/>
        <w:jc w:val="left"/>
      </w:pPr>
      <w:r>
        <w:rPr>
          <w:rFonts w:ascii="Nirmala UI" w:hAnsi="Nirmala UI" w:eastAsia="Nirmala UI" w:cs="Nirmala UI"/>
        </w:rPr>
        <w:t>मग तो मला म्हणाला, “मनुष्यपुत्रा, ही हाडे म्हणजे इस्राएलचे संपूर्ण घराणे आहे; पाहा, ते म्हणतात, ‘आमची हाडे वाळून गेली आहेत, आमची आशा नष्ट झाली आहे; आम्ही आमच्या भागांपासून तोडले गेलो आहोत.’ म्हणून भविष्यवाणी कर आणि त्यांना सांग, ‘परमेश्वर देव असे म्हणतो: पाहा, हे माझ्या लोकांनो, मी तुमच्या कबरी उघडीन, आणि तुम्हाला तुमच्या कबरींतून वर काढीन, आणि तुम्हाला इस्राएल देशात आणीन. आणि हे माझ्या लोकांनो, जेव्हा मी तुमच्या कबरी उघडीन, आणि तुम्हाला तुमच्या कबरींतून वर काढीन, तेव्हा तुम्ही जाणाल की मीच परमेश्वर आहे. आणि मी माझा आत्मा तुमच्यामध्ये ठेवीन, आणि तुम्ही जिवंत व्हाल, आणि मी तुम्हाला तुमच्या स्वतःच्या देशात स्थापन करीन; तेव्हा तुम्ही जाणाल की मी, परमेश्वर, हे बोललो आहे आणि ते पूर्णही केले आहे, असे परमेश्वर म्हणतो.’” यहेज्केल 37:11–14.</w:t>
      </w:r>
    </w:p>
    <w:p>
      <w:pPr>
        <w:pStyle w:val="ArticleBody"/>
        <w:jc w:val="left"/>
      </w:pPr>
      <w:r>
        <w:rPr>
          <w:rFonts w:ascii="Nirmala UI" w:hAnsi="Nirmala UI" w:eastAsia="Nirmala UI" w:cs="Nirmala UI"/>
        </w:rPr>
        <w:t>ख्रिस्त मेघासह स्वर्गात आरोहित झाला, आणि तो मेघांसह परत येतो; आणि ते मेघ देवदूतांचे प्रतिनिधित्व करतात. मोशे व एलियाह त्या मेघात स्वर्गात आरोहित होतात, जो मेघ संयुक्त संस्थानांतील रविवारीच्या कायद्याच्या वेळी आकाशमध्यातून उडणाऱ्या तिसऱ्या देवदूताच्या संदेशाचे प्रतिनिधित्व करतो. मोशे व एलियाह संयुक्त संस्थानांतील रविवारीच्या कायद्याच्या वेळी इस्लामच्या संदेशाशी संबंधितपणे स्वर्गात आरोहित होतात.</w:t>
      </w:r>
    </w:p>
    <w:p>
      <w:pPr>
        <w:pStyle w:val="ArticleBody"/>
        <w:jc w:val="left"/>
      </w:pPr>
      <w:r>
        <w:rPr>
          <w:rFonts w:ascii="Nirmala UI" w:hAnsi="Nirmala UI" w:eastAsia="Nirmala UI" w:cs="Nirmala UI"/>
        </w:rPr>
        <w:t>यशया या इतिहासाशी निगडित अनेक सत्ये ओळखून सांगतो, आणि त्याच परिच्छेदात येशूने आपल्या कार्याची ओळख पटविण्यासाठी संदर्भ दिला. त्याने एलियाह आणि एलीशा या संदेष्ट्यांचा उपयोग आपल्या स्वतःच्या देशबांधवांकडून संदेष्ट्याचा संदेश स्वीकारला न जाण्याच्या उदाहरणांप्रमाणे केला; आणि त्यामुळे नाझरेथ येथील सभास्थानातील लोक तात्काळ क्रोधित झाले व त्यांनी त्याला ठार मारण्याचा प्रयत्न केला.</w:t>
      </w:r>
    </w:p>
    <w:p>
      <w:pPr>
        <w:pStyle w:val="ArticleScripture"/>
        <w:jc w:val="left"/>
      </w:pPr>
      <w:r>
        <w:rPr>
          <w:rFonts w:ascii="Nirmala UI" w:hAnsi="Nirmala UI" w:eastAsia="Nirmala UI" w:cs="Nirmala UI"/>
        </w:rPr>
        <w:t>परमेश्वर प्रभूचा आत्मा माझ्यावर आहे; कारण प्रभूने नम्रांना शुभवार्ता सांगण्यासाठी मला अभिषिक्त केले आहे; खचलेल्या अंतःकरणाच्या लोकांचे बंधन बांधण्यासाठी, बंदिवानांना स्वातंत्र्य जाहीर करण्यासाठी, आणि बंधनात असलेल्यांना कारागृहाचे उघडणे घोषित करण्यासाठी त्याने मला पाठविले आहे; प्रभूच्या कृपेचे वर्ष आणि आपल्या देवाच्या सूडाचा दिवस जाहीर करण्यासाठी; सर्व शोक करणाऱ्यांचे सांत्वन करण्यासाठी; सियोनमध्ये शोक करणाऱ्यांसाठी अशी व्यवस्था करण्यासाठी की, त्यांना राखेऐवजी शोभा, शोकाऐवजी आनंदतेल, आणि खिन्नतेच्या आत्म्याऐवजी स्तुतिचे वस्त्र द्यावे; जेणेकरून त्यांना नीतिमत्त्वाची वृक्षे, प्रभूची लागवड, असे म्हटले जाईल, यासाठी की त्याचा गौरव व्हावा. आणि ते प्राचीन उद्ध्वस्त स्थळे पुन्हा उभारतील, पूर्वीच्या ओसाड अवस्थांना उभारी देतील, आणि अनेक पिढ्यांच्या उजाडपणाने पडझड झालेल्या नगरांची दुरुस्ती करतील. आणि परके उभे राहून तुमच्या कळपांचे पालन करतील, आणि विदेशी लोकांचे पुत्र तुमचे नांगरणारे व द्राक्षमळ्यांची मशागत करणारे असतील. परंतु तुम्हांस प्रभूचे याजक असे नाव दिले जाईल; लोक तुम्हांस आपल्या देवाचे सेवक म्हणतील; तुम्ही अन्यजातींचे वैभव भोगाल, आणि त्यांच्या गौरवात तुम्ही स्वतःचा अभिमान कराल. तुमच्या लज्जेऐवजी तुम्हांस दुप्पट मिळेल; आणि अपमानाऐवजी ते आपल्या वाटणीवर आनंद करतील; म्हणून आपल्या देशात ते दुप्पटाचा अधिकार भोगतील; त्यांना सार्वकालिक आनंद प्राप्त होईल. कारण मी प्रभू न्यायावर प्रेम करतो, होमार्पणासाठी केलेली लूट मला द्वेषास्पद आहे; आणि मी त्यांचे कार्य सत्यतेने मार्गी लावीन, आणि त्यांच्याबरोबर मी चिरस्थायी करार करीन. आणि त्यांची संतती अन्यजातींमध्ये ओळखली जाईल, आणि त्यांचा वंश लोकांमध्ये प्रसिद्ध होईल; जे कोणी त्यांना पाहतील ते त्यांना मान्य करतील की, हीच ती संतती आहे जिला प्रभूने आशीर्वाद दिला आहे. मी प्रभूमध्ये अत्यंत आनंद करीन, माझा जीव माझ्या देवामध्ये उल्लसित होईल; कारण त्याने मला तारणाची वस्त्रे परिधान केली आहेत, त्याने मला नीतिमत्त्वाचा झगा पांघरला आहे, जसा वर अलंकारांनी स्वतःला शोभवितो, आणि जशी वधू आपल्या दागिन्यांनी स्वतःला अलंकृत करते. कारण जशी पृथ्वी आपला अंकुर उत्पन्न करते, आणि जशी बाग तिच्यात पेरलेल्या गोष्टी उगवून आणते; तसाच परमेश्वर प्रभू सर्व राष्ट्रांसमोर नीतिमत्त्व आणि स्तुती उगवून आणील.</w:t>
      </w:r>
    </w:p>
    <w:p>
      <w:pPr>
        <w:pStyle w:val="ArticleScripture"/>
        <w:jc w:val="left"/>
      </w:pPr>
      <w:r>
        <w:rPr>
          <w:rFonts w:ascii="Nirmala UI" w:hAnsi="Nirmala UI" w:eastAsia="Nirmala UI" w:cs="Nirmala UI"/>
        </w:rPr>
        <w:t>सियोनच्या खातिर मी शांत बसणार नाही, आणि यरुशलेमच्या खातिर मी विश्रांती घेणार नाही, जोपर्यंत तिचे नीतिमत्त्व तेजाप्रमाणे प्रकट होत नाही, आणि तिचे तारण जळत्या दिव्यासारखे दिसत नाही. तेव्हा परराष्ट्रीय लोक तुझे नीतिमत्त्व पाहतील, आणि सर्व राजे तुझे वैभव पाहतील; आणि तुला एक नवे नाव दिले जाईल, जे परमेश्वराच्या मुखातून निघेल. आणि तू परमेश्वराच्या हातातील गौरवाचा मुकुट ठरशील, आणि तुझ्या देवाच्या हातातील राजमुकुट ठरशील. यापुढे तुला “त्याजलेली” असे म्हटले जाणार नाही; आणि तुझ्या देशाला यापुढे “उजाड” असे म्हटले जाणार नाही; तर तुला “हेफ्झीबा” असे म्हटले जाईल, आणि तुझ्या देशाला “ब्युला” असे म्हटले जाईल; कारण परमेश्वर तुझ्यात आनंद मानतो, आणि तुझा देश विवाहबद्ध केला जाईल. कारण जसा एखादा तरुण कुमारिकेशी विवाह करतो, तशी तुझे पुत्र तुझ्याशी विवाह करतील; आणि जसा वर वधूवर आनंद मानतो, तसा तुझा देव तुझ्यावर आनंद मानील. हे यरुशलेमे, मी तुझ्या भिंतींवर राखणदार नेमले आहेत; ते दिवसरात्र कधीही शांत बसणार नाहीत; हे परमेश्वराचे स्मरण करणाऱ्यांनो, तुम्ही गप्प राहू नका. आणि जोपर्यंत तो यरुशलेमला स्थापन करीत नाही, आणि जोपर्यंत तो पृथ्वीवर यरुशलेमची स्तुती होईल असे करीत नाही, तोपर्यंत त्याला विश्रांती देऊ नका. परमेश्वराने आपल्या उजव्या हाताची आणि आपल्या सामर्थ्यशाली भुजेची शपथ घेतली आहे, “निश्चितच मी यापुढे तुझे धान्य तुझ्या शत्रूंच्या भक्ष्याकरिता देणार नाही; आणि परक्यांचे पुत्र तुझे द्राक्षारस, ज्यासाठी तू परिश्रम केलेस, तो पिणार नाहीत. पण ज्यांनी ते गोळा केले आहे तेच ते खातील आणि परमेश्वराची स्तुती करतील; आणि ज्यांनी ते एकत्र आणले आहे तेच माझ्या पवित्रस्थानाच्या अंगणांत तो पितील.” वेशींतून जा, जा; लोकांसाठी मार्ग तयार करा; महामार्ग उंच करा, उंच करा; त्यातील दगड गोळा करून काढून टाका; लोकांसाठी ध्वज उभारा. पाहा, परमेश्वराने पृथ्वीच्या टोकापर्यंत घोषणा केली आहे: सियोनकन्येला म्हणा, “पाहा, तुझे तारण येत आहे; पाहा, त्याचे प्रतिफळ त्याच्याबरोबर आहे, आणि त्याचे कार्य त्याच्या पुढे आहे.” आणि ते त्यांना म्हणतील, “पवित्र लोक, परमेश्वराने मुक्त केलेले”; आणि तुला म्हटले जाईल, “शोधलेली, न त्याजलेले नगर.” यशया 61:1–62:12.</w:t>
      </w:r>
    </w:p>
    <w:p>
      <w:pPr>
        <w:pStyle w:val="ArticleBody"/>
        <w:jc w:val="left"/>
      </w:pPr>
      <w:r>
        <w:rPr>
          <w:rFonts w:ascii="Nirmala UI" w:hAnsi="Nirmala UI" w:eastAsia="Nirmala UI" w:cs="Nirmala UI"/>
        </w:rPr>
        <w:t>जे एकशे चव्वेचाळीस हजार पूर्वी “त्यागले गेलेले” होते, पण नंतर “त्यागले न गेलेले” अशी “एक नगरी” होतात, त्यांच्याशी प्रभु “सनातन करार” करतो. ते “उजाड” होते आणि रस्त्यावर मृत पडलेले होते. यशया त्यांना “परमेश्वराचे याजक,” प्रभूचे “सेवक,” “पवित्र लोक” आणि सियोनच्या भिंतींवरील “पहारेकरी” असे ओळखतो.</w:t>
      </w:r>
    </w:p>
    <w:p>
      <w:pPr>
        <w:pStyle w:val="ArticleBody"/>
        <w:jc w:val="left"/>
      </w:pPr>
      <w:r>
        <w:rPr>
          <w:rFonts w:ascii="Nirmala UI" w:hAnsi="Nirmala UI" w:eastAsia="Nirmala UI" w:cs="Nirmala UI"/>
        </w:rPr>
        <w:t>ज्यांनी त्यांच्या मृत देहांवर आनंद व्यक्त केला होता त्यांच्याशी विरोधाभास म्हणून, देव मग त्यांच्यावर “जसा वर वधूवर आनंद करतो तसा” आनंद करतो. त्या वेळी वधू सिद्ध केलेली असते. जसे फिलाडेल्फियाला दिलेल्या वचनात प्रभु त्यांना “नवीन नाव” देतो, तसेच तो त्यांचे नाव “हेफ्झीबाह” आणि “ब्युला” असे ओळख करून देतो. हेफ्झीबाह याचा अर्थ, माझा आनंद तिच्यात आहे, आणि ब्युला याचा अर्थ, विवाह करणे. प्रभु एलियाह आणि मोशे यांद्वारे दर्शविलेल्यांशी विवाह करतो.</w:t>
      </w:r>
    </w:p>
    <w:p>
      <w:pPr>
        <w:pStyle w:val="ArticleBody"/>
        <w:jc w:val="left"/>
      </w:pPr>
      <w:r>
        <w:rPr>
          <w:rFonts w:ascii="Nirmala UI" w:hAnsi="Nirmala UI" w:eastAsia="Nirmala UI" w:cs="Nirmala UI"/>
        </w:rPr>
        <w:t>त्यांना देण्यात आलेले कार्य असे आहे की, ख्रिस्ताच्या आणि त्याच्या धार्मिकतेच्या “सुवार्तेचा” प्रचार करून “जगाच्या शेवटापर्यंत” ख्रिस्ताच्या दुसऱ्या आगमनासाठी मार्ग तयार करावा. आत्म्याच्या ओतप्रोत वर्षावात त्यांचा अभिषेक सांत्वनकर्त्याने केलेला आहे, आणि नंतर “स्वर्गातून आलेला मोठा शब्द” त्यांना “येथे वर ये” असे म्हणतो, तेव्हा ते “ध्वजाप्रमाणे” उंचावले जातील. त्यानंतर ते परमेश्वराच्या हातात “वैभवाचा मुकुट” आणि “राजेशाही किरीट” यांसारखे असतील. जखऱ्या हाच मुकुट ध्वजचिन्ह म्हणून ओळखतो, आणि त्याच वेळी ही घटना उत्तरवर्षावाच्या काळात घडते असेही तो दर्शवितो.</w:t>
      </w:r>
    </w:p>
    <w:p>
      <w:pPr>
        <w:pStyle w:val="ArticleScripture"/>
        <w:jc w:val="left"/>
      </w:pPr>
      <w:r>
        <w:rPr>
          <w:rFonts w:ascii="Nirmala UI" w:hAnsi="Nirmala UI" w:eastAsia="Nirmala UI" w:cs="Nirmala UI"/>
        </w:rPr>
        <w:t>आणि त्या दिवशी परमेश्वर त्यांचा देव त्यांना, आपल्या लोकांच्या कळपाप्रमाणे, तारून वाचवील; कारण ते मुकुटातील रत्नांप्रमाणे असतील, त्याच्या देशावर निशाणाप्रमाणे उंचावलेले. कारण त्याची कृपा किती महान आहे, आणि त्याचे सौंदर्य किती महान आहे! धान्य तरुणांना आनंदी करील, आणि नवे द्राक्षारस कुमारिकांना. उत्तरवर्षावाच्या काळी तुम्ही परमेश्वराकडे पावसाची याचना करा; मग परमेश्वर तेजस्वी मेघ उत्पन्न करील, आणि त्यांना पावसाच्या सरी देईल, शेतातील प्रत्येकास गवत देईल. जखऱ्या 9:16–10:1.</w:t>
      </w:r>
    </w:p>
    <w:p>
      <w:pPr>
        <w:pStyle w:val="ArticleBody"/>
        <w:jc w:val="left"/>
      </w:pPr>
      <w:r>
        <w:rPr>
          <w:rFonts w:ascii="Nirmala UI" w:hAnsi="Nirmala UI" w:eastAsia="Nirmala UI" w:cs="Nirmala UI"/>
        </w:rPr>
        <w:t>ते “त्याच्या लोकांचा कळप” असतील; परंतु प्रभूकडे दुसराही एक कळप आहे, जो त्या वेळी अजून बाबेलमध्ये असेल, आणि त्यांनाही तो बोलावील. त्यांचे कार्य “जुनी” उजाड स्थळे आणि अनेक पिढ्यांची “उजाड अवस्था” पुन्हा उभारणे हे असेल. ते असे असतील जे परत येऊन अ‍ॅडव्हेंटिझमच्या अंतर्गत आणि अ‍ॅडव्हेंटिझमच्या बाहेर नाकारल्या गेलेल्या व झाकून टाकलेल्या जुन्या मार्गांना पुन्हा स्थापित करतील. ते मिलराइट पायाभूत सत्यांकडे परत येतील आणि ती त्यांच्या शुद्धतेत लाओदीकेयन अ‍ॅडव्हेंटिझमसमोर मांडतील; तसेच देवाच्या व्यवस्थेशी निगडित “जुन्या” सत्यांबद्दल, विशेषतः सब्बाथबद्दल, अ‍ॅडव्हेंटिझमच्या बाहेर असलेल्यांनाही एक संदेश सादर करतील. असे करताना ते अनेक पिढ्यांच्या इतिहासांचा उपयोग नव्या इतिहासाचे स्पष्टीकरण करण्यासाठी करतील. त्यांचे कार्य उत्तरवर्षावाच्या काळात, जेव्हा देवाचे न्याय देशात असतील, तेव्हा घडेल. जेव्हा प्रभु आपल्या उजव्या हाताने त्यांना एक ध्वज म्हणून उंच उचलील, तेव्हा पूर्वी रस्त्यात पडलेल्या त्यांच्या मृतदेहांवर आनंद मानणारे संपूर्ण जग तो ध्वज पाहील आणि पहारेकऱ्यांच्या इशाऱ्याची रणशिंगध्वनी ऐकेल.</w:t>
      </w:r>
    </w:p>
    <w:p>
      <w:pPr>
        <w:pStyle w:val="ArticleScripture"/>
        <w:jc w:val="left"/>
      </w:pPr>
      <w:r>
        <w:rPr>
          <w:rFonts w:ascii="Nirmala UI" w:hAnsi="Nirmala UI" w:eastAsia="Nirmala UI" w:cs="Nirmala UI"/>
        </w:rPr>
        <w:t>हे जगातील सर्व रहिवाशांनो, आणि पृथ्वीवरील वासीयांनो, तो पर्वतांवर ध्वज उभारतो तेव्हा पाहा; आणि तो रणशिंग फुंकतो तेव्हा ऐका. यशया 18:3.</w:t>
      </w:r>
    </w:p>
    <w:p>
      <w:pPr>
        <w:pStyle w:val="ArticleBody"/>
        <w:jc w:val="left"/>
      </w:pPr>
      <w:r>
        <w:rPr>
          <w:rFonts w:ascii="Nirmala UI" w:hAnsi="Nirmala UI" w:eastAsia="Nirmala UI" w:cs="Nirmala UI"/>
        </w:rPr>
        <w:t>प्रकटीकरणाच्या अकराव्या अध्यायात, जे त्यांच्या मृत देहांवर आनंद मानत होते त्यांनी त्यांना उभे राहताना पाहिले, तेव्हा “ज्यांनी त्यांना पाहिले त्यांच्यावर मोठी भीती पडली.”</w:t>
      </w:r>
    </w:p>
    <w:p>
      <w:pPr>
        <w:pStyle w:val="ArticleScripture"/>
        <w:jc w:val="left"/>
      </w:pPr>
      <w:r>
        <w:rPr>
          <w:rFonts w:ascii="Nirmala UI" w:hAnsi="Nirmala UI" w:eastAsia="Nirmala UI" w:cs="Nirmala UI"/>
        </w:rPr>
        <w:t>मग अश्शूरी तलवारीने पडेल, परंतु ती एखाद्या पराक्रमी मनुष्याची तलवार नसेल; आणि तलवार, एखाद्या क्षुद्र मनुष्याची नव्हे, त्याला भक्ष करील; पण तो तलवारीपासून पळून जाईल, आणि त्याचे तरुण पुरुष पराभूत होतील. आणि तो भयामुळे आपल्या दृढ किल्ल्याकडे जाईल, आणि त्याचे सरदार ध्वज पाहून घाबरतील, असे परमेश्वर म्हणतो, ज्याची अग्नी सियोनमध्ये आहे, आणि ज्याची भट्टी यरुशलेममध्ये आहे. यशया 31:8, 9.</w:t>
      </w:r>
    </w:p>
    <w:p>
      <w:pPr>
        <w:pStyle w:val="ArticleBody"/>
        <w:jc w:val="left"/>
      </w:pPr>
      <w:r>
        <w:rPr>
          <w:rFonts w:ascii="Nirmala UI" w:hAnsi="Nirmala UI" w:eastAsia="Nirmala UI" w:cs="Nirmala UI"/>
        </w:rPr>
        <w:t>सर्व संदेष्ट्यांची साक्ष प्रकटीकरणाच्या पुस्तकात एकत्र येते. अश्शूरी हा दानिएल अध्याय अकरा, वचन चाळीस ते पंचेचाळीसमधील उत्तराच्या राजाचे प्रतिनिधित्व करतो, जो सहाय्यास कोणीही नसताना आपल्या अंतास येतो. जेव्हा एकशे चव्वेचाळीस हजार, जे देवाचे पहारेकरी आहेत, रणशिंग फुंकतील, तेव्हा संपूर्ण जग ऐकेल आणि भयभीत होईल. दोन संदेष्ट्यांनी प्रतिनिधित्व केलेल्यांना सांत्वनकर्त्याकडून “सुवार्ता सांगण्यासाठी” “अभिषिक्त” केले जाईल; हीच ती “पूर्वेकडून व उत्तरेकडून येणारी वार्ता” आहे जी दानिएल अध्याय अकरा, वचन चव्वेचाळीसमध्ये उत्तराच्या राजाला “व्याकुळ” करते, आणि त्यामुळे रविवार कायद्याच्या संकटातील छळाची सुरुवात चिन्हांकित होते. त्या वेळी अन्यजाती बाबेलमधून बाहेर पडण्याच्या संदेशाला प्रतिसाद देतील आणि येऊन परमेश्वराच्या याजकांशी स्वतःला जोडतील; त्यांचे प्रतिनिधित्व “यशयाच्या मुळा” असेही केले आहे, अशा प्रकारे इशारा देणारा संदेश अन्यजातींपर्यंत पोहोचवण्यासाठी ते ज्या बायबलाधारित पद्धतीचा उपयोग करतील ती ओळख पटते.</w:t>
      </w:r>
    </w:p>
    <w:p>
      <w:pPr>
        <w:pStyle w:val="ArticleScripture"/>
        <w:jc w:val="left"/>
      </w:pPr>
      <w:r>
        <w:rPr>
          <w:rFonts w:ascii="Nirmala UI" w:hAnsi="Nirmala UI" w:eastAsia="Nirmala UI" w:cs="Nirmala UI"/>
        </w:rPr>
        <w:t>आणि त्या दिवशी यशयाच्या मुळाचा अंकुर होईल; तो लोकांसाठी ध्वजासारखा उभा राहील; त्याच्याकडे अन्यजातीचे लोक येऊन शोध करतील; आणि त्याची विश्रांती गौरवशाली असेल. आणि त्या दिवशी असे होईल की, प्रभु आपला हात पुन्हा दुसऱ्यांदा पुढे करून आपल्या उरलेल्या लोकांचा अवशेष परत प्राप्त करील, जे अश्शूरातून, आणि मिसरातून, आणि पत्रोसातून, आणि कूशातून, आणि एलामातून, आणि शिनारातून, आणि हमाथातून, आणि समुद्रातील बेटांवरून उरलेले असतील. आणि तो राष्ट्रांसाठी एक ध्वज उभारील, आणि इस्राएलातील हाकलून दिलेल्यांना एकत्र जमवील, आणि पृथ्वीच्या चारही कोपऱ्यांतून यहूदाच्या विखुरलेल्यांना गोळा करील. यशया 11:10–12.</w:t>
      </w:r>
    </w:p>
    <w:p>
      <w:pPr>
        <w:pStyle w:val="ArticleBody"/>
        <w:jc w:val="left"/>
      </w:pPr>
      <w:r>
        <w:rPr>
          <w:rFonts w:ascii="Nirmala UI" w:hAnsi="Nirmala UI" w:eastAsia="Nirmala UI" w:cs="Nirmala UI"/>
        </w:rPr>
        <w:t>११ सप्टेंबर २००१ रोजी प्रभुने आपल्या लोकांना एकत्र केले त्या संदेशासह, ज्याने इस्लामचा हल्ला हा तिसऱ्या धिक्काराच्या आगमनाशी संबंधित असल्याचे ओळखून दिले. प्रभु पुन्हा दुसऱ्यांदा आपल्या लोकांना एकत्र करतो, त्यांच्या रस्त्यावर मृत पडून राहिल्यानंतर. जेव्हा तो असे करतो, तेव्हा एकत्र केलेल्यांची ओळख “इस्राएलचे बहिष्कृत” आणि “यहूदाचे विखुरलेले” अशी होते. १८ जुलै २०२० रोजी त्यांना रस्त्यांमध्ये फेकून देण्यात आले, परंतु देवाच्या इतर त्या कळपाला, जो अजूनही बाबेलमध्ये आहे, एकत्र करणारे निशाण होण्यासाठी त्यांना दुसऱ्यांदा एकत्र केले जाते. अजूनही बाबेलमध्ये असलेल्यांचे एकत्रीकरण अमेरिकेतील रविवारी कायद्यापासून आरंभ होते, जो प्रकटीकरण अठराव्या अध्यायातील दोन आवाजांपैकी दुसरा आहे.</w:t>
      </w:r>
    </w:p>
    <w:p>
      <w:pPr>
        <w:pStyle w:val="ArticleBody"/>
        <w:jc w:val="left"/>
      </w:pPr>
      <w:r>
        <w:rPr>
          <w:rFonts w:ascii="Nirmala UI" w:hAnsi="Nirmala UI" w:eastAsia="Nirmala UI" w:cs="Nirmala UI"/>
        </w:rPr>
        <w:t>पहिले एकत्रीकरण ११ सप्टेंबर २००१ रोजी घडले, जेव्हा इस्लामने संयुक्त संस्थानांवर प्रहार केला. दुसऱ्यांदा एकत्र केले जाणारे निशाण म्हणून त्यांचे प्रतिनिधित्व येशेच्या मुळाप्रमाणे केले जाते; हे असे प्रतीक आहे, जे अल्फा आणि ओमेगा यांच्या कार्याचे प्रतिनिधित्व करते आणि एखाद्या गोष्टीच्या प्रारंभासह तिच्या समाप्तीचे चित्रण करते. पहिले एकत्रीकरण इस्लामी प्रहाराने, जो संयुक्त संस्थानांवर झाला, चिन्हांकित झाले; आणि ते दुसऱ्या एकत्रीकरणास संयुक्त संस्थानांवरील इस्लामी प्रहार म्हणून चित्रित व ओळख करून देते. जेव्हा येशेचे मूळ अन्यजातींसाठी निशाण म्हणून उभे राहील, तेव्हा त्याचा “विश्रांतीस्थळ” गौरवशाली असेल; कारण ते निशाण अजूनही बाबेलमध्ये असलेल्यांना सातव्या दिवसाच्या शब्बाथच्या बायबलमधील जुन्या मार्गाकडे परत नेईल, आणि अशा रीतीने रविवार कायद्याच्या संकटाच्या वेळी अन्यजातींसाठी त्या निशाणाचे उभारले जाणे चिन्हांकित करील.</w:t>
      </w:r>
    </w:p>
    <w:p>
      <w:pPr>
        <w:pStyle w:val="ArticleBody"/>
        <w:jc w:val="left"/>
      </w:pPr>
      <w:r>
        <w:rPr>
          <w:rFonts w:ascii="Nirmala UI" w:hAnsi="Nirmala UI" w:eastAsia="Nirmala UI" w:cs="Nirmala UI"/>
        </w:rPr>
        <w:t>“ध्वज” सर्वप्रथम शुद्धीकरणाच्या प्रक्रियेतून जातो; या प्रक्रियेचे चित्रण मलाखी अध्याय तीनमध्ये, ख्रिस्ताच्या मंदिराच्या दोन शुद्धीकरणांत, आणि अर्थातच मिलराइट चळवळीच्या शेवटी असलेल्या दहा कुमारींच्या दृष्टांतात केलेले आहे. आरंभीची ही शुद्धीकरणाची प्रक्रिया शेवटी अक्षरशः पुनरावृत्त होते, आणि यशया तिला एका विशिष्ट मेजाशी संबंधित करून दर्शवितो, ज्याची नोंद एका पुस्तकात करण्यात आलेली आहे. अ‍ॅडव्हेंटिझमचे बंड हे खोटे मेज आहे, जे 1863 मध्ये हबक्कूक अध्याय दोनमधील पुस्तकात नमूद केलेल्या दोन मेजांना नाकारण्यासाठी आणि त्यांच्या जागी बसविण्यासाठी निर्माण करण्यात आले.</w:t>
      </w:r>
    </w:p>
    <w:p>
      <w:pPr>
        <w:pStyle w:val="ArticleScripture"/>
        <w:jc w:val="left"/>
      </w:pPr>
      <w:r>
        <w:rPr>
          <w:rFonts w:ascii="Nirmala UI" w:hAnsi="Nirmala UI" w:eastAsia="Nirmala UI" w:cs="Nirmala UI"/>
        </w:rPr>
        <w:t>आता जा, हे त्यांच्या समोर फलकावर लिहून ठेव, आणि पुस्तकात नोंद करून ठेव, जेणेकरून येणाऱ्या काळासाठी ते सदासर्वकाळ साक्ष राहील: कारण हा एक बंडखोर लोकसमूह आहे, खोटारडी मुले, परमेश्वराच्या नियमाकडे कान न देणारी मुले; जे दृष्ट्यांना म्हणतात, “दर्शन पाहू नका”; आणि संदेष्ट्यांना, “आमच्याशी सरळ गोष्टी भविष्यकथन करू नका; आम्हाला गोडगोड गोष्टी सांगा, भुलविणाऱ्या गोष्टी भविष्यकथन करा; मार्गातून निघून जा, पथातून बाजूस वळा, इस्राएलच्या पवित्रास आमच्या समोरून दूर करा.” म्हणून इस्राएलचा पवित्र असे म्हणतो: “तुम्ही हे वचन तुच्छ मानता, आणि जुलूम व विकृतपणावर भरवसा ठेवता, व त्याचाच आधार धरता; म्हणून हा अधर्म तुमच्यासाठी पडण्यास तयार असलेल्या भगदाडासारखा होईल, जो उंच भिंतीत फुगून बाहेर आलेला असतो, आणि ज्याचे कोसळणे एका क्षणात, अचानक येते. तो त्याला कुंभाराच्या भांड्याप्रमाणे फोडील, जे तुकडे तुकडे करून मोडले जाते; तो दया करणार नाही; इतके की त्याच्या भग्नावस्थेतून चुलीतून अग्नी उचलण्यासाठी खापराचा तुकडाही सापडणार नाही, किंवा डोहातून पाणी काढण्यासाठी काहीही उरणार नाही.” कारण प्रभु परमेश्वर, इस्राएलचा पवित्र, असे म्हणतो: “परत येण्यात व विश्रांतीत तुमचे तारण आहे; शांततेत व विश्वासात तुमचे सामर्थ्य असेल”; पण तुम्ही तयार नव्हता. तर तुम्ही म्हणालात, “नाही; आम्ही घोड्यांवर पळून जाऊ”; म्हणून तुम्ही पळाल; आणि, “आम्ही वेगवान घोड्यांवर स्वार होऊ”; म्हणून तुमचा पाठलाग करणारेही वेगवान असतील. एकाच्या धाकाने हजार पळतील; पाचांच्या धाकाने तुम्ही पळाल; इतके की पर्वतशिखरावरील ध्वजस्तंभावर उरलेल्या खुणेसारखे, आणि टेकडीवरील निशाणासारखे तुम्ही उराल. आणि म्हणून परमेश्वर वाट पाहील, जेणेकरून तो तुमच्यावर कृपा करील; आणि म्हणून तो उच्च होईल, जेणेकरून तो तुमच्यावर दया करील; कारण परमेश्वर न्यायाचा देव आहे; जे सर्व त्याची वाट पाहतात ते धन्य आहेत. कारण लोक सियोनमध्ये, यरुशलेममध्ये वस्ती करतील; तू पुढे रडणार नाहीस; तुझ्या आर्त हाकेला तो निश्चितच कृपापूर्वक प्रतिसाद देईल; तो ऐकेल तेव्हा तुला उत्तर देईल. यशया 30:8–19.</w:t>
      </w:r>
    </w:p>
    <w:p>
      <w:pPr>
        <w:pStyle w:val="ArticleBody"/>
        <w:jc w:val="left"/>
      </w:pPr>
      <w:r>
        <w:rPr>
          <w:rFonts w:ascii="Nirmala UI" w:hAnsi="Nirmala UI" w:eastAsia="Nirmala UI" w:cs="Nirmala UI"/>
        </w:rPr>
        <w:t>१८६३ मध्ये, हबक्कूकच्या दोन पवित्र पाट्यांवर दर्शविलेल्या विल्यम मिलर यांच्या भविष्यसूचक संदेशाचा नकार करण्याची प्रक्रिया अॅडव्हेंटिझमने सुरू केली. येशू आरंभाच्या द्वारे अंताचे चित्रण करतो. या उताऱ्यात, अॅडव्हेंटिझमच्या आरंभी असलेले बंडखोर, अॅडव्हेंटिझमच्या अंतकाळातील बंडखोरांचेही प्रतिनिधित्व करतात. दोन्ही प्रसंगी, ते बंड त्या त्या इतिहासाच्या भविष्यसूचक संदेशाचा व कार्यपद्धतीचा नकार दर्शविते, जेव्हा ते “द्रष्ट्यांना” असे जाहीर करतात, “पाहू नका; आणि संदेष्ट्यांना, आम्हांस योग्य गोष्टींची भविष्यवाणी करू नका; आम्हांस गुळगुळीत गोष्टी सांगा, फसव्या गोष्टींची भविष्यवाणी करा.”</w:t>
      </w:r>
    </w:p>
    <w:p>
      <w:pPr>
        <w:pStyle w:val="ArticleBody"/>
        <w:jc w:val="left"/>
      </w:pPr>
      <w:r>
        <w:rPr>
          <w:rFonts w:ascii="Nirmala UI" w:hAnsi="Nirmala UI" w:eastAsia="Nirmala UI" w:cs="Nirmala UI"/>
        </w:rPr>
        <w:t>ते लोक तेव्हा मार्ग सोडण्याचा निर्धार करतात, जेव्हा ते अशी घोषणा करतात, “मार्गातून निघून जा, पथातून वळून बाजूला व्हा, इस्राएलच्या पवित्राला आमच्यासमोरून नाहीसे करा.” नीतिमानांचा मार्ग हा यिर्मया अध्याय सहा, वचने सोळा आणि सतरा येथील “जुने मार्ग” आहे. बंडखोर लोक मूलभूत सत्यांत चालू नये आणि उंचावून उभे केलेल्या पहारेकऱ्यांनी फुंकलेल्या तुतारीच्या नादाकडे कान देऊ नये, असा निर्धार करतात; हे पहारेकरी मिलराईट चळवळीचे आणि Future for America च्या चळवळीचे प्रतिनिधित्व करतात.</w:t>
      </w:r>
    </w:p>
    <w:p>
      <w:pPr>
        <w:pStyle w:val="ArticleScripture"/>
        <w:jc w:val="left"/>
      </w:pPr>
      <w:r>
        <w:rPr>
          <w:rFonts w:ascii="Nirmala UI" w:hAnsi="Nirmala UI" w:eastAsia="Nirmala UI" w:cs="Nirmala UI"/>
        </w:rPr>
        <w:t>परमेश्वर असे म्हणतो, “मार्गांवर उभे राहा, पाहा, आणि प्राचीन वाटांविषयी विचारा, चांगला मार्ग कोठे आहे ते जाणून घ्या, आणि त्यात चाला; म्हणजे तुमच्या जीवांना विश्रांती मिळेल.” पण त्यांनी म्हटले, “आम्ही त्यात चालणार नाही.” तसेच मी तुमच्यावर पहारेकरी नेमले आणि सांगितले, “रणशिंगाच्या नादाकडे लक्ष द्या.” पण त्यांनी म्हटले, “आम्ही लक्ष देणार नाही.” म्हणून, हे राष्ट्रांनो, ऐका; आणि हे मंडळी, त्यांच्यामध्ये काय आहे ते जाणून घ्या. हे पृथ्वी, ऐक: पाहा, मी या लोकांवर आपत्ती आणीन, म्हणजे त्यांच्या विचारांचे फळ; कारण त्यांनी माझ्या वचनांकडे लक्ष दिले नाही, आणि माझ्या नियमशास्त्रालाही मानले नाही, तर त्याला नाकारले आहे. यिर्मया 6:16–19.</w:t>
      </w:r>
    </w:p>
    <w:p>
      <w:pPr>
        <w:pStyle w:val="ArticleBody"/>
        <w:jc w:val="left"/>
      </w:pPr>
      <w:r>
        <w:rPr>
          <w:rFonts w:ascii="Nirmala UI" w:hAnsi="Nirmala UI" w:eastAsia="Nirmala UI" w:cs="Nirmala UI"/>
        </w:rPr>
        <w:t>बंडखोरांनी जुन्या मार्गांनी चालण्यास नकार देणे हे त्यांच्या “इस्राएलच्या पवित्राला त्यांच्या समोरून नाहीसे करावे” या इच्छेचेही प्रतिनिधित्व करते, आणि हे त्या मध्यरात्रीच्या आक्रोशाच्या संदेशाच्या नकाराचे प्रतिनिधित्व करते, जो अल्फा आणि ओमेगा यांच्या आधारे सुरुवातीद्वारे अॅडव्हेंटिझमचा शेवट दर्शवितो.</w:t>
      </w:r>
    </w:p>
    <w:p>
      <w:pPr>
        <w:pStyle w:val="ArticleScripture"/>
        <w:jc w:val="left"/>
      </w:pPr>
      <w:r>
        <w:rPr>
          <w:rFonts w:ascii="Nirmala UI" w:hAnsi="Nirmala UI" w:eastAsia="Nirmala UI" w:cs="Nirmala UI"/>
        </w:rPr>
        <w:t>“मार्गाच्या आरंभी त्यांच्या मागे एक तेजस्वी प्रकाश स्थापित केलेला होता, ज्याला देवदूताने मला ‘मध्यरात्रीची हाक’ असे सांगितले. हा प्रकाश संपूर्ण मार्गावर झळकत होता आणि त्यांच्या पायांसाठी प्रकाश देत होता, जेणेकरून ते अडखळू नयेत.”</w:t>
      </w:r>
    </w:p>
    <w:p>
      <w:pPr>
        <w:pStyle w:val="ArticleScripture"/>
        <w:jc w:val="left"/>
      </w:pPr>
      <w:r>
        <w:rPr>
          <w:rFonts w:ascii="Nirmala UI" w:hAnsi="Nirmala UI" w:eastAsia="Nirmala UI" w:cs="Nirmala UI"/>
        </w:rPr>
        <w:t>“जर त्यांनी आपली दृष्टी आपल्या समोरच असलेल्या आणि त्यांना त्या नगरीकडे नेत असलेल्या येशूकडे स्थिर ठेवली, तर ते सुरक्षित होते. परंतु लवकरच काही जण थकले, आणि म्हणाले की ती नगरी फार दूर आहे, आणि आपण त्यात यापूर्वीच प्रवेश केला असता, अशी त्यांची अपेक्षा होती. तेव्हा येशू आपला गौरवशाली उजवा हात उंचावून त्यांना धीर देई, आणि त्याच्या हातातून एक प्रकाश प्रकट होई, जो अॅडव्हेंट समूहावर लहरत असे, आणि ते ‘अल्लेलूया!’ असा जयघोष करीत. इतर काहींनी उतावळेपणाने त्यांच्या मागील प्रकाश नाकारला, आणि असे म्हटले की त्यांना इतक्या दूरपर्यंत घेऊन येणारा देव नव्हताच. त्यांच्या मागील प्रकाश विझून गेला, आणि त्यांच्या पायांपुढे पूर्ण अंधकार पसरला, आणि ते अडखळले, ध्येयचिन्ह व येशू यांच्या दृष्टीआड झाले, आणि मार्गावरून खाली पडून खाली असलेल्या अंधकारमय व दुष्ट जगात गेले.” Christian Experience and Teachings of Ellen G. White, 57.</w:t>
      </w:r>
    </w:p>
    <w:p>
      <w:pPr>
        <w:pStyle w:val="ArticleBody"/>
        <w:jc w:val="left"/>
      </w:pPr>
      <w:r>
        <w:rPr>
          <w:rFonts w:ascii="Nirmala UI" w:hAnsi="Nirmala UI" w:eastAsia="Nirmala UI" w:cs="Nirmala UI"/>
        </w:rPr>
        <w:t>मध्यरात्रीच्या घोषणेने दर्शविलेली शुद्धीकरणाची प्रक्रिया दोन प्रकारचे उपासक उत्पन्न करते, आणि यशया अध्याय तीस मूर्ख कुमारिकांकडे तेल नसणे हे पाणी किंवा अग्नी गोळा करण्यात असमर्थता म्हणून दर्शवितो; हे दोन्हीही सांत्वनकर्त्याची प्रतीके आहेत, जेव्हा यशया लिहितो, “त्याचे भग्न होणे अकस्मात्, एका क्षणात येईल. आणि तो त्यास कुंभाराच्या भांड्याप्रमाणे फोडील, जे तुकडे तुकडे होऊन फुटते; तो दया करणार नाही: इतके की त्याच्या फुटलेल्या तुकड्यांतून चुलीतील अग्नी घेण्यासाठी एक खापराचा तुकडाही सापडणार नाही, किंवा खड्ड्यातून पाणी काढण्यासाठीही काही मिळणार नाही.” त्यांचा न्याय “अकस्मात्” येतो, जसा तो मध्यरात्रीच्या घोषणेत दर्शविला आहे, आणि त्या वेळी त्यांना कळते की तेल मिळविण्यासाठी आता फार उशीर झालेला आहे. यशयाच्या साक्षीतील अग्नी आणि पाणी हे दहा कुमारिकांच्या दृष्टांतातील तेलाचेच दुसरे एक प्रतिरूप आहे. तेल, पाणी आणि अग्नी ही चारित्र्याची प्रतीके आहेत; ती संदेशाचेही प्रतिनिधित्व करतात, तसेच सांत्वनकर्त्याच्या उपस्थितीचेही. या प्रतीकांपैकी एकही गोष्ट दहा कुमारिकांच्या न्यायाचा क्षण “अकस्मात्, एका क्षणात” येतो तेव्हा प्राप्त करता येत नाही. तेव्हा फार उशीर झालेला असतो.</w:t>
      </w:r>
    </w:p>
    <w:p>
      <w:pPr>
        <w:pStyle w:val="ArticleBody"/>
        <w:jc w:val="left"/>
      </w:pPr>
      <w:r>
        <w:rPr>
          <w:rFonts w:ascii="Nirmala UI" w:hAnsi="Nirmala UI" w:eastAsia="Nirmala UI" w:cs="Nirmala UI"/>
        </w:rPr>
        <w:t>एकमेव सुरक्षितता “परत येण्यात” आहे; हीच ती प्रतिज्ञा आहे जी यिर्मयाला करण्यात आली, जेव्हा त्याने पहिल्या निराशेमुळे निराश झालेल्यांचे प्रतिनिधित्व केले. देवाच्या लोकांनी जर त्याच्याकडे परत आले असते, तर तो त्यांच्याकडे परत आला असता; परंतु बंडखोरांनी नकार दिला, आणि मार्ग उजळविणारा प्रकाश विझून गेला. आरंभीचा प्रकाश म्हणजे मध्यरात्रीचा घोष होता, आणि पुढील मार्ग ख्रिस्ताच्या तेजस्वी उजव्या भुजेने अनंतकाळापर्यंत प्रकाशित केला होता. मार्गावर चालणाऱ्यांच्या पुढे ख्रिस्त होता, आणि मागील प्रकाश हाच तोच प्रकाश असला पाहिजे; कारण ख्रिस्त मार्गाच्या शेवटाचे चित्रण मार्गाच्या आरंभावरून करतो. मध्यरात्रीचा घोष हा तेव्हाही वर्तमान सत्य होता आणि आताही वर्तमान सत्य आहे.</w:t>
      </w:r>
    </w:p>
    <w:p>
      <w:pPr>
        <w:pStyle w:val="ArticleScripture"/>
        <w:jc w:val="left"/>
      </w:pPr>
      <w:r>
        <w:rPr>
          <w:rFonts w:ascii="Nirmala UI" w:hAnsi="Nirmala UI" w:eastAsia="Nirmala UI" w:cs="Nirmala UI"/>
        </w:rPr>
        <w:t>“मला अनेकदा दहा कुमारींच्या दृष्टांताकडे निर्देशिले जाते; त्यांपैकी पाच शहाण्या होत्या, आणि पाच मूर्ख. हा दृष्टांत अक्षरशः पूर्ण झाला आहे आणि होईल, कारण याचा या काळासाठी विशेष उपयोग आहे, आणि तिसऱ्या देवदूताच्या संदेशाप्रमाणे, तो पूर्ण झाला आहे व काळाच्या समाप्तीपर्यंत वर्तमान सत्य म्हणून राहील.” Review and Herald, August 19, 1890.</w:t>
      </w:r>
    </w:p>
    <w:p>
      <w:pPr>
        <w:pStyle w:val="ArticleBody"/>
        <w:jc w:val="left"/>
      </w:pPr>
      <w:r>
        <w:rPr>
          <w:rFonts w:ascii="Nirmala UI" w:hAnsi="Nirmala UI" w:eastAsia="Nirmala UI" w:cs="Nirmala UI"/>
        </w:rPr>
        <w:t>पवित्र असलेल्या त्या एकास त्यांच्या समोरून दूर व्हावे अशी इच्छा बाळगणे म्हणजे केवळ ख्रिस्ताचाच नव्हे, तर अल्फा आणि ओमेगा म्हणून ख्रिस्ताचाही नकार होय. हा मध्यरात्रीच्या हाकेच्या संदेशाचा नकार आहे. अॅडव्हेंटिझमच्या प्रारंभी मध्यरात्रीच्या हाकेचा संदेश हा अपयशी ठरलेल्या भविष्यवाणीची दुरुस्ती होता.</w:t>
      </w:r>
    </w:p>
    <w:p>
      <w:pPr>
        <w:pStyle w:val="ArticleBody"/>
        <w:jc w:val="left"/>
      </w:pPr>
      <w:r>
        <w:rPr>
          <w:rFonts w:ascii="Nirmala UI" w:hAnsi="Nirmala UI" w:eastAsia="Nirmala UI" w:cs="Nirmala UI"/>
        </w:rPr>
        <w:t>ज्यांनी “जुने मार्ग” नाकारले आणि मिडनाइट क्रायच्या परिपूर्तीत मिलराईट चळवळीने दर्शविल्याप्रमाणे धार्मिकांपासून वेगळी अशी एक बनावट “मेज” निर्माण केली, ते बंडखोर होते. मग “एक हजार” जण “एकाच्या धिक्काराने” पळून गेले, आणि चळवळ अचानक पन्नास हजारांवरून पन्नासांवर आली. ते त्या “धिक्कारामुळे” पळून गेले, जो “पाच” शहाण्या कुमारींकडून आला; त्यांनी त्यांना सांगितले की त्यांच्याकडे वाटण्यासाठी तेल नाही, आणि त्यांनी जाऊन स्वतःचे तेल विकत घ्यावे. मूर्ख कुमारींचे शहाण्यांपासून झालेले विभाजन शहाण्या कुमारींना “डोंगराच्या शिखरावरच्या ध्वजस्तंभाप्रमाणे, आणि टेकडीवरील निशाणाप्रमाणे” ठेवून गेले. २२ ऑक्टोबर १८४४ रोजी मूर्ख कुमारींच्या बंडाने १८६३ च्या बंडाचे उदाहरण दाखविले, कारण २२ ऑक्टोबर १८४४ हा त्या एकोणीस वर्षांचा प्रारंभ होता, जे लेवीयविवरण छब्बीसमधील “सात वेळा” यांच्या समाप्तीचे प्रतिनिधित्व करतात. या विषयावर आम्हाला आणखी बरेच काही सांगायचे आहे, परंतु १८४४ मधील बंडाने १८६३ मधील बंडाचे प्रतीकात्मक पूर्वचित्रण केले आणि बनावट मेज निर्माण झाली तो बिंदू दर्शविला.</w:t>
      </w:r>
    </w:p>
    <w:p>
      <w:pPr>
        <w:pStyle w:val="ArticleBody"/>
        <w:jc w:val="left"/>
      </w:pPr>
      <w:r>
        <w:rPr>
          <w:rFonts w:ascii="Nirmala UI" w:hAnsi="Nirmala UI" w:eastAsia="Nirmala UI" w:cs="Nirmala UI"/>
        </w:rPr>
        <w:t>मूर्ख कुमारिकांनी अनुभवलेली भीती हीच ती भीती आहे, जी शहाण्या कुमारिका पुन्हा जिवंत केल्या जाऊन आपल्या पायांवर उभ्या राहतात तेव्हा दर्शविली जाते. तेव्हा 18 जुलै, 2020 च्या निराशेतून परत येण्यास फार उशीर झालेला असतो, आणि त्यानंतर घडणारी पुढील गोष्ट म्हणजे रविवारच्या कायद्याच्या वेळी होणारे स्वर्गारोहण. तेव्हाच एक मोठा भूकंप घडतो.</w:t>
      </w:r>
    </w:p>
    <w:p>
      <w:pPr>
        <w:pStyle w:val="ArticleScripture"/>
        <w:jc w:val="left"/>
      </w:pPr>
      <w:r>
        <w:rPr>
          <w:rFonts w:ascii="Nirmala UI" w:hAnsi="Nirmala UI" w:eastAsia="Nirmala UI" w:cs="Nirmala UI"/>
        </w:rPr>
        <w:t>आणि त्याच वेळी मोठा भूकंप झाला; आणि शहराचा दहावा भाग कोसळला; आणि त्या भूकंपात सात हजार माणसे मारली गेली; आणि उरलेले भयभीत झाले, आणि स्वर्गातील देवाला गौरव दिला. दुसरा हाय निघून गेला आहे; आणि पाहा, तिसरा हाय लवकर येत आहे. प्रकटीकरण 11:13, 14.</w:t>
      </w:r>
    </w:p>
    <w:p>
      <w:pPr>
        <w:pStyle w:val="ArticleBody"/>
        <w:jc w:val="left"/>
      </w:pPr>
      <w:r>
        <w:rPr>
          <w:rFonts w:ascii="Nirmala UI" w:hAnsi="Nirmala UI" w:eastAsia="Nirmala UI" w:cs="Nirmala UI"/>
        </w:rPr>
        <w:t>प्रकटीकरण अकरावा अध्याय दर्शवितो की फ्रेंच राज्यक्रांतीच्या काळात शहराचा दहावा भाग पडला; आणि त्या इतिहासात, सदोम व मिसर असे दर्शविण्यात आलेल्या दोन भविष्यसूचक शिंगांनी युक्त असलेले फ्रान्स राष्ट्र उलथवून टाकण्यात आले. फ्रान्सची ती दोन शिंगे संयुक्त संस्थानांच्या दोन शिंगांचे प्रतिरूप ठरतात.</w:t>
      </w:r>
    </w:p>
    <w:p>
      <w:pPr>
        <w:pStyle w:val="ArticleBody"/>
        <w:jc w:val="left"/>
      </w:pPr>
      <w:r>
        <w:rPr>
          <w:rFonts w:ascii="Nirmala UI" w:hAnsi="Nirmala UI" w:eastAsia="Nirmala UI" w:cs="Nirmala UI"/>
        </w:rPr>
        <w:t>दानियेल सातमध्ये फ्रान्स हे भविष्यवाणीनुसार त्या दहा राज्यांपैकी एक होते, जी मूर्तिपूजक रोमाचे प्रतिनिधित्व करतात; आणि म्हणून राज्याचा (नगराचा) दहावा भाग पडला. प्रत्यक्षात, दानियेल सातमधील त्या दहा शिंगांपैकी, ज्यांनी शेवटी इ.स. ५३८ मध्ये पोपसत्तेला पृथ्वीच्या सिंहासनावर बसविले, फ्रान्स हे पोपसत्तेची स्थापना करणारे प्रमुख राज्य होते. दानियेल सातमधील दहा सामर्थ्यांपैकी एक म्हणून, फ्रान्स प्रकटीकरण तेरामधील दोन शिंगांच्या पृथ्वीपशूची भूमिका दर्शविते. आरंभी फ्रान्सने पोपसत्तेसाठी जे कार्य केले, तेच कार्य संयुक्त संस्थाने शेवटी करतात. संयुक्त संस्थाने ही संयुक्त राष्ट्रांचे प्रतिनिधित्व करणाऱ्या दहा राजांमधील प्रमुख सत्ता आहे, आणि रविवारच्या कायद्याच्या भूकंपात ती पडते. पुढील लेखात आपण या वचनांचा अधिक पूर्णपणे विचार करू.</w:t>
      </w:r>
    </w:p>
    <w:p>
      <w:pPr>
        <w:pStyle w:val="ArticleBody"/>
        <w:jc w:val="left"/>
      </w:pPr>
      <w:r>
        <w:rPr>
          <w:rFonts w:ascii="Nirmala UI" w:hAnsi="Nirmala UI" w:eastAsia="Nirmala UI" w:cs="Nirmala UI"/>
        </w:rPr>
        <w:t>या लेखाचा एक मुख्य मुद्दा असा आहे की हा असा संदेश आहे जो देवाच्या लोकांना त्यांच्या पायांवर उभे करतो; कारण जो सांत्वनकर्ता त्यांना त्यांच्या पायांवर उभे करतो तो तेलाचे प्रतिनिधित्व करतो, आणि ते तेल केवळ पवित्र आत्म्याचेच नव्हे, तर देव आपल्या लोकांकडे पाठवित असलेल्या संदेशांचेही प्रतिनिधित्व करते. प्रकटीकरण अध्याय अकरामधील जो संदेश मोशे व एलीया यांना त्यांच्या पायांवर उभे करतो, तोच यिर्मयाला दिलेल्या प्रतिज्ञेद्वारेही दर्शविला गेला आहे.</w:t>
      </w:r>
    </w:p>
    <w:p>
      <w:pPr>
        <w:pStyle w:val="ArticleScripture"/>
        <w:jc w:val="left"/>
      </w:pPr>
      <w:r>
        <w:rPr>
          <w:rFonts w:ascii="Nirmala UI" w:hAnsi="Nirmala UI" w:eastAsia="Nirmala UI" w:cs="Nirmala UI"/>
        </w:rPr>
        <w:t>म्हणून परमेश्वर असे म्हणतो, जर तू परतशील, तर मी तुला पुन्हा आणीन, आणि तू माझ्यापुढे उभा राहशील; आणि जर तू हीनातून मौल्यवान वेगळे काढशील, तर तू माझ्या मुखासारखा होशील; त्यांनी तुझ्याकडे परतावे, पण तू त्यांच्याकडे परतू नकोस. आणि मी तुला या लोकांसाठी तटबंद पितळी भिंत करीन; आणि ते तुझ्याविरुद्ध लढतील, पण ते तुझ्यावर जय मिळवणार नाहीत; कारण तुला वाचविण्यासाठी व तुला सोडविण्यासाठी मी तुझ्याबरोबर आहे, असे परमेश्वर म्हणतो. आणि मी तुला दुष्टांच्या हातातून सोडवीन, आणि मी तुला भयंकरांच्या हातातून मुक्त करीन. यिर्मया 15:19–21.</w:t>
      </w:r>
    </w:p>
    <w:p>
      <w:pPr>
        <w:pStyle w:val="ArticleBody"/>
        <w:jc w:val="left"/>
      </w:pPr>
      <w:r>
        <w:rPr>
          <w:rFonts w:ascii="Nirmala UI" w:hAnsi="Nirmala UI" w:eastAsia="Nirmala UI" w:cs="Nirmala UI"/>
        </w:rPr>
        <w:t>यशयानेही हाच आर्जव केला होता, जेव्हा तो म्हणाला, “कारण प्रभु परमेश्वर, इस्राएलचा पवित्र असा म्हणतो: परत येण्यात आणि विश्रांतीत तुम्ही तारण पावाल.” यशयाने पुढे असेही जोडले की हे “परत येणे” दृष्टांतातील थांबण्याच्या काळाशी संबंधित होते, कारण त्याने लिहिले, “म्हणून परमेश्वर थांबेल, म्हणजे तो तुमच्यावर कृपा करील; आणि म्हणून तो उच्च केला जाईल, म्हणजे तो तुमच्यावर दया करील; कारण परमेश्वर न्यायाचा देव आहे: जे सर्व त्याची वाट पाहतात ते धन्य आहेत.”</w:t>
      </w:r>
    </w:p>
    <w:p>
      <w:pPr>
        <w:pStyle w:val="ArticleBody"/>
        <w:jc w:val="left"/>
      </w:pPr>
      <w:r>
        <w:rPr>
          <w:rFonts w:ascii="Nirmala UI" w:hAnsi="Nirmala UI" w:eastAsia="Nirmala UI" w:cs="Nirmala UI"/>
        </w:rPr>
        <w:t>यिर्मयाने ज्याप्रमाणे ओळखले, त्याप्रमाणे देवाचे “मुख” होण्याचा विशेषाधिकार म्हणजे त्या काळात देवाच्या वतीने बोलण्याचा विशेषाधिकार होय, जेव्हा संयुक्त संस्थाने “अजगराप्रमाणे बोलते.” त्या वेळी देवाच्या लोकांकडून जे शब्द बोलले जातील, ते पापल पशूच्या चिन्हाविरुद्धचा इशारा असतील. त्या गौरवशाली चळवळीत सहभागी होण्यासाठी आपण परतले पाहिजे.</w:t>
      </w:r>
    </w:p>
    <w:p>
      <w:pPr>
        <w:pStyle w:val="ArticleScripture"/>
        <w:jc w:val="left"/>
      </w:pPr>
      <w:r>
        <w:rPr>
          <w:rFonts w:ascii="Nirmala UI" w:hAnsi="Nirmala UI" w:eastAsia="Nirmala UI" w:cs="Nirmala UI"/>
        </w:rPr>
        <w:t>“हे इस्राएला, जर तू परत येशील,” असे परमेश्वर म्हणतो, “तर माझ्याकडे परत ये; आणि जर तू तुझे घृणास्पद कर्म माझ्या दृष्टीआड दूर करशील, तर तू ढळणार नाहीस. आणि तू, ‘परमेश्वर जिवंत आहे,’ असे सत्याने, न्यायाने आणि धार्मिकतेने शपथ घेशील; आणि राष्ट्रे त्याच्यामध्ये स्वतःस धन्य म्हणतील, आणि त्याच्यामध्ये गौरव करतील. कारण परमेश्वर यहूदा आणि यरुशलेमच्या पुरुषांना असे म्हणतो: तुमची पडीत जमीन नांगरून तयार करा, आणि काट्यांमध्ये पेरणी करू नका. परमेश्वराकरिता स्वतःची सुंता करा, आणि तुमच्या हृदयाची अग्रत्वचा दूर करा, हे यहूदाचे पुरुषांनो आणि यरुशलेमचे रहिवाशांनो; नाहीतर माझा क्रोध अग्नीसारखा प्रज्वलित होऊन असा जळेल की त्याला कोणी विझवू शकणार नाही, तुमच्या कृत्यांच्या दुष्टतेमुळे. यहूदात जाहीर करा, आणि यरुशलेममध्ये प्रसिद्ध करा; आणि म्हणा, देशात कर्णा फुंका; मोठ्याने हाका मारा, एकत्र या, आणि म्हणा, ‘जमा व्हा, आणि आपण तटबंद नगरांत जाऊ या.’ सियोनाकडे ध्वज उभारा; मागे फिरा, थांबू नका; कारण मी उत्तर दिशेकडून संकट आणीन, आणि मोठा संहार. सिंह आपल्या जाळीतून वर आला आहे, आणि राष्ट्रांचा संहारक आपल्या मार्गावर आहे; तो आपल्या स्थानाहून निघाला आहे, तुझा देश उजाड करण्यासाठी; आणि तुझी नगरे रहिवाशाविना उध्वस्त होतील.” यिर्मया 4:1–7.</w:t>
      </w:r>
    </w:p>
    <w:p>
      <w:pPr>
        <w:pStyle w:val="ArticleScripture"/>
        <w:jc w:val="left"/>
      </w:pPr>
      <w:r>
        <w:rPr>
          <w:rFonts w:ascii="Nirmala UI" w:hAnsi="Nirmala UI" w:eastAsia="Nirmala UI" w:cs="Nirmala UI"/>
        </w:rPr>
        <w:t>परंतु परमेश्वराचा आत्मा गिदोनावर आला, आणि त्याने रणशिंग फुंकले; तेव्हा अबीएझेर त्याच्या मागे एकत्र जमला. आणि त्याने सर्व मनश्शेमध्ये दूत पाठविले; आणि तोही त्याच्या मागे एकत्र जमला; तसेच त्याने आशेर, जबुलून आणि नप्ताली यांच्याकडे दूत पाठविले; आणि ते त्यांना भेटण्यासाठी वर आले. न्यायाधीश ६:३४, ३५.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अमेरिकेसाठी भविष्य आणि १८ जुलै, २०२० - क्रमांक सहा</dc:title>
  <dc:subject>ध्वज</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