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अमेरिकेसाठी भविष्य आणि १८ जुलै, २०२० - क्रमांक सात</w:t>
      </w:r>
    </w:p>
    <w:p>
      <w:pPr>
        <w:pStyle w:val="ArticleSubtitle"/>
        <w:jc w:val="left"/>
      </w:pPr>
      <w:r>
        <w:rPr>
          <w:rFonts w:ascii="Nirmala UI" w:hAnsi="Nirmala UI" w:eastAsia="Nirmala UI" w:cs="Nirmala UI"/>
        </w:rPr>
        <w:t>धनुर्धारी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आम्ही अलीकडील एका लेखात यशया बावीस मधील “दर्शनाच्या दरीचा भार” याविषयी विचार केला होता. तेथे आम्ही “दर्शनाची दरी” ही “अंतकाळात” लाओदिकीय आणि फिलादेल्फीय यांच्यातील भेदाचे एक भौगोलिक प्रतीक आहे, असे ओळखले. ज्या गोष्टीने मूर्ख लाओदिकीय कुमारींना विनाशाच्या अग्नीसाठी पुंजक्यांत बांधले, त्या म्हणजे “धनुर्धारी” होत. बायबलमधील भविष्यवाणीतले धनुर्धारी इस्लामचे प्रतिनिधित्व करतात.</w:t>
      </w:r>
    </w:p>
    <w:p>
      <w:pPr>
        <w:pStyle w:val="ArticleScripture"/>
        <w:jc w:val="left"/>
      </w:pPr>
      <w:r>
        <w:rPr>
          <w:rFonts w:ascii="Nirmala UI" w:hAnsi="Nirmala UI" w:eastAsia="Nirmala UI" w:cs="Nirmala UI"/>
        </w:rPr>
        <w:t>आणि देव अब्राहामास म्हणाला, “त्या मुलामुळे आणि तुझ्या दासीमुळे तुला ते दुःखद वाटू नये; साराने तुला जे काही सांगितले आहे, तिच्या वचनाकडे लक्ष दे; कारण इसहाकामध्येच तुझे संततीनाम धारण करील. आणि दासीच्या मुलापासूनही मी एक राष्ट्र उत्पन्न करीन, कारण तोही तुझाच संतती आहे.” मग अब्राहाम सकाळी लवकर उठला, त्याने भाकर आणि पाण्याची कातडीची पिशवी घेतली, आणि ती हागारला देऊन तिच्या खांद्यावर ठेवली, तसेच मुलालाही तिच्या स्वाधीन करून तिला निरोप दिला. मग ती निघून गेली, आणि बेएरशेबाच्या अरण्यात भटकू लागली. आणि त्या पिशवीतील पाणी संपले; तेव्हा तिने मुलाला एका झुडपाखाली ठेवले. मग ती जाऊन त्याच्या समोर, धनुष्याच्या टप्प्याइतक्या अंतरावर, दूर बसली; कारण ती म्हणाली, “मुलाचा मृत्यू मला पाहवत नाही.” आणि ती त्याच्या समोर बसली, आणि मोठ्याने रडू लागली. तेव्हा देवाने त्या मुलाचा आवाज ऐकला; आणि देवदूताने स्वर्गातून हागारला हाक मारून तिला म्हटले, “हागार, तुला काय झाले आहे? भय बाळगू नकोस; कारण मुलगा जिथे आहे, तेथून देवाने त्याचा आवाज ऐकला आहे. उठ, मुलाला उचल, आणि त्याला आपल्या हातात धर; कारण त्याच्यापासून मी एक महान राष्ट्र निर्माण करीन.” मग देवाने तिचे डोळे उघडले, आणि तिला पाण्याचा विहीर दिसला; तेव्हा ती जाऊन पाण्याने पिशवी भरली, आणि मुलाला प्यावयास दिले. आणि देव त्या मुलाबरोबर होता; तो वाढला, अरण्यात राहिला, आणि धनुर्धारी झाला. उत्पत्ति 21:12–21.</w:t>
      </w:r>
    </w:p>
    <w:p>
      <w:pPr>
        <w:pStyle w:val="ArticleBody"/>
        <w:jc w:val="left"/>
      </w:pPr>
      <w:r>
        <w:rPr>
          <w:rFonts w:ascii="Nirmala UI" w:hAnsi="Nirmala UI" w:eastAsia="Nirmala UI" w:cs="Nirmala UI"/>
        </w:rPr>
        <w:t>हागरचा पुत्र इश्माएल हा इस्लाम राष्ट्राचा पिता होणार होता, आणि त्याचे चित्रण “धनुर्धारी” असे करण्यात आले होते. इश्माएलचा पहिला उल्लेख बायबलमधील भविष्यवाणीत त्याची भूमिका स्पष्ट करतो.</w:t>
      </w:r>
    </w:p>
    <w:p>
      <w:pPr>
        <w:pStyle w:val="ArticleScripture"/>
        <w:jc w:val="left"/>
      </w:pPr>
      <w:r>
        <w:rPr>
          <w:rFonts w:ascii="Nirmala UI" w:hAnsi="Nirmala UI" w:eastAsia="Nirmala UI" w:cs="Nirmala UI"/>
        </w:rPr>
        <w:t>परमेश्वराच्या दूताने तिला म्हटले, पाहा, तू गर्भवती आहेस, आणि तुला पुत्र होईल; आणि त्याचे नाव इश्माएल ठेव, कारण परमेश्वराने तुझे दुःख ऐकले आहे. आणि तो रानटी मनुष्य होईल; त्याचा हात प्रत्येक मनुष्याविरुद्ध असेल, आणि प्रत्येक मनुष्याचा हात त्याच्याविरुद्ध असेल; आणि तो आपल्या सर्व भावंडांच्या समोर निवास करील. उत्पत्ति 16:11, 12.</w:t>
      </w:r>
    </w:p>
    <w:p>
      <w:pPr>
        <w:pStyle w:val="ArticleBody"/>
        <w:jc w:val="left"/>
      </w:pPr>
      <w:r>
        <w:rPr>
          <w:rFonts w:ascii="Nirmala UI" w:hAnsi="Nirmala UI" w:eastAsia="Nirmala UI" w:cs="Nirmala UI"/>
        </w:rPr>
        <w:t>इस्लामाचे राष्ट्र “प्रत्येक मनुष्याविरुद्ध” असेल, आणि “प्रत्येक मनुष्याचा हात” “त्याच्याविरुद्ध” असेल. “रानटी” असा अनुवाद केलेला शब्द अरबीतील रानटी गाढव दर्शवितो; म्हणून, भविष्यवाणीतील प्रतीक म्हणून इश्माएलच्या आरंभीपासूनच त्याचा संबंध “घोड्याच्या कुळाशी” जोडला जातो, आणि तो जगातील प्रत्येक राष्ट्राला त्याच्या राष्ट्राविरुद्ध एकत्र आणील.</w:t>
      </w:r>
    </w:p>
    <w:p>
      <w:pPr>
        <w:pStyle w:val="ArticleBody"/>
        <w:jc w:val="left"/>
      </w:pPr>
      <w:r>
        <w:rPr>
          <w:rFonts w:ascii="Nirmala UI" w:hAnsi="Nirmala UI" w:eastAsia="Nirmala UI" w:cs="Nirmala UI"/>
        </w:rPr>
        <w:t>मिलराइटांनी हे ओळखले की प्रकटीकरण अध्याय नऊमधील तीन धिक्कार इस्लामच्या भविष्यवाणीतील इतिहासाचे प्रतिनिधित्व करतात; आणि तसे करताना त्यांनी हबक्कूकच्या दोन्ही पवित्र पट्टिकांवर इस्लामचे घोडा म्हणून दृश्यरूपाने चित्रण केले. ते चार्ट “परमेश्वराच्या हाताने निर्देशित” होते आणि त्यांची भविष्यवाणी हबक्कूक अध्याय दोनमध्ये करण्यात आली होती. प्रकटीकरण अध्याय आठ, वचन तेरा, येथील तीन धिक्कार इस्लामचे प्रतिनिधित्व करतात ही सत्यता नाकारणे म्हणजे भविष्यवाणीच्या आत्म्याला आणि हबक्कूकला नाकारणे होय. हे बायबल आणि भविष्यवाणीचा आत्मा या दोन्हींचे नाकारणे आहे.</w:t>
      </w:r>
    </w:p>
    <w:p>
      <w:pPr>
        <w:pStyle w:val="ArticleScripture"/>
        <w:jc w:val="left"/>
      </w:pPr>
      <w:r>
        <w:rPr>
          <w:rFonts w:ascii="Nirmala UI" w:hAnsi="Nirmala UI" w:eastAsia="Nirmala UI" w:cs="Nirmala UI"/>
        </w:rPr>
        <w:t>आणि मी पाहिले, आणि स्वर्गाच्या मध्यभागातून उडणारा एक देवदूत ऐकला; तो मोठ्या आवाजाने म्हणत होता, “पृथ्वीवर राहणाऱ्यांवर हाय, हाय, हाय; कारण त्या तीन देवदूतांच्या तुरईंचे इतर आवाज अजूनही वाजावयाचे आहेत!” प्रकटीकरण 8:13.</w:t>
      </w:r>
    </w:p>
    <w:p>
      <w:pPr>
        <w:pStyle w:val="ArticleBody"/>
        <w:jc w:val="left"/>
      </w:pPr>
      <w:r>
        <w:rPr>
          <w:rFonts w:ascii="Nirmala UI" w:hAnsi="Nirmala UI" w:eastAsia="Nirmala UI" w:cs="Nirmala UI"/>
        </w:rPr>
        <w:t>सत्याचा नकार करणे म्हणजे विनाशाच्या अग्नीकडे बांधले जाणे होय, आणि अॅडव्हेंटिझमने १८६३ मध्ये सत्याचा आपला प्रगतिशील नकार आरंभ केला. तिसऱ्या धिक्काराच्या काळात जगातील सर्व राष्ट्रांना एकत्र आणणारा मुद्दा इस्लाम आहे. ही एकता ११ सप्टेंबर, २००१ रोजी चित्रित झाली; आणि सात गडगडाटांच्या पहिल्या मार्गचिन्हाप्रमाणे असल्यामुळे, ती सात गडगडाटांच्या शेवटच्या मार्गचिन्हाचेही प्रतिनिधित्व करीत असली पाहिजे. “शेवटच्या दिवसांत” सात गडगडाटांचे शेवटचे मार्गचिन्ह रविवारचा कायदा आहे; आणि मग तिसरा धिक्कार त्वरेने येतो. राष्ट्रांना क्रोधित करणारी शक्ती इस्लाम आहे, आणि शेवटच्या दिवसांत इस्लामने ११ सप्टेंबर, २००१ रोजी राष्ट्रांना क्रोधित केले, परंतु त्याच वेळी त्यांना “आटोक्यात ठेवण्यात” आले होते. त्या वेळी वधू स्वतःला सिद्ध करते तेव्हा होणाऱ्या परिपूर्ण ओतप्रोत वर्षावाच्या अगोदर, उत्तरवर्षाव शिडकावाच्या स्वरूपात आरंभ झाला.</w:t>
      </w:r>
    </w:p>
    <w:p>
      <w:pPr>
        <w:pStyle w:val="ArticleScripture"/>
        <w:jc w:val="left"/>
      </w:pPr>
      <w:r>
        <w:rPr>
          <w:rFonts w:ascii="Nirmala UI" w:hAnsi="Nirmala UI" w:eastAsia="Nirmala UI" w:cs="Nirmala UI"/>
        </w:rPr>
        <w:t>“त्या काळी, जेव्हा तारणकार्य समाप्तीच्या उंबरठ्यावर असेल, तेव्हा पृथ्वीवर संकट येत असेल, आणि राष्ट्रे क्रोधित होतील, तरी तिसऱ्या देवदूताच्या कार्यास अडथळा येऊ नये म्हणून त्यांना आवर घालण्यात येईल. त्या वेळी ‘उत्तरकालीन पाऊस,’ किंवा प्रभूच्या उपस्थितीतून येणारा ताजेपणा, येईल, ज्यायोगे तिसऱ्या देवदूताच्या मोठ्या घोषणेला सामर्थ्य प्राप्त होईल, आणि संतांना त्या काळात दृढ उभे राहण्यासाठी तयार केले जाईल, जेव्हा शेवटच्या सात पीडा ओतल्या जातील.” Early Writings, 85.</w:t>
      </w:r>
    </w:p>
    <w:p>
      <w:pPr>
        <w:pStyle w:val="ArticleBody"/>
        <w:jc w:val="left"/>
      </w:pPr>
      <w:r>
        <w:rPr>
          <w:rFonts w:ascii="Nirmala UI" w:hAnsi="Nirmala UI" w:eastAsia="Nirmala UI" w:cs="Nirmala UI"/>
        </w:rPr>
        <w:t>११ सप्टेंबर २००१ रोजी जिवंतांच्या न्यायास आरंभ झाला; संयुक्त संस्थानांवर इस्लामच्या हल्ल्यामुळे राष्ट्रे संतप्त झाली, आणि उत्तरवृष्टि पडू लागली. न्याय देवाच्या घराण्यापासून सुरू होतो, आणि देवाच्या घराण्याचा न्याय रविवार कायद्याच्या संकटकाळी समाप्त होतो; त्यानंतर देवाच्या दुसऱ्या कळपाचा न्याय सुरू होतो. या अत्यंत महत्त्वाच्या सत्याशी बरेच काही निगडित आहे, परंतु ही सत्ये *Habakkuk’s Tables* या मालिकेत उत्तमरीत्या दस्तऐवजीकृत करण्यात आली आहेत. प्रकटीकरण अकराच्या कथनाकडे परत जाण्यापूर्वी ही गोष्टी येथे या लेखात मांडणे महत्त्वाचे होते.</w:t>
      </w:r>
    </w:p>
    <w:p>
      <w:pPr>
        <w:pStyle w:val="ArticleScripture"/>
        <w:jc w:val="left"/>
      </w:pPr>
      <w:r>
        <w:rPr>
          <w:rFonts w:ascii="Nirmala UI" w:hAnsi="Nirmala UI" w:eastAsia="Nirmala UI" w:cs="Nirmala UI"/>
        </w:rPr>
        <w:t>आणि त्याच क्षणी मोठा भूकंप झाला, आणि नगराचा दहावा भाग पडला; आणि त्या भूकंपात सात हजार मनुष्य मारले गेले; आणि उरलेले भयभीत झाले, आणि त्यांनी स्वर्गातील देवाला गौरव दिला. दुसरा धिक्कार निघून गेला आहे; आणि पाहा, तिसरा धिक्कार लवकर येत आहे. प्रकटीकरण 11:13, 14.</w:t>
      </w:r>
    </w:p>
    <w:p>
      <w:pPr>
        <w:pStyle w:val="ArticleBody"/>
        <w:jc w:val="left"/>
      </w:pPr>
      <w:r>
        <w:rPr>
          <w:rFonts w:ascii="Nirmala UI" w:hAnsi="Nirmala UI" w:eastAsia="Nirmala UI" w:cs="Nirmala UI"/>
        </w:rPr>
        <w:t>फ्रेंच राज्यक्रांतीत फ्रान्स राष्ट्राच्या उलथापालथीस चिन्हांकित करणारा “मोठा भूकंप” हा रविवारीच्या कायद्याच्या वेळी संयुक्त संस्थानांच्या उलथापालथीचे प्रतिनिधित्व करतो. राष्ट्रीय धर्मत्यागानंतर राष्ट्रीय विनाश येणार आहे, आणि जेव्हा संयुक्त संस्थानांचा विनाश होईल, तेव्हा संपूर्ण पृथ्वी तिच्या मुळापर्यंत हादरवली जाईल; म्हणून “भूकंप” हे प्रतीक. त्या वेळी “तिसरे दुःखदायक संकट लवकर येते.” पवित्र दोन तक्त्यांवर इस्लामची ओळख प्रकटीकरण नऊमधील पहिले व दुसरे दुःखदायक संकट अशी करण्यात आली आहे, आणि जर पहिले दुःखदायक संकट इस्लाम असेल व दुसरे दुःखदायक संकटही इस्लाम असेल, तर तिसरे दुःखदायक संकटही इस्लामच असले पाहिजे, कारण दोन साक्षींच्या साक्षीवर एखादी गोष्ट स्थिर होते. रविवारीच्या कायद्याच्या वेळी संयुक्त संस्थानांवर इस्लामकडून पुन्हा आघात केला जाईल.</w:t>
      </w:r>
    </w:p>
    <w:p>
      <w:pPr>
        <w:pStyle w:val="ArticleBody"/>
        <w:jc w:val="left"/>
      </w:pPr>
      <w:r>
        <w:rPr>
          <w:rFonts w:ascii="Nirmala UI" w:hAnsi="Nirmala UI" w:eastAsia="Nirmala UI" w:cs="Nirmala UI"/>
        </w:rPr>
        <w:t>यहेज्केलाच्या हाडांच्या दरीविषयी बोलताना सिस्टर व्हाइट पुढीलप्रमाणे नोंद करतात.</w:t>
      </w:r>
    </w:p>
    <w:p>
      <w:pPr>
        <w:pStyle w:val="ArticleScripture"/>
        <w:jc w:val="left"/>
      </w:pPr>
      <w:r>
        <w:rPr>
          <w:rFonts w:ascii="Nirmala UI" w:hAnsi="Nirmala UI" w:eastAsia="Nirmala UI" w:cs="Nirmala UI"/>
        </w:rPr>
        <w:t>“देवदूत चार वारे धरून ठेवत आहेत; ते एका क्रोधित घोड्याप्रमाणे दर्शविले आहेत, जो बंधन तोडून सुटण्याचा आणि संपूर्ण पृथ्वीच्या पृष्ठभागावर धावून जाण्याचा प्रयत्न करीत आहे, आणि आपल्या मार्गात विनाश व मृत्यू वाहून नेत आहे.”</w:t>
      </w:r>
    </w:p>
    <w:p>
      <w:pPr>
        <w:pStyle w:val="ArticleScripture"/>
        <w:jc w:val="left"/>
      </w:pPr>
      <w:r>
        <w:rPr>
          <w:rFonts w:ascii="Nirmala UI" w:hAnsi="Nirmala UI" w:eastAsia="Nirmala UI" w:cs="Nirmala UI"/>
        </w:rPr>
        <w:t>“अनंतकाळच्या जगाच्या अगदी उंबरठ्यावर असताना आपण झोपून राहावे काय? आपण मंद, थंड आणि मृतवत असावे काय? अहो, आमच्या मंडळ्यांमध्ये देवाचा आत्मा आणि श्वास त्याच्या लोकांमध्ये फुंकला जावा, जेणेकरून ते आपल्या पायांवर उभे राहून जिवंत होतील. मार्ग अरुंद आहे आणि द्वार संकुचित आहे, हे आपण पाहिले पाहिजे. परंतु जेव्हा आपण त्या संकुचित द्वारातून प्रवेश करतो, तेव्हा त्याची विशालता अमर्याद असते.” Manuscript Releases, volume 20, 217.</w:t>
      </w:r>
    </w:p>
    <w:p>
      <w:pPr>
        <w:pStyle w:val="ArticleBody"/>
        <w:jc w:val="left"/>
      </w:pPr>
      <w:r>
        <w:rPr>
          <w:rFonts w:ascii="Nirmala UI" w:hAnsi="Nirmala UI" w:eastAsia="Nirmala UI" w:cs="Nirmala UI"/>
        </w:rPr>
        <w:t>प्रकटीकरण अकरामधील दोन संदेष्ट्यांना उभे करणाऱ्या “चार वाऱ्यांचा” संदेश हा बायबलमधील भविष्यवाणीतील क्रोधी घोड्याचा संदेश आहे, जसा तो संपूर्ण बायबलीय साक्षीमध्ये दर्शविला आहे, तसेच हबक्कूकच्या दोन पवित्र पाट्यांवर दृश्यरूपानेही दर्शविला आहे. एलियाह व मोशे यांना त्यांच्या पायांवर उभे करणारा संदेश हा तिसऱ्या धिक्काराचा संदेश आहे, जो ते त्यांच्या पायांवर उभे केल्यानंतर लवकरच येतो; कारण जेव्हा रविवारचा कायदा येतो आणि इस्लाम पुन्हा प्रहार करतो, तेव्हा मोशे व एलियाह राष्ट्रांसाठी ध्वज म्हणून उंचावले जातात.</w:t>
      </w:r>
    </w:p>
    <w:p>
      <w:pPr>
        <w:pStyle w:val="ArticleBody"/>
        <w:jc w:val="left"/>
      </w:pPr>
      <w:r>
        <w:rPr>
          <w:rFonts w:ascii="Nirmala UI" w:hAnsi="Nirmala UI" w:eastAsia="Nirmala UI" w:cs="Nirmala UI"/>
        </w:rPr>
        <w:t>इस्लामचे तिसरे दु:ख हे सातवे कर्णही आहे. सातव्या कर्णाच्या निनादाचा आरंभ २२ ऑक्टोबर, १८४४ रोजी झाला, जेव्हा न्यायनिवाडा आरंभ झाला.</w:t>
      </w:r>
    </w:p>
    <w:p>
      <w:pPr>
        <w:pStyle w:val="ArticleScripture"/>
        <w:jc w:val="left"/>
      </w:pPr>
      <w:r>
        <w:rPr>
          <w:rFonts w:ascii="Nirmala UI" w:hAnsi="Nirmala UI" w:eastAsia="Nirmala UI" w:cs="Nirmala UI"/>
        </w:rPr>
        <w:t>परंतु सातव्या देवदूताच्या आवाजाच्या दिवसांत, जेव्हा तो कर्णा वाजवू लागेल, तेव्हा देवाचे गूढ पूर्ण होईल, जसे त्याने आपल्या सेवक संदेष्ट्यांना घोषित केले आहे. प्रकटीकरण 10:7.</w:t>
      </w:r>
    </w:p>
    <w:p>
      <w:pPr>
        <w:pStyle w:val="ArticleBody"/>
        <w:jc w:val="left"/>
      </w:pPr>
      <w:r>
        <w:rPr>
          <w:rFonts w:ascii="Nirmala UI" w:hAnsi="Nirmala UI" w:eastAsia="Nirmala UI" w:cs="Nirmala UI"/>
        </w:rPr>
        <w:t>“सातव्या देवदूताच्या आवाजाचे दिवस” म्हणजे चौकशीच्या न्यायाचे दिवस होत, ज्यांची सुरुवात २२ ऑक्टोबर, १८४४ रोजी झाली. तेव्हा मृतांचा न्याय आरंभ झाला. तिसरे अरिष्ट त्वरेने येताच सातव्या तुरईचा नाद पुन्हा चिन्हांकित होतो. हा नाद चौकशीच्या न्यायाचा आरंभ नसून, देवाच्या घराण्याच्या न्यायाचा शेवट आणि देवाच्या दुसऱ्या कळपाच्या न्यायाची सुरुवात आहे.</w:t>
      </w:r>
    </w:p>
    <w:p>
      <w:pPr>
        <w:pStyle w:val="ArticleScripture"/>
        <w:jc w:val="left"/>
      </w:pPr>
      <w:r>
        <w:rPr>
          <w:rFonts w:ascii="Nirmala UI" w:hAnsi="Nirmala UI" w:eastAsia="Nirmala UI" w:cs="Nirmala UI"/>
        </w:rPr>
        <w:t>मग सातव्या देवदूताने तुतारी वाजविली; आणि स्वर्गात मोठे आवाज झाले, ते म्हणाले, या जगाची राज्ये आमच्या प्रभूची आणि त्याच्या ख्रिस्ताची झाली आहेत; आणि तो युगानुयुगे राज्य करील. आणि देवासमोर आपल्या आसनांवर बसलेले चोवीस वडीलधारी आपल्या मुखांवर पडले आणि देवाची उपासना करू लागले, म्हणाले, हे सर्वशक्तिमान प्रभु देव, जो आहेस, जो होतास, आणि जो येणार आहेस, आम्ही तुझे आभार मानतो; कारण तू आपले महान सामर्थ्य धारण केले आहेस आणि राज्य करू लागला आहेस. प्रकटीकरण 11:15–17.</w:t>
      </w:r>
    </w:p>
    <w:p>
      <w:pPr>
        <w:pStyle w:val="ArticleBody"/>
        <w:jc w:val="left"/>
      </w:pPr>
      <w:r>
        <w:rPr>
          <w:rFonts w:ascii="Nirmala UI" w:hAnsi="Nirmala UI" w:eastAsia="Nirmala UI" w:cs="Nirmala UI"/>
        </w:rPr>
        <w:t>“देवाचे गूढ” म्हणजे आपल्यामध्ये असलेला ख्रिस्त—वैभवाची आशा—जे त्या कालखंडात पूर्णत्वास येते, जेव्हा मोशे आणि एलियाह उभे राहतात आणि देवाच्या वचनातील इस्लामची ओळख पटविणाऱ्या संदेशाद्वारे पुनरुत्थित होतात. जर तो संदेश स्वीकारला गेला, तर तो एका आत्म्यास स्वर्गीय कोठारासाठी बांधतो; परंतु जे त्या संदेशास नाकारतात, त्यांच्यासाठी तो इस्लामच्या धनुर्धारकांचा संदेश ठरतो, जो त्यांना नाशाच्या अग्नीत जाळले जाण्यासाठी मोळ्यांमध्ये बांधतो. सातव्या तुतारीचा संदेश देवाच्या इतर कळपाला आत आणण्यासाठी ध्वजाप्रमाणे उंचावले जाण्यापूर्वीच त्या एक लाख चव्वेचाळीस हजारांवर शिक्का मारतो. जगाला इशारा दिला जाऊ शकण्यापूर्वी हे दोन पुनरुत्थित संदेष्टे प्रथम शिक्कामोर्तब झालेले असले पाहिजेत.</w:t>
      </w:r>
    </w:p>
    <w:p>
      <w:pPr>
        <w:pStyle w:val="ArticleScripture"/>
        <w:jc w:val="left"/>
      </w:pPr>
      <w:r>
        <w:rPr>
          <w:rFonts w:ascii="Nirmala UI" w:hAnsi="Nirmala UI" w:eastAsia="Nirmala UI" w:cs="Nirmala UI"/>
        </w:rPr>
        <w:t>“पवित्र आत्म्याचे कार्य म्हणजे जगाला पापाविषयी, नीतिमत्त्वाविषयी आणि न्यायाविषयी दोषी ठरविणे होय. जगाला इशारा देण्याचा एकमेव मार्ग म्हणजे सत्यावर विश्वास ठेवणारे लोक सत्याद्वारे पवित्र केलेले दिसणे, उच्च आणि पवित्र तत्त्वांनुसार आचरण करणे, आणि उन्नत व श्रेष्ठ अर्थाने, देवाच्या आज्ञा पाळणारे आणि त्या पायाखाली तुडविणारे यांच्यामधील भेदरेषा प्रकट करणे. आत्म्याचे पवित्रीकरण हे ज्यांच्यावर देवाचा शिक्का आहे आणि जे खोटा विश्रांतीदिवस पाळतात त्यांच्यामधील भेद अधोरेखित करते. जेव्हा कसोटी येईल, तेव्हा पशूची खूण काय आहे हे स्पष्टपणे दाखविले जाईल. ती म्हणजे रविवार पाळणे होय. ज्यांनी सत्य ऐकल्यानंतरही हा दिवस पवित्र मानत राहणे चालू ठेवले आहे, ते काळ व नियम बदलण्याचा विचार करणाऱ्या पापपुरुषाची छाप धारण करतात. Bible Training School, December 1, 1903.”</w:t>
      </w:r>
    </w:p>
    <w:p>
      <w:pPr>
        <w:pStyle w:val="ArticleBody"/>
        <w:jc w:val="left"/>
      </w:pPr>
      <w:r>
        <w:rPr>
          <w:rFonts w:ascii="Nirmala UI" w:hAnsi="Nirmala UI" w:eastAsia="Nirmala UI" w:cs="Nirmala UI"/>
        </w:rPr>
        <w:t>जेव्हा एक लाख चव्वेचाळीस हजारांना राष्ट्रांसाठी ध्वजचिन्ह म्हणून उंचाविले जाईल, तेव्हा राष्ट्रे संतप्त होतील. बायबलमधील भविष्यवाणीत राष्ट्रांना संतप्त करणारी शक्ती म्हणजे इस्लाम होय. रविवारच्या कायद्याच्या वेळी इस्लाम पुन्हा एकदा संयुक्त राज्यांवर प्रहार करील.</w:t>
      </w:r>
    </w:p>
    <w:p>
      <w:pPr>
        <w:pStyle w:val="ArticleScripture"/>
        <w:jc w:val="left"/>
      </w:pPr>
      <w:r>
        <w:rPr>
          <w:rFonts w:ascii="Nirmala UI" w:hAnsi="Nirmala UI" w:eastAsia="Nirmala UI" w:cs="Nirmala UI"/>
        </w:rPr>
        <w:t>आणि राष्ट्रे संतप्त झाली; आणि तुझा क्रोध आला आहे, आणि मेलेल्यांच्या न्यायाचा काळ आला आहे, की त्यांचा न्याय व्हावा; आणि तुझे सेवक संदेष्टे, आणि पवित्र जन, आणि लहानथोर जे तुझ्या नावाचे भय बाळगतात त्यांना प्रतिफळ द्यावे; आणि पृथ्वीचा नाश करणाऱ्यांचा नाश करावा. आणि स्वर्गात देवाचे मंदिर उघडले गेले, आणि त्याच्या मंदिरात त्याच्या कराराचा कोश दिसला; आणि विजा, आणि ध्वनी, आणि मेघगर्जना, आणि भूकंप, आणि मोठी गारपीट झाली. प्रकटीकरण ११:१८, १९.</w:t>
      </w:r>
    </w:p>
    <w:p>
      <w:pPr>
        <w:pStyle w:val="ArticleBody"/>
        <w:jc w:val="left"/>
      </w:pPr>
      <w:r>
        <w:rPr>
          <w:rFonts w:ascii="Nirmala UI" w:hAnsi="Nirmala UI" w:eastAsia="Nirmala UI" w:cs="Nirmala UI"/>
        </w:rPr>
        <w:t>या भविष्यसूचक घटनांच्या मालिकेनंतर, योहान त्या मंडळीचे दर्शन घडवितो, जी ध्वजचिन्ह होणार आहे.</w:t>
      </w:r>
    </w:p>
    <w:p>
      <w:pPr>
        <w:pStyle w:val="ArticleScripture"/>
        <w:jc w:val="left"/>
      </w:pPr>
      <w:r>
        <w:rPr>
          <w:rFonts w:ascii="Nirmala UI" w:hAnsi="Nirmala UI" w:eastAsia="Nirmala UI" w:cs="Nirmala UI"/>
        </w:rPr>
        <w:t>आणि स्वर्गात एक मोठे अद्भुत चिन्ह दिसले; एक स्त्री सूर्याने परिधान केलेली, आणि तिच्या पायांखाली चंद्र, आणि तिच्या मस्तकावर बारा ताऱ्यांचा मुकुट होता. आणि ती गर्भवती होती; प्रसववेदनांनी तडफडत ती ओरडत होती, आणि प्रसूती होण्याच्या यातनेत होती. प्रकटीकरण 12:1.</w:t>
      </w:r>
    </w:p>
    <w:p>
      <w:pPr>
        <w:pStyle w:val="ArticleBody"/>
        <w:jc w:val="left"/>
      </w:pPr>
      <w:r>
        <w:rPr>
          <w:rFonts w:ascii="Nirmala UI" w:hAnsi="Nirmala UI" w:eastAsia="Nirmala UI" w:cs="Nirmala UI"/>
        </w:rPr>
        <w:t>येथे जी मंडळी वधिली गेली, तुडविली गेली, पुनरुत्थित झाली, आणि त्यानंतर देवाचा ध्वज सूर्याच्या तेजाने प्रकाशमान असताना स्वर्गात उचलली जाते, ती दर्शविली आहे. त्या चंद्रावर उभ्या आहेत, जो त्यांच्या मुकुटावरील बारा तार्‍यांच्या छायेचे प्रतिनिधित्व करतो. ती छाया प्राचीन इस्राएलच्या बारा वंशांची आहे, ज्यांनी आदर्शरूपाने आणि प्रतिबिंबरूपाने त्या बारा शिष्यांचे दर्शन घडविले, जे तिच्या मुकुटातील बारा तारे आहेत. या चित्रणात प्राचीन इस्राएलची सुरुवात प्राचीन इस्राएलच्या शेवटाचे आदर्शरूपाने दर्शन घडविते.</w:t>
      </w:r>
    </w:p>
    <w:p>
      <w:pPr>
        <w:pStyle w:val="ArticleBody"/>
        <w:jc w:val="left"/>
      </w:pPr>
      <w:r>
        <w:rPr>
          <w:rFonts w:ascii="Nirmala UI" w:hAnsi="Nirmala UI" w:eastAsia="Nirmala UI" w:cs="Nirmala UI"/>
        </w:rPr>
        <w:t>ती स्त्री प्रसव करण्याच्या अवस्थेत आहे; यामुळे प्राचीन इस्राएलाच्या शेवटी ख्रिस्ताचा जन्म सूचित होतो, परंतु आता तो बाबेलमधून बाहेर येऊन एक लाख चव्वेचाळीस हजारांमध्ये सामील होणाऱ्या अन्यजातींच्या जन्माचे प्रतिनिधित्व करतो. एलियाह आणि मोशे यांना ध्वजचिन्ह म्हणून उंचाविले जाताच, ती देवाच्या इतर कळपाला जन्म देते, जो त्या ध्वजचिन्हाला प्रतिसाद देईल.</w:t>
      </w:r>
    </w:p>
    <w:p>
      <w:pPr>
        <w:pStyle w:val="ArticleBody"/>
        <w:jc w:val="left"/>
      </w:pPr>
      <w:r>
        <w:rPr>
          <w:rFonts w:ascii="Nirmala UI" w:hAnsi="Nirmala UI" w:eastAsia="Nirmala UI" w:cs="Nirmala UI"/>
        </w:rPr>
        <w:t>संयुक्त संस्थानांतील रविवारीच्या कायद्यापासून आरंभ होणाऱ्या संकटाच्या काळात एक लाख चव्वेचाळीस हजारांना ध्वजचिन्हाप्रमाणे उंचावलेले पाहूनच “जगाला केवळ इशारा दिला जाऊ शकतो.” बाबेलमधून बाहेर येऊन एक लाख चव्वेचाळीस हजारांसह उभे राहणारे लोक महान समुदाय म्हणून दर्शविले आहेत. प्रकटीकरण अध्याय सातमध्ये आढळणारे हे दोन गट रूपांतर पर्वतावर मोशे व एलियाह यांच्या द्वारा दर्शविले आहेत; आणि पुनरुत्थित होऊन ध्वजचिन्हाप्रमाणे उंचावलेली देवाची विजयी मंडळी त्या अंतिम संकटकाळात अद्याप बाबेलमध्ये असलेल्या देवाच्या दुसऱ्या कळपाशी एकत्र येते.</w:t>
      </w:r>
    </w:p>
    <w:p>
      <w:pPr>
        <w:pStyle w:val="ArticleScripture"/>
        <w:jc w:val="left"/>
      </w:pPr>
      <w:r>
        <w:rPr>
          <w:rFonts w:ascii="Nirmala UI" w:hAnsi="Nirmala UI" w:eastAsia="Nirmala UI" w:cs="Nirmala UI"/>
        </w:rPr>
        <w:t>परमेश्वराचे वचन ऐका, त्याच्या वचनाने थरथरणाऱ्यांनो; तुमचे भाऊ, ज्यांनी तुमचा द्वेष केला, ज्यांनी माझ्या नावाकरिता तुम्हांला बाहेर टाकले, त्यांनी म्हटले, “परमेश्वराचे गौरव होवो”; परंतु तो तुमच्या आनंदासाठी प्रकट होईल, आणि ते लज्जित होतील. नगरातून गोंगाटाचा आवाज, मंदिरातून एक आवाज, आपल्या शत्रूंना प्रतिफळ देणाऱ्या परमेश्वराचा आवाज. तिला प्रसववेदना येण्यापूर्वीच ती प्रसूत झाली; तिची वेदना येण्यापूर्वीच तिने पुत्रास जन्म दिला. अशी गोष्ट कोणी ऐकली आहे? अशा गोष्टी कोणी पाहिल्या आहेत? पृथ्वी एकाच दिवशी फलद्रूप होईल काय? किंवा एखादे राष्ट्र एकाच वेळी जन्माला येईल काय? कारण सियोनला प्रसववेदना होताच तिने आपली मुले जन्मास घातली. “मी जन्मापर्यंत आणीन, आणि जन्म होऊ देणार नाही काय?” परमेश्वर म्हणतो; “मी जन्म देण्यास कारणीभूत होईन, आणि गर्भ बंद करून टाकीन काय?” तुझा देव म्हणतो. यरुशलेमबरोबर आनंद करा, आणि तिच्याबरोबर उल्लसित व्हा, तिच्यावर प्रेम करणाऱ्यांनो; तिच्याबरोबर मोठ्या आनंदाने हर्ष करा, तिच्यासाठी शोक करणाऱ्यांनो; म्हणजे तुम्ही तिच्या सांत्वनरूपी स्तनांपासून पिऊन तृप्त व्हाल; तिच्या गौरवाच्या विपुलतेतून तुम्ही दूध पिऊन आनंदित व्हाल. कारण परमेश्वर असे म्हणतो, “पहा, मी तिच्याकडे नदीसारखी शांती, आणि राष्ट्रांचे वैभव ओसंडणाऱ्या प्रवाहासारखे वळवीन; तेव्हा तुम्ही पिऊन तृप्त व्हाल; तुम्हांला तिच्या कुशीत उचलले जाईल, आणि तिच्या गुडघ्यांवर तुम्हांला खेळविले जाईल. जसा एखाद्याला त्याची आई सांत्वन करते, तसा मी तुम्हांला सांत्वन करीन; आणि यरुशलेममध्ये तुम्हांला सांत्वन मिळेल.” आणि हे तुम्ही पाहाल तेव्हा तुमचे हृदय आनंदित होईल, आणि तुमची हाडे गवतासारखी तजेलदार होतील; आणि परमेश्वराचा हात त्याच्या सेवकांवर प्रगट होईल, आणि त्याचा क्रोध त्याच्या शत्रूंवर प्रगट होईल. यशया 66:5–14.</w:t>
      </w:r>
    </w:p>
    <w:p>
      <w:pPr>
        <w:pStyle w:val="ArticleBody"/>
        <w:jc w:val="left"/>
      </w:pPr>
      <w:r>
        <w:rPr>
          <w:rFonts w:ascii="Nirmala UI" w:hAnsi="Nirmala UI" w:eastAsia="Nirmala UI" w:cs="Nirmala UI"/>
        </w:rPr>
        <w:t>जे स्वर्गात आरोहण करतात ते असे आहेत की ज्यांना त्यांच्या द्वेष करणाऱ्या बंधूंनी बाहेर टाकले आहे. त्यांचा द्वेष करणारे आणि त्यांच्या मृत्यूवर आनंद मानणारे त्यांचे बंधू तेच आहेत जे स्वतःला यहूदी म्हणवितात, परंतु तसे नाहीत. ते सैतानाच्या सभागृहातील आहेत; आणि भविष्यसूचक रीतीने ते त्या ध्वजचिन्हाच्या पायाशी नतमस्तक होतील, जे “इस्राएलचे बहिष्कृत” यांच्यापासून बनलेले आहे.</w:t>
      </w:r>
    </w:p>
    <w:p>
      <w:pPr>
        <w:pStyle w:val="ArticleScripture"/>
        <w:jc w:val="left"/>
      </w:pPr>
      <w:r>
        <w:rPr>
          <w:rFonts w:ascii="Nirmala UI" w:hAnsi="Nirmala UI" w:eastAsia="Nirmala UI" w:cs="Nirmala UI"/>
        </w:rPr>
        <w:t>आणि तो राष्ट्रांसाठी एक ध्वज उभा करील; आणि इस्राएलच्या हाकलून दिलेल्यांना एकत्र जमवील, आणि पृथ्वीच्या चारही कोपऱ्यांपासून यहूदाच्या विखुरलेल्यांना एकत्र गोळा करील. यशया ११:१२.</w:t>
      </w:r>
    </w:p>
    <w:p>
      <w:pPr>
        <w:pStyle w:val="ArticleScripture"/>
        <w:jc w:val="left"/>
      </w:pPr>
      <w:r>
        <w:rPr>
          <w:rFonts w:ascii="Nirmala UI" w:hAnsi="Nirmala UI" w:eastAsia="Nirmala UI" w:cs="Nirmala UI"/>
        </w:rPr>
        <w:t>“जे संतांच्या पायांपुढे नमन करतात (Revelation 3:9), त्यांचे अखेरीस तारण होईल, असे तुम्हाला वाटते. येथे मला तुमच्याशी मतभेद करावाच लागेल; कारण देवाने मला दाखवून दिले की हा वर्ग नावाला ॲडव्हेंटिस्ट होता, परंतु तो सत्यापासून दूर गेला होता, आणि ‘देवाच्या पुत्राला स्वतःसाठी पुन्हा क्रूसावर खिळले, व त्याला उघडपणे लज्जास्पद केले.’ आणि ‘परीक्षेच्या समयी,’ जो अद्याप यावयाचा आहे, प्रत्येकाचा खरा स्वभाव प्रकट व्हावा म्हणून, त्यांना कळून येईल की ते सदासर्वकाळासाठी हरवलेले आहेत; आणि आत्मिक वेदनेने ग्रासले जाऊन, ते संतांच्या पायांपुढे नतमस्तक होतील.” Word to the Little Flock, 12.</w:t>
      </w:r>
    </w:p>
    <w:p>
      <w:pPr>
        <w:pStyle w:val="ArticleBody"/>
        <w:jc w:val="left"/>
      </w:pPr>
      <w:r>
        <w:rPr>
          <w:rFonts w:ascii="Nirmala UI" w:hAnsi="Nirmala UI" w:eastAsia="Nirmala UI" w:cs="Nirmala UI"/>
        </w:rPr>
        <w:t>ज्याला कान आहे, त्याने आत्मा मंडळ्यांना काय म्हणतो ते ऐकावे.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अमेरिकेसाठी भविष्य आणि १८ जुलै, २०२० - क्रमांक सात</dc:title>
  <dc:subject>धनुर्धारी</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