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भविष्यवाणीचा आत्मा: विलंबाचा काळ आणि मध्यरात्रीची आरोळी</w:t>
      </w:r>
    </w:p>
    <w:p>
      <w:pPr>
        <w:pStyle w:val="ArticleSubtitle"/>
        <w:jc w:val="left"/>
      </w:pPr>
      <w:r>
        <w:rPr>
          <w:rFonts w:ascii="Nirmala UI" w:hAnsi="Nirmala UI" w:eastAsia="Nirmala UI" w:cs="Nirmala UI"/>
        </w:rPr>
        <w:t>हबक्कूकच्या दोन पट्ट्या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स्पष्टीकरणाचा एक शब्द</w:t>
      </w:r>
    </w:p>
    <w:p>
      <w:pPr>
        <w:pStyle w:val="ArticleBody"/>
        <w:jc w:val="left"/>
      </w:pPr>
      <w:r>
        <w:rPr>
          <w:rFonts w:ascii="Nirmala UI" w:hAnsi="Nirmala UI" w:eastAsia="Nirmala UI" w:cs="Nirmala UI"/>
        </w:rPr>
        <w:t>अलीकडे आम्ही आमच्या संकेतस्थळावर प्रतिनिधित्व केलेल्या विविध भाषांमध्ये अनुवाद करण्यासाठी हबक्कूकच्या दोन पट्ट्यांच्या लिप्यंतरणाची तयारी सुरू केली. बोलून सादर केलेले विवेचन लिखित स्वरूपात रूपांतरित करण्याचे कार्य, एखाद्याला त्या सर्व टप्प्यांची ओळख नसल्यास ज्यांतून जाऊन बोलकी सादरीकरणे लिखित सादरीकरणात परिवर्तित करावी लागतात, तसेच त्यानंतर त्या सामग्रीचा संकेतस्थळावरील विविध भाषांमध्ये अनुवाद करताना उद्भवणाऱ्या अपरिहार्य अडचणींचा विचार करता, जितके सहज समजले जाईल त्यापेक्षा कितीतरी अधिक कष्टसाध्य आहे. आम्ही पंच्याण्णव सादरीकरणांपैकी पहिल्याच्या प्रतसंपादनास नुकतीच सुरुवात केली आणि मला आणखी एक असा टप्पा आढळला, ज्यातून आम्हाला देखील जावे लागणार आहे. त्याचा संबंध 1989 पासून आमच्या वर्तमान इतिहासापर्यंत या संदेशाच्या क्रमिक विकासाशी आहे.</w:t>
      </w:r>
    </w:p>
    <w:p>
      <w:pPr>
        <w:pStyle w:val="ArticleBody"/>
        <w:jc w:val="left"/>
      </w:pPr>
      <w:r>
        <w:rPr>
          <w:rFonts w:ascii="Nirmala UI" w:hAnsi="Nirmala UI" w:eastAsia="Nirmala UI" w:cs="Nirmala UI"/>
        </w:rPr>
        <w:t>सुमारे पंधरा वर्षांपूर्वीच्या सादरीकरणांमध्ये काही सत्ये होती जी समजुतीच्या बाल्यावस्थेत होती. त्या सत्यांपैकी पहिले सत्य, जे मला स्पष्ट करावयाचे आहे, ते म्हणजे मिलराइट इतिहासातील दुसऱ्या देवदूताचे आगमन. त्या वेळी माझी समज अशी होती की, मिलरने मांडलेल्या पहिल्या देवदूताच्या संदेशाविरुद्ध प्रोटेस्टंट मंडळ्यांनी आपली दारे बंद करावयास सुरुवात केली, आणि हे इ.स. 1843 वर्षाच्या समाप्तीच्या अनुषंगाने घडले, तेव्हाच दुसरा देवदूत आला. विल्यम मिलरने कालगणनेच्या अशा एका हिशेबावर कार्य केले होते की ज्यामुळे, त्याच्या मते, इ.स. 1843 ची वर्षे 22 मार्च, 1843 रोजी सुरू झाली आणि 22 मार्च, 1844 रोजी समाप्त झाली. त्याला असे वाटत होते की अखेरीस दोन पवित्र चार्टांवर ठेवण्यात आलेल्या त्या तीन भविष्यवाण्या इ.स. 1843 या वर्षात समाप्त होतील, आणि त्याचा विश्वास होता की ते वर्ष 22 मार्च, 1844 रोजी संपले. तो दोन मुद्द्यांवर चुकीचा होता.</w:t>
      </w:r>
    </w:p>
    <w:p>
      <w:pPr>
        <w:pStyle w:val="ArticleBody"/>
        <w:jc w:val="left"/>
      </w:pPr>
      <w:r>
        <w:rPr>
          <w:rFonts w:ascii="Nirmala UI" w:hAnsi="Nirmala UI" w:eastAsia="Nirmala UI" w:cs="Nirmala UI"/>
        </w:rPr>
        <w:t>दानीएल बारा मधील १३३५ दिवसांची, लेवीयविवरण सव्वीस मधील “सात काळ” यांच्या २५२० वर्षांची, आणि दानीएल आठ मधील २३०० दिवसांची ही तीन भविष्यवाण्या १८४४ च्या मार्च महिन्यात पूर्ण होतात, असे मिलर यांना समजले होते. त्यानंतर प्रभुने सॅम्युएल स्नो यांचे मार्गदर्शन केले, ज्यायोगे त्यांनी केवळ एवढेच नव्हे तर हेही समजून घेतले की त्या भविष्यवाण्या १८४३ मध्ये नव्हे, तर १८४४ मध्ये संपतात; तसेच स्नो यांनी वेळेची कराईत पद्धतीची गणना लागू करण्यासही आरंभ केला, आणि हीच ती वेळेची गणना नव्हती जी मिलर वापरत होते. मिलर रब्बीजन्य/विषुवाधारित वेळगणना वापरत होते, जी वर्षाची गणना वसंत ऋतूपासून पुढील वसंत ऋतूपर्यंत अशी करीत होती.</w:t>
      </w:r>
    </w:p>
    <w:p>
      <w:pPr>
        <w:pStyle w:val="ArticleBody"/>
        <w:jc w:val="left"/>
      </w:pPr>
      <w:r>
        <w:rPr>
          <w:rFonts w:ascii="Nirmala UI" w:hAnsi="Nirmala UI" w:eastAsia="Nirmala UI" w:cs="Nirmala UI"/>
        </w:rPr>
        <w:t>जेव्हा आम्ही हबक्कूकच्या दोन पट्ट्यांचे सादरीकरण करीत होतो, तेव्हा आम्हाला ही ऐतिहासिक वास्तविकता समजली नव्हती आणि आम्ही मिलरच्या अनुभवाचा उपयोग करून २२ मार्च, १८४४ हा दुसऱ्या दूताच्या आगमनाचा आणि विलंबकाळाच्या प्रारंभाचा बिंदू म्हणून चिन्हांकित करीत होतो. मला समजले होते, आणि अजूनही समजते, की त्या दूताचे आगमन प्रोटेस्टंटांनी मिलरने दिलेला पहिल्या दूताचा संदेश नाकारला त्या समयाशी सुसंगत होते, आणि पुढील उतारा हा माझा संदर्भबिंदू होता.</w:t>
      </w:r>
    </w:p>
    <w:p>
      <w:pPr>
        <w:pStyle w:val="ArticleScripture"/>
        <w:jc w:val="left"/>
      </w:pPr>
      <w:r>
        <w:rPr>
          <w:rFonts w:ascii="Nirmala UI" w:hAnsi="Nirmala UI" w:eastAsia="Nirmala UI" w:cs="Nirmala UI"/>
        </w:rPr>
        <w:t>“जून, 1842 मध्ये, श्री. मिलर यांनी पोर्टलँड येथील कॅस्को स्ट्रीट चर्चमध्ये आपल्या व्याख्यानमालेचा दुसरा क्रम दिला. मला या व्याख्यानांना उपस्थित राहणे हे एक महान विशेषाधिकार वाटले; कारण मी निरुत्साहाच्या अवस्थेत पडले होते, आणि माझ्या तारणाऱ्याला भेटण्यास स्वतःला तयार समजत नव्हते. या दुसऱ्या क्रमामुळे शहरात पहिल्यापेक्षा कितीतरी अधिक खळबळ उडाली. अगदी मोजक्या अपवाद वगळता, विविध पंथांनी श्री. मिलर यांच्या विरोधात आपल्या चर्चची दारे बंद केली. विविध व्यासपीठांवरून केलेल्या अनेक प्रवचनांमध्ये त्या व्याख्यात्याच्या कथित उन्मादी चुकांचा पर्दाफाश करण्याचा प्रयत्न करण्यात आला; परंतु चिंताग्रस्त श्रोत्यांच्या गर्दीने त्यांच्या सभांना उपस्थिती लावली, आणि अनेकांना सभागृहात प्रवेश करता आला नाही. मंडळी विलक्षण शांत व लक्षपूर्वक होती.” Life Sketches, 27.</w:t>
      </w:r>
    </w:p>
    <w:p>
      <w:pPr>
        <w:pStyle w:val="ArticleBody"/>
        <w:jc w:val="left"/>
      </w:pPr>
      <w:r>
        <w:rPr>
          <w:rFonts w:ascii="Nirmala UI" w:hAnsi="Nirmala UI" w:eastAsia="Nirmala UI" w:cs="Nirmala UI"/>
        </w:rPr>
        <w:t>मला असे समजले की मिलरच्या संदेशासाठी दारे बंद होणे हे पहिल्या देवदूताच्या नकाराची सुरुवात दर्शवीत होते; आणि काळाच्या रब्बीनी/विषुवाधारित गणनेविषयी मिलरच्या समजुतीशी सुसंगत राहून, मी असे गृहीत धरले की २२ मार्च, १८४४ हा १८४३ च्या समाप्तीचा निदर्शक होता. जून १८४२ मध्ये पोर्टलंड येथे मिलरचे सादरीकरण प्रत्यक्षात असा एक मार्गचिन्ह आहे, जे क्रमिक नकाराची ओळख करून देते, आणि ज्याचा अंतिम निष्कर्ष १८ एप्रिल, १८४४ रोजी झाला; परंतु त्या सादरीकरणांच्या काळी आम्ही सॅम्युएल स्नो यांनी काळाच्या कराईट गणनेचा केलेला अनुप्रयोग ओळखला नव्हता.</w:t>
      </w:r>
    </w:p>
    <w:p>
      <w:pPr>
        <w:pStyle w:val="ArticleBody"/>
        <w:jc w:val="left"/>
      </w:pPr>
      <w:r>
        <w:rPr>
          <w:rFonts w:ascii="Nirmala UI" w:hAnsi="Nirmala UI" w:eastAsia="Nirmala UI" w:cs="Nirmala UI"/>
        </w:rPr>
        <w:t>आम्ही संपादनास आरंभ केलेल्या पहिल्या सादरीकरणात मला असे दिसू लागले की त्या वेळी जे नोंदविले गेले होते ते आपण आता जे शिकवितो त्यास विरोधाभासी असल्यासारखे भासते. तसे आहेही आणि तसे नाहीही. ते केवळ दुसऱ्या देवदूताच्या क्रमिक आगमनावरील एक भर आहे, तसेच या संदेशाच्या क्रमिक उन्मोचनाचे एक उदाहरणही आहे, जसे मिलराइट इतिहासातही होते. स्पष्टतेसाठी दिलेली ही नोंद आमच्या एप्रिल 19, 1844 या दिनांकाच्या पहिल्या मिलराइट निराशा म्हणून केलेल्या ओळखीसंबंधी आणि पूर्वी काय शिकविले गेले होते यासंबंधी अडखळलेल्या लोकांना संबोधित करावी.</w:t>
      </w:r>
    </w:p>
    <w:p>
      <w:pPr>
        <w:pStyle w:val="ArticleScripture"/>
        <w:jc w:val="left"/>
      </w:pPr>
      <w:r>
        <w:rPr>
          <w:rFonts w:ascii="Nirmala UI" w:hAnsi="Nirmala UI" w:eastAsia="Nirmala UI" w:cs="Nirmala UI"/>
        </w:rPr>
        <w:t>“पहिला व दुसरा संदेश 1843 आणि 1844 मध्ये देण्यात आला, आणि आपण आता तिसऱ्याच्या घोषणेअंतर्गत आहोत; परंतु हे तिन्ही संदेश अद्यापही घोषित केले जाणे आवश्यक आहे. सत्याचा शोध घेणाऱ्यांना ते पुन्हा सांगितले जाणे आजही पूर्वीइतकेच अत्यावश्यक आहे. लेखणीने व वाणीने आपण ही घोषणा घुमवावयाची आहे, त्यांच्या क्रमाचे आणि त्या भविष्यवाण्यांच्या अनुप्रयोगाचे प्रदर्शन करीत, ज्या आपल्याला तिसऱ्या देवदूताच्या संदेशापर्यंत आणतात. पहिल्या व दुसऱ्याविना तिसरा असू शकत नाही. हे संदेश आपण जगाला प्रकाशनांद्वारे, प्रवचनांद्वारे द्यावयाचे आहेत, आणि भविष्यवाणीच्या इतिहासाच्या अनुक्रमात झालेल्या गोष्टी व होऊ घातलेल्या गोष्टी दाखवावयाच्या आहेत.” Selected Messages, book 2, 104.</w:t>
      </w:r>
    </w:p>
    <w:p>
      <w:pPr>
        <w:pStyle w:val="ArticleHeading"/>
        <w:jc w:val="left"/>
      </w:pPr>
      <w:r>
        <w:rPr>
          <w:rFonts w:ascii="Nirmala UI" w:hAnsi="Nirmala UI" w:eastAsia="Nirmala UI" w:cs="Nirmala UI"/>
        </w:rPr>
        <w:t>हबक्कूकच्या दोन पट्ट्या 95 पैकी 2</w:t>
      </w:r>
    </w:p>
    <w:p>
      <w:pPr>
        <w:pStyle w:val="ArticleHeading"/>
        <w:jc w:val="left"/>
      </w:pPr>
      <w:r>
        <w:rPr>
          <w:rFonts w:ascii="Nirmala UI" w:hAnsi="Nirmala UI" w:eastAsia="Nirmala UI" w:cs="Nirmala UI"/>
        </w:rPr>
        <w:t>मिलराइट दिनदर्शिका आणि विलंबकाळ समजून घेणे</w:t>
      </w:r>
    </w:p>
    <w:p>
      <w:pPr>
        <w:pStyle w:val="ArticleBody"/>
        <w:jc w:val="left"/>
      </w:pPr>
      <w:r>
        <w:rPr>
          <w:rFonts w:ascii="Nirmala UI" w:hAnsi="Nirmala UI" w:eastAsia="Nirmala UI" w:cs="Nirmala UI"/>
        </w:rPr>
        <w:t>आमच्या मागील सादरीकरणात हा प्रश्न उपस्थित झाला की, जर २२ मार्च १८४४ हा पहिल्या महिन्याचा पहिला दिवस असेल, तर २२ ऑक्टोबर १८४४ हा सातव्या महिन्याचा दहावा दिवस कसा असू शकतो? मार्च १८४४ मध्ये मिलराइटांनी १८४३ च्या समाप्तीविषयी जे ते मानत होते त्याचा गैरसमज केला होता. त्या निराशेनंतर त्यांनी काळाच्या बायबलाधिष्ठित गणनेचा पुनर्विचार केला. हे Gerhard Damsteegt यांच्या Foundations of the Seventh-day Adventist Message and Mission या पुस्तकात, विशेषतः पृष्ठ ८९ आणि ९२ वर, स्पष्ट केले आहे. जेव्हा त्यांना वाटले की १८४३ संपले आहे, तेव्हा त्यांनी काळाविषयीच्या आपल्या समजुतीतील दोन घटकांचे पुनर्मूल्यांकन केले: १८४३ वरून १८४४ मध्ये होणारा बदल, आणि वर्षांची सुरुवात व समाप्ती दर्शविणारे दिवस, ज्यायोगे ते सातव्या महिन्याचा दहावा दिवस गणना करू शकतील.</w:t>
      </w:r>
    </w:p>
    <w:p>
      <w:pPr>
        <w:pStyle w:val="ArticleBody"/>
        <w:jc w:val="left"/>
      </w:pPr>
      <w:r>
        <w:rPr>
          <w:rFonts w:ascii="Nirmala UI" w:hAnsi="Nirmala UI" w:eastAsia="Nirmala UI" w:cs="Nirmala UI"/>
        </w:rPr>
        <w:t>मी अनेकदा यावर भर देतो की २२ मार्चपासून २२ ऑक्टोबरपर्यंत सात महिने होतात. मी असे सुचवत नाही की हीच सातव्या महिन्याची चळवळ आहे; परंतु हे लक्षवेधी आहे की मिलेराइट लोकांना २२ मार्च महत्त्वपूर्ण वाटत होता, आणि तो एक उपयुक्त मानसिक निदर्शक आहे—सात महिन्यांनंतर आपण २२ ऑक्टोबरला पोहोचतो. हे वस्तुनिष्ठ सत्य आहे.</w:t>
      </w:r>
    </w:p>
    <w:p>
      <w:pPr>
        <w:pStyle w:val="ArticleBody"/>
        <w:jc w:val="left"/>
      </w:pPr>
      <w:r>
        <w:rPr>
          <w:rFonts w:ascii="Nirmala UI" w:hAnsi="Nirmala UI" w:eastAsia="Nirmala UI" w:cs="Nirmala UI"/>
        </w:rPr>
        <w:t>निराशा आणि विलंबाचा काळ हे एखाद्या कालविषयक भविष्यवाणीची पूर्तता नव्हते; उलट, ते मिलरवादी लोकांच्या गैरसमजुतीचे फलित होते. त्यांच्या गैरसमजुतीमुळेच विलंबाचा काळ आणि निराशा पूर्ण झाली; विलंबाचा काळ एखाद्या ठराविक बिंदूपासून सुरू होईल, असे सांगणारी कोणतीही विशिष्ट भविष्यवाणी नव्हती. २२ मार्च, १८४४ रोजी १८४३ हे वर्ष संपले आहे, या त्यांच्या विश्वासामुळे ती निराशा उत्पन्न झाली.</w:t>
      </w:r>
    </w:p>
    <w:p>
      <w:pPr>
        <w:pStyle w:val="ArticleBody"/>
        <w:jc w:val="left"/>
      </w:pPr>
      <w:r>
        <w:rPr>
          <w:rFonts w:ascii="Nirmala UI" w:hAnsi="Nirmala UI" w:eastAsia="Nirmala UI" w:cs="Nirmala UI"/>
        </w:rPr>
        <w:t>डॅम्स्टीग्ट म्हणतो:</w:t>
      </w:r>
    </w:p>
    <w:p>
      <w:pPr>
        <w:pStyle w:val="ArticleScripture"/>
        <w:jc w:val="left"/>
      </w:pPr>
      <w:r>
        <w:rPr>
          <w:rFonts w:ascii="Nirmala UI" w:hAnsi="Nirmala UI" w:eastAsia="Nirmala UI" w:cs="Nirmala UI"/>
        </w:rPr>
        <w:t>'१७ एप्रिल, १८४४ रोजीच्या अमावास्येला यहूदी वर्षाचा शेवट दर्शविणाऱ्या कराईट गणनेला प्रमुख मिलराइट नियतकालिकांत प्राधान्य देण्यात आले होते, तरीही बहुसंख्य विश्वासणारे ख्रिस्ताच्या पुनरागमनाची वेळ म्हणून २१ मार्च, १८४४ कडे पाहत होते. मिलराइट चळवळीबाहेर २१ मार्च ही तारीख सर्वपरिचित होती आणि त्या दिवशी संपूर्ण अॅडव्हेंटिझम व्यवस्थेचा पूर्णपणे उलथापालथ होईल, अशी अत्यंत सर्वसाधारण अपेक्षा होती.'</w:t>
      </w:r>
    </w:p>
    <w:p>
      <w:pPr>
        <w:pStyle w:val="ArticleBody"/>
        <w:jc w:val="left"/>
      </w:pPr>
      <w:r>
        <w:rPr>
          <w:rFonts w:ascii="Nirmala UI" w:hAnsi="Nirmala UI" w:eastAsia="Nirmala UI" w:cs="Nirmala UI"/>
        </w:rPr>
        <w:t>काल आपण वाचले की मिलर त्या तारखेची अपेक्षा करीत होता. मिलराईटांपैकी बहुसंख्य जण त्या तारखेकडे पाहत होते, आणि त्यांच्या विरोधकांनाही हे माहीत होते व मिलराईट खोटे आहेत याचा पुरावा म्हणून ते त्या तारखेची वाट पाहत होते. हीच प्रचलित समज होती. ती तारीख निघून गेल्यानंतर त्यांनी वेळेच्या भविष्यवाण्यांचा अधिक बारकाईने शोध घेण्यास सुरुवात केली, ज्यामुळे ते २२ ऑक्टोबर, १८४४ या तारखेपर्यंत पोहोचले. यामुळे काल उपस्थित झालेल्या प्रश्नासाठी एक संदर्भबिंदू उपलब्ध होतो.</w:t>
      </w:r>
    </w:p>
    <w:p>
      <w:pPr>
        <w:pStyle w:val="ArticleHeading"/>
        <w:jc w:val="left"/>
      </w:pPr>
      <w:r>
        <w:rPr>
          <w:rFonts w:ascii="Nirmala UI" w:hAnsi="Nirmala UI" w:eastAsia="Nirmala UI" w:cs="Nirmala UI"/>
        </w:rPr>
        <w:t>विलंबाचा काळ आणि एलेन व्हाइट यांचे पहिले दर्शन</w:t>
      </w:r>
    </w:p>
    <w:p>
      <w:pPr>
        <w:pStyle w:val="ArticleBody"/>
        <w:jc w:val="left"/>
      </w:pPr>
      <w:r>
        <w:rPr>
          <w:rFonts w:ascii="Nirmala UI" w:hAnsi="Nirmala UI" w:eastAsia="Nirmala UI" w:cs="Nirmala UI"/>
        </w:rPr>
        <w:t>आज, मला विलंबकाळाचा अधिक सविस्तर विचार करण्यासाठी अधिक वेळ द्यायचा आहे. हे महत्त्वाचे आहे, कारण आपण एलेन व्हाइट यांच्या पहिल्या दृष्टांताशी व्यवहार करीत आहोत, जिथे त्या असे म्हणतात की स्वर्गाकडे जाणाऱ्या मार्गाच्या प्रारंभीचा तेजस्वी प्रकाश हा मध्यरात्रीचा हाकारा होता; आणि जर तुम्ही त्या प्रकाशाचा इन्कार केला, तर तुम्ही स्वर्गाकडे जाणाऱ्या मार्गावरून खाली पडता. मी हे सिद्ध करण्याचा प्रयत्न करीत आहे की त्यांच्या दृष्टांतातील मध्यरात्रीचा हाकारा यामध्ये दुसऱ्या देवदूताच्या संदेशाचा संपूर्ण इतिहास समाविष्ट आहे.</w:t>
      </w:r>
    </w:p>
    <w:p>
      <w:pPr>
        <w:pStyle w:val="ArticleBody"/>
        <w:jc w:val="left"/>
      </w:pPr>
      <w:r>
        <w:rPr>
          <w:rFonts w:ascii="Nirmala UI" w:hAnsi="Nirmala UI" w:eastAsia="Nirmala UI" w:cs="Nirmala UI"/>
        </w:rPr>
        <w:t>वैयक्तिकरीत्या, त्या दर्शनातील मध्यरात्रीची आरोळी—जी मार्गाच्या आरंभी आहे आणि संपूर्ण वाटेवर प्रकाश टाकते—ही 1840 ते 1844 या काळातील मिलेराइटांच्या इतिहासाचे प्रतिनिधित्व करते, असे म्हणण्यात मला काहीही अडचण नाही. त्या इतिहासातील गतीमानता योग्य प्रकारे समजली गेली पाहिजे. मध्यरात्रीच्या आरोळीची स्वतःची पूर्तता 12 ऑगस्ट ते 17 ऑगस्ट या कालावधीत झाली, जेव्हा एक्सेटर कॅम्प मीटिंगमध्ये हा संदेश सादर करण्यात आला; आणि त्यानंतर त्यांनी सुमारे दोन महिने—सप्टेंबर आणि ऑक्टोबर, म्हणजे दोन महिने आणि पाच दिवस—हा संदेश वाहून नेला. 22 ऑक्टोबरपूर्वी ते प्रभूच्या पुनरागमनाची तयारी करीत होते. हा दोन महिन्यांचा कालावधी म्हणजे मध्यरात्रीच्या आरोळीचा इतिहास होय. तथापि, या कालावधीत प्रवेश घडवून आणणाऱ्या पायऱ्या समजल्याशिवाय तुम्ही हा कालावधी समजू शकत नाही. माझ्या दृष्टीने, मध्यरात्रीची आरोळी अधिक विशिष्ट अर्थाने विलंबकाळाचा इतिहास आहे, जो 22 ऑक्टोबर, 1844 पर्यंत चालू राहतो.</w:t>
      </w:r>
    </w:p>
    <w:p>
      <w:pPr>
        <w:pStyle w:val="ArticleHeading"/>
        <w:jc w:val="left"/>
      </w:pPr>
      <w:r>
        <w:rPr>
          <w:rFonts w:ascii="Nirmala UI" w:hAnsi="Nirmala UI" w:eastAsia="Nirmala UI" w:cs="Nirmala UI"/>
        </w:rPr>
        <w:t>तीन देवदूतांच्या संदेशांचे स्थाननिर्धारण</w:t>
      </w:r>
    </w:p>
    <w:p>
      <w:pPr>
        <w:pStyle w:val="ArticleBody"/>
        <w:jc w:val="left"/>
      </w:pPr>
      <w:r>
        <w:rPr>
          <w:rFonts w:ascii="Nirmala UI" w:hAnsi="Nirmala UI" w:eastAsia="Nirmala UI" w:cs="Nirmala UI"/>
        </w:rPr>
        <w:t>येथे 1840 ते 1844 या कालखंडाचा इतिहास आहे. भविष्यवाणीच्या आत्म्यातील अनेक उताऱ्यांमध्ये सिस्टर व्हाइट आपल्याला सांगतात की संदेश कोठे स्थित करायचे हे आपण जाणून घेणे आवश्यक आहे. जेव्हा तुम्ही संदेशांचे स्थान निश्चित करू लागता, तेव्हा तुम्हाला जाणवते की सर्व संदेश काळातील एका विशिष्ट बिंदूवर येतात आणि त्यानंतर सामर्थ्यप्राप्त होतात.</w:t>
      </w:r>
    </w:p>
    <w:p>
      <w:pPr>
        <w:pStyle w:val="ArticleBody"/>
        <w:jc w:val="left"/>
      </w:pPr>
      <w:r>
        <w:rPr>
          <w:rFonts w:ascii="Nirmala UI" w:hAnsi="Nirmala UI" w:eastAsia="Nirmala UI" w:cs="Nirmala UI"/>
        </w:rPr>
        <w:t>पहिला देवदूत १७९८ मध्ये, अंतकाळी येतो, जेव्हा दानियेलाचे पुस्तक उघडले जाते आणि ज्ञानाची वाढ होते. ११ ऑगस्ट, १८४० रोजी पहिल्या देवदूताचा संदेश सामर्थ्यप्राप्त होतो, जेव्हा वर्ष-दिवस तत्त्वाची संपूर्ण जगासाठी पुष्टी होते, आणि त्याद्वारे प्रकटीकरण १० मधील देवदूत खाली आणला जातो, जो पहिल्या देवदूताच्या संदेशाच्या सामर्थ्यप्राप्तीचे प्रतीक आहे.</w:t>
      </w:r>
    </w:p>
    <w:p>
      <w:pPr>
        <w:pStyle w:val="ArticleBody"/>
        <w:jc w:val="left"/>
      </w:pPr>
      <w:r>
        <w:rPr>
          <w:rFonts w:ascii="Nirmala UI" w:hAnsi="Nirmala UI" w:eastAsia="Nirmala UI" w:cs="Nirmala UI"/>
        </w:rPr>
        <w:t>दुसरा देवदूत जून १८४२ मध्ये येतो. आपण काल वाचले की जून १८४२ मध्ये श्री. मिलर यांनी कॅस्को स्ट्रीट चर्चमध्ये आपल्या सादरीकरणांची दुसरी मालिका दिली. फारच थोडे अपवाद वगळता, प्रोटेस्टंट चर्चांनी आपली दारे बंद केली. म्हणून जून १८४२ मध्ये दुसऱ्या देवदूताचा संदेश येतो, कारण जेव्हा एखादे प्रोटेस्टंट चर्च पहिल्या देवदूताच्या संदेशाविरुद्ध आपले दार बंद करते, तेव्हा ते बाबेलचा भाग बनते. दुसऱ्या देवदूताचा संदेश हा बाबेलमधून बाहेर पडण्याचा एक आह्वान आहे. तो प्रगतिशील आहे.</w:t>
      </w:r>
    </w:p>
    <w:p>
      <w:pPr>
        <w:pStyle w:val="ArticleBody"/>
        <w:jc w:val="left"/>
      </w:pPr>
      <w:r>
        <w:rPr>
          <w:rFonts w:ascii="Nirmala UI" w:hAnsi="Nirmala UI" w:eastAsia="Nirmala UI" w:cs="Nirmala UI"/>
        </w:rPr>
        <w:t>सिस्टर व्हाइट आपल्याला सांगतात की, जरी प्रोटेस्टंटांनी जून 1842 मध्ये आपली दारे बंद करण्यास सुरुवात केली होती, तरी बाबेलमधून बाहेर पडण्याचे आवाहन—जे दुसऱ्या देवदूताच्या संदेशातील आशय आहे—प्रत्यक्षात 1844 च्या उन्हाळ्यापर्यंत सुरू झाले नव्हते.</w:t>
      </w:r>
    </w:p>
    <w:p>
      <w:pPr>
        <w:pStyle w:val="ArticleBody"/>
        <w:jc w:val="left"/>
      </w:pPr>
      <w:r>
        <w:rPr>
          <w:rFonts w:ascii="Nirmala UI" w:hAnsi="Nirmala UI" w:eastAsia="Nirmala UI" w:cs="Nirmala UI"/>
        </w:rPr>
        <w:t>दुसऱ्या देवदूताचा संदेश जून १८४२ मध्ये येतो आणि एक्सेटर कॅम्प मीटिंगमध्ये १२–१७ ऑगस्ट, १८४४ रोजी मध्यरात्रीच्या घोषणेच्या संदेशाने समर्थ केला जातो.</w:t>
      </w:r>
    </w:p>
    <w:p>
      <w:pPr>
        <w:pStyle w:val="ArticleBody"/>
        <w:jc w:val="left"/>
      </w:pPr>
      <w:r>
        <w:rPr>
          <w:rFonts w:ascii="Nirmala UI" w:hAnsi="Nirmala UI" w:eastAsia="Nirmala UI" w:cs="Nirmala UI"/>
        </w:rPr>
        <w:t>तिसरा देवदूत २२ ऑक्टोबर, १८४४ रोजी येतो, कारण त्या दिवशी परमपवित्र स्थानात जाणारा मार्ग उघडला जातो, जिथे मनुष्यांना हे समजते की ख्रिस्त आता परमपवित्र स्थानातील महायाजक आहे. तेथे कराराचा कोश ओळखला जातो, आणि त्या कोशात दहा आज्ञा आहेत. जेव्हा सिस्टर व्हाइट यांना परमपवित्र स्थानात नेण्यात आले आणि त्यांनी दहा आज्ञांकडे पाहिले, तेव्हा त्यांनी पाहिले की शब्बाथाची आज्ञा इतरांपेक्षा अधिक तेजाने प्रकाशित होत होती; यावरून तिसऱ्या देवदूताच्या संदेशातील शब्बाथाचे महत्त्व अधोरेखित होत होते. ही शब्बाथ किंवा रविवार यांवरील एक कसोटी ठरेल. २२ ऑक्टोबर, १८४४ रोजी तिसऱ्या देवदूताच्या संदेशाचा आशय प्रकट होतो.</w:t>
      </w:r>
    </w:p>
    <w:p>
      <w:pPr>
        <w:pStyle w:val="ArticleBody"/>
        <w:jc w:val="left"/>
      </w:pPr>
      <w:r>
        <w:rPr>
          <w:rFonts w:ascii="Nirmala UI" w:hAnsi="Nirmala UI" w:eastAsia="Nirmala UI" w:cs="Nirmala UI"/>
        </w:rPr>
        <w:t>या तिन्ही संदेशांचे एक वैशिष्ट्य असे आहे की, १७९८ साली जेव्हा पहिल्या देवदूताचा संदेश आला, तेव्हा तो कोणालाही समजला नाही. प्रभूने पहिल्या देवदूताचा संदेशवाहक म्हणून विल्यम मिलर यास उभे केले, परंतु १८१८ पर्यंत—वीस वर्षांनंतर—मिलर त्या संदेशास समजू लागला नाही. संदेश येतो, परंतु देवाच्या लोकांनी तो ओळखण्यापूर्वी काही काळ जातो, आणि मग तो सामर्थ्यप्राप्त होतो.</w:t>
      </w:r>
    </w:p>
    <w:p>
      <w:pPr>
        <w:pStyle w:val="ArticleBody"/>
        <w:jc w:val="left"/>
      </w:pPr>
      <w:r>
        <w:rPr>
          <w:rFonts w:ascii="Nirmala UI" w:hAnsi="Nirmala UI" w:eastAsia="Nirmala UI" w:cs="Nirmala UI"/>
        </w:rPr>
        <w:t>दुसऱ्या देवदूताचा संदेश जून १८४२ मध्ये येतो; परंतु १८४२ मध्ये कोणत्याही मिलरवादींनी प्रोटेस्टंट मंडळ्यांना बाबेल असे संबोधणे सुरू केले नाही. त्यांनी ते अद्याप ओळखले नव्हते. १८४४ च्या उन्हाळ्यापर्यंत त्यांनी ते ओळखण्यास आणि लोकांना त्या मंडळ्यांतून बाहेर येण्याचे आवाहन करण्यास सुरुवात केली नव्हती. संदेश प्रथम येतो, मग तो समजला जातो, आणि नंतर तो सामर्थ्याने समर्थित केला जातो.</w:t>
      </w:r>
    </w:p>
    <w:p>
      <w:pPr>
        <w:pStyle w:val="ArticleBody"/>
        <w:jc w:val="left"/>
      </w:pPr>
      <w:r>
        <w:rPr>
          <w:rFonts w:ascii="Nirmala UI" w:hAnsi="Nirmala UI" w:eastAsia="Nirmala UI" w:cs="Nirmala UI"/>
        </w:rPr>
        <w:t>२२ ऑक्टोबर, १८४४ रोजी, जेव्हा हायरम एडसन यांना ख्रिस्त पवित्र स्थानातून परमपवित्र स्थानात जात असल्याचे दर्शन झाले, तेव्हा त्यांना ख्रिस्ताच्या सेवाकार्यातील बदलाविषयी काही प्रकाश प्राप्त झाला. परंतु २३ ऑक्टोबर, १८४४ रोजी, हायरम एडसन रविवार हा पशूची खूण आहे याविषयी लेख लिहिण्यास किंवा प्रवचन देण्यास तयार नव्हते. त्या कालावधीनंतरच त्यांना तिसऱ्या देवदूताचा संदेश समजला.</w:t>
      </w:r>
    </w:p>
    <w:p>
      <w:pPr>
        <w:pStyle w:val="ArticleBody"/>
        <w:jc w:val="left"/>
      </w:pPr>
      <w:r>
        <w:rPr>
          <w:rFonts w:ascii="Nirmala UI" w:hAnsi="Nirmala UI" w:eastAsia="Nirmala UI" w:cs="Nirmala UI"/>
        </w:rPr>
        <w:t>सातव्या-दिवशीचे ॲडव्हेंटिस्ट जाणतात तसे, जेव्हा प्रकटीकरण १८ मधील चौथा देवदूत तिसऱ्या देवदूताशी सामील होतो, तेव्हा तिसऱ्या देवदूताचा संदेश सामर्थ्यप्राप्त होतो. जे हे LiveStreaming वर पाहत आहेत किंवा नंतर DVDs वर पाहतील, त्यांना ११ सप्टेंबर २००१ रोजी चौथा देवदूत तिसऱ्याशी सामील होण्याच्या वेळेबद्दल वाद घालावासा वाटू शकतो. या टप्प्यावर, आम्ही त्याबाबत कोणताही युक्तिवाद करीत नाही; परंतु आम्ही ते नाकारतही नाही: ट्विन टॉवर्स कोसळण्याबरोबरच चौथा देवदूत तिसऱ्या देवदूताशी सामील होतो, आणि याच ठिकाणी तिसऱ्या देवदूताचा संदेश सामर्थ्यप्राप्त होतो.</w:t>
      </w:r>
    </w:p>
    <w:p>
      <w:pPr>
        <w:pStyle w:val="ArticleBody"/>
        <w:jc w:val="left"/>
      </w:pPr>
      <w:r>
        <w:rPr>
          <w:rFonts w:ascii="Nirmala UI" w:hAnsi="Nirmala UI" w:eastAsia="Nirmala UI" w:cs="Nirmala UI"/>
        </w:rPr>
        <w:t>तीनही देवदूतांचे संदेश या वैशिष्ट्यांनी युक्त आहेत: ते येतात, समजले जातात, आणि मग सामर्थ्यप्राप्त होतात.</w:t>
      </w:r>
    </w:p>
    <w:p>
      <w:pPr>
        <w:pStyle w:val="ArticleHeading"/>
        <w:jc w:val="left"/>
      </w:pPr>
      <w:r>
        <w:rPr>
          <w:rFonts w:ascii="Nirmala UI" w:hAnsi="Nirmala UI" w:eastAsia="Nirmala UI" w:cs="Nirmala UI"/>
        </w:rPr>
        <w:t>दोन दारबंद होणे आणि मंदिरशुद्धीकरणे</w:t>
      </w:r>
    </w:p>
    <w:p>
      <w:pPr>
        <w:pStyle w:val="ArticleBody"/>
        <w:jc w:val="left"/>
      </w:pPr>
      <w:r>
        <w:rPr>
          <w:rFonts w:ascii="Nirmala UI" w:hAnsi="Nirmala UI" w:eastAsia="Nirmala UI" w:cs="Nirmala UI"/>
        </w:rPr>
        <w:t>इ.स. 1842 च्या जून महिन्यात, प्रोटेस्टंट मंडळ्यांनी पहिल्या देवदूताच्या संदेशाविरुद्ध आपली दारे बंद करून, एक दार बंद होऊ लागले. या इतिहासाच्या प्रारंभी आपण एक दार बंद होताना पाहतो; आणि या इतिहासाच्या शेवटी—दुसऱ्या देवदूताच्या इतिहासाच्या शेवटी—ते दार पुन्हा बंद होते: परमपवित्र स्थानात जाणारे दार, दहा कुमारिकांच्या दृष्टांतातील दार.</w:t>
      </w:r>
    </w:p>
    <w:p>
      <w:pPr>
        <w:pStyle w:val="ArticleBody"/>
        <w:jc w:val="left"/>
      </w:pPr>
      <w:r>
        <w:rPr>
          <w:rFonts w:ascii="Nirmala UI" w:hAnsi="Nirmala UI" w:eastAsia="Nirmala UI" w:cs="Nirmala UI"/>
        </w:rPr>
        <w:t>या दोन दारे बंद होण्याच्या घटना विशेषत्वाने नोंदण्यास महत्त्वाच्या आहेत, विशेषतः जर तुम्ही मंदिराच्या दोन शुद्धीकरणांच्या विषयाशी व्यवहार करणार असाल तर. ख्रिस्त पृथ्वीवर असताना त्याने मंदिराचे दोनदा शुद्धीकरण केले, आणि सिस्टर व्हाईट आम्हाला सांगतात की जगाच्या अंतकाळीही मंदिराची दोन शुद्धीकरणे होतील, जशी मिलराइटांच्या काळात झाली होती. मिलराइटांच्या काळातील मंदिराची शुद्धीकरणे जून 1842 मध्ये दार बंद होण्याच्या वेळी नोंदता येतात—मंदिराचे पहिले दार, म्हणजे प्रोटेस्टंटिझम—आणि दुसऱ्या मंदिर-शुद्धीकरणाच्या वेळी, जेव्हा मिलराइटांच्या मंदिर-शुद्धीकरणाची प्रक्रिया पूर्ण होते.</w:t>
      </w:r>
    </w:p>
    <w:p>
      <w:pPr>
        <w:pStyle w:val="ArticleBody"/>
        <w:jc w:val="left"/>
      </w:pPr>
      <w:r>
        <w:rPr>
          <w:rFonts w:ascii="Nirmala UI" w:hAnsi="Nirmala UI" w:eastAsia="Nirmala UI" w:cs="Nirmala UI"/>
        </w:rPr>
        <w:t>आपण विलंबकाळाचा विचार करणार आहोत. दुसऱ्या देवदूताच्या या इतिहासात, विलंबकाळ २२ मार्च, १८४४ रोजी आरंभ होतो, आणि त्याच्या दोन्ही टोकांना मंदिराच्या दोन शुद्धीकरणांनी सीमा घातलेली आहे. हाच दुसऱ्या देवदूताचा संदेश आहे.</w:t>
      </w:r>
    </w:p>
    <w:p>
      <w:pPr>
        <w:pStyle w:val="ArticleBody"/>
        <w:jc w:val="left"/>
      </w:pPr>
      <w:r>
        <w:rPr>
          <w:rFonts w:ascii="Nirmala UI" w:hAnsi="Nirmala UI" w:eastAsia="Nirmala UI" w:cs="Nirmala UI"/>
        </w:rPr>
        <w:t>ही गिदोनचीही कथा आहे. गिदोनच्या कथेत दोन शुद्धीकरणे होती, जी दोन मंदिर-शुद्धीकरणे आणि दुसऱ्या देवदूताच्या संदेशाचे प्रतीकांपैकी एक आहेत.</w:t>
      </w:r>
    </w:p>
    <w:p>
      <w:pPr>
        <w:pStyle w:val="ArticleHeading"/>
        <w:jc w:val="left"/>
      </w:pPr>
      <w:r>
        <w:rPr>
          <w:rFonts w:ascii="Nirmala UI" w:hAnsi="Nirmala UI" w:eastAsia="Nirmala UI" w:cs="Nirmala UI"/>
        </w:rPr>
        <w:t>भविष्यवाणीत प्रतीक्षेचा काळ आणि मध्यरात्रीचा आक्रोश</w:t>
      </w:r>
    </w:p>
    <w:p>
      <w:pPr>
        <w:pStyle w:val="ArticleBody"/>
        <w:jc w:val="left"/>
      </w:pPr>
      <w:r>
        <w:rPr>
          <w:rFonts w:ascii="Nirmala UI" w:hAnsi="Nirmala UI" w:eastAsia="Nirmala UI" w:cs="Nirmala UI"/>
        </w:rPr>
        <w:t>आपल्या अभ्यासाची सुरुवात आपण Spiritual Gifts, volume 1, pages 195–196 मधील एका उद्धरणाने करू या. त्याचा मध्यरात्रीच्या आक्रोशाशी असलेला संबंध समजून घेण्यासाठी आपण विलंबाच्या काळाकडे पाहत आहोत, कारण आपण मध्यरात्रीच्या आक्रोशाचा प्रकाश नाकारू इच्छित नाही; जर आपण तसे केले, तर खालील दुष्ट जगाकडे जाणाऱ्या मार्गावरून आपण खाली पडतो.</w:t>
      </w:r>
    </w:p>
    <w:p>
      <w:pPr>
        <w:pStyle w:val="ArticleBody"/>
        <w:jc w:val="left"/>
      </w:pPr>
      <w:r>
        <w:rPr>
          <w:rFonts w:ascii="Nirmala UI" w:hAnsi="Nirmala UI" w:eastAsia="Nirmala UI" w:cs="Nirmala UI"/>
        </w:rPr>
        <w:t>स्वर्गातून आलेल्या त्या सामर्थ्यशाली देवदूतास साहाय्य करण्यासाठी देवदूत पाठविण्यात आले, आणि मला असे स्वर ऐकू आले की ते जणू सर्वत्र निनादत होते, “हे माझ्या लोकांनो, तिच्यातून बाहेर पडा, म्हणजे तुम्ही तिच्या पापांचे भागीदार होऊ नये, आणि तिच्या पीडांपैकी तुम्हांस काही प्राप्त होऊ नये; कारण तिची पापे स्वर्गापर्यंत पोहोचली आहेत, आणि देवाने तिच्या अधर्मकृत्यांची आठवण केली आहे. हा संदेश तिसऱ्या संदेशाची एक भर वाटत होता,”—आता, तिने नुकतेच प्रकटीकरण 18:4 उद्धृत केले, “हे माझ्या लोकांनो, तिच्यातून बाहेर पडा, . . . .” आणि ती म्हणते, “हा संदेश तिसऱ्या [देवदूताच्या] संदेशाची एक भर वाटत होता आणि 1844 मध्ये जसे मध्यरात्रीच्या घोषणेने दुसऱ्या देवदूताच्या संदेशाशी संयोग केला, तसेच तो त्याच्याशी संलग्न झाला.”</w:t>
      </w:r>
    </w:p>
    <w:p>
      <w:pPr>
        <w:pStyle w:val="ArticleBody"/>
        <w:jc w:val="left"/>
      </w:pPr>
      <w:r>
        <w:rPr>
          <w:rFonts w:ascii="Nirmala UI" w:hAnsi="Nirmala UI" w:eastAsia="Nirmala UI" w:cs="Nirmala UI"/>
        </w:rPr>
        <w:t>दुसऱ्या देवदूताचा संदेश जून 1842 मध्ये येतो, आणि मध्यरात्रीची हाक ऑगस्ट 1844 मध्ये त्यास सामील होते. या संदेशावर—बाबेलमधून बाहेर पडण्याच्या हाकेवर—आत्म्याचा हा ओतप्रोत वर्षाव म्हणजेच ती इतिहासरेषा आहे जी सिस्टर व्हाइट 11 सप्टेंबर 2001 चा इतिहास वर्णन करण्यासाठी वापरतात, जेव्हा तिसऱ्या देवदूताचा संदेश चौथ्या देवदूताशी संलग्न होतो. चौथा देवदूत तो काळ आहे जेव्हा प्रकटीकरण 18 मधील सामर्थ्यवान देवदूत खाली उतरतो.</w:t>
      </w:r>
    </w:p>
    <w:p>
      <w:pPr>
        <w:pStyle w:val="ArticleBody"/>
        <w:jc w:val="left"/>
      </w:pPr>
      <w:r>
        <w:rPr>
          <w:rFonts w:ascii="Nirmala UI" w:hAnsi="Nirmala UI" w:eastAsia="Nirmala UI" w:cs="Nirmala UI"/>
        </w:rPr>
        <w:t>“हा संदेश तिसऱ्या संदेशाची जणू भर वाटला आणि तो त्याच्याशी जोडला गेला, जसा 1844 मध्ये मध्यरात्रीचा घोष दुसऱ्या देवदूताच्या संदेशाशी जोडला गेला. देवाची महिमा धीराने प्रतीक्षा करणाऱ्या पवित्र जनांवर विसावली होती,”—देवाची महिमा कोणावर विसावली होती? धीराने—काय? प्रतीक्षा करणाऱ्या. धीराने प्रतीक्षा करणारे पवित्र जन. ठीक आहे? प्रतीक्षा करणारे पवित्र जन; कारण, आपण आता त्या इतिहासात आहोत जिथे भविष्यवाणी म्हणते, “धन्य तो जो प्रतीक्षा करतो आणि 1335 पर्यंत पोहोचतो. दृष्टान्त विलंबला, तरी त्याची प्रतीक्षा कर.” जे लोक पवित्र आत्म्याचा ओतप्रोत वर्षाव प्राप्त करणार आहेत, ते म्हणजे प्रतीक्षा करणारे पवित्र जन आहेत.</w:t>
      </w:r>
    </w:p>
    <w:p>
      <w:pPr>
        <w:pStyle w:val="ArticleBody"/>
        <w:jc w:val="left"/>
      </w:pPr>
      <w:r>
        <w:rPr>
          <w:rFonts w:ascii="Nirmala UI" w:hAnsi="Nirmala UI" w:eastAsia="Nirmala UI" w:cs="Nirmala UI"/>
        </w:rPr>
        <w:t>“देवाची महिमा संयमी, प्रतीक्षेत असलेल्या संतांवर विसावली होती, आणि त्यांनी निर्भयपणे अंतिम गंभीर इशारा दिला, बाबेलोनच्या पतनाची घोषणा केली, आणि देवाच्या लोकांना तिच्यातून बाहेर येण्याचे आवाहन केले; जेणेकरून ते तिच्या भयंकर न्यायापासून सुटू शकतील.”—निःसंशय, हे आपल्या आजच्या काळास लागू आहे; परंतु, आपल्या आजच्या काळातील प्रतीक्षेत असलेले संत, आपण पाहत असलेल्या मिलेराइट इतिहासातील प्रतीक्षेत असलेल्या संतांद्वारे पूर्वचित्रित झालेले आहेत.</w:t>
      </w:r>
    </w:p>
    <w:p>
      <w:pPr>
        <w:pStyle w:val="ArticleBody"/>
        <w:jc w:val="left"/>
      </w:pPr>
      <w:r>
        <w:rPr>
          <w:rFonts w:ascii="Nirmala UI" w:hAnsi="Nirmala UI" w:eastAsia="Nirmala UI" w:cs="Nirmala UI"/>
        </w:rPr>
        <w:t>“जे प्रकाश प्रतीक्षा करणाऱ्यांवर टाकण्यात आला होता, तो सर्वत्र भेदून गेला; आणि ज्यांच्याकडे मंडळ्यांत काही प्रकाश होता, ज्यांनी त्या तीन संदेशांना ऐकून नाकारले नव्हते, त्यांनी त्या हाकेला प्रतिसाद दिला, आणि पतित मंडळ्यांतून बाहेर पडले.”—हेच ते “तिच्यातून बाहेर पडा, माझ्या लोकांनो!” हे आपल्या काळात, संयुक्त संस्थानांत रविवारचा कायदा लागू झाल्यानंतर, बाबेलच्या मंडळ्यांतून बाहेर येणाऱ्यांविषयी बोलते. त्या म्हणजे पतित मंडळ्या, बाबेलच्या मंडळ्या.</w:t>
      </w:r>
    </w:p>
    <w:p>
      <w:pPr>
        <w:pStyle w:val="ArticleBody"/>
        <w:jc w:val="left"/>
      </w:pPr>
      <w:r>
        <w:rPr>
          <w:rFonts w:ascii="Nirmala UI" w:hAnsi="Nirmala UI" w:eastAsia="Nirmala UI" w:cs="Nirmala UI"/>
        </w:rPr>
        <w:t>“हे संदेश देण्यात आल्यानंतर अनेक जण उत्तरदायित्वाच्या वयाला पोहोचले होते, आणि प्रकाश त्यांच्यावर चमकला, व त्यांना जीवन किंवा मृत्यू यांपैकी निवड करण्याचा विशेषाधिकार मिळाला.”—आता ती असे म्हणत आहे की आज प्रोटेस्टंट चर्चमध्ये असे लोक आहेत जे 22 ऑक्टोबर, 1844 नंतर उत्तरदायित्वाच्या वयाला पोहोचले आहेत; आणि, हे खरे आहे. आज प्रोटेस्टंट चर्चमधील लोक मिलराइट इतिहासात तिसऱ्या देवदूताचा संदेश आला तेव्हा जिवंत नव्हते. त्यांच्या त्या कालखंडात प्रोटेस्टंट चर्चांनी जो नकार केला, त्याबद्दल त्यांना जबाबदार धरले जात नाही; आणि जगाच्या अंताचे चित्रण ख्रिस्ताचा इतिहास कसा करतो याचा तुम्ही कधी अभ्यास केला, तर लक्षात ठेवण्यास हा एक महत्त्वाचा मुद्दा आहे; कारण, तांत्रिकदृष्ट्या, भविष्यवाणीनुसार यरुशलेमचा नाश इ.स. 34 मध्ये होऊ शकला असता, आणि व्हायलाही हवा होता.</w:t>
      </w:r>
    </w:p>
    <w:p>
      <w:pPr>
        <w:pStyle w:val="ArticleBody"/>
        <w:jc w:val="left"/>
      </w:pPr>
      <w:r>
        <w:rPr>
          <w:rFonts w:ascii="Nirmala UI" w:hAnsi="Nirmala UI" w:eastAsia="Nirmala UI" w:cs="Nirmala UI"/>
        </w:rPr>
        <w:t>दानिएल ८ आणि दानिएल ९ मध्ये निर्देशिलेल्या २३०० वर्षांमधून यहूद्यांसाठी कृपाकालाची ४९० वर्षे वेगळी कापून ठेवण्यात आली होती. ती ४९० वर्षे इ.स. ३४ मध्ये स्तेफनाच्या धोंडमाराने समाप्त झाली. त्या वेळी, भविष्यवाणीच्या दृष्टिने, यरुशलेमाचा नाश व्हावयास हवा होता; परंतु त्याचा नाश इ.स. ७० पर्यंत झाला नाही. *The Great Controversy* मध्ये सिस्टर व्हाइट या इतिहासाविषयी हाच मुद्दा मांडतात. त्या म्हणतात की इ.स. ३४ पूर्वी अशी मुले आणि इतर लोक होते ज्यांनी ख्रिस्त व शिष्यांचा संदेश ऐकला नव्हता, आणि देवाने आपल्या दयेने त्यांना यरुशलेमाच्या नाशापूर्वी त्या संदेशासमोर आणले जाण्यासाठी वेळ दिला. त्या, जसे ख्रिस्तही करतो, यरुशलेमाच्या नाशाची ओळख जगाच्या अंताचे निदर्शक म्हणून करून देतात.</w:t>
      </w:r>
    </w:p>
    <w:p>
      <w:pPr>
        <w:pStyle w:val="ArticleBody"/>
        <w:jc w:val="left"/>
      </w:pPr>
      <w:r>
        <w:rPr>
          <w:rFonts w:ascii="Nirmala UI" w:hAnsi="Nirmala UI" w:eastAsia="Nirmala UI" w:cs="Nirmala UI"/>
        </w:rPr>
        <w:t>तो इतिहास ती ज्या इतिहासाविषयी बोलत आहे त्याचाच पूर्वसंकेत देतो. जेव्हा रविवारचा नियम संयुक्त संस्थानांमध्ये येईल आणि संदेश शेवटी पतित मंडळ्यांपर्यंत पोहोचेल, तेव्हा बाबेलमध्ये असलेली देवाची संताने त्यांच्या मंडळ्यांनी किंवा त्यांच्या पूर्वजांनी एकोणिसाव्या शतकात केलेल्या नकारासाठी उत्तरदायी धरली जाणार नाहीत.</w:t>
      </w:r>
    </w:p>
    <w:p>
      <w:pPr>
        <w:pStyle w:val="ArticleScripture"/>
        <w:jc w:val="left"/>
      </w:pPr>
      <w:r>
        <w:rPr>
          <w:rFonts w:ascii="Nirmala UI" w:hAnsi="Nirmala UI" w:eastAsia="Nirmala UI" w:cs="Nirmala UI"/>
        </w:rPr>
        <w:t>अनेक जण या संदेशे देण्यात आल्यापासून जबाबदारीच्या वयाला पोहोचले होते, आणि प्रकाश त्यांच्यावर चमकला होता, आणि त्यांना जीवन किंवा मृत्यू यांपैकी निवड करण्याचा विशेषाधिकार देण्यात आला होता. काहींनी जीवन निवडले, आणि आपल्या प्रभूची वाट पाहणाऱ्यांबरोबर व त्याच्या सर्व आज्ञा पाळणाऱ्यांबरोबर त्यांनी आपली ठाम बाजू घेतली. तिसऱ्या संदेशाने आपले कार्य करावयाचे होते; सर्वांची त्यावर परीक्षा व्हावयाची होती, आणि मौल्यवान जनांना धार्मिक संघटनांमधून बाहेर बोलाविले जाणार होते. एक प्रभावी सामर्थ्य प्रामाणिक जनांना प्रेरित करते, तर देवाच्या सामर्थ्याचे प्रकटीकरण नातेवाईक व मित्र यांना भय आणि आवर यांमध्ये धरून ठेवते, आणि ज्यांना देवाच्या आत्म्याच्या कार्याचा स्पर्श आपल्यावर जाणवतो त्यांना अडविण्याचे ना ते धाडस करतात, ना त्यांना त्याची शक्ती असते. शेवटचे बोलावणे अगदी गरीब गुलामांपर्यंतही पोहोचविले जाते, आणि त्यांच्यातील भक्तिभावाने चालणारे जन, नम्र अभिव्यक्तींनी, आपल्या आनंदमय सुटकेच्या आशेने अपार आनंदाची गीते ओतप्रोत गातात, आणि त्यांचे स्वामी त्यांना थांबवू शकत नाहीत; कारण भय व विस्मय त्यांना गप्प ठेवतात. महान चमत्कार घडविले जातात, रोगी बरे केले जातात, आणि चिन्हे व अद्भुते विश्वासणाऱ्यांच्या पाठोपाठ येतात. देव या कार्यात आहे, आणि प्रत्येक संत, परिणामांची भीती न बाळगता, आपल्या स्वतःच्या विवेकाच्या ठाम खात्रीप्रमाणे चालतो, आणि देवाच्या सर्व आज्ञा पाळणाऱ्यांबरोबर एकरूप होतो; आणि ते तिसरा संदेश सामर्थ्याने सर्वदूर जाहीर करतात. मी पाहिले की तिसरा संदेश मध्यरात्रीच्या घोषणेपेक्षाही कितीतरी अधिक सामर्थ्य व शक्तीने समाप्त होईल.</w:t>
      </w:r>
    </w:p>
    <w:p>
      <w:pPr>
        <w:pStyle w:val="ArticleBody"/>
        <w:jc w:val="left"/>
      </w:pPr>
      <w:r>
        <w:rPr>
          <w:rFonts w:ascii="Nirmala UI" w:hAnsi="Nirmala UI" w:eastAsia="Nirmala UI" w:cs="Nirmala UI"/>
        </w:rPr>
        <w:t>या दोन परिच्छेदांमध्ये, जगाच्या अंतकाळातील रविवारच्या कायद्याविषयीच्या आपल्या इतिहासाची तिने मध्यरात्रीच्या हाकाच्या इतिहासाशी तुलना केलेली ही दुसरी वेळ आहे. पहिल्या वेळी ती असे म्हणते की प्रकटीकरण १८ मधील सामर्थ्यवान देवदूत तिसऱ्या देवदूताशी जसा मध्यरात्रीचा पुकार दुसऱ्या देवदूताशी सामील झाला तसा सामील होतो. जरी ती रविवारच्या कायद्याच्या संकटाचा इतिहास मांडत असली, तरी ती स्पष्टपणे दुसऱ्या देवदूताच्या इतिहासाचा संदर्भबिंदू म्हणून उपयोग करत आहे. हे समांतर इतिहास आहेत.</w:t>
      </w:r>
    </w:p>
    <w:p>
      <w:pPr>
        <w:pStyle w:val="ArticleScripture"/>
        <w:jc w:val="left"/>
      </w:pPr>
      <w:r>
        <w:rPr>
          <w:rFonts w:ascii="Nirmala UI" w:hAnsi="Nirmala UI" w:eastAsia="Nirmala UI" w:cs="Nirmala UI"/>
        </w:rPr>
        <w:t>“देवाचे सेवक, उच्चावरून प्राप्त झालेल्या सामर्थ्याने संपन्न, त्यांच्या मुखमंडळावर प्रकाश उजळलेला आणि पवित्र समर्पणाने तेजस्वी झालेले, आपले कार्य पूर्ण करीत पुढे गेले आणि स्वर्गातून आलेला संदेश घोषित करू लागले. धार्मिक समुदायांमध्ये सर्वत्र विखुरलेले जीव त्या हाकेला प्रतिसाद देऊ लागले, आणि मौल्यवान जन नाशास ठरलेल्या मंडळ्यांतून त्वरेने बाहेर काढले गेले, जसे सदोमच्या विनाशापूर्वी लोटला घाईघाईने बाहेर काढण्यात आले होते.”</w:t>
      </w:r>
    </w:p>
    <w:p>
      <w:pPr>
        <w:pStyle w:val="ArticleBody"/>
        <w:jc w:val="left"/>
      </w:pPr>
      <w:r>
        <w:rPr>
          <w:rFonts w:ascii="Nirmala UI" w:hAnsi="Nirmala UI" w:eastAsia="Nirmala UI" w:cs="Nirmala UI"/>
        </w:rPr>
        <w:t>जगाच्या शेवटी असो किंवा दुसऱ्या देवदूताच्या संदेशात असो, बाबेलमधून बाहेर पडण्याच्या आवाहनाच्या संदर्भात, लोट हा त्या इतिहासाचा आणि सदोमाच्या विनाशाचा एक प्रतीक आहे.</w:t>
      </w:r>
    </w:p>
    <w:p>
      <w:pPr>
        <w:pStyle w:val="ArticleBody"/>
        <w:jc w:val="left"/>
      </w:pPr>
      <w:r>
        <w:rPr>
          <w:rFonts w:ascii="Nirmala UI" w:hAnsi="Nirmala UI" w:eastAsia="Nirmala UI" w:cs="Nirmala UI"/>
        </w:rPr>
        <w:t>जर तुम्ही दानिएल ११ योग्य रीतीने समजत असाल, तर ४१व्या वचनात उत्तर दिशेचा राजा वैभवशाली देशात प्रवेश करतो आणि पुष्कळ जण पराभूत होतात; परंतु "हे त्याच्या हातातून सुटतील, म्हणजे एदोम, मोआब, आणि अम्मोनच्या संततीतील प्रमुख." मोआब आणि अम्मोन हे लोटाच्या दोन कन्यांची संतती आहेत. लोटाचे कुटुंब त्या लोकांचे प्रतिनिधित्व करते जे रविवारच्या कायद्याच्या संकटकाळी पोपशाहीच्या हातातून सुटतात.</w:t>
      </w:r>
    </w:p>
    <w:p>
      <w:pPr>
        <w:pStyle w:val="ArticleBody"/>
        <w:jc w:val="left"/>
      </w:pPr>
      <w:r>
        <w:rPr>
          <w:rFonts w:ascii="Nirmala UI" w:hAnsi="Nirmala UI" w:eastAsia="Nirmala UI" w:cs="Nirmala UI"/>
        </w:rPr>
        <w:t>सिस्टर व्हाइट यांनी या प्रतीकात्मकतेचा उपयोग केला आहे. पतित मंडळ्यांचे प्रतिनिधित्व लोटद्वारे करण्यात आले आहे, आणि मौल्यवान जनांना त्या विनाशनियुक्त मंडळ्यांतून घाईघाईने बाहेर काढण्यात आले, जसे सदोमच्या विनाशापूर्वी लोटला तेथून घाईघाईने बाहेर काढण्यात आले होते. देवाच्या लोकांना त्यांच्यावर समृद्ध विपुलतेने उतरलेल्या त्या उत्कृष्ट तेजाने सिद्ध व सबळ करण्यात आले, जेणेकरून ते परीक्षेची घडी सहन करण्यास तयार होतील. सर्वत्र अनेक आवाज ऐकू येत होते, म्हणत, "येथे संतांची सहनशीलता आहे; येथे ते आहेत जे देवाच्या आज्ञा आणि येशूचा विश्वास पाळतात."</w:t>
      </w:r>
    </w:p>
    <w:p>
      <w:pPr>
        <w:pStyle w:val="ArticleBody"/>
        <w:jc w:val="left"/>
      </w:pPr>
      <w:r>
        <w:rPr>
          <w:rFonts w:ascii="Nirmala UI" w:hAnsi="Nirmala UI" w:eastAsia="Nirmala UI" w:cs="Nirmala UI"/>
        </w:rPr>
        <w:t>ती जगाच्या अंतकाळी बाबेलोनमधून बाहेर पडण्याच्या हाकेबद्दल बोलत असताना, त्या हाकेचे वर्णन करण्यासाठी ती मिलराईट काळातील दुसऱ्या देवदूताच्या संदेशाचा इतिहास वापरते. दुसऱ्या देवदूताचा संदेश हा बाबेलोनमधून बाहेर पडण्याचा एक आह्वान आहे, आणि हा इतिहास रविवार कायद्याच्या संकटाच्या इतिहासाचे प्रतिरूप ठरतो.</w:t>
      </w:r>
    </w:p>
    <w:p>
      <w:pPr>
        <w:pStyle w:val="ArticleBody"/>
        <w:jc w:val="left"/>
      </w:pPr>
      <w:r>
        <w:rPr>
          <w:rFonts w:ascii="Nirmala UI" w:hAnsi="Nirmala UI" w:eastAsia="Nirmala UI" w:cs="Nirmala UI"/>
        </w:rPr>
        <w:t>या इतिहासाचे वर्णन करण्यासाठी एलेन व्हाइट यांनी वापरलेल्या बायबलमधील संदर्भांपैकी एक म्हणजे सदोम व गमोरा यांची कथा होय. आपण उत्पत्ति 19:1-11 मधून वाचू, जो लोटाच्या कथानकाचा एक भाग आहे.</w:t>
      </w:r>
    </w:p>
    <w:p>
      <w:pPr>
        <w:pStyle w:val="ArticleScripture"/>
        <w:jc w:val="left"/>
      </w:pPr>
      <w:r>
        <w:rPr>
          <w:rFonts w:ascii="Nirmala UI" w:hAnsi="Nirmala UI" w:eastAsia="Nirmala UI" w:cs="Nirmala UI"/>
        </w:rPr>
        <w:t>संध्याकाळी ते दोघे देवदूत सदोमास आले; आणि लोट सदोमाच्या वेशीवर बसला होता. लोटाने त्यांना पाहताच त्यांना भेटावयास उठून गेला; आणि त्याने भूमीकडे मुख करून दंडवत केला. आणि तो म्हणाला, “पाहा, आता माझ्या प्रभुजनहो, कृपया आपल्या सेवकाच्या घरी वळा, रात्रभर मुक्काम करा, आपले पाय धुवा; मग सकाळी लवकर उठून आपल्या मार्गाने निघून जाल.” ते म्हणाले, “नाही; आम्ही रात्रभर रस्त्यातच थांबू.” पण त्याने त्यांचा फार आग्रह केला; तेव्हा ते त्याच्याकडे वळले, आणि त्याच्या घरी गेले; आणि त्याने त्यांच्यासाठी मेजवानी केली, बेखमीर भाकरी भाजली, आणि त्यांनी भोजन केले. परंतु ते निजण्यापूर्वी नगरातील पुरुष, म्हणजे सदोमाचे पुरुष, घराभोवती जमले, वृद्ध आणि तरुण असे सर्व, नगराच्या प्रत्येक भागातून आलेले सर्व लोक. आणि त्यांनी लोटाला हाक मारून त्यास म्हटले, “आज रात्री तुझ्याकडे जे पुरुष आले आहेत ते कुठे आहेत? त्यांना आमच्याकडे बाहेर आण, म्हणजे आम्ही त्यांना ओळखू.” तेव्हा लोट दाराबाहेर त्यांच्याकडे गेला, आणि आपल्यामागे दार बंद केले; आणि म्हणाला, “बंधूंनो, मी विनंती करतो, असे दुष्टपण करू नका. पाहा, माझ्या दोन मुली आहेत, ज्यांनी पुरुषाला जाणलेले नाही; कृपया मला त्यांना तुमच्याकडे बाहेर आणू द्या, आणि तुमच्या दृष्टीस जे योग्य वाटेल तसे त्यांच्याशी करा; पण या पुरुषांना काहीही करू नका, कारण ते माझ्या छपराच्या सावलीखाली आले आहेत.” ते म्हणाले, “मागे हो.” आणि पुन्हा ते म्हणाले, “हा एकटा येथे परका म्हणून राहावयास आला, आणि आता न्यायनिवाडा करणार काय! आता आम्ही तुझ्याशी त्यांच्यापेक्षा अधिक वाईट वागू.” आणि त्यांनी त्या मनुष्यावर, म्हणजे लोटावर, फार जोराने धाव घेतली, आणि दार फोडण्यासाठी जवळ आले. पण त्या पुरुषांनी आपले हात पुढे करून लोटाला घरात आपल्याकडे ओढून घेतले, आणि दार बंद केले. आणि घराच्या दाराशी असलेल्या पुरुषांना त्यांनी आंधळेपणाने मारले, लहानांपासून मोठ्यांपर्यंत; त्यामुळे ते दार शोधता शोधता थकून गेले.</w:t>
      </w:r>
    </w:p>
    <w:p>
      <w:pPr>
        <w:pStyle w:val="ArticleHeading"/>
        <w:jc w:val="left"/>
      </w:pPr>
      <w:r>
        <w:rPr>
          <w:rFonts w:ascii="Nirmala UI" w:hAnsi="Nirmala UI" w:eastAsia="Nirmala UI" w:cs="Nirmala UI"/>
        </w:rPr>
        <w:t>क्रमिक परीक्षा आणि विलंबाचा काळ</w:t>
      </w:r>
    </w:p>
    <w:p>
      <w:pPr>
        <w:pStyle w:val="ArticleBody"/>
        <w:jc w:val="left"/>
      </w:pPr>
      <w:r>
        <w:rPr>
          <w:rFonts w:ascii="Nirmala UI" w:hAnsi="Nirmala UI" w:eastAsia="Nirmala UI" w:cs="Nirmala UI"/>
        </w:rPr>
        <w:t>ख्रिस्ताच्या काळात आणि मिलेराइटांच्या काळात एक क्रमशः उलगडत जाणारी परीक्षेची प्रक्रिया होती, आणि त्या द्वारे आपल्यासाठीही तशीच एक क्रमिक परीक्षेची प्रक्रिया चित्रित होते, असे सिस्टर व्हाइट सांगतात. Early Writings, पृष्ठ 259 मध्ये त्या म्हणतात:</w:t>
      </w:r>
    </w:p>
    <w:p>
      <w:pPr>
        <w:pStyle w:val="ArticleScripture"/>
        <w:jc w:val="left"/>
      </w:pPr>
      <w:r>
        <w:rPr>
          <w:rFonts w:ascii="Nirmala UI" w:hAnsi="Nirmala UI" w:eastAsia="Nirmala UI" w:cs="Nirmala UI"/>
        </w:rPr>
        <w:t>“ज्यांनी योहान बाप्तिस्ताचा संदेश स्वीकारला नाही, त्यांना येशूच्या शिकवणीचा काहीही लाभ होऊ शकला नाही; तसेच वरच्या पवित्रस्थानातील ख्रिस्ताच्या सेवाकार्याचाही त्यांना लाभ होऊ शकला नाही.” त्यानंतर ती म्हणते, “ज्यांनी पहिल्या देवदूताचा संदेश स्वीकारला नाही, त्यांना दुसऱ्या देवदूताच्या संदेशाचा काहीही लाभ होऊ शकला नाही; तसेच मध्यरात्रीच्या घोषणेचाही त्यांना लाभ होऊ शकला नाही.”</w:t>
      </w:r>
    </w:p>
    <w:p>
      <w:pPr>
        <w:pStyle w:val="ArticleBody"/>
        <w:jc w:val="left"/>
      </w:pPr>
      <w:r>
        <w:rPr>
          <w:rFonts w:ascii="Nirmala UI" w:hAnsi="Nirmala UI" w:eastAsia="Nirmala UI" w:cs="Nirmala UI"/>
        </w:rPr>
        <w:t>Early Writings, 259 मधील त्या उताऱ्यात, जेव्हा ख्रिस्ताच्या काळात दार बंद होते, तेव्हा यहूदी पूर्ण अंधकारात, आंधळेपणात असतात.</w:t>
      </w:r>
    </w:p>
    <w:p>
      <w:pPr>
        <w:pStyle w:val="ArticleBody"/>
        <w:jc w:val="left"/>
      </w:pPr>
      <w:r>
        <w:rPr>
          <w:rFonts w:ascii="Nirmala UI" w:hAnsi="Nirmala UI" w:eastAsia="Nirmala UI" w:cs="Nirmala UI"/>
        </w:rPr>
        <w:t>दुसऱ्या देवदूताच्या संदेशाचा मिलेराइट इतिहास हा लोटाच्या इतिहासासमान आहे. दोन देवदूत नगरात येतात (जून 1842), दुसऱ्या देवदूताचा संदेश येतो, आणि लोट त्यांना त्या रात्री थांबवून ठेवतो (विलंबाचा काळ). न्यायनिवाडा होतो, आणि मग एक दार बंद होते (ऑक्टोबर 22, 1844).</w:t>
      </w:r>
    </w:p>
    <w:p>
      <w:pPr>
        <w:pStyle w:val="ArticleBody"/>
        <w:jc w:val="left"/>
      </w:pPr>
      <w:r>
        <w:rPr>
          <w:rFonts w:ascii="Nirmala UI" w:hAnsi="Nirmala UI" w:eastAsia="Nirmala UI" w:cs="Nirmala UI"/>
        </w:rPr>
        <w:t>हे एकत्रित करण्यापूर्वी, आम्ही आणखी एका बायबलमधील इतिहासाकडे पाहू, जिथे एक विलंबाचा काळ मिलेराइट इतिहासाशी सुसंगतपणे जुळून येतो.</w:t>
      </w:r>
    </w:p>
    <w:p>
      <w:pPr>
        <w:pStyle w:val="ArticleHeading"/>
        <w:jc w:val="left"/>
      </w:pPr>
      <w:r>
        <w:rPr>
          <w:rFonts w:ascii="Nirmala UI" w:hAnsi="Nirmala UI" w:eastAsia="Nirmala UI" w:cs="Nirmala UI"/>
        </w:rPr>
        <w:t>मोशे, पवित्रस्थान, आणि प्रतीक्षेचा काळ</w:t>
      </w:r>
    </w:p>
    <w:p>
      <w:pPr>
        <w:pStyle w:val="ArticleBody"/>
        <w:jc w:val="left"/>
      </w:pPr>
      <w:r>
        <w:rPr>
          <w:rFonts w:ascii="Nirmala UI" w:hAnsi="Nirmala UI" w:eastAsia="Nirmala UI" w:cs="Nirmala UI"/>
        </w:rPr>
        <w:t>पुढील इतिहास म्हणजे मोशेने पवित्रस्थानाच्या बांधणीविषयी आणि व्यवस्थेविषयी सूचना प्राप्त केल्या हा आहे.</w:t>
      </w:r>
    </w:p>
    <w:p>
      <w:pPr>
        <w:pStyle w:val="ArticleScripture"/>
        <w:jc w:val="left"/>
      </w:pPr>
      <w:r>
        <w:rPr>
          <w:rFonts w:ascii="Nirmala UI" w:hAnsi="Nirmala UI" w:eastAsia="Nirmala UI" w:cs="Nirmala UI"/>
        </w:rPr>
        <w:t>“सातव्या दिवशी, जो शब्बाथ होता, मोशेला मेघामध्ये वर बोलावण्यात आले. सर्व इस्राएलाच्या दृष्टीसमोर तो दाट मेघ उघडला, आणि परमेश्वराचे तेज भस्म करणाऱ्या अग्निप्रमाणे प्रकट झाले. ‘आणि मोशे मेघाच्या मध्यभागी गेला, आणि पर्वतावर चढून गेला; आणि मोशे पर्वतावर चाळीस दिवस आणि चाळीस रात्री होता.’ पॅट्रिआर्क्स अँड प्रॉफेट्स, 313, 314.”</w:t>
      </w:r>
    </w:p>
    <w:p>
      <w:pPr>
        <w:pStyle w:val="ArticleBody"/>
        <w:jc w:val="left"/>
      </w:pPr>
      <w:r>
        <w:rPr>
          <w:rFonts w:ascii="Nirmala UI" w:hAnsi="Nirmala UI" w:eastAsia="Nirmala UI" w:cs="Nirmala UI"/>
        </w:rPr>
        <w:t>पर्वतावर केलेल्या चाळीस दिवसांच्या थांबण्यात तयारीचे सहा दिवस समाविष्ट नव्हते.</w:t>
      </w:r>
    </w:p>
    <w:p>
      <w:pPr>
        <w:pStyle w:val="ArticleBody"/>
        <w:jc w:val="left"/>
      </w:pPr>
      <w:r>
        <w:rPr>
          <w:rFonts w:ascii="Nirmala UI" w:hAnsi="Nirmala UI" w:eastAsia="Nirmala UI" w:cs="Nirmala UI"/>
        </w:rPr>
        <w:t>या इतिहासकाळात, मंदिराच्या बांधणीविषयी सूचना ग्रहण करण्यासाठी मोशेने ४६ दिवस व्यतीत केले; हे १७९८ ते १८४४ या ४६ वर्षांच्या कालावधीशी समांतर आहे, ज्यामध्ये प्रभूने मिलेराइट मंदिर उभे केले, तसेच योहान २:२० मध्ये नमूद केलेल्या हेरोदाने मंदिराच्या पुनर्बांधणीसाठी घेतलेल्या ४६ वर्षांशी, आणि मानवी मंदिराच्या ४६ गुणसूत्रांशीही. त्या सहा दिवसांच्या काळात, यहोशवा मोशेबरोबर होता, आणि त्यांनी एकत्र मन्ना खाल्ले व पर्वतामधून उतरणाऱ्या ओहोळातून पाणी प्याले. यहोशवा मोशेबरोबर मेघात प्रवेश केला नाही, तर मोशेच्या पुनरागमनाची वाट पाहत तो बाहेरच राहिला, आणि दररोज खात-पित राहिला, तर मोशेने त्या चाळीस दिवसांत उपवास केला.</w:t>
      </w:r>
    </w:p>
    <w:p>
      <w:pPr>
        <w:pStyle w:val="ArticleBody"/>
        <w:jc w:val="left"/>
      </w:pPr>
      <w:r>
        <w:rPr>
          <w:rFonts w:ascii="Nirmala UI" w:hAnsi="Nirmala UI" w:eastAsia="Nirmala UI" w:cs="Nirmala UI"/>
        </w:rPr>
        <w:t>डोंगरावर वास्तव्य करीत असताना, मोशेला अशा एका पवित्रस्थानाच्या उभारणीसंबंधी सूचना प्राप्त झाल्या, ज्यामध्ये दैवी उपस्थिती विशेष रीतीने प्रकट होणार होती. “‘त्यांनी माझ्यासाठी एक पवित्रस्थान करावे; म्हणजे मी त्यांच्यामध्ये वास करीन’” (Exodus 25:8), ही देवाची आज्ञा होती.</w:t>
      </w:r>
    </w:p>
    <w:p>
      <w:pPr>
        <w:pStyle w:val="ArticleBody"/>
        <w:jc w:val="left"/>
      </w:pPr>
      <w:r>
        <w:rPr>
          <w:rFonts w:ascii="Nirmala UI" w:hAnsi="Nirmala UI" w:eastAsia="Nirmala UI" w:cs="Nirmala UI"/>
        </w:rPr>
        <w:t>याच ठिकाणी पवित्रस्थानाच्या बांधणीशी 46 हा अंक संबंधित असल्याचे आपल्याला आढळते.</w:t>
      </w:r>
    </w:p>
    <w:p>
      <w:pPr>
        <w:pStyle w:val="ArticleBody"/>
        <w:jc w:val="left"/>
      </w:pPr>
      <w:r>
        <w:rPr>
          <w:rFonts w:ascii="Nirmala UI" w:hAnsi="Nirmala UI" w:eastAsia="Nirmala UI" w:cs="Nirmala UI"/>
        </w:rPr>
        <w:t>आम्ही निर्गमातून वाचन करू आणि या कथेत एक विलंबाचा काळ नोंदवू, कारण तो ख्रिस्ताच्या काळातील, मिलेराइटांच्या काळातील, आणि जगाच्या शेवटी असलेल्या विलंबाच्या काळाचे पूर्वचित्रण करतो. हा विलंबाचा काळ अशी परिस्थिती निर्माण करतो की ज्यामुळे मध्यरात्रीची घोषणा करण्यात येऊ शकते आणि उपासकांचे दोन वर्ग उत्पन्न होतात. विलंबाचा काळ नसता, तर प्रभूला मध्यरात्रीच्या घोषणेत जे साध्य करावयाचे आहे त्यासाठी त्या इतिहासातील आवश्यक घडामोडी अस्तित्वात आल्या नसत्या. विलंबाचा काळ काय प्रतिनिधित्व करतो हे आपण पाहिले पाहिजे.</w:t>
      </w:r>
    </w:p>
    <w:p>
      <w:pPr>
        <w:pStyle w:val="ArticleScripture"/>
        <w:jc w:val="left"/>
      </w:pPr>
      <w:r>
        <w:rPr>
          <w:rFonts w:ascii="Nirmala UI" w:hAnsi="Nirmala UI" w:eastAsia="Nirmala UI" w:cs="Nirmala UI"/>
        </w:rPr>
        <w:t>आणि त्याने मोशेला म्हटले, तू, आणि अहरोन, नादाब, आणि अबीहू, तसेच इस्राएलच्या ज्येष्ठांपैकी सत्तर जण, परमेश्वराकडे वर ये; आणि दूर उभे राहून उपासना करा. . . . मग मोशेने अर्धे रक्त घेतले, आणि ते पात्रांत ठेवले; आणि अर्धे रक्त त्याने वेदीवर शिंपडले. मग त्याने कराराचे पुस्तक घेतले, आणि लोकांच्या ऐकण्यात वाचून दाखविले; तेव्हा त्यांनी म्हटले, परमेश्वराने जे काही सांगितले आहे ते सर्व आम्ही करू, आणि आज्ञाधारक राहू. मग मोशेने ते रक्त घेतले, आणि लोकांवर शिंपडून म्हटले, पाहा, या सर्व वचनांविषयी परमेश्वराने तुमच्याबरोबर जो करार केला आहे, त्याचे हे रक्त आहे. निर्गम 24:1, 6-8.</w:t>
      </w:r>
    </w:p>
    <w:p>
      <w:pPr>
        <w:pStyle w:val="ArticleBody"/>
        <w:jc w:val="left"/>
      </w:pPr>
      <w:r>
        <w:rPr>
          <w:rFonts w:ascii="Nirmala UI" w:hAnsi="Nirmala UI" w:eastAsia="Nirmala UI" w:cs="Nirmala UI"/>
        </w:rPr>
        <w:t>हा ४६ दिवसांचा कालखंड, हा थांबून राहण्याचा काळ, तो असा समय आहे की ज्यामध्ये प्रभु एका लोकांशी करार करीत आहे.</w:t>
      </w:r>
    </w:p>
    <w:p>
      <w:pPr>
        <w:pStyle w:val="ArticleBody"/>
        <w:jc w:val="left"/>
      </w:pPr>
      <w:r>
        <w:rPr>
          <w:rFonts w:ascii="Nirmala UI" w:hAnsi="Nirmala UI" w:eastAsia="Nirmala UI" w:cs="Nirmala UI"/>
        </w:rPr>
        <w:t>या इतिहासात प्रभूने मिलरवादी लोकांबरोबर करार केला होता काय? होय.</w:t>
      </w:r>
    </w:p>
    <w:p>
      <w:pPr>
        <w:pStyle w:val="ArticleBody"/>
        <w:jc w:val="left"/>
      </w:pPr>
      <w:r>
        <w:rPr>
          <w:rFonts w:ascii="Nirmala UI" w:hAnsi="Nirmala UI" w:eastAsia="Nirmala UI" w:cs="Nirmala UI"/>
        </w:rPr>
        <w:t>ख्रिस्ताच्या काळात पेंटेकोस्टच्या दिवशी त्याने ख्रिस्ती मंडळीशी करार केला काय? होय.</w:t>
      </w:r>
    </w:p>
    <w:p>
      <w:pPr>
        <w:pStyle w:val="ArticleBody"/>
        <w:jc w:val="left"/>
      </w:pPr>
      <w:r>
        <w:rPr>
          <w:rFonts w:ascii="Nirmala UI" w:hAnsi="Nirmala UI" w:eastAsia="Nirmala UI" w:cs="Nirmala UI"/>
        </w:rPr>
        <w:t>म्हणून, हा विलंबाचा काळ हा प्रभू एखाद्या लोकांशी करारात प्रवेश करीत असल्याच्या मार्गचिन्हांपैकी एक आहे.</w:t>
      </w:r>
    </w:p>
    <w:p>
      <w:pPr>
        <w:pStyle w:val="ArticleScripture"/>
        <w:jc w:val="left"/>
      </w:pPr>
      <w:r>
        <w:rPr>
          <w:rFonts w:ascii="Nirmala UI" w:hAnsi="Nirmala UI" w:eastAsia="Nirmala UI" w:cs="Nirmala UI"/>
        </w:rPr>
        <w:t>मग परमेश्वर मोशेला म्हणाला, “माझ्याकडे पर्वतावर वर ये, आणि तेथे थांब; आणि मी तुला दगडाच्या पट्ट्या, नियमशास्त्र आणि आज्ञा देईन, ज्या मी लिहिल्या आहेत, जेणेकरून तू त्यांना शिकवावे.” तेव्हा मोशे उठला, आणि त्याचा सेवक यहोशवा देखील; आणि मोशे देवाच्या पर्वतावर वर गेला. मग त्याने वडिलजनांना म्हटले, “आम्ही पुन्हा तुमच्याकडे येईपर्यंत तुम्ही येथे आमच्यासाठी थांबा; आणि पाहा, अहरोन व हूर तुमच्याबरोबर आहेत; जर कोणाला काही व्यवहार असेल, तर त्याने त्यांच्याकडे जावे.” मग मोशे पर्वतावर वर गेला, आणि मेघाने पर्वत आच्छादला. आणि परमेश्वराचे तेज सीनै पर्वतावर स्थिर राहिले, आणि मेघाने तो सहा दिवस आच्छादला; आणि सातव्या दिवशी त्याने मेघाच्या मध्यातून मोशेला हाक मारली. आणि इस्राएलच्या संततीच्या दृष्टीने परमेश्वराच्या तेजाचे दर्शन पर्वताच्या शिखरावर भस्म करणाऱ्या अग्निसारखे होते. मग मोशे मेघाच्या मध्यात गेला आणि पर्वतावर वर चढला; आणि मोशे पर्वतावर चाळीस दिवस आणि चाळीस रात्री होता. निर्गम 24:12-18.</w:t>
      </w:r>
    </w:p>
    <w:p>
      <w:pPr>
        <w:pStyle w:val="ArticleBody"/>
        <w:jc w:val="left"/>
      </w:pPr>
      <w:r>
        <w:rPr>
          <w:rFonts w:ascii="Nirmala UI" w:hAnsi="Nirmala UI" w:eastAsia="Nirmala UI" w:cs="Nirmala UI"/>
        </w:rPr>
        <w:t>मोशेच्या इतिहासात आपण विलंबाचा एक काळ पाहतो. या काळात त्या दोन पट्ट्या कराराचे प्रतीक आहेत, आणि प्रभु करारात प्रवेश करीत आहे व मंदिर उभारण्याविषयी मोशेला सूचना देत आहे.</w:t>
      </w:r>
    </w:p>
    <w:p>
      <w:pPr>
        <w:pStyle w:val="ArticleBody"/>
        <w:jc w:val="left"/>
      </w:pPr>
      <w:r>
        <w:rPr>
          <w:rFonts w:ascii="Nirmala UI" w:hAnsi="Nirmala UI" w:eastAsia="Nirmala UI" w:cs="Nirmala UI"/>
        </w:rPr>
        <w:t>१७९८ पासून १८४४ पर्यंत, त्या ४६ वर्षांच्या काळात, प्रभू मिलराइट मंदिर उभारित होता, जेणेकरून तो आधुनिक इस्राएलाबरोबर करारात प्रवेश करू शकेल.</w:t>
      </w:r>
    </w:p>
    <w:p>
      <w:pPr>
        <w:pStyle w:val="ArticleBody"/>
        <w:jc w:val="left"/>
      </w:pPr>
      <w:r>
        <w:rPr>
          <w:rFonts w:ascii="Nirmala UI" w:hAnsi="Nirmala UI" w:eastAsia="Nirmala UI" w:cs="Nirmala UI"/>
        </w:rPr>
        <w:t>मोशे आणि सत्तर ज्येष्ठांच्या प्रतीक्षाकाळाविषयी आपण आत्ताच वाचलेला कालखंड बायबलमधील इतिहासात पेंटेकोस्ट म्हणून ओळखला जातो—पासोवरनंतर पन्नास दिवसांनी. परमेश्वराने इस्राएलला पेंटेकोस्टचे स्मरण सर्वकाळ करावे अशी आज्ञा दिली. नव्या करारात, हाच इतिहास स्मरणार्थ मानून पेंटेकोस्ट हा प्रारंभीच्या ख्रिस्ती मंडळीचा एक केंद्रबिंदू ठरतो. ख्रिस्ताच्या काळातील पेंटेकोस्टमध्ये, मिलराइटांच्या इतिहासात, आणि जगाच्या शेवटीही हेच घटक पुन्हा प्रकट होतील, असे आपण पाहतो.</w:t>
      </w:r>
    </w:p>
    <w:p>
      <w:pPr>
        <w:pStyle w:val="ArticleHeading"/>
        <w:jc w:val="left"/>
      </w:pPr>
      <w:r>
        <w:rPr>
          <w:rFonts w:ascii="Nirmala UI" w:hAnsi="Nirmala UI" w:eastAsia="Nirmala UI" w:cs="Nirmala UI"/>
        </w:rPr>
        <w:t>नव्या करारातील पेंटेकोस्ट आणि प्रतीक्षेचा काळ</w:t>
      </w:r>
    </w:p>
    <w:p>
      <w:pPr>
        <w:pStyle w:val="ArticleBody"/>
        <w:jc w:val="left"/>
      </w:pPr>
      <w:r>
        <w:rPr>
          <w:rFonts w:ascii="Nirmala UI" w:hAnsi="Nirmala UI" w:eastAsia="Nirmala UI" w:cs="Nirmala UI"/>
        </w:rPr>
        <w:t>एम्माउसकडे जाणाऱ्या मार्गाच्या कथानकाच्या संदर्भात, लूक 24:44–52 मधून आपण पेंटेकोस्टकडे पाहू या.</w:t>
      </w:r>
    </w:p>
    <w:p>
      <w:pPr>
        <w:pStyle w:val="ArticleBody"/>
        <w:jc w:val="left"/>
      </w:pPr>
      <w:r>
        <w:rPr>
          <w:rFonts w:ascii="Nirmala UI" w:hAnsi="Nirmala UI" w:eastAsia="Nirmala UI" w:cs="Nirmala UI"/>
        </w:rPr>
        <w:t>लूकमध्ये यापूर्वी, येशूसोबत चालत असलेले ते दोन शिष्य त्याला त्यांच्याबरोबर थांबण्याची विनंती करतात. बायबलमध्ये ‘थांब’ हा शब्द वापरला आहे. तेथे एका थांबण्याच्या काळाची नोंद केलेली आहे, परंतु याच इतिहासात आपण एका वेगळ्या थांबण्याच्या काळाची नोंद करू इच्छितो.</w:t>
      </w:r>
    </w:p>
    <w:p>
      <w:pPr>
        <w:pStyle w:val="ArticleScripture"/>
        <w:jc w:val="left"/>
      </w:pPr>
      <w:r>
        <w:rPr>
          <w:rFonts w:ascii="Nirmala UI" w:hAnsi="Nirmala UI" w:eastAsia="Nirmala UI" w:cs="Nirmala UI"/>
        </w:rPr>
        <w:t>आणि तो [येशू] त्यांना म्हणाला, “ही ती वचने आहेत जी मी तुमच्याबरोबर असताना तुम्हांला सांगितली होती, की मोशेच्या नियमशास्त्रात, संदेष्ट्यांमध्ये आणि स्तोत्रसंहितेत माझ्याविषयी जे काही लिहिले आहे ते सर्व पूर्ण झाले पाहिजे.” मग त्याने त्यांची समज उघडली, जेणेकरून त्यांना शास्त्रवचने समजावीत. आणि तो त्यांना म्हणाला, “असे लिहिले आहे, आणि ख्रिस्ताने दुःख सहन करावे व तिसऱ्या दिवशी मेलेल्यांतून पुन्हा उठावे, हे आवश्यक होते; आणि यरुशलेमपासून आरंभ करून, सर्व राष्ट्रांमध्ये त्याच्या नावाने पश्चात्ताप व पापांची क्षमा यांचा प्रचार केला जावा. आणि तुम्ही या गोष्टींचे साक्षीदार आहात. आणि पाहा, मी माझ्या पित्याचे अभिवचन तुमच्यावर पाठवीत आहे; परंतु वरून सामर्थ्य प्राप्त होईपर्यंत तुम्ही यरुशलेम नगरीत थांबा.”</w:t>
      </w:r>
    </w:p>
    <w:p>
      <w:pPr>
        <w:pStyle w:val="ArticleBody"/>
        <w:jc w:val="left"/>
      </w:pPr>
      <w:r>
        <w:rPr>
          <w:rFonts w:ascii="Nirmala UI" w:hAnsi="Nirmala UI" w:eastAsia="Nirmala UI" w:cs="Nirmala UI"/>
        </w:rPr>
        <w:t>विलंबाचा काळ हा सामर्थ्य प्राप्त करण्यासाठी यरुशलेममध्ये थांबण्याच्या आज्ञेने चिन्हांकित केला आहे. याच ठिकाणी मिलरवादींसाठी संदेशाचे सामर्थ्यप्रदान घडून येते.</w:t>
      </w:r>
    </w:p>
    <w:p>
      <w:pPr>
        <w:pStyle w:val="ArticleBody"/>
        <w:jc w:val="left"/>
      </w:pPr>
      <w:r>
        <w:rPr>
          <w:rFonts w:ascii="Nirmala UI" w:hAnsi="Nirmala UI" w:eastAsia="Nirmala UI" w:cs="Nirmala UI"/>
        </w:rPr>
        <w:t>थांबून राहणे म्हणजे प्रतीक्षा करणे. “धन्य तो जो प्रतीक्षा करतो.” कशाची? सामर्थ्यप्रदानाची.</w:t>
      </w:r>
    </w:p>
    <w:p>
      <w:pPr>
        <w:pStyle w:val="ArticleBody"/>
        <w:jc w:val="left"/>
      </w:pPr>
      <w:r>
        <w:rPr>
          <w:rFonts w:ascii="Nirmala UI" w:hAnsi="Nirmala UI" w:eastAsia="Nirmala UI" w:cs="Nirmala UI"/>
        </w:rPr>
        <w:t>मध्यरात्रीच्या घोषणेचे सामर्थ्यप्रदान तुम्हाला योग्य रीतीने समजू शकत नाही, जोपर्यंत तुम्ही तो विलंबाचा काळ समजत नाही, ज्यामध्ये त्यांना त्या सामर्थ्यासाठी प्रतीक्षा करण्याची आज्ञा देण्यात आली होती. तो त्या कथानकाचा एक भाग आहे. तुमच्या मागे स्थापित केलेला प्रकाश सतत प्रकाशित राहावा, यासाठी तुम्ही संपूर्ण इतिहास समजून घेतला पाहिजे.</w:t>
      </w:r>
    </w:p>
    <w:p>
      <w:pPr>
        <w:pStyle w:val="ArticleBody"/>
        <w:jc w:val="left"/>
      </w:pPr>
      <w:r>
        <w:rPr>
          <w:rFonts w:ascii="Nirmala UI" w:hAnsi="Nirmala UI" w:eastAsia="Nirmala UI" w:cs="Nirmala UI"/>
        </w:rPr>
        <w:t>हे नेमके कुठे चालले आहे हे कदाचित तुम्हाला अजून दिसत नसेल, पण उद्या ते स्पष्ट होईल.</w:t>
      </w:r>
    </w:p>
    <w:p>
      <w:pPr>
        <w:pStyle w:val="ArticleHeading"/>
        <w:jc w:val="left"/>
      </w:pPr>
      <w:r>
        <w:rPr>
          <w:rFonts w:ascii="Nirmala UI" w:hAnsi="Nirmala UI" w:eastAsia="Nirmala UI" w:cs="Nirmala UI"/>
        </w:rPr>
        <w:t>तीन भविष्यवाण्या आणि विलंबाचा काळ</w:t>
      </w:r>
    </w:p>
    <w:p>
      <w:pPr>
        <w:pStyle w:val="ArticleBody"/>
        <w:jc w:val="left"/>
      </w:pPr>
      <w:r>
        <w:rPr>
          <w:rFonts w:ascii="Nirmala UI" w:hAnsi="Nirmala UI" w:eastAsia="Nirmala UI" w:cs="Nirmala UI"/>
        </w:rPr>
        <w:t>तीन भविष्यवाण्यांमुळे मिलेराइट लोकांमध्ये एक गैरसमज निर्माण झाला, ज्यामुळे विलंबाचा काळ आणि पहिली निराशा उद्भवली. या भविष्यवाण्या त्या त्याच तीन आहेत, ज्यांसाठी विल्यम मिलर यांनी सांगितले की त्यांना प्रारंभबिंदू देण्यात आला होता: 1335, 2520, आणि 2300 दिवस.</w:t>
      </w:r>
    </w:p>
    <w:p>
      <w:pPr>
        <w:pStyle w:val="ArticleBody"/>
        <w:jc w:val="left"/>
      </w:pPr>
      <w:r>
        <w:rPr>
          <w:rFonts w:ascii="Nirmala UI" w:hAnsi="Nirmala UI" w:eastAsia="Nirmala UI" w:cs="Nirmala UI"/>
        </w:rPr>
        <w:t>जर तुम्ही हे समजता की विलंबाचा काळ हा मध्यरात्रीच्या पुकाराचा एक विशिष्ट घटक आहे, तर त्या विलंबाच्या काळाला कशामुळे उत्पन्न झाले हे तुम्ही विचारले पाहिजे. तो या तीन कालभविष्यवाण्यांमुळे उत्पन्न झाला: 1335, 2520, आणि 2300.</w:t>
      </w:r>
    </w:p>
    <w:p>
      <w:pPr>
        <w:pStyle w:val="ArticleBody"/>
        <w:jc w:val="left"/>
      </w:pPr>
      <w:r>
        <w:rPr>
          <w:rFonts w:ascii="Nirmala UI" w:hAnsi="Nirmala UI" w:eastAsia="Nirmala UI" w:cs="Nirmala UI"/>
        </w:rPr>
        <w:t>जर तुम्ही 2520 आणि 1335 यांवरील भविष्यवाणी नाकारता, तर तुम्ही मध्यरात्रीच्या घोषणेला नाकारत आहात आणि खालील दुष्ट जगाकडे जाणाऱ्या मार्गावरून खाली पडता.</w:t>
      </w:r>
    </w:p>
    <w:p>
      <w:pPr>
        <w:pStyle w:val="ArticleBody"/>
        <w:jc w:val="left"/>
      </w:pPr>
      <w:r>
        <w:rPr>
          <w:rFonts w:ascii="Nirmala UI" w:hAnsi="Nirmala UI" w:eastAsia="Nirmala UI" w:cs="Nirmala UI"/>
        </w:rPr>
        <w:t>या सर्वांसह आपण ज्या दिशेने जात आहोत, ते तेथेंच आहे.</w:t>
      </w:r>
    </w:p>
    <w:p>
      <w:pPr>
        <w:pStyle w:val="ArticleBody"/>
        <w:jc w:val="left"/>
      </w:pPr>
      <w:r>
        <w:rPr>
          <w:rFonts w:ascii="Nirmala UI" w:hAnsi="Nirmala UI" w:eastAsia="Nirmala UI" w:cs="Nirmala UI"/>
        </w:rPr>
        <w:t>ते थांबले, कारण त्यांना वरून येणाऱ्या सामर्थ्याची वाट पाहायची होती; आणि Millerite History मध्ये ते सामर्थ्य Midnight Cry होते.</w:t>
      </w:r>
    </w:p>
    <w:p>
      <w:pPr>
        <w:pStyle w:val="ArticleScripture"/>
        <w:jc w:val="left"/>
      </w:pPr>
      <w:r>
        <w:rPr>
          <w:rFonts w:ascii="Nirmala UI" w:hAnsi="Nirmala UI" w:eastAsia="Nirmala UI" w:cs="Nirmala UI"/>
        </w:rPr>
        <w:t>परंतु तुम्ही यरुशलेम नगरात थांबा, जोपर्यंत तुम्हांला वरून सामर्थ्य प्राप्त होत नाही. आणि त्याने त्यांना बेथानीपर्यंत बाहेर नेले; आणि त्याने आपले हात वर करून त्यांना आशीर्वाद दिला. आणि असे घडले की, तो त्यांना आशीर्वाद देत असतानाच, तो त्यांच्यापासून विलग झाला आणि स्वर्गात वर नेला गेला. आणि त्यांनी त्याची उपासना केली, आणि मोठ्या आनंदाने यरुशलेमेस परतले. लूक 24:44-52.</w:t>
      </w:r>
    </w:p>
    <w:p>
      <w:pPr>
        <w:pStyle w:val="ArticleBody"/>
        <w:jc w:val="left"/>
      </w:pPr>
      <w:r>
        <w:rPr>
          <w:rFonts w:ascii="Nirmala UI" w:hAnsi="Nirmala UI" w:eastAsia="Nirmala UI" w:cs="Nirmala UI"/>
        </w:rPr>
        <w:t>बेथनी हे यरुशलेमचे एक उपनगर आहे, शहराबाहेर सुमारे दीड मैल अंतरावर. येशूच्या काळात हे एक लक्षणीय अंतर होते, कारण लोक सर्वत्र पायी चालत जात असत.</w:t>
      </w:r>
    </w:p>
    <w:p>
      <w:pPr>
        <w:pStyle w:val="ArticleBody"/>
        <w:jc w:val="left"/>
      </w:pPr>
      <w:r>
        <w:rPr>
          <w:rFonts w:ascii="Nirmala UI" w:hAnsi="Nirmala UI" w:eastAsia="Nirmala UI" w:cs="Nirmala UI"/>
        </w:rPr>
        <w:t>बेथानीचा अर्थ ‘गरीबांचे घर’ असा होतो.</w:t>
      </w:r>
    </w:p>
    <w:p>
      <w:pPr>
        <w:pStyle w:val="ArticleBody"/>
        <w:jc w:val="left"/>
      </w:pPr>
      <w:r>
        <w:rPr>
          <w:rFonts w:ascii="Nirmala UI" w:hAnsi="Nirmala UI" w:eastAsia="Nirmala UI" w:cs="Nirmala UI"/>
        </w:rPr>
        <w:t>येशूचे आवडते ठिकाण बेथानी होते, जिथे लाजर, मरिया आणि मार्था राहत होते.</w:t>
      </w:r>
    </w:p>
    <w:p>
      <w:pPr>
        <w:pStyle w:val="ArticleBody"/>
        <w:jc w:val="left"/>
      </w:pPr>
      <w:r>
        <w:rPr>
          <w:rFonts w:ascii="Nirmala UI" w:hAnsi="Nirmala UI" w:eastAsia="Nirmala UI" w:cs="Nirmala UI"/>
        </w:rPr>
        <w:t>हे लक्षात घेण्यासारखे आहे की मध्यरात्रीच्या पुकाराचे वर्णन करण्यासाठी सिस्टर व्हाइट ज्या इतिहासाचा उपयोग करतात, तो म्हणजे विजयोत्सवी प्रवेश.</w:t>
      </w:r>
    </w:p>
    <w:p>
      <w:pPr>
        <w:pStyle w:val="ArticleBody"/>
        <w:jc w:val="left"/>
      </w:pPr>
      <w:r>
        <w:rPr>
          <w:rFonts w:ascii="Nirmala UI" w:hAnsi="Nirmala UI" w:eastAsia="Nirmala UI" w:cs="Nirmala UI"/>
        </w:rPr>
        <w:t>येशू विजयी प्रवेशासाठी यरुशलेममध्ये प्रवेश करण्यापूर्वी, तो बेथानीत, म्हणजे दरिद्रांच्या घरात, थांबला. जसा मध्यरात्रीच्या हाकेपूर्वी थांबून राहण्याचा एक काळ असतो, तसाच विजयी प्रवेशापूर्वीही थांबून राहण्याचा एक काळ असतो. त्या समांतर इतिहासरेखा आहेत, परंतु आपण अद्याप लूक 24:44-52 याचाच विचार करीत आहोत आणि यरुशलेममध्ये प्रतीक्षा करीत व थांबून राहात आहोत.</w:t>
      </w:r>
    </w:p>
    <w:p>
      <w:pPr>
        <w:pStyle w:val="ArticleBody"/>
        <w:jc w:val="left"/>
      </w:pPr>
      <w:r>
        <w:rPr>
          <w:rFonts w:ascii="Nirmala UI" w:hAnsi="Nirmala UI" w:eastAsia="Nirmala UI" w:cs="Nirmala UI"/>
        </w:rPr>
        <w:t>अर्ली रायटिंग्स, पृष्ठ २४७ वर, मिलराइट इतिहासाविषयी बोलताना, सिस्टर व्हाइट म्हणतात:</w:t>
      </w:r>
    </w:p>
    <w:p>
      <w:pPr>
        <w:pStyle w:val="ArticleScripture"/>
        <w:jc w:val="left"/>
      </w:pPr>
      <w:r>
        <w:rPr>
          <w:rFonts w:ascii="Nirmala UI" w:hAnsi="Nirmala UI" w:eastAsia="Nirmala UI" w:cs="Nirmala UI"/>
        </w:rPr>
        <w:t>निराश झालेल्यांनी शास्त्रवचनांतून पाहिले की ते विलंबाच्या काळात होते, आणि दर्शनाची पूर्तता होईपर्यंत त्यांनी धीराने प्रतीक्षा केली पाहिजे. ज्या त्याच पुराव्यामुळे त्यांनी 1843 मध्ये आपल्या प्रभूची वाट पाहिली, त्याच पुराव्यामुळे त्यांनी 1844 मध्येही त्याची अपेक्षा केली.</w:t>
      </w:r>
    </w:p>
    <w:p>
      <w:pPr>
        <w:pStyle w:val="ArticleBody"/>
        <w:jc w:val="left"/>
      </w:pPr>
      <w:r>
        <w:rPr>
          <w:rFonts w:ascii="Nirmala UI" w:hAnsi="Nirmala UI" w:eastAsia="Nirmala UI" w:cs="Nirmala UI"/>
        </w:rPr>
        <w:t>मध्यरात्रीच्या हाकेच्या वेळी, मिलराइट्स यांची शास्त्रवचनांविषयीची समज उघडली गेली.</w:t>
      </w:r>
    </w:p>
    <w:p>
      <w:pPr>
        <w:pStyle w:val="ArticleBody"/>
        <w:jc w:val="left"/>
      </w:pPr>
      <w:r>
        <w:rPr>
          <w:rFonts w:ascii="Nirmala UI" w:hAnsi="Nirmala UI" w:eastAsia="Nirmala UI" w:cs="Nirmala UI"/>
        </w:rPr>
        <w:t>पहिल्या निराशेतून निराश झालेल्यांनी पवित्रशास्त्रांवरून पाहिले की ते विलंबाच्या काळात होते, आणि ज्या त्याच पुराव्यांमुळे त्यांनी प्रभूच्या पुनरागमनाचा काळ 1843 असा भाकीत केला होता, त्याच पुराव्यांनी आता 1844 सिद्ध केले.</w:t>
      </w:r>
    </w:p>
    <w:p>
      <w:pPr>
        <w:pStyle w:val="ArticleBody"/>
        <w:jc w:val="left"/>
      </w:pPr>
      <w:r>
        <w:rPr>
          <w:rFonts w:ascii="Nirmala UI" w:hAnsi="Nirmala UI" w:eastAsia="Nirmala UI" w:cs="Nirmala UI"/>
        </w:rPr>
        <w:t>प्रभूने त्यांच्यासाठी काय केले होते? त्याने त्यांची समज उघडली होती. हा शिष्यांच्या इतिहासाशी समांतर असा इतिहास आहे.</w:t>
      </w:r>
    </w:p>
    <w:p>
      <w:pPr>
        <w:pStyle w:val="ArticleHeading"/>
        <w:jc w:val="left"/>
      </w:pPr>
      <w:r>
        <w:rPr>
          <w:rFonts w:ascii="Nirmala UI" w:hAnsi="Nirmala UI" w:eastAsia="Nirmala UI" w:cs="Nirmala UI"/>
        </w:rPr>
        <w:t>याकोबाचा थांबून राहण्याचा काळ आणि करार</w:t>
      </w:r>
    </w:p>
    <w:p>
      <w:pPr>
        <w:pStyle w:val="ArticleBody"/>
        <w:jc w:val="left"/>
      </w:pPr>
      <w:r>
        <w:rPr>
          <w:rFonts w:ascii="Nirmala UI" w:hAnsi="Nirmala UI" w:eastAsia="Nirmala UI" w:cs="Nirmala UI"/>
        </w:rPr>
        <w:t>याकोबाच्या कथेत एक विलंबाचा काळ आहे. हा विलंबाचा काळ अनेक भविष्यसूचक सत्यांना प्रकाशात आणतो, जरी आपण त्यांपैकी केवळ काहींचाच स्पर्श करणार आहोत.</w:t>
      </w:r>
    </w:p>
    <w:p>
      <w:pPr>
        <w:pStyle w:val="ArticleBody"/>
        <w:jc w:val="left"/>
      </w:pPr>
      <w:r>
        <w:rPr>
          <w:rFonts w:ascii="Nirmala UI" w:hAnsi="Nirmala UI" w:eastAsia="Nirmala UI" w:cs="Nirmala UI"/>
        </w:rPr>
        <w:t>उत्पत्ति 28 अध्याय, 10 व्या वचनापासून पुढे, हे दर्शविते की याकोबाची कथा जगाच्या अंताची पूर्वछाया आहे. याकोबाचे पुत्र जगाच्या अंतकाळातील 144,000 लोकांचे प्रतिनिधित्व करतात.</w:t>
      </w:r>
    </w:p>
    <w:p>
      <w:pPr>
        <w:pStyle w:val="ArticleBody"/>
        <w:jc w:val="left"/>
      </w:pPr>
      <w:r>
        <w:rPr>
          <w:rFonts w:ascii="Nirmala UI" w:hAnsi="Nirmala UI" w:eastAsia="Nirmala UI" w:cs="Nirmala UI"/>
        </w:rPr>
        <w:t>याकोबाला चार स्त्रियांपासून पुत्र झाले—दोन पत्न्या, राहेल आणि लेआ, आणि दोन उपपत्नी. त्याला आपल्या पत्नींसाठी श्रम करावे लागले: लेआसाठी 2520 दिवस आणि राहेलसाठी 2520 दिवस. याकोबाच्या कथेत आपल्याला ही दोन्ही 2520 संख्या दिसतात, ज्या उत्तरेकडील आणि दक्षिणेकडील राज्यांचे प्रतिनिधित्व करतात.</w:t>
      </w:r>
    </w:p>
    <w:p>
      <w:pPr>
        <w:pStyle w:val="ArticleBody"/>
        <w:jc w:val="left"/>
      </w:pPr>
      <w:r>
        <w:rPr>
          <w:rFonts w:ascii="Nirmala UI" w:hAnsi="Nirmala UI" w:eastAsia="Nirmala UI" w:cs="Nirmala UI"/>
        </w:rPr>
        <w:t>याकोब हा मिलराइट इतिहासाचा आणि १,४४,००० लोकांचा एक प्रतीक आहे. त्याची कथा जगाच्या अंतकाळी आपल्यासाठी प्रकाश प्रदान करावी.</w:t>
      </w:r>
    </w:p>
    <w:p>
      <w:pPr>
        <w:pStyle w:val="ArticleScripture"/>
        <w:jc w:val="left"/>
      </w:pPr>
      <w:r>
        <w:rPr>
          <w:rFonts w:ascii="Nirmala UI" w:hAnsi="Nirmala UI" w:eastAsia="Nirmala UI" w:cs="Nirmala UI"/>
        </w:rPr>
        <w:t>मग याकोब बेएरशेबाहून निघाला आणि हारानकडे जाऊ लागला. वाटेत तो एका ठिकाणी येऊन पोहोचला आणि सूर्य मावळला होता म्हणून तेथेच रात्रभर थांबला; आणि त्या ठिकाणच्या दगडांपैकी काही घेऊन त्याने ते आपल्या उशासाठी ठेवले व त्या ठिकाणी निजला. तेव्हा त्याला स्वप्न पडले; आणि पाहा, पृथ्वीवर एक शिडी उभी होती, तिचे टोक स्वर्गापर्यंत पोहोचले होते; आणि पाहा, देवदूत तिच्यावरून वर चढत व खाली उतरत होते. आणि पाहा, परमेश्वर तिच्या वर उभा होता, आणि म्हणाला, मी परमेश्वर, तुझा पिता अब्राहाम याचा देव, आणि इसहाकाचा देव आहे; ज्या भूमीवर तू निजला आहेस ती मी तुला आणि तुझ्या संततीला देईन. आणि तुझी संतती पृथ्वीच्या धुळीसारखी होईल; आणि तू पश्चिमेस, पूर्वेस, उत्तरेस व दक्षिणेस विस्तारशील; आणि तुझ्यामध्ये व तुझ्या संततीमध्ये पृथ्वीवरील सर्व कुळे आशीर्वादित होतील. आणि पाहा, मी तुझ्याबरोबर आहे, आणि तू जिकडे जाशील तिकडे मी तुझे रक्षण करीन, आणि तुला पुन्हा या देशात आणीन; कारण मी तुला जे सांगितले आहे ते पूर्ण करेपर्यंत मी तुला सोडणार नाही. उत्पत्ति 28:10-15.</w:t>
      </w:r>
    </w:p>
    <w:p>
      <w:pPr>
        <w:pStyle w:val="ArticleBody"/>
        <w:jc w:val="left"/>
      </w:pPr>
      <w:r>
        <w:rPr>
          <w:rFonts w:ascii="Nirmala UI" w:hAnsi="Nirmala UI" w:eastAsia="Nirmala UI" w:cs="Nirmala UI"/>
        </w:rPr>
        <w:t>प्रभू याकोबाबरोबर करारात प्रवेश करीत आहे. जेव्हा प्रभू मोशे आणि इस्राएल यांच्याबरोबर करारात प्रवेश करतो, तेव्हा प्रतीक्षेचा एक काळ असतो; जेव्हा तो याकोबाबरोबर करारात प्रवेश करतो, तेव्हाही प्रतीक्षेचा एक काळ असतो; जेव्हा तो मिलेराइट इतिहासात आधुनिक इस्राएलबरोबर करारात प्रवेश करतो, तेव्हाही प्रतीक्षेचा एक काळ असतो; आणि जेव्हा तो पेंटेकोस्टच्या वेळी ख्रिस्ती मंडळीबरोबर करारात प्रवेश करतो, तेव्हाही प्रतीक्षेचा एक काळ असतो.</w:t>
      </w:r>
    </w:p>
    <w:p>
      <w:pPr>
        <w:pStyle w:val="ArticleBody"/>
        <w:jc w:val="left"/>
      </w:pPr>
      <w:r>
        <w:rPr>
          <w:rFonts w:ascii="Nirmala UI" w:hAnsi="Nirmala UI" w:eastAsia="Nirmala UI" w:cs="Nirmala UI"/>
        </w:rPr>
        <w:t>या कथेत, थांबून राहण्याच्या काळात, प्रभू आपल्या लोकांची समज आपल्या वचनाविषयी उघडतो; याचे प्रतीक म्हणजे देवदूत वर चढत आणि खाली उतरत असलेली शिडी—देव आणि मनुष्य यांच्यामधील संप्रेषणाचे एक प्रतीक.</w:t>
      </w:r>
    </w:p>
    <w:p>
      <w:pPr>
        <w:pStyle w:val="ArticleScripture"/>
        <w:jc w:val="left"/>
      </w:pPr>
      <w:r>
        <w:rPr>
          <w:rFonts w:ascii="Nirmala UI" w:hAnsi="Nirmala UI" w:eastAsia="Nirmala UI" w:cs="Nirmala UI"/>
        </w:rPr>
        <w:t>मग याकोब आपल्या झोपेतून जागा झाला आणि म्हणाला, “निश्चयाने परमेश्वर या ठिकाणी आहे; पण मला ते ठाऊक नव्हते.” आणि तो भयभीत झाला व म्हणाला, “हे स्थान किती भयानक आहे! हे दुसरे काही नसून देवाचे घर आहे, आणि हे स्वर्गाचे द्वार आहे.” उत्पत्ति 28:16-17.</w:t>
      </w:r>
    </w:p>
    <w:p>
      <w:pPr>
        <w:pStyle w:val="ArticleBody"/>
        <w:jc w:val="left"/>
      </w:pPr>
      <w:r>
        <w:rPr>
          <w:rFonts w:ascii="Nirmala UI" w:hAnsi="Nirmala UI" w:eastAsia="Nirmala UI" w:cs="Nirmala UI"/>
        </w:rPr>
        <w:t>मध्यरात्रीच्या हाकेत, मिलराइट कुमारी जाग्या होत आहेत आणि देवाचे घर बनत आहेत. तो त्यांच्याशी करार करीत आहे आणि त्यांना आधुनिक इस्राएल बनवीत आहे.</w:t>
      </w:r>
    </w:p>
    <w:p>
      <w:pPr>
        <w:pStyle w:val="ArticleScripture"/>
        <w:jc w:val="left"/>
      </w:pPr>
      <w:r>
        <w:rPr>
          <w:rFonts w:ascii="Nirmala UI" w:hAnsi="Nirmala UI" w:eastAsia="Nirmala UI" w:cs="Nirmala UI"/>
        </w:rPr>
        <w:t>आणि याकोब सकाळी लवकर उठला, आणि ज्या दगडाला त्याने उशीसाठी ठेवले होते तो घेतला, आणि तो स्मारकस्तंभ म्हणून उभा केला, आणि त्याच्या माथ्यावर तेल ओतले. आणि त्या ठिकाणाचे नाव त्याने बेथेल ठेवले; परंतु त्या शहराचे पहिले नाव लूज असे होते. उत्पत्ति 28:18-19.</w:t>
      </w:r>
    </w:p>
    <w:p>
      <w:pPr>
        <w:pStyle w:val="ArticleBody"/>
        <w:jc w:val="left"/>
      </w:pPr>
      <w:r>
        <w:rPr>
          <w:rFonts w:ascii="Nirmala UI" w:hAnsi="Nirmala UI" w:eastAsia="Nirmala UI" w:cs="Nirmala UI"/>
        </w:rPr>
        <w:t>“लूज” बदलले जाते. इ.स. १७९८ मध्ये मिलरवादी हे देवाचे लोक नव्हते. मिलरवाद्यांचा इतिहास हा त्यांच्याशी तो कशा प्रकारे करार करतो आणि त्यांना आपले लोक बनवितो, त्यांना “लूज” पासून “बेथेल” मध्ये बदलतो, याचा इतिहास आहे.</w:t>
      </w:r>
    </w:p>
    <w:p>
      <w:pPr>
        <w:pStyle w:val="ArticleScripture"/>
        <w:jc w:val="left"/>
      </w:pPr>
      <w:r>
        <w:rPr>
          <w:rFonts w:ascii="Nirmala UI" w:hAnsi="Nirmala UI" w:eastAsia="Nirmala UI" w:cs="Nirmala UI"/>
        </w:rPr>
        <w:t>आणि याकोबाने एक नवस करून म्हटले, जर देव माझ्याबरोबर असेल, आणि मी ज्या मार्गाने जात आहे त्या मार्गात तो माझे रक्षण करील, आणि मला खाण्यास भाकर व परिधान करण्यास वस्त्र देईल, म्हणजे मी शांतीने माझ्या पित्याच्या घरी पुन्हा येईन; तर परमेश्वर माझा देव होईल; आणि हा दगड, जो मी स्तंभ म्हणून उभारला आहे, तो देवाचे घर होईल; आणि तू मला जे काही देशील त्यापैकी मी निश्चितपणे तुझ्यासाठी दहावा भाग देईन. उत्पत्ति 28:20-22.</w:t>
      </w:r>
    </w:p>
    <w:p>
      <w:pPr>
        <w:pStyle w:val="ArticleBody"/>
        <w:jc w:val="left"/>
      </w:pPr>
      <w:r>
        <w:rPr>
          <w:rFonts w:ascii="Nirmala UI" w:hAnsi="Nirmala UI" w:eastAsia="Nirmala UI" w:cs="Nirmala UI"/>
        </w:rPr>
        <w:t>याकोबाची प्रतिज्ञा म्हणजे करारात प्रवेश करणे होय. तो देवाला विनंती करतो की त्याने त्याला मार्गात—जुन्या वाटांत—ठेवावे, आणि त्याला खाण्यासाठी भाकर द्यावी. मिलराइटांनी आपली स्वतःची भाकर खावी आणि प्रोटेस्टंट मूर्खपणाकडे परत जाऊ नये.</w:t>
      </w:r>
    </w:p>
    <w:p>
      <w:pPr>
        <w:pStyle w:val="ArticleBody"/>
        <w:jc w:val="left"/>
      </w:pPr>
      <w:r>
        <w:rPr>
          <w:rFonts w:ascii="Nirmala UI" w:hAnsi="Nirmala UI" w:eastAsia="Nirmala UI" w:cs="Nirmala UI"/>
        </w:rPr>
        <w:t>जर आपण देव आपल्याला देतो ती भाकर खात राहिलो, तर तो आपल्याबरोबर आपला करार कायम राखील. याकोबाच्या नवसातील भाकर आणि वस्त्रे 1843 Chart वरील सत्यांचे प्रतीक आहेत; एलेन व्हाइट ज्या सत्यांना Rock of Ages—जुने मार्ग आणि भाकर—असे म्हणते.</w:t>
      </w:r>
    </w:p>
    <w:p>
      <w:pPr>
        <w:pStyle w:val="ArticleScripture"/>
        <w:jc w:val="left"/>
      </w:pPr>
      <w:r>
        <w:rPr>
          <w:rFonts w:ascii="Nirmala UI" w:hAnsi="Nirmala UI" w:eastAsia="Nirmala UI" w:cs="Nirmala UI"/>
        </w:rPr>
        <w:t>“याकोबाने रात्रीच्या दर्शनात जी शिडी पाहिली, तिचा पाया पृथ्वीवर टेकलेला होता आणि तिचे सर्वोच्च पायऱ्यांचे टोक उच्चातिउच्च स्वर्गांपर्यंत पोहोचत होते; त्या शिडीच्या वर स्वतः देव होता, आणि त्याचे तेज प्रत्येक पायरीवर प्रकाशमान होत होते; तेजस्वी प्रभेच्या त्या शिडीवर देवदूत वर चढत आणि खाली उतरतात—हे या जग आणि स्वर्गीय स्थानांमधील अखंड राखल्या जाणाऱ्या संवादाचे प्रतीक आहे. देव स्वर्गीय देवदूतांच्या साधनकार्यातून, मानवजातीशी निरंतर संबंध ठेवून, आपली इच्छा पूर्ण करतो. ही शिडी या पृथ्वीवरील रहिवाशांशी थेट आणि महत्त्वपूर्ण संवादमार्ग प्रकट करते. त्या शिडीने याकोबाला जगाचा तारणारा दर्शविला, जो पृथ्वी आणि स्वर्ग यांना एकत्र जोडतो. ज्याने कोणी सत्याचा पुरावा आणि प्रकाश पाहिला आहे आणि सत्य स्वीकारले आहे, येशू ख्रिस्तावरील आपला विश्वास जाहीर केला आहे, तो शब्दाच्या सर्वोच्च अर्थाने एक मिशनरी आहे. तो स्वर्गीय खजिन्यांचा ग्रहणकर्ता आहे, आणि जे त्याने प्राप्त केले आहे ते इतरांना देणे, त्याचा प्रसार करणे, हे त्याचे कर्तव्य आहे.” Fundamentals of Christian Education, 270.</w:t>
      </w:r>
    </w:p>
    <w:p>
      <w:pPr>
        <w:pStyle w:val="ArticleBody"/>
        <w:jc w:val="left"/>
      </w:pPr>
      <w:r>
        <w:rPr>
          <w:rFonts w:ascii="Nirmala UI" w:hAnsi="Nirmala UI" w:eastAsia="Nirmala UI" w:cs="Nirmala UI"/>
        </w:rPr>
        <w:t>तो थांबण्याच्या काळात त्यांच्या समजुतीचे उघडणे करतो, ते जिन्यावरून देवदूतांना वर-खाली पाठवून करतो.</w:t>
      </w:r>
    </w:p>
    <w:p>
      <w:pPr>
        <w:pStyle w:val="ArticleBody"/>
        <w:jc w:val="left"/>
      </w:pPr>
      <w:r>
        <w:rPr>
          <w:rFonts w:ascii="Nirmala UI" w:hAnsi="Nirmala UI" w:eastAsia="Nirmala UI" w:cs="Nirmala UI"/>
        </w:rPr>
        <w:t>जर तुम्ही सत्य स्वीकारले असेल, तर ते इतरांशी वाटून देण्याची जबाबदारी तुमच्यावर आहे. जर तुम्ही तुमची जबाबदारी पूर्ण केली, तर तुम्हीच ती शिडी—संदेशवहनाचे माध्यम—ठरता. आपण त्या माध्यमाचे होण्यासाठी बोलावले गेलो आहोत.</w:t>
      </w:r>
    </w:p>
    <w:p>
      <w:pPr>
        <w:pStyle w:val="ArticleScripture"/>
        <w:jc w:val="left"/>
      </w:pPr>
      <w:r>
        <w:rPr>
          <w:rFonts w:ascii="Nirmala UI" w:hAnsi="Nirmala UI" w:eastAsia="Nirmala UI" w:cs="Nirmala UI"/>
        </w:rPr>
        <w:t>"शिडी ख्रिस्ताचे प्रतिनिधित्व करीत होती; तो स्वर्ग व पृथ्वी यांमधील संवादाचा मार्ग आहे, आणि देवदूत पतित मानवजातीबरोबर अखंड संपर्कात ये-जा करीत असतात. ख्रिस्ताने नथानेलास जे शब्द सांगितले, ते शिडीच्या त्या प्रतिमेशी सुसंगत होते, जेव्हा तो म्हणाला, 'खरोखर, खरोखर, मी तुम्हांला सांगतो, यापुढे तुम्ही स्वर्ग उघडलेला आणि देवाचे देवदूत मनुष्यपुत्रावर चढताना व उतरताना पाहाल.' येथे तारणारा स्वतःची ओळख त्या गूढ शिडीप्रमाणे करून देतो, जी स्वर्ग व पृथ्वी यांमधील संवाद शक्य करते." Review and Herald, November 11, 1890.</w:t>
      </w:r>
    </w:p>
    <w:p>
      <w:pPr>
        <w:pStyle w:val="ArticleBody"/>
        <w:jc w:val="left"/>
      </w:pPr>
      <w:r>
        <w:rPr>
          <w:rFonts w:ascii="Nirmala UI" w:hAnsi="Nirmala UI" w:eastAsia="Nirmala UI" w:cs="Nirmala UI"/>
        </w:rPr>
        <w:t>याकोबाचा एक विलंबाचा काळ आहे; तो थांबतो आणि शिडीचे स्वप्न पाहतो, जी विलंबाच्या काळात प्रभू आपल्या वचनाचे आकलन आपल्या लोकांसाठी उघडत आहे, याचे प्रतिनिधित्व करते. या इतिहासात प्रभू आपल्या लोकांबरोबर करारात प्रवेश करीत आहे, त्यांना लूजमधून घेऊन त्यांना बेथेल—देवाचे घर—बनवीत आहे.</w:t>
      </w:r>
    </w:p>
    <w:p>
      <w:pPr>
        <w:pStyle w:val="ArticleBody"/>
        <w:jc w:val="left"/>
      </w:pPr>
      <w:r>
        <w:rPr>
          <w:rFonts w:ascii="Nirmala UI" w:hAnsi="Nirmala UI" w:eastAsia="Nirmala UI" w:cs="Nirmala UI"/>
        </w:rPr>
        <w:t>ख्रिस्त, जो ती शिडी आहे, त्यावरून वर चढणारे व खाली उतरणारे देवदूत ज्या संप्रेषणाच्या मार्गाचे प्रतिनिधित्व करतात, त्याचेच प्रतिनिधित्व जखऱ्यामध्येही केलेले आहे. बहीण व्हाइट यांनी याविषयी Review and Herald, July 20, 1897 मध्ये भाष्य केले आहे, जरी त्यांनी वेगळे प्रतीक वापरले आहे.</w:t>
      </w:r>
    </w:p>
    <w:p>
      <w:pPr>
        <w:pStyle w:val="ArticleScripture"/>
        <w:jc w:val="left"/>
      </w:pPr>
      <w:r>
        <w:rPr>
          <w:rFonts w:ascii="Nirmala UI" w:hAnsi="Nirmala UI" w:eastAsia="Nirmala UI" w:cs="Nirmala UI"/>
        </w:rPr>
        <w:t>“संपूर्ण पृथ्वीच्या प्रभूजवळ उभे असलेले अभिषिक्त, यांना एकेकाळी झाकणारा करूब म्हणून सैतानाला देण्यात आलेले स्थान प्राप्त आहे. त्याच्या सिंहासनाभोवती असलेल्या पवित्र प्राण्यांद्वारे.”</w:t>
      </w:r>
    </w:p>
    <w:p>
      <w:pPr>
        <w:pStyle w:val="ArticleBody"/>
        <w:jc w:val="left"/>
      </w:pPr>
      <w:r>
        <w:rPr>
          <w:rFonts w:ascii="Nirmala UI" w:hAnsi="Nirmala UI" w:eastAsia="Nirmala UI" w:cs="Nirmala UI"/>
        </w:rPr>
        <w:t>“पवित्र प्राणी” कोण आहेत? देवदूत. “त्याच्या सिंहासनाभोवती असलेल्या पवित्र प्राण्यांद्वारे प्रभू पृथ्वीवरील रहिवाशांशी सतत संपर्क राखतो.” तीच शिडी आहे. फक्त, येथे सिस्टर व्हाईट शिडीला प्रतीक म्हणून वापरणार नाही.</w:t>
      </w:r>
    </w:p>
    <w:p>
      <w:pPr>
        <w:pStyle w:val="ArticleScripture"/>
        <w:jc w:val="left"/>
      </w:pPr>
      <w:r>
        <w:rPr>
          <w:rFonts w:ascii="Nirmala UI" w:hAnsi="Nirmala UI" w:eastAsia="Nirmala UI" w:cs="Nirmala UI"/>
        </w:rPr>
        <w:t>“सुवर्ण तेल म्हणजे ती कृपा होय, ज्याद्वारे देव विश्वासणाऱ्यांच्या दिव्यांना अखंड पुरवठा करून ठेवतो, जेणेकरून ते लुकलुकून विझून जाऊ नयेत. देवाच्या आत्म्याच्या संदेशांद्वारे हे पवित्र तेल स्वर्गातून ओतले गेले नसते, तर दुष्टतेच्या कार्यवाहकांचे मनुष्यांवर संपूर्ण नियंत्रण झाले असते.</w:t>
      </w:r>
    </w:p>
    <w:p>
      <w:pPr>
        <w:pStyle w:val="ArticleScripture"/>
        <w:jc w:val="left"/>
      </w:pPr>
      <w:r>
        <w:rPr>
          <w:rFonts w:ascii="Nirmala UI" w:hAnsi="Nirmala UI" w:eastAsia="Nirmala UI" w:cs="Nirmala UI"/>
        </w:rPr>
        <w:t>देवाने आम्हाला पाठविलेल्या संदेशांचे आपण ग्रहण करीत नाही, तेव्हा देवाचा अपमान होतो. अशा रीतीने तो आमच्या आत्म्यांत ओतू इच्छित असलेले सुवर्णतेल आपण नाकारतो, जे अंधकारात असलेल्यांपर्यंत पोहोचविले जावे. जेव्हा हाक येते, “पाहा, वर येत आहे; त्याला भेटावयास बाहेर या,” तेव्हा ज्यांनी पवित्र तेल स्वीकारलेले नाही, ज्यांनी आपल्या अंतःकरणात ख्रिस्ताची कृपा जपलेली नाही, त्यांना मूर्ख कुमारींसारखे हे आढळून येईल की ते आपल्या प्रभूला भेटण्यास तयार नाहीत. ते तेल मिळविण्याची शक्ती त्यांच्यामध्ये स्वतःहून नसते, आणि त्यांचे जीवन उद्ध्वस्त होते. परंतु जर देवाच्या पवित्र आत्म्याची याचना केली, जर मोशेने केल्याप्रमाणे आपण विनविले, “मला तुझे तेज दाखव,” तर देवाचे प्रेम आपल्या अंतःकरणांत ओतले जाईल. सुवर्णनलिकांद्वारे सुवर्णतेल आम्हाला पुरविले जाईल. “पराक्रमाने नव्हे, सामर्थ्यानेही नव्हे, तर माझ्या आत्म्याने, सेनाधीश परमेश्वर म्हणतो.” नीतिसूर्याच्या तेजस्वी किरणांचे ग्रहण करून देवाची मुले जगात दिव्यांसारखी प्रकाशमान होतात. Review and Herald, July 20, 1897.</w:t>
      </w:r>
    </w:p>
    <w:p>
      <w:pPr>
        <w:pStyle w:val="ArticleBody"/>
        <w:jc w:val="left"/>
      </w:pPr>
      <w:r>
        <w:rPr>
          <w:rFonts w:ascii="Nirmala UI" w:hAnsi="Nirmala UI" w:eastAsia="Nirmala UI" w:cs="Nirmala UI"/>
        </w:rPr>
        <w:t>याकोबाच्या कथेमध्ये आपल्याला मिलराईट इतिहासाची कथा आढळते. तेथे विलंबाचा एक काळ आहे, आणि तो स्वर्ग व पृथ्वी यांमधील संप्रेषणाचे प्रतिनिधित्व करणारी शिडी पाहतो.</w:t>
      </w:r>
    </w:p>
    <w:p>
      <w:pPr>
        <w:pStyle w:val="ArticleBody"/>
        <w:jc w:val="left"/>
      </w:pPr>
      <w:r>
        <w:rPr>
          <w:rFonts w:ascii="Nirmala UI" w:hAnsi="Nirmala UI" w:eastAsia="Nirmala UI" w:cs="Nirmala UI"/>
        </w:rPr>
        <w:t>जखऱ्या आपल्याला दोन सोन्याच्या नळ्यांविषयी सांगतो. शिडीला दोन मुख्य बाजूचे दांडे असतात, परंतु जखऱ्या त्यांना दोन सोन्याच्या नळ्या असे म्हणतो.</w:t>
      </w:r>
    </w:p>
    <w:p>
      <w:pPr>
        <w:pStyle w:val="ArticleBody"/>
        <w:jc w:val="left"/>
      </w:pPr>
      <w:r>
        <w:rPr>
          <w:rFonts w:ascii="Nirmala UI" w:hAnsi="Nirmala UI" w:eastAsia="Nirmala UI" w:cs="Nirmala UI"/>
        </w:rPr>
        <w:t>आपण स्वर्गाच्या शिडीवरून खाली येणारे संदेश स्वीकारायचे आणि ते इतरांपर्यंत पोहोचवायचे आहेत. जर आपण असे केले, तर आपण त्या शिडीचा एक भाग, त्या संप्रेषण प्रक्रियेचा एक भाग ठरतो.</w:t>
      </w:r>
    </w:p>
    <w:p>
      <w:pPr>
        <w:pStyle w:val="ArticleBody"/>
        <w:jc w:val="left"/>
      </w:pPr>
      <w:r>
        <w:rPr>
          <w:rFonts w:ascii="Nirmala UI" w:hAnsi="Nirmala UI" w:eastAsia="Nirmala UI" w:cs="Nirmala UI"/>
        </w:rPr>
        <w:t>सिस्टर व्हाईट हे दहा कुमारिकांच्या दृष्टांताशी जोडतात.</w:t>
      </w:r>
    </w:p>
    <w:p>
      <w:pPr>
        <w:pStyle w:val="ArticleBody"/>
        <w:jc w:val="left"/>
      </w:pPr>
      <w:r>
        <w:rPr>
          <w:rFonts w:ascii="Nirmala UI" w:hAnsi="Nirmala UI" w:eastAsia="Nirmala UI" w:cs="Nirmala UI"/>
        </w:rPr>
        <w:t>मिलराइट इतिहासात ते दहा कुमारींच्या दृष्टांताची पूर्तता करीत होते. याकोबाचा विलंबाचा काळ हाच मत्तय 25 आणि हबक्कूक 2 मधील विलंबाचा काळ आहे: “दर्शनास उशीर झाला तरी त्याची वाट पाहा.”</w:t>
      </w:r>
    </w:p>
    <w:p>
      <w:pPr>
        <w:pStyle w:val="ArticleBody"/>
        <w:jc w:val="left"/>
      </w:pPr>
      <w:r>
        <w:rPr>
          <w:rFonts w:ascii="Nirmala UI" w:hAnsi="Nirmala UI" w:eastAsia="Nirmala UI" w:cs="Nirmala UI"/>
        </w:rPr>
        <w:t>याकोब आणि जखऱ्या यांची कथा या एकाच विलंबाच्या काळांविषयी आहेत.</w:t>
      </w:r>
    </w:p>
    <w:p>
      <w:pPr>
        <w:pStyle w:val="ArticleBody"/>
        <w:jc w:val="left"/>
      </w:pPr>
      <w:r>
        <w:rPr>
          <w:rFonts w:ascii="Nirmala UI" w:hAnsi="Nirmala UI" w:eastAsia="Nirmala UI" w:cs="Nirmala UI"/>
        </w:rPr>
        <w:t>विलंबाचा काल, इतर गोष्टींबरोबरच, हे दर्शवितो की प्रभु आपल्या अनुयायांच्या देवाच्या वचनाविषयीच्या समजुतीत वाढ करणार आहे. जर तुम्ही ते पवित्र तेल ग्रहण करीत नसाल, तर तुम्ही मूर्ख कुमारी आहात.</w:t>
      </w:r>
    </w:p>
    <w:p>
      <w:pPr>
        <w:pStyle w:val="ArticleBody"/>
        <w:jc w:val="left"/>
      </w:pPr>
      <w:r>
        <w:rPr>
          <w:rFonts w:ascii="Nirmala UI" w:hAnsi="Nirmala UI" w:eastAsia="Nirmala UI" w:cs="Nirmala UI"/>
        </w:rPr>
        <w:t>जेव्हा तुम्ही या इतिहासापर्यंत पोहोचता, जेव्हा दार बंद होते आणि तुम्ही मूर्ख कुमारी ठरता, तेव्हा सिस्टर व्हाईट म्हणतात, “आतापर्यंत कधीही ऐकले गेले नाहीत असे सर्वांत दुःखद शब्द, ‘मी तुम्हांस ओळखत नव्हतो.’”</w:t>
      </w:r>
    </w:p>
    <w:p>
      <w:pPr>
        <w:pStyle w:val="ArticleBody"/>
        <w:jc w:val="left"/>
      </w:pPr>
      <w:r>
        <w:rPr>
          <w:rFonts w:ascii="Nirmala UI" w:hAnsi="Nirmala UI" w:eastAsia="Nirmala UI" w:cs="Nirmala UI"/>
        </w:rPr>
        <w:t>मध्यरात्रीच्या घोषणेपासून विलंबाचा काळ वेगळा करता येत नाही. विलंबाचा काळ पवित्र आत्म्याच्या ओतप्रोत वर्षावाला जन्म देतो; तोच मध्यरात्रीच्या घोषणेच्या वेळी देवाच्या लोकांची वचनाविषयीची समज उघडतो आणि सुज्ञ कुमारिका व मूर्ख कुमारिका यांच्यामध्ये भेद करणारे तेल पुरवितो.</w:t>
      </w:r>
    </w:p>
    <w:p>
      <w:pPr>
        <w:pStyle w:val="ArticleHeading"/>
        <w:jc w:val="left"/>
      </w:pPr>
      <w:r>
        <w:rPr>
          <w:rFonts w:ascii="Nirmala UI" w:hAnsi="Nirmala UI" w:eastAsia="Nirmala UI" w:cs="Nirmala UI"/>
        </w:rPr>
        <w:t>विलंबाचा काळ आणि ख्रिस्ताचा मुकुटमणी चमत्कार</w:t>
      </w:r>
    </w:p>
    <w:p>
      <w:pPr>
        <w:pStyle w:val="ArticleBody"/>
        <w:jc w:val="left"/>
      </w:pPr>
      <w:r>
        <w:rPr>
          <w:rFonts w:ascii="Nirmala UI" w:hAnsi="Nirmala UI" w:eastAsia="Nirmala UI" w:cs="Nirmala UI"/>
        </w:rPr>
        <w:t>एक विलंबाचा काळ असतो, जेव्हा ख्रिस्ताने आपली परमप्रधान कृती केली—लाजराला उठविले.</w:t>
      </w:r>
    </w:p>
    <w:p>
      <w:pPr>
        <w:pStyle w:val="ArticleBody"/>
        <w:jc w:val="left"/>
      </w:pPr>
      <w:r>
        <w:rPr>
          <w:rFonts w:ascii="Nirmala UI" w:hAnsi="Nirmala UI" w:eastAsia="Nirmala UI" w:cs="Nirmala UI"/>
        </w:rPr>
        <w:t>येशूला असा संदेश मिळाला, “लाजर आजारी आहे. या, त्याची काळजी घ्या.” परंतु येशू ताबडतोब गेला नाही.</w:t>
      </w:r>
    </w:p>
    <w:p>
      <w:pPr>
        <w:pStyle w:val="ArticleBody"/>
        <w:jc w:val="left"/>
      </w:pPr>
      <w:r>
        <w:rPr>
          <w:rFonts w:ascii="Nirmala UI" w:hAnsi="Nirmala UI" w:eastAsia="Nirmala UI" w:cs="Nirmala UI"/>
        </w:rPr>
        <w:t>बहिण व्हाइट म्हणतात की शिष्य याच गोष्टीवर अडखळले. तो आपल्या मित्राला मदत करणार नाही, किंवा मशीहा म्हणून आपले सामर्थ्य सिद्ध करणार नाही, असे का, याबद्दल ते आश्चर्य करीत होते. पण तो थांबला.</w:t>
      </w:r>
    </w:p>
    <w:p>
      <w:pPr>
        <w:pStyle w:val="ArticleScripture"/>
        <w:jc w:val="left"/>
      </w:pPr>
      <w:r>
        <w:rPr>
          <w:rFonts w:ascii="Nirmala UI" w:hAnsi="Nirmala UI" w:eastAsia="Nirmala UI" w:cs="Nirmala UI"/>
        </w:rPr>
        <w:t>“लाझरकडे येण्यास विलंब करून, ज्यांनी त्याला स्वीकारले नव्हते त्यांच्याविषयी ख्रिस्ताचा दयेचा हेतू होता. तो थांबला, यासाठी की लाझरास मेलेल्यांतून उठवून तो आपल्या हट्टी, अविश्वासी लोकांना तो खरोखरच ‘पुनरुत्थान आणि जीवन’ आहे याचा आणखी एक पुरावा देऊ शकेल. लोकांविषयी—इस्राएलाच्या घराण्यातील त्या गरीब, भरकटलेल्या मेंढरांविषयी—सर्व आशा सोडून देणे त्याला मान्य नव्हते. त्यांच्या पश्चात्तापहीनतेमुळे त्याचे हृदय विदीर्ण होत होते. आपल्या दयेमध्ये त्याने त्यांना आणखी एक पुरावा देण्याचा हेतू केला की तो पुनर्स्थापक आहे, तो एकटाच असा आहे जो जीवन आणि अमरत्व प्रकाशात आणू शकतो. हा असा पुरावा ठरणार होता की याजक त्याचा विपर्यास करू शकणार नव्हते. बेथनीला जाण्यास त्याने विलंब केला, याचे हेच कारण होते.” द डिझायर ऑफ एजिस, ५२९.</w:t>
      </w:r>
    </w:p>
    <w:p>
      <w:pPr>
        <w:pStyle w:val="ArticleBody"/>
        <w:jc w:val="left"/>
      </w:pPr>
      <w:r>
        <w:rPr>
          <w:rFonts w:ascii="Nirmala UI" w:hAnsi="Nirmala UI" w:eastAsia="Nirmala UI" w:cs="Nirmala UI"/>
        </w:rPr>
        <w:t>मृतांना जीवन देण्याची सामर्थ्य त्याच्यामध्ये आहे याचा आणखी एक पुरावा त्यांना देण्यासाठी त्याने विलंब केला.</w:t>
      </w:r>
    </w:p>
    <w:p>
      <w:pPr>
        <w:pStyle w:val="ArticleBody"/>
        <w:jc w:val="left"/>
      </w:pPr>
      <w:r>
        <w:rPr>
          <w:rFonts w:ascii="Nirmala UI" w:hAnsi="Nirmala UI" w:eastAsia="Nirmala UI" w:cs="Nirmala UI"/>
        </w:rPr>
        <w:t>लाजराला उठविण्याचा हा मुकुटमणी चमत्कार, त्याच्या कार्यावर आणि त्याच्या दैवीत्वाच्या दाव्यावर देवाची मोहर ठरला.</w:t>
      </w:r>
    </w:p>
    <w:p>
      <w:pPr>
        <w:pStyle w:val="ArticleBody"/>
        <w:jc w:val="left"/>
      </w:pPr>
      <w:r>
        <w:rPr>
          <w:rFonts w:ascii="Nirmala UI" w:hAnsi="Nirmala UI" w:eastAsia="Nirmala UI" w:cs="Nirmala UI"/>
        </w:rPr>
        <w:t>मध्यरात्रीच्या हाकेत प्रभु शहाण्या कुमारिकांना उभारीत आहे. हे मुद्रांकनाच्या प्रक्रियेचे एक दृष्टांत आहे. मिलरवादी लोकांवर मुद्रांकन होत होते, ज्यामुळे १,४४,००० जणांच्या मुद्रांकनाचे एक दृष्टांत उपलब्ध होत होता.</w:t>
      </w:r>
    </w:p>
    <w:p>
      <w:pPr>
        <w:pStyle w:val="ArticleBody"/>
        <w:jc w:val="left"/>
      </w:pPr>
      <w:r>
        <w:rPr>
          <w:rFonts w:ascii="Nirmala UI" w:hAnsi="Nirmala UI" w:eastAsia="Nirmala UI" w:cs="Nirmala UI"/>
        </w:rPr>
        <w:t>लाजराच्या धड्याचा अर्थ असा आहे की ख्रिस्त अपराध व पापांमध्ये मेलेल्याला घेऊन त्याला जीवन देऊ शकतो.</w:t>
      </w:r>
    </w:p>
    <w:p>
      <w:pPr>
        <w:pStyle w:val="ArticleBody"/>
        <w:jc w:val="left"/>
      </w:pPr>
      <w:r>
        <w:rPr>
          <w:rFonts w:ascii="Nirmala UI" w:hAnsi="Nirmala UI" w:eastAsia="Nirmala UI" w:cs="Nirmala UI"/>
        </w:rPr>
        <w:t>लाझराच्या उताऱ्यात, ख्रिस्त मृत्यूची व्याख्या झोप अशी करतो.</w:t>
      </w:r>
    </w:p>
    <w:p>
      <w:pPr>
        <w:pStyle w:val="ArticleBody"/>
        <w:jc w:val="left"/>
      </w:pPr>
      <w:r>
        <w:rPr>
          <w:rFonts w:ascii="Nirmala UI" w:hAnsi="Nirmala UI" w:eastAsia="Nirmala UI" w:cs="Nirmala UI"/>
        </w:rPr>
        <w:t>ते सर्व झोपलेले आहेत. तो विलंब करीत आहे. तो लाझराला पुनर्जीवित करील, त्यांना जीवन देत आणि त्यांच्यावर आपला शिक्का मुद्रित करीत. हा त्याचा मुकुटमणी चमत्कार आहे.</w:t>
      </w:r>
    </w:p>
    <w:p>
      <w:pPr>
        <w:pStyle w:val="ArticleBody"/>
        <w:jc w:val="left"/>
      </w:pPr>
      <w:r>
        <w:rPr>
          <w:rFonts w:ascii="Nirmala UI" w:hAnsi="Nirmala UI" w:eastAsia="Nirmala UI" w:cs="Nirmala UI"/>
        </w:rPr>
        <w:t>आपल्या इतिहासात, जेव्हा तो 144,000 जणांवर शिक्का मारतो, तेव्हा तो त्यांना एका ध्वजाप्रमाणे उंच करतो.</w:t>
      </w:r>
    </w:p>
    <w:p>
      <w:pPr>
        <w:pStyle w:val="ArticleBody"/>
        <w:jc w:val="left"/>
      </w:pPr>
      <w:r>
        <w:rPr>
          <w:rFonts w:ascii="Nirmala UI" w:hAnsi="Nirmala UI" w:eastAsia="Nirmala UI" w:cs="Nirmala UI"/>
        </w:rPr>
        <w:t>जखऱ्या म्हणतो की तो ध्वज म्हणजे मुकुटातील रत्नांसारखा आहे. हे त्याचे मुकुटधारण करणारे कृत्य आहे.</w:t>
      </w:r>
    </w:p>
    <w:p>
      <w:pPr>
        <w:pStyle w:val="ArticleBody"/>
        <w:jc w:val="left"/>
      </w:pPr>
      <w:r>
        <w:rPr>
          <w:rFonts w:ascii="Nirmala UI" w:hAnsi="Nirmala UI" w:eastAsia="Nirmala UI" w:cs="Nirmala UI"/>
        </w:rPr>
        <w:t>मिलराइट इतिहासातील सत्याच्या ओतप्रोत प्रकटीकरणाने व उलगडण्याने, विलंबाचा काळ त्या क्षणाला चिन्हांकित करतो जेव्हा प्रभु सत्य उघड करतो. वर चढणारे आणि खाली उतरणारे देवदूत असलेली शिडी हे ते स्थान आहे जिथे शिक्कामोर्तब करण्याची प्रक्रिया घडते.</w:t>
      </w:r>
    </w:p>
    <w:p>
      <w:pPr>
        <w:pStyle w:val="ArticleHeading"/>
        <w:jc w:val="left"/>
      </w:pPr>
      <w:r>
        <w:rPr>
          <w:rFonts w:ascii="Nirmala UI" w:hAnsi="Nirmala UI" w:eastAsia="Nirmala UI" w:cs="Nirmala UI"/>
        </w:rPr>
        <w:t>विजयी प्रवेश आणि मध्यरात्रीचा आक्रोश</w:t>
      </w:r>
    </w:p>
    <w:p>
      <w:pPr>
        <w:pStyle w:val="ArticleBody"/>
        <w:jc w:val="left"/>
      </w:pPr>
      <w:r>
        <w:rPr>
          <w:rFonts w:ascii="Nirmala UI" w:hAnsi="Nirmala UI" w:eastAsia="Nirmala UI" w:cs="Nirmala UI"/>
        </w:rPr>
        <w:t>आता आपण विजयप्रवेशाकडे पाहूया. स्पिरिट ऑफ प्रॉफेसी, खंड ४, पृष्ठ २५० मध्ये, सिस्टर व्हाइट विजयप्रवेशाची कोणाशी तुलना करतात हे लक्षात घ्या.</w:t>
      </w:r>
    </w:p>
    <w:p>
      <w:pPr>
        <w:pStyle w:val="ArticleScripture"/>
        <w:jc w:val="left"/>
      </w:pPr>
      <w:r>
        <w:rPr>
          <w:rFonts w:ascii="Nirmala UI" w:hAnsi="Nirmala UI" w:eastAsia="Nirmala UI" w:cs="Nirmala UI"/>
        </w:rPr>
        <w:t>"मध्यरात्रीचा आक्रोश हा इतका युक्तिवादाद्वारे पुढे नेला गेला नव्हता, जरी शास्त्रातील पुरावा स्पष्ट आणि निर्णायक होता. त्याबरोबर अशी एक प्रेरक सामर्थ्यशक्ती होती की तिने आत्म्यास हालवून सोडले. तेथे संशय नव्हता, प्रश्नोत्तर नव्हते. ख्रिस्ताच्या यरुशलेममध्ये विजयी प्रवेशाच्या प्रसंगी, सण पाळण्यासाठी देशाच्या सर्व भागांतून जमलेले लोक ऑलिव्ह पर्वतावर लोटले, आणि येशूला सोबत करीत असलेल्या त्या जनसमुदायात ते सहभागी झाले तेव्हा, त्यांनी त्या क्षणाची प्रेरणा ग्रहण केली, आणि ‘प्रभूच्या नावाने जो येतो तो धन्य असो!’ [Matthew 21:9.] या जयघोषाला अधिक बुलंद करण्यास त्यांनी हातभार लावला. त्याचप्रमाणे, ॲडव्हेंटिस्ट सभांकडे लोटून आलेल्या अविश्वासूंनी—काही जिज्ञासेपोटी, तर काही केवळ उपहास करण्यासाठी—‘पाहा, वर येत आहे!’ या संदेशाबरोबर असलेल्या खात्री पटविणाऱ्या सामर्थ्याची जाणीव केली."</w:t>
      </w:r>
    </w:p>
    <w:p>
      <w:pPr>
        <w:pStyle w:val="ArticleBody"/>
        <w:jc w:val="left"/>
      </w:pPr>
      <w:r>
        <w:rPr>
          <w:rFonts w:ascii="Nirmala UI" w:hAnsi="Nirmala UI" w:eastAsia="Nirmala UI" w:cs="Nirmala UI"/>
        </w:rPr>
        <w:t>विजयी प्रवेश मध्यरात्रीच्या आरोळ्याचे प्रतिनिधित्व करतो.</w:t>
      </w:r>
    </w:p>
    <w:p>
      <w:pPr>
        <w:pStyle w:val="ArticleBody"/>
        <w:jc w:val="left"/>
      </w:pPr>
      <w:r>
        <w:rPr>
          <w:rFonts w:ascii="Nirmala UI" w:hAnsi="Nirmala UI" w:eastAsia="Nirmala UI" w:cs="Nirmala UI"/>
        </w:rPr>
        <w:t>दि युथ्स इन्स्ट्रक्टर, २१ फेब्रुवारी १९०१ मध्ये विजयी प्रवेशाविषयी सिस्टर व्हाइट काय म्हणतात ते आपण वाचू या.</w:t>
      </w:r>
    </w:p>
    <w:p>
      <w:pPr>
        <w:pStyle w:val="ArticleScripture"/>
        <w:jc w:val="left"/>
      </w:pPr>
      <w:r>
        <w:rPr>
          <w:rFonts w:ascii="Nirmala UI" w:hAnsi="Nirmala UI" w:eastAsia="Nirmala UI" w:cs="Nirmala UI"/>
        </w:rPr>
        <w:t>ख्रिस्ताच्या यरुशलेममध्ये प्रवेशाचा काळ हा वर्षातील सर्वांत रमणीय ऋतू होता. जैतूनाचा डोंगर हिरवळीने आच्छादलेला होता, आणि उपवने विविध पर्णसंभाराने सुंदर दिसत होती. यरुशलेमच्या सभोवतालच्या प्रदेशांतून अनेक लोक येशूला पाहण्याच्या उत्कट इच्छेने सणासाठी आले होते.</w:t>
      </w:r>
    </w:p>
    <w:p>
      <w:pPr>
        <w:pStyle w:val="ArticleBody"/>
        <w:jc w:val="left"/>
      </w:pPr>
      <w:r>
        <w:rPr>
          <w:rFonts w:ascii="Nirmala UI" w:hAnsi="Nirmala UI" w:eastAsia="Nirmala UI" w:cs="Nirmala UI"/>
        </w:rPr>
        <w:t>का? कारण, त्यांनी लाजराविषयी ऐकले होते.</w:t>
      </w:r>
    </w:p>
    <w:p>
      <w:pPr>
        <w:pStyle w:val="ArticleScripture"/>
        <w:jc w:val="left"/>
      </w:pPr>
      <w:r>
        <w:rPr>
          <w:rFonts w:ascii="Nirmala UI" w:hAnsi="Nirmala UI" w:eastAsia="Nirmala UI" w:cs="Nirmala UI"/>
        </w:rPr>
        <w:t>तारणाऱ्याने लाझराला मृतांतून उठविण्याद्वारे केलेल्या त्या परमश्रेष्ठ चमत्काराचा लोकांवर अद्भुत परिणाम झाला होता, आणि एक मोठा व उत्साही जनसमुदाय येशू ज्या ठिकाणी थांबला होता त्या ठिकाणी आकृष्ट झाला.</w:t>
      </w:r>
    </w:p>
    <w:p>
      <w:pPr>
        <w:pStyle w:val="ArticleBody"/>
        <w:jc w:val="left"/>
      </w:pPr>
      <w:r>
        <w:rPr>
          <w:rFonts w:ascii="Nirmala UI" w:hAnsi="Nirmala UI" w:eastAsia="Nirmala UI" w:cs="Nirmala UI"/>
        </w:rPr>
        <w:t>म्हणून, तो विजयप्रवेशापूर्वी बेथानी येथे थांबत आहे.</w:t>
      </w:r>
    </w:p>
    <w:p>
      <w:pPr>
        <w:pStyle w:val="ArticleBody"/>
        <w:jc w:val="left"/>
      </w:pPr>
      <w:r>
        <w:rPr>
          <w:rFonts w:ascii="Nirmala UI" w:hAnsi="Nirmala UI" w:eastAsia="Nirmala UI" w:cs="Nirmala UI"/>
        </w:rPr>
        <w:t>हे थांबून राहण्याच्या काळास सूचित करते.</w:t>
      </w:r>
    </w:p>
    <w:p>
      <w:pPr>
        <w:pStyle w:val="ArticleScripture"/>
        <w:jc w:val="left"/>
      </w:pPr>
      <w:r>
        <w:rPr>
          <w:rFonts w:ascii="Nirmala UI" w:hAnsi="Nirmala UI" w:eastAsia="Nirmala UI" w:cs="Nirmala UI"/>
        </w:rPr>
        <w:t>दुपार अर्धी उलटून गेली होती, तेव्हा येशूने आपल्या शिष्यांना बेथफगे या गावात पाठवून म्हटले: “तुमच्या समोर असलेल्या गावात जा; आणि तत्क्षणी तुम्हाला एक गाढवी बांधलेली, आणि तिच्याबरोबर एक पिल्लू आढळेल: त्यांना सोडा आणि माझ्याकडे आणा. आणि जर कोणी तुम्हाला काही म्हणेल, तर तुम्ही असे म्हणा, ‘प्रभूला त्यांची गरज आहे’; आणि तो तत्क्षणी त्यांना पाठवील.”</w:t>
      </w:r>
    </w:p>
    <w:p>
      <w:pPr>
        <w:pStyle w:val="ArticleScripture"/>
        <w:jc w:val="left"/>
      </w:pPr>
      <w:r>
        <w:rPr>
          <w:rFonts w:ascii="Nirmala UI" w:hAnsi="Nirmala UI" w:eastAsia="Nirmala UI" w:cs="Nirmala UI"/>
        </w:rPr>
        <w:t>ख्रिस्ताच्या सेवाकार्यात प्रथमच असे घडले की त्याने स्वार होण्यास संमती दिली, आणि शिष्यांनी याचा असा अर्थ लावला की तो आपली राजेशाही सत्ता व अधिकार प्रस्थापित करणार आहे आणि दावीदाच्या सिंहासनावर आपले स्थान ग्रहण करणार आहे. त्यांनी आनंदाने ती आज्ञा पार पाडली. त्यांनी ते पिल्लू शोधले, त्याला सोडवून येशूकडे आणले, आणि येशू त्यावर बसला. येशू त्या जनावरावर आरूढ होताच, वातावरण स्तुती व विजयाच्या जयघोषांनी भरून गेले. त्याच्याकडे राजसत्तेचे कोणतेही बाह्य चिन्ह नव्हते, त्याने राजवेश परिधान केला नव्हता, आणि त्याच्या मागे सैनिकही नव्हते. परंतु अपेक्षेच्या उत्कंठेने भारलेल्या लोकसमूहाने त्याला वेढले होते. त्याने नुकतेच मेलेल्याला उठविले होते. लोकांना वाटत होते की तो इस्राएलचा तारणारा म्हणून येत आहे. हे लोक कोण होते?</w:t>
      </w:r>
    </w:p>
    <w:p>
      <w:pPr>
        <w:pStyle w:val="ArticleScripture"/>
        <w:jc w:val="left"/>
      </w:pPr>
      <w:r>
        <w:rPr>
          <w:rFonts w:ascii="Nirmala UI" w:hAnsi="Nirmala UI" w:eastAsia="Nirmala UI" w:cs="Nirmala UI"/>
        </w:rPr>
        <w:t>अनेक जण स्वतःची फसवणूक करून असे समजत होते की इस्राएलच्या मुक्ततेची वेळ आता समीप आली आहे. आपल्या कल्पनेत त्यांना रोमन सैन्य विखुरलेले, यरुशलेममधून हाकलून दिलेले, आणि यहूदी राष्ट्र पुन्हा एकदा अत्याचाऱ्याच्या जूंपासून मुक्त झालेले दिसत होते. ओठांवरून ओठांवर हा प्रश्न फिरत होता, “तो याच वेळी इस्राएलाला पुन्हा राज्य बहाल करील काय?” जमावातील अनेकांना संदेष्ट्याचे वचन आठवत होते: “हे सियोनच्या कन्ये, फार आनंद कर; हे यरुशलेमेच्या कन्ये, जयघोष कर: पाहा, तुझा राजा तुझ्याकडे येत आहे: तो न्यायी आहे, आणि तारण घेऊन येत आहे; नम्र आहे, आणि गाढवावर आरूढ आहे.” भविष्यवाणीत सांगितलेल्या त्या प्रसंगाला प्रतिसाद देण्यात प्रत्येक जण दुसऱ्यापेक्षा पुढे जाण्याचा प्रयत्न करीत होता. पर्वत आणि दरी यांतून प्रतिध्वनीत होणारा जयघोष घुमत होता, “दावीदाच्या पुत्राला होशन्ना:” —मिडनाइट क्राय— “धन्य तो, जो प्रभूच्या नावाने येतो; सर्वोच्च स्थानी होशन्ना.”</w:t>
      </w:r>
    </w:p>
    <w:p>
      <w:pPr>
        <w:pStyle w:val="ArticleBody"/>
        <w:jc w:val="left"/>
      </w:pPr>
      <w:r>
        <w:rPr>
          <w:rFonts w:ascii="Nirmala UI" w:hAnsi="Nirmala UI" w:eastAsia="Nirmala UI" w:cs="Nirmala UI"/>
        </w:rPr>
        <w:t>त्या मिरवणुकीत कोणताही शोक किंवा विलाप ऐकू येत नव्हता. जे एकेकाळी आंधळे होते, परंतु ज्यांचे डोळे देवाच्या पुत्राने बरे केले होते, ते पुढे मार्गदर्शन करीत होते.</w:t>
      </w:r>
    </w:p>
    <w:p>
      <w:pPr>
        <w:pStyle w:val="ArticleBody"/>
        <w:jc w:val="left"/>
      </w:pPr>
      <w:r>
        <w:rPr>
          <w:rFonts w:ascii="Nirmala UI" w:hAnsi="Nirmala UI" w:eastAsia="Nirmala UI" w:cs="Nirmala UI"/>
        </w:rPr>
        <w:t>मार्गदर्शन कोण करीत आहे? जे पूर्वी लाओदिकीया मंडळीचे होते तेच.</w:t>
      </w:r>
    </w:p>
    <w:p>
      <w:pPr>
        <w:pStyle w:val="ArticleScripture"/>
        <w:jc w:val="left"/>
      </w:pPr>
      <w:r>
        <w:rPr>
          <w:rFonts w:ascii="Nirmala UI" w:hAnsi="Nirmala UI" w:eastAsia="Nirmala UI" w:cs="Nirmala UI"/>
        </w:rPr>
        <w:t>ते येशूजवळ गर्दी करून उभे राहिले होते, आणि ज्याला त्याने मेलेल्यांतून उठविले होते तो त्याने आरूढ केलेले जनावर पुढे नेत होता. जे पूर्वी बहिरे व मुक होते, आणि आता बरे झाले होते, त्यांनी आनंदमय होशानांच्या घोषात भर घातली. जे पांगळे आता चालू लागले होते, त्यांनी खजुरीच्या फांद्या तोडून त्याच्या मार्गावर पसरवल्या.</w:t>
      </w:r>
    </w:p>
    <w:p>
      <w:pPr>
        <w:pStyle w:val="ArticleScripture"/>
        <w:jc w:val="left"/>
      </w:pPr>
      <w:r>
        <w:rPr>
          <w:rFonts w:ascii="Nirmala UI" w:hAnsi="Nirmala UI" w:eastAsia="Nirmala UI" w:cs="Nirmala UI"/>
        </w:rPr>
        <w:t>कधी काळी समाजापासून दूर ठेवलेला तो कुष्ठरोगी तेथे होता, तारणाऱ्याच्या सामर्थ्याने शुद्ध केलेला. त्याने आपले वस्त्र तारणाऱ्याच्या मार्गात अंथरले आणि उद्गारला, “परमेश्वराचे आभार माना; कारण तो चांगला आहे; कारण त्याची कृपा सर्वकाळ टिकणारी आहे.”</w:t>
      </w:r>
    </w:p>
    <w:p>
      <w:pPr>
        <w:pStyle w:val="ArticleScripture"/>
        <w:jc w:val="left"/>
      </w:pPr>
      <w:r>
        <w:rPr>
          <w:rFonts w:ascii="Nirmala UI" w:hAnsi="Nirmala UI" w:eastAsia="Nirmala UI" w:cs="Nirmala UI"/>
        </w:rPr>
        <w:t>बरा झालेला भूतग्रस्त मनुष्य तेथे होता, आता तो शुद्ध चित्ताने होता, आणि आपली साक्ष जोडीत म्हणत होता: “परमेश्वराने माझ्यासाठी मोठमोठी कामे केली आहेत; ज्यामुळे मी आनंदित आहे.”</w:t>
      </w:r>
    </w:p>
    <w:p>
      <w:pPr>
        <w:pStyle w:val="ArticleScripture"/>
        <w:jc w:val="left"/>
      </w:pPr>
      <w:r>
        <w:rPr>
          <w:rFonts w:ascii="Nirmala UI" w:hAnsi="Nirmala UI" w:eastAsia="Nirmala UI" w:cs="Nirmala UI"/>
        </w:rPr>
        <w:t>पुन्हा जिवंत करण्यात आलेले मृत तेथे होते, त्याची स्तुती करीत. विधवा आणि अनाथ त्याच्या अद्भुत कार्यांची साक्ष देत होते. लहान मुले, रोगांतून बरी करण्यात आलेले, आणि कबरेतून परत आणलेले, यांनी तारणहाराचा मार्ग खजुराच्या फांद्या व फुलांनी व्याप्त केला.</w:t>
      </w:r>
    </w:p>
    <w:p>
      <w:pPr>
        <w:pStyle w:val="ArticleBody"/>
        <w:jc w:val="left"/>
      </w:pPr>
      <w:r>
        <w:rPr>
          <w:rFonts w:ascii="Nirmala UI" w:hAnsi="Nirmala UI" w:eastAsia="Nirmala UI" w:cs="Nirmala UI"/>
        </w:rPr>
        <w:t>म्हणून, येशू गरिबांच्या घरात थांबतो, जे थांबण्याच्या काळास सूचित करते.</w:t>
      </w:r>
    </w:p>
    <w:p>
      <w:pPr>
        <w:pStyle w:val="ArticleBody"/>
        <w:jc w:val="left"/>
      </w:pPr>
      <w:r>
        <w:rPr>
          <w:rFonts w:ascii="Nirmala UI" w:hAnsi="Nirmala UI" w:eastAsia="Nirmala UI" w:cs="Nirmala UI"/>
        </w:rPr>
        <w:t>का? कारण तो आपला पवित्र आत्मा ओतणार आहे आणि त्यांच्या समजुतीचे द्वार उघडणार आहे; हे मध्यरात्रीच्या घोषणेचा निर्देश करते.</w:t>
      </w:r>
    </w:p>
    <w:p>
      <w:pPr>
        <w:pStyle w:val="ArticleBody"/>
        <w:jc w:val="left"/>
      </w:pPr>
      <w:r>
        <w:rPr>
          <w:rFonts w:ascii="Nirmala UI" w:hAnsi="Nirmala UI" w:eastAsia="Nirmala UI" w:cs="Nirmala UI"/>
        </w:rPr>
        <w:t>या कथेत तो राजा म्हणून येत आहे; याचा निर्देश 22 ऑक्टोबर, 1844 कडे आहे. 22 ऑक्टोबर, 1844 रोजी येशू राज्य स्वीकारण्यासाठी येतो काय? होय.</w:t>
      </w:r>
    </w:p>
    <w:p>
      <w:pPr>
        <w:pStyle w:val="ArticleBody"/>
        <w:jc w:val="left"/>
      </w:pPr>
      <w:r>
        <w:rPr>
          <w:rFonts w:ascii="Nirmala UI" w:hAnsi="Nirmala UI" w:eastAsia="Nirmala UI" w:cs="Nirmala UI"/>
        </w:rPr>
        <w:t>ही विजयी प्रवेशयात्रा आहे, आणि असे काही जण आहेत जे मध्यरात्रीची घोषणा उंचावून धरणार आहेत.</w:t>
      </w:r>
    </w:p>
    <w:p>
      <w:pPr>
        <w:pStyle w:val="ArticleBody"/>
        <w:jc w:val="left"/>
      </w:pPr>
      <w:r>
        <w:rPr>
          <w:rFonts w:ascii="Nirmala UI" w:hAnsi="Nirmala UI" w:eastAsia="Nirmala UI" w:cs="Nirmala UI"/>
        </w:rPr>
        <w:t>हे लोक कोण आहेत? हे तेच आहेत जे ख्रिस्ताच्या सामर्थ्याने रूपांतरित झाले आहेत.</w:t>
      </w:r>
    </w:p>
    <w:p>
      <w:pPr>
        <w:pStyle w:val="ArticleBody"/>
        <w:jc w:val="left"/>
      </w:pPr>
      <w:r>
        <w:rPr>
          <w:rFonts w:ascii="Nirmala UI" w:hAnsi="Nirmala UI" w:eastAsia="Nirmala UI" w:cs="Nirmala UI"/>
        </w:rPr>
        <w:t>ख्रिस्ताच्या नीतिमत्त्वाचा, आपल्याला अंधत्वापासून दृष्टिमानतेकडे, मृत अवस्थेपासून जीवनाकडे, कुष्ठरोगीपणापासून शुद्धतेकडे परिवर्तित करण्याच्या त्याच्या सामर्थ्याचा संदेश, मध्यरात्रीच्या आक्रंदनाचे पूर्वचित्रण करणाऱ्या विजयप्रवेशाच्या इतिहासात वहन केला जातो. तो संदेश काय वहन करते?</w:t>
      </w:r>
    </w:p>
    <w:p>
      <w:pPr>
        <w:pStyle w:val="ArticleBody"/>
        <w:jc w:val="left"/>
      </w:pPr>
      <w:r>
        <w:rPr>
          <w:rFonts w:ascii="Nirmala UI" w:hAnsi="Nirmala UI" w:eastAsia="Nirmala UI" w:cs="Nirmala UI"/>
        </w:rPr>
        <w:t>ख्रिस्त कशावर आरूढ आहे? एका गाढवावर. ख्रिस्ताच्या नीतिमत्त्वाचा संदेश वाहून नेणारा तो इस्लामचा संदेश आहे.</w:t>
      </w:r>
    </w:p>
    <w:p>
      <w:pPr>
        <w:pStyle w:val="ArticleBody"/>
        <w:jc w:val="left"/>
      </w:pPr>
      <w:r>
        <w:rPr>
          <w:rFonts w:ascii="Nirmala UI" w:hAnsi="Nirmala UI" w:eastAsia="Nirmala UI" w:cs="Nirmala UI"/>
        </w:rPr>
        <w:t>१८४० मध्ये, पहिल्या देवदूताच्या संदेशाचे सामर्थ्यप्रदान इस्लामच्या आवराशी जोडलेले होते. पहिला संदेश दुसऱ्या संदेशाकडे नेतो; ते एकमेकांपासून विभक्त केले जाऊ शकत नाहीत.</w:t>
      </w:r>
    </w:p>
    <w:p>
      <w:pPr>
        <w:pStyle w:val="ArticleBody"/>
        <w:jc w:val="left"/>
      </w:pPr>
      <w:r>
        <w:rPr>
          <w:rFonts w:ascii="Nirmala UI" w:hAnsi="Nirmala UI" w:eastAsia="Nirmala UI" w:cs="Nirmala UI"/>
        </w:rPr>
        <w:t>पहिला संदेश दुसरा संदेश वहन करतो.</w:t>
      </w:r>
    </w:p>
    <w:p>
      <w:pPr>
        <w:pStyle w:val="ArticleBody"/>
        <w:jc w:val="left"/>
      </w:pPr>
      <w:r>
        <w:rPr>
          <w:rFonts w:ascii="Nirmala UI" w:hAnsi="Nirmala UI" w:eastAsia="Nirmala UI" w:cs="Nirmala UI"/>
        </w:rPr>
        <w:t>पहिला संदेश इस्लामाला आवर घालण्यात आला तेव्हा, भविष्यवाणी पूर्ण होत असल्यामुळे, पुष्टीस आला. या पुष्टीमुळे पहिल्या देवदूताच्या संदेशास सामर्थ्य प्राप्त झाले आणि त्यामुळे प्रॉटेस्टंटांनी त्याच्याविरुद्ध आपली दारे बंद केली.</w:t>
      </w:r>
    </w:p>
    <w:p>
      <w:pPr>
        <w:pStyle w:val="ArticleBody"/>
        <w:jc w:val="left"/>
      </w:pPr>
      <w:r>
        <w:rPr>
          <w:rFonts w:ascii="Nirmala UI" w:hAnsi="Nirmala UI" w:eastAsia="Nirmala UI" w:cs="Nirmala UI"/>
        </w:rPr>
        <w:t>प्रोटेस्टंट चर्चांनी दारे बंद करणे हे इस्लामच्या संदेशाचा नकार होता.</w:t>
      </w:r>
    </w:p>
    <w:p>
      <w:pPr>
        <w:pStyle w:val="ArticleBody"/>
        <w:jc w:val="left"/>
      </w:pPr>
      <w:r>
        <w:rPr>
          <w:rFonts w:ascii="Nirmala UI" w:hAnsi="Nirmala UI" w:eastAsia="Nirmala UI" w:cs="Nirmala UI"/>
        </w:rPr>
        <w:t>मिलराइटांचा इतिहास आमच्या इतिहासाचे पूर्वचित्रण करतो.</w:t>
      </w:r>
    </w:p>
    <w:p>
      <w:pPr>
        <w:pStyle w:val="ArticleBody"/>
        <w:jc w:val="left"/>
      </w:pPr>
      <w:r>
        <w:rPr>
          <w:rFonts w:ascii="Nirmala UI" w:hAnsi="Nirmala UI" w:eastAsia="Nirmala UI" w:cs="Nirmala UI"/>
        </w:rPr>
        <w:t>१,४४,००० जणांच्या मुद्रांकनाच्या काळात, जेव्हा प्रभु आपला पवित्र आत्मा ओततो आणि अॅडव्हेंटिझममधील लाओदिकीयेकरांना व कुष्ठरोग्यांना शास्त्रवचने उघड करतो, त्या वेळी ख्रिस्ताच्या धार्मिकतेचा संदेश पुन्हा गाढवाकडून वाहिला जातो—इस्लामचा संदेश.</w:t>
      </w:r>
    </w:p>
    <w:p>
      <w:pPr>
        <w:pStyle w:val="ArticleScripture"/>
        <w:jc w:val="left"/>
      </w:pPr>
      <w:r>
        <w:rPr>
          <w:rFonts w:ascii="Nirmala UI" w:hAnsi="Nirmala UI" w:eastAsia="Nirmala UI" w:cs="Nirmala UI"/>
        </w:rPr>
        <w:t>१८४४ च्या उन्हाळ्यात आणि शरद ऋतूत, “पाहा, वर येत आहे,” ही घोषणा करण्यात आली. त्या वेळी शहाण्या आणि मूर्ख कुमारिकांनी दर्शविलेल्या दोन वर्गांचे प्रकटीकरण झाले—एक वर्ग, जो प्रभूच्या प्रगट होण्याकडे आनंदाने पाहत होता आणि जो त्याला भेटण्याकरिता कसोशीने तयारी करीत होता; आणि दुसरा वर्ग, जो भीतीच्या प्रभावाखाली व आवेगाने वागत असल्यामुळे, सत्याच्या केवळ तात्त्विक ज्ञानावर संतुष्ट झाला होता, परंतु जो देवाच्या कृपेपासून वंचित होता. दृष्टांतात, जेव्हा वर आला, तेव्हा “जे तयार होते ते त्याच्याबरोबर लग्नास गेले.” येथे निदर्शनास आणलेले वराचे आगमन हे विवाहापूर्वी घडते. विवाह म्हणजे ख्रिस्ताने आपल्या राज्याचा स्वीकार करणे होय. . . . द ग्रेट कॉन्ट्रव्हर्सी, ४२७</w:t>
      </w:r>
    </w:p>
    <w:p>
      <w:pPr>
        <w:pStyle w:val="ArticleBody"/>
        <w:jc w:val="left"/>
      </w:pPr>
      <w:r>
        <w:rPr>
          <w:rFonts w:ascii="Nirmala UI" w:hAnsi="Nirmala UI" w:eastAsia="Nirmala UI" w:cs="Nirmala UI"/>
        </w:rPr>
        <w:t>विजयी प्रवेश म्हणजे राजा येत आहे. २२ ऑक्टोबर, १८४४ रोजी तो राज्य स्वीकारतो. हाच विजयी प्रवेश आहे.</w:t>
      </w:r>
    </w:p>
    <w:p>
      <w:pPr>
        <w:pStyle w:val="ArticleBody"/>
        <w:jc w:val="left"/>
      </w:pPr>
      <w:r>
        <w:rPr>
          <w:rFonts w:ascii="Nirmala UI" w:hAnsi="Nirmala UI" w:eastAsia="Nirmala UI" w:cs="Nirmala UI"/>
        </w:rPr>
        <w:t>याच कालखंडात त्या दोन वर्गांवर त्यांच्या नियतीची मोहर बसविली जात आहे.</w:t>
      </w:r>
    </w:p>
    <w:p>
      <w:pPr>
        <w:pStyle w:val="ArticleScripture"/>
        <w:jc w:val="left"/>
      </w:pPr>
      <w:r>
        <w:rPr>
          <w:rFonts w:ascii="Nirmala UI" w:hAnsi="Nirmala UI" w:eastAsia="Nirmala UI" w:cs="Nirmala UI"/>
        </w:rPr>
        <w:t>“‘पाहा, वर येत आहे,’ या घोषणेने 1844 च्या उन्हाळ्यात हजारो लोकांना प्रभूच्या तात्काळ आगमनाची अपेक्षा करावयास प्रवृत्त केले. नेमून दिलेल्या वेळी वर आला, परंतु लोकांनी अपेक्षिल्याप्रमाणे पृथ्वीवर नव्हे, तर स्वर्गात प्राचीनकाळच्या दिवसांकडे, विवाहासाठी, आपल्या राज्याचा स्वीकार करण्यासाठी. ‘जे तयार होते ते त्याच्याबरोबर विवाहाला आत गेले; आणि दार’—काय?—‘बंद झाले.’ ते विवाहाला प्रत्यक्ष व्यक्तिशः उपस्थित राहणार नव्हते; कारण तो स्वर्गात होतो, तर ते पृथ्वीवर असतात. ख्रिस्ताचे अनुयायी ‘आपल्या प्रभूची वाट पाहणारे असावेत, तो विवाहाहून परत येईल तेव्हा.’ Luke 12:36. परंतु त्यांनी त्याचे कार्य समजून घ्यावयाचे आहे, आणि तो देवासमोर आत जातो तेव्हा विश्वासाने त्याच्या मागे जावयाचे आहे. याच अर्थाने ते विवाहाला आत गेले असे म्हटले जाते.” The Great Controversy, 427.</w:t>
      </w:r>
    </w:p>
    <w:p>
      <w:pPr>
        <w:pStyle w:val="ArticleHeading"/>
        <w:jc w:val="left"/>
      </w:pPr>
      <w:r>
        <w:rPr>
          <w:rFonts w:ascii="Nirmala UI" w:hAnsi="Nirmala UI" w:eastAsia="Nirmala UI" w:cs="Nirmala UI"/>
        </w:rPr>
        <w:t>थांबून राहण्याच्या कालावधीविषयी शास्त्रीय संदर्भ</w:t>
      </w:r>
    </w:p>
    <w:p>
      <w:pPr>
        <w:pStyle w:val="ArticleBody"/>
        <w:jc w:val="left"/>
      </w:pPr>
      <w:r>
        <w:rPr>
          <w:rFonts w:ascii="Nirmala UI" w:hAnsi="Nirmala UI" w:eastAsia="Nirmala UI" w:cs="Nirmala UI"/>
        </w:rPr>
        <w:t>काही शास्त्रवचने विलंबाच्या काळावर प्रकाश टाकतात. आपण ती झटपट पाहू आणि सिस्टर व्हाइट यांच्या एका विधानाने समाप्त करू.</w:t>
      </w:r>
    </w:p>
    <w:p>
      <w:pPr>
        <w:pStyle w:val="ArticleScripture"/>
        <w:jc w:val="left"/>
      </w:pPr>
      <w:r>
        <w:rPr>
          <w:rFonts w:ascii="Nirmala UI" w:hAnsi="Nirmala UI" w:eastAsia="Nirmala UI" w:cs="Nirmala UI"/>
        </w:rPr>
        <w:t>वर उशीर करीत असता, त्या सर्व झोपी गेल्या व निजल्या. मत्तय 25:5.</w:t>
      </w:r>
    </w:p>
    <w:p>
      <w:pPr>
        <w:pStyle w:val="ArticleBody"/>
        <w:jc w:val="left"/>
      </w:pPr>
      <w:r>
        <w:rPr>
          <w:rFonts w:ascii="Nirmala UI" w:hAnsi="Nirmala UI" w:eastAsia="Nirmala UI" w:cs="Nirmala UI"/>
        </w:rPr>
        <w:t>याच ठिकाणी, २२ मार्च १८४४, विलंबाच्या काळाचा संदर्भ देत.</w:t>
      </w:r>
    </w:p>
    <w:p>
      <w:pPr>
        <w:pStyle w:val="ArticleBody"/>
        <w:jc w:val="left"/>
      </w:pPr>
      <w:r>
        <w:rPr>
          <w:rFonts w:ascii="Nirmala UI" w:hAnsi="Nirmala UI" w:eastAsia="Nirmala UI" w:cs="Nirmala UI"/>
        </w:rPr>
        <w:t>२२ मार्च, १८४४ ही बायबलमधील भविष्यवाणीची तारीख नव्हे. ती ती तारीख आहे जी मिलरवादी चुकीची समजले; परंतु तिने पहिली निराशा निर्माण केली आणि विलंबकाळाची सुरुवात दर्शविली.</w:t>
      </w:r>
    </w:p>
    <w:p>
      <w:pPr>
        <w:pStyle w:val="ArticleBody"/>
        <w:jc w:val="left"/>
      </w:pPr>
      <w:r>
        <w:rPr>
          <w:rFonts w:ascii="Nirmala UI" w:hAnsi="Nirmala UI" w:eastAsia="Nirmala UI" w:cs="Nirmala UI"/>
        </w:rPr>
        <w:t>शास्त्र असा दावा करीत नाही की देवच विलंबाचा काळ उत्पन्न करतो. तो लोकांच्या गैरसमजुतीमुळे निर्माण होतो: “दर्शनास विलंब झाला तरी त्याची वाट पाहा; कारण त्यास विलंब होणार नाही, ते असत्य बोलत नाही.”</w:t>
      </w:r>
    </w:p>
    <w:p>
      <w:pPr>
        <w:pStyle w:val="ArticleScripture"/>
        <w:jc w:val="left"/>
      </w:pPr>
      <w:r>
        <w:rPr>
          <w:rFonts w:ascii="Nirmala UI" w:hAnsi="Nirmala UI" w:eastAsia="Nirmala UI" w:cs="Nirmala UI"/>
        </w:rPr>
        <w:t>धन्य तो, जो धीर धरून वाट पाहतो आणि एक हजार तीनशे पस्तीस दिवसांपर्यंत पोहोचतो. परंतु तू अंत होईपर्यंत आपल्या मार्गाने जा; कारण तू विश्रांती पावशील, आणि दिवसांच्या शेवटी आपल्या नेमून दिलेल्या भागात उभा राहशील. दानियेल 12:12-13.</w:t>
      </w:r>
    </w:p>
    <w:p>
      <w:pPr>
        <w:pStyle w:val="ArticleBody"/>
        <w:jc w:val="left"/>
      </w:pPr>
      <w:r>
        <w:rPr>
          <w:rFonts w:ascii="Nirmala UI" w:hAnsi="Nirmala UI" w:eastAsia="Nirmala UI" w:cs="Nirmala UI"/>
        </w:rPr>
        <w:t>तुम्ही हे दोन प्रकारे वाचू शकता. कोणत्याही प्रकारे:</w:t>
      </w:r>
    </w:p>
    <w:p>
      <w:pPr>
        <w:pStyle w:val="ArticleBody"/>
        <w:jc w:val="left"/>
      </w:pPr>
      <w:r>
        <w:rPr>
          <w:rFonts w:ascii="Nirmala UI" w:hAnsi="Nirmala UI" w:eastAsia="Nirmala UI" w:cs="Nirmala UI"/>
        </w:rPr>
        <w:t>धन्य तो जो प्रतीक्षा करीत राहतो, आणि धन्य तो जो १३३५ पर्यंत पोहोचतो. पण तू शेवटपर्यंत आपल्या मार्गाने जा; कारण तू विश्रांती घेशील, आणि दिवसांच्या शेवटी आपल्या वाटणीमध्ये उभा राहशील.</w:t>
      </w:r>
    </w:p>
    <w:p>
      <w:pPr>
        <w:pStyle w:val="ArticleBody"/>
        <w:jc w:val="left"/>
      </w:pPr>
      <w:r>
        <w:rPr>
          <w:rFonts w:ascii="Nirmala UI" w:hAnsi="Nirmala UI" w:eastAsia="Nirmala UI" w:cs="Nirmala UI"/>
        </w:rPr>
        <w:t>१३३५ पर्यंत येण्याचा आशीर्वाद हा केवळ काळविषयक भविष्यवाणीच्या समाप्तीपर्यंत पोहोचण्याविषयी नाही. तक्त्यावर १३३५ चा शेवट १८४३ मध्ये होतो. हा आशीर्वाद केवळ भविष्यवाणीच्या समाप्तीविषयी नसून, विलंबाच्या काळाचा अनुभव घेण्याविषयी आहे. हा आशीर्वाद विलंबाच्या काळ आणि २२ ऑक्टोबर, १८४४ यांच्यामध्ये घडतो. येथेच तुम्ही प्रतीक्षा करावयाची आहे. “धन्य तो जो प्रतीक्षा करतो.”</w:t>
      </w:r>
    </w:p>
    <w:p>
      <w:pPr>
        <w:pStyle w:val="ArticleScripture"/>
        <w:jc w:val="left"/>
      </w:pPr>
      <w:r>
        <w:rPr>
          <w:rFonts w:ascii="Nirmala UI" w:hAnsi="Nirmala UI" w:eastAsia="Nirmala UI" w:cs="Nirmala UI"/>
        </w:rPr>
        <w:t>म्हणून परमेश्वर थांबेल, जेणेकरून तो तुम्हांवर कृपा करील; आणि म्हणून तो उंचाविला जाईल, जेणेकरून तो तुम्हांवर दया करील; कारण परमेश्वर न्यायाचा देव आहे; जे सर्व त्याची वाट पाहतात ते धन्य आहेत. यशया 30:18.</w:t>
      </w:r>
    </w:p>
    <w:p>
      <w:pPr>
        <w:pStyle w:val="ArticleBody"/>
        <w:jc w:val="left"/>
      </w:pPr>
      <w:r>
        <w:rPr>
          <w:rFonts w:ascii="Nirmala UI" w:hAnsi="Nirmala UI" w:eastAsia="Nirmala UI" w:cs="Nirmala UI"/>
        </w:rPr>
        <w:t>ही प्रतिक्षा तारून राहण्याच्या काळापासून २२ ऑक्टोबर १८४४ पर्यंतची आहे. जर तुम्ही त्याची प्रतिक्षा करीत असाल, तर तुम्ही धन्य व्हाल.</w:t>
      </w:r>
    </w:p>
    <w:p>
      <w:pPr>
        <w:pStyle w:val="ArticleScripture"/>
        <w:jc w:val="left"/>
      </w:pPr>
      <w:r>
        <w:rPr>
          <w:rFonts w:ascii="Nirmala UI" w:hAnsi="Nirmala UI" w:eastAsia="Nirmala UI" w:cs="Nirmala UI"/>
        </w:rPr>
        <w:t>कारण हे दर्शन नेमलेल्या काळासाठीच आहे; परंतु शेवटी ते बोलके ठरेल आणि खोटे ठरणार नाही: जरी ते विलंब करीत असल्यासारखे वाटले, तरी त्याची वाट पाहा; कारण ते निश्चितपणे येईल, ते उशीर करणार नाही. हबक्कूक 2:3.</w:t>
      </w:r>
    </w:p>
    <w:p>
      <w:pPr>
        <w:pStyle w:val="ArticleBody"/>
        <w:jc w:val="left"/>
      </w:pPr>
      <w:r>
        <w:rPr>
          <w:rFonts w:ascii="Nirmala UI" w:hAnsi="Nirmala UI" w:eastAsia="Nirmala UI" w:cs="Nirmala UI"/>
        </w:rPr>
        <w:t>मिलेराइट लोकांच्या गैरसमजुतीमुळेच विलंबाचा काळ आला. दृष्टान्त नेमून दिलेल्या काळासाठी आहे—२२ ऑक्टोबर, १८४४. तो असत्य ठरणार नाही; परंतु गैरसमजुतीमुळे तो विलंब करीत आहे असे तुम्हांला वाटेल.</w:t>
      </w:r>
    </w:p>
    <w:p>
      <w:pPr>
        <w:pStyle w:val="ArticleBody"/>
        <w:jc w:val="left"/>
      </w:pPr>
      <w:r>
        <w:rPr>
          <w:rFonts w:ascii="Nirmala UI" w:hAnsi="Nirmala UI" w:eastAsia="Nirmala UI" w:cs="Nirmala UI"/>
        </w:rPr>
        <w:t>प्रभूने हा गैरसमज मुद्दाम घडवून आणला काय? होय. सिस्टर व्हाइट तसे म्हणतात.</w:t>
      </w:r>
    </w:p>
    <w:p>
      <w:pPr>
        <w:pStyle w:val="ArticleBody"/>
        <w:jc w:val="left"/>
      </w:pPr>
      <w:r>
        <w:rPr>
          <w:rFonts w:ascii="Nirmala UI" w:hAnsi="Nirmala UI" w:eastAsia="Nirmala UI" w:cs="Nirmala UI"/>
        </w:rPr>
        <w:t>प्रभुने 1843 चार्टद्वारे तो गैरसमज निर्माण केला. विल्यम मिलर यांनी असे म्हटले की त्यांनी कधीही 1843 असे अंतिमतः घोषित केले नव्हते; परंतु 1843 मध्ये बंधूंनी त्यांना ‘if’ काढून टाकण्यास आणि 1843 ला एक मार्गचिन्ह म्हणून चिन्हांकित करण्यास सांगितले. सिस्टर व्हाइट म्हणतात की हे एक भविष्यवाणीतील मार्गचिन्ह आहे, हबक्कूक 2 ची एक पूर्तता आहे. 1843 ला ठामपणे मार्गचिन्ह म्हणून चिन्हांकित करणाऱ्या या मार्गचिन्हामुळे विलंबाचा काळ निर्माण झाला.</w:t>
      </w:r>
    </w:p>
    <w:p>
      <w:pPr>
        <w:pStyle w:val="ArticleScripture"/>
        <w:jc w:val="left"/>
      </w:pPr>
      <w:r>
        <w:rPr>
          <w:rFonts w:ascii="Nirmala UI" w:hAnsi="Nirmala UI" w:eastAsia="Nirmala UI" w:cs="Nirmala UI"/>
        </w:rPr>
        <w:t>“धन्य आहेत ती डोळे ज्यांनी 1843 आणि 1844 मध्ये दिसलेल्या गोष्टी पाहिल्या. संदेश देण्यात आला होता. आणि तो संदेश पुन्हा सांगण्यात काहीही विलंब होता कामा नये, कारण काळाची चिन्हे पूर्ण होत आहेत; समाप्तीचे कार्य पूर्ण झाले पाहिजे. अल्पावधीत एक महान कार्य केले जाईल. देवाच्या नियुक्तीने लवकरच एक संदेश दिला जाईल, जो वाढत जाऊन मोठ्या घोषात परिवर्तित होईल. तेव्हा दानिएल आपल्या वाट्याला उभा राहील, आपली साक्ष देण्यासाठी.” Manuscript Releases, खंड 21, 437.</w:t>
      </w:r>
    </w:p>
    <w:p>
      <w:pPr>
        <w:pStyle w:val="ArticleBody"/>
        <w:jc w:val="left"/>
      </w:pPr>
      <w:r>
        <w:rPr>
          <w:rFonts w:ascii="Nirmala UI" w:hAnsi="Nirmala UI" w:eastAsia="Nirmala UI" w:cs="Nirmala UI"/>
        </w:rPr>
        <w:t>दानियेल 12:12-13 लक्षात घ्या: "जो प्रतीक्षा करतो आणि एक हजार तीनशे पस्तीस दिवसांपर्यंत पोहोचतो, तो धन्य आहे."—"जो 1335 पर्यंत पोहोचतो, तो धन्य आहे. जो 1843 पर्यंत पोहोचतो, तो धन्य आहे," हे 12 वे वचन आहे.</w:t>
      </w:r>
    </w:p>
    <w:p>
      <w:pPr>
        <w:pStyle w:val="ArticleBody"/>
        <w:jc w:val="left"/>
      </w:pPr>
      <w:r>
        <w:rPr>
          <w:rFonts w:ascii="Nirmala UI" w:hAnsi="Nirmala UI" w:eastAsia="Nirmala UI" w:cs="Nirmala UI"/>
        </w:rPr>
        <w:t>पद 13:</w:t>
      </w:r>
    </w:p>
    <w:p>
      <w:pPr>
        <w:pStyle w:val="ArticleScripture"/>
        <w:jc w:val="left"/>
      </w:pPr>
      <w:r>
        <w:rPr>
          <w:rFonts w:ascii="Nirmala UI" w:hAnsi="Nirmala UI" w:eastAsia="Nirmala UI" w:cs="Nirmala UI"/>
        </w:rPr>
        <w:t>परंतु तू अंतापर्यंत आपला मार्ग चालत राहा; कारण तू विश्रांती पावशील, आणि दिवसांच्या अंतकाळी आपल्या वाटणीमध्ये उभा राहशील. दानियेल 12:12-13.</w:t>
      </w:r>
    </w:p>
    <w:p>
      <w:pPr>
        <w:pStyle w:val="ArticleBody"/>
        <w:jc w:val="left"/>
      </w:pPr>
      <w:r>
        <w:rPr>
          <w:rFonts w:ascii="Nirmala UI" w:hAnsi="Nirmala UI" w:eastAsia="Nirmala UI" w:cs="Nirmala UI"/>
        </w:rPr>
        <w:t>सिस्टर व्हाइट १२ व १३ या वचने एकत्र जोडत असे म्हणतात की, १३३५ चा आशीर्वाद १८४३ आणि १८४४ मध्ये पूर्ण होतो. तो एखाद्या विशिष्ट कालबिंदूबद्दल नसून, ख्रिस्ताच्या यरुशलेमातील विजयी प्रवेशाची वाट पाहणारे, शिडीवरून वर चढणारे आणि खाली उतरणारे देवदूत ओळखणारे, आणि प्रभु त्यांना कराराच्या दोन पट्ट्या देत असताना त्याच्याशी करारात प्रवेश करणारे यांच्याविषयी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भविष्यवाणीचा आत्मा: विलंबाचा काळ आणि मध्यरात्रीची आरोळी</dc:title>
  <dc:subject>हबक्कूकच्या दोन पट्ट्या</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