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चाळिसाव्या वचनाचा गुप्त इतिहास - क्रमांक पाच</w:t>
      </w:r>
    </w:p>
    <w:p>
      <w:pPr>
        <w:pStyle w:val="ArticleSubtitle"/>
        <w:jc w:val="left"/>
      </w:pPr>
      <w:r>
        <w:rPr>
          <w:rFonts w:ascii="Nirmala UI" w:hAnsi="Nirmala UI" w:eastAsia="Nirmala UI" w:cs="Nirmala UI"/>
        </w:rPr>
        <w:t>पहिल्या चार लेखांचे पुनर्ताजाकरण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2026-04-01</w:t>
      </w:r>
    </w:p>
    <w:p>
      <w:pPr>
        <w:pStyle w:val="ArticleBody"/>
        <w:jc w:val="left"/>
      </w:pPr>
      <w:r>
        <w:rPr>
          <w:rFonts w:ascii="Nirmala UI" w:hAnsi="Nirmala UI" w:eastAsia="Nirmala UI" w:cs="Nirmala UI"/>
        </w:rPr>
        <w:t>आपण जेव्हा चाळीसाव्या वचनाचा गुप्त इतिहास ओळखण्यासाठी पुन्हा वळतो, तेव्हा या मालिकेतील पहिल्या चार लेखांच्या मूलभूत तत्त्वांचा प्रथम आढावा घेणे शहाणपणाचे वाटते. या मालिकेतील चार लेखांपैकी पहिल्या लेखाने एक भविष्यसूचक अर्थ मांडला, ज्यात ख्रिस्ताला यहूदाच्या वंशातील सिंह (आणि अल्फा व ओमेगा) म्हणून दर्शविले आहे, जो १,४४,००० च्या अंतिम सुधारणा चळवळीचे मार्गदर्शन करण्यासाठी निर्णायक क्षणी दानिएल अध्याय अकराच्या काही भागांवरील मोहोर उघडतो. तो हे ओळखून देतो की पहिल्या व दुसऱ्या देवदूतांचा इतिहास हा तिसऱ्या देवदूताच्या संदेशाच्या इतिहासाशी सुसंगत आहे; अशा रीतीने हे अधोरेखित होते की १९८९ मध्ये (१८६३ मधील ॲडव्हेंटिस्ट बंडखोरीनंतर १२६ वर्षांनी) सिंहाने दानिएल 11:40–45 उघड केले. त्या उघडलेल्या वचनांमध्ये १७९८ मधील पापसत्तेच्या घातक जखमेचा, तिच्या आरोग्यप्राप्तीचा—अजगर, पशू आणि खोटा संदेष्टा यांच्या त्रिविध ऐक्याद्वारे—मागोवा घेतला आहे, जो पुढे चाळीसाव्या-पाचव्या वचनातील “पवित्र शोभिवंत पर्वतावर” आर्मागेडोनकडे नेतो. एक लाख चव्वेचाळीस हजारांची चळवळ संयुक्त संस्थानांतील लवकरच येऊ घातलेल्या रविवार कायद्याच्या जवळ पोहोचत असताना, चाळीसाव्या वचनाचा गुप्त इतिहास (१९८९ पासून त्या रविवार कायद्यापर्यंत पसरलेला) जुलै २०२३ मध्ये उघड होऊ लागला.</w:t>
      </w:r>
    </w:p>
    <w:p>
      <w:pPr>
        <w:pStyle w:val="ArticleBody"/>
        <w:jc w:val="left"/>
      </w:pPr>
      <w:r>
        <w:rPr>
          <w:rFonts w:ascii="Nirmala UI" w:hAnsi="Nirmala UI" w:eastAsia="Nirmala UI" w:cs="Nirmala UI"/>
        </w:rPr>
        <w:t>एलेन व्हाइट यांच्या त्या भाष्यावर आधार घेत, की दानिएलच्या न उघडलेल्या पुस्तकातील शेवटच्या दिवसांशी संबंधित भाग “ज्ञानवृद्धी” उत्पन्न करतो, जी उभे राहण्यासाठी एका लोकसमूहाची तयारी करते. दहा कुमारिकांच्या दृष्टांतात “तेल” हे पवित्र आत्मा, दैवी संदेश आणि स्वभाव असे ओळखले जाते. या उघडकीस येण्याने दानिएल 12:10 मधील त्रिस्तरीय परीक्षेची प्रक्रिया आरंभ झाली, जिथे अनेकजण “शुद्ध केले जातात, शुभ्र केले जातात, आणि परीक्षित केले जातात.” हा इतिहास अनेक भविष्यसूचक बिंदूंचे प्रतिनिधित्व करतो, जेव्हा भविष्यवाणी उघडकीस आली, 1989 पासून आरंभ होऊन 11 सप्टेंबर 2001 पर्यंत आणि जुलै 2023 येथे समाप्त होते. त्या विविध उघडकीस येण्यांनी 1989 पासून 9/11 पर्यंतचा काळ, 9/11 पासून लवकरच येणाऱ्या रविवार-कायद्यापर्यंतचा काळ, आणि 18 जुलै 2020 पासून 31 डिसेंबर 2023 पर्यंतचा विलंबकाळ दर्शवितात, ज्यामध्ये मध्यरात्रीच्या हाकेचा संदेश रविवार-कायद्यापर्यंत क्रमशः उघड केला जातो.</w:t>
      </w:r>
    </w:p>
    <w:p>
      <w:pPr>
        <w:pStyle w:val="ArticleBody"/>
        <w:jc w:val="left"/>
      </w:pPr>
      <w:r>
        <w:rPr>
          <w:rFonts w:ascii="Nirmala UI" w:hAnsi="Nirmala UI" w:eastAsia="Nirmala UI" w:cs="Nirmala UI"/>
        </w:rPr>
        <w:t>एक लक्ष चव्वेचाळीस हजारांमध्ये असण्याचे उमेदवार यांचे जागरण—जे यहेज्केल 37 मधील कोरड्या हाडांद्वारे आणि प्रकटीकरण अकरा मधील आत्म्याने परिपूर्ण झाल्यावर उभे राहणाऱ्या दोन साक्षीदारांद्वारे दर्शविले आहे—हे अनसीलिंगद्वारे साध्य होते. जर देवाचे लोक पोपीय सत्ता व रविवारचा कायदा यांसारखे धोके दर्शविणाऱ्या या “मौलिक प्रकाशा”कडे जागृत होण्यात अपयशी ठरले, तर विपरीत सिद्धांत त्यांना चाळून टाकतात (भुसा गव्हापासून वेगळा करीत). 1888 चा ब्लेअर बिल आणि पॅट्रियट ॲक्ट यांसारखी पूर्वीची भविष्यसूचक खूणचिन्हे भविष्यसूचक इशारे म्हणून ओळखली जातात. लेख असे ओळखतो की दानिएल अध्याय अकरामध्ये समाविष्ट भविष्यसूचक इतिहासाच्या सर्व पूर्वीच्या रेषा वचने 40-45 मध्ये पुनरावृत्त होतात. लेख असे ओळखतो की 321 आणि पहिला रविवारचा कायदा यांद्वारे प्रतिरूपित केल्याप्रमाणे पशूची प्रतिमा प्रथम संयुक्त संस्थानांमध्ये आणि नंतर जगात घडविली जाते; यानंतर 538 द्वारे प्रतिरूपित झालेली पशूची जागतिक प्रतिमा येते, त्या वेळी मिखाएल उभा राहतो आणि कृपाकाळ समाप्त होतो.</w:t>
      </w:r>
    </w:p>
    <w:p>
      <w:pPr>
        <w:pStyle w:val="ArticleBody"/>
        <w:jc w:val="left"/>
      </w:pPr>
      <w:r>
        <w:rPr>
          <w:rFonts w:ascii="Nirmala UI" w:hAnsi="Nirmala UI" w:eastAsia="Nirmala UI" w:cs="Nirmala UI"/>
        </w:rPr>
        <w:t>चार लेखांपैकी दुसरा लेख प्रकटीकरण 13:11 च्या पूर्ततेत संयुक्त संस्थाने “बोलत” असल्याचे ओळखून भविष्यसूचक आराखडा पुढे चालू ठेवतो. 2001 चा Patriot Act हा घटनात्मक तत्त्वांचा त्याग करणाऱ्या तीन कृतींपैकी पहिला होता, ज्यांची समांतरता बायबल भविष्यवाणीतील सहाव्या राज्याच्या आरंभीच्या तीन मार्गचिन्हांशी आहे; 1776 ची Declaration of Independence, 1789 चे Constitution, आणि 1798 चे Alien and Sedition Acts. 1888 मधील अपयशी Blair Bill, म्हणजे राष्ट्रीय रविवार-कायद्याचा प्रयत्न, इ.स. 66 मधील Cestius च्या वेढ्याप्रमाणे मागे घेण्यात आला; आणि या दोन्ही गोष्टी 2001 चे प्रतिरूप ठरतात, जेव्हा Patriot Act ने संयुक्त संस्थानांत पशूच्या प्रतिमेच्या परीक्षेचा कालखंड आरंभ केला. Patriot Act ची जुळवणी 1776 शी होते, आणि त्याने इंग्लिश “दोष सिद्ध होईपर्यंत निर्दोष” या common law च्या जागी रोमन “निर्दोषत्व सिद्ध होईपर्यंत दोषी” हे civil law स्थापित केले. मधले मार्गचिन्ह, 1789 द्वारे दर्शविलेले—जानेवारी 2022 मध्ये सुरू झालेले Pelosi Trials—यांनी राजकीय lawfare, false-flag operations, आणि agency corruption यांद्वारे प्रक्रियात्मक व आशयगत due process तुडवून टाकले, आणि मूलभूत हक्कांचा उघडपणे इन्कार केला. 2001 चा Patriot Act, 2022 चे Pelosi Trials, आणि येऊ घातलेला रविवार-कायदा या बोलण्याच्या या तीन मार्गचिन्हांनी संयुक्त संस्थानांच्या संविधानाच्या प्रत्येक तत्त्वाचा क्रमाक्रमाने त्याग केला आहे.</w:t>
      </w:r>
    </w:p>
    <w:p>
      <w:pPr>
        <w:pStyle w:val="ArticleBody"/>
        <w:jc w:val="left"/>
      </w:pPr>
      <w:r>
        <w:rPr>
          <w:rFonts w:ascii="Nirmala UI" w:hAnsi="Nirmala UI" w:eastAsia="Nirmala UI" w:cs="Nirmala UI"/>
        </w:rPr>
        <w:t>मग प्रॉटेस्टंटवाद हा पोपसत्तावाद आणि अध्यात्मवाद यांच्याशी त्या त्रिविध संयोगात हातमिळवणी करतो; त्या वेळी संयुक्त संस्थाने अजगराप्रमाणे बोलते, पशूची प्रतिमा पूर्णपणे उभी करते, आपल्या परीक्षाकालाचा प्याला भरते, आणि सहावे राज्य म्हणून अस्तित्व संपविते. त्यानंतर राष्ट्रीय धर्मत्यागाच्या पाठोपाठ राष्ट्रीय विनाश येतो. रविवारच्या कायद्यावरील बोलणे हे 321 मधील कॉन्स्टँटाईनच्या प्रारंभिक आणि पहिल्या रविवारच्या कायद्याद्वारे प्रतिरूपित केलेले आहे; आणि त्याचा समाप्तीचा व अंतिम रविवारचा कायदा 538 द्वारे दर्शविला जातो.</w:t>
      </w:r>
    </w:p>
    <w:p>
      <w:pPr>
        <w:pStyle w:val="ArticleBody"/>
        <w:jc w:val="left"/>
      </w:pPr>
      <w:r>
        <w:rPr>
          <w:rFonts w:ascii="Nirmala UI" w:hAnsi="Nirmala UI" w:eastAsia="Nirmala UI" w:cs="Nirmala UI"/>
        </w:rPr>
        <w:t>ही सर्व घटना दानियेल 11:40 च्या भविष्यसूचक इतिहासात दडलेल्या आहेत, जो मिलराइट रेषेस तसेच ख्रिस्त-ते-क्रूस रेषेस समांतर चालतो. प्रकटीकरण 12:15–16 मध्ये संविधानाचे चित्रण त्या “पृथ्वी”प्रमाणे केले आहे, जिने कधीकाळी अजगराच्या छळाच्या पुराला गिळून टाकले होते, परंतु जी लवकरच येऊ घातलेल्या रविवार कायद्याच्या वेळी अखेरीस अजगराप्रमाणे बोलेल. Ellen White यांची Testimonies, volume 5 (pages 711 and 451–452) मधील ही चेतावणी—की पोपसत्तेस मान्यता देणारे कोणतेही धार्मिक विधान, आणि रविवार कायदा, अजगराचा आत्मा प्रकट करील—ही 1776, 1789, 1798 ही तीन पावले अशी मार्गचिन्हे असल्याची पुष्टी करते, जी अंतिम तीन-टप्प्यांच्या परीक्षेच्या प्रक्रियेचे प्रतिरूप आहेत; ही प्रक्रिया अंतिम परीक्षेवर समाप्त होते, आणि हीच परीक्षा-प्रक्रिया देवाच्या लोकांना स्थिर उभे राहण्यास तयार करते.</w:t>
      </w:r>
    </w:p>
    <w:p>
      <w:pPr>
        <w:pStyle w:val="ArticleBody"/>
        <w:jc w:val="left"/>
      </w:pPr>
      <w:r>
        <w:rPr>
          <w:rFonts w:ascii="Nirmala UI" w:hAnsi="Nirmala UI" w:eastAsia="Nirmala UI" w:cs="Nirmala UI"/>
        </w:rPr>
        <w:t>तिसरा लेख Testimonies, volume 5, pages 451–452 मधील Ellen White यांच्या इशाऱ्यांचे पुढे अधिक स्पष्टीकरण करतो, असे प्रतिपादन करीत की संयुक्त संस्थानांमध्ये लवकरच येणारा Sunday law हा तो निर्णायक क्षण दर्शवितो, जेव्हा राष्ट्र पूर्णपणे नीतिमत्त्वापासून तुटून जाते, आणि त्रिविध ऐक्य साध्य करते (Protestantism ने Romanism व spiritualism यांना हात घालणे). त्यानंतर संयुक्त संस्थाने Protestant आणि republican government म्हणून असलेले प्रत्येक घटनात्मक तत्त्व नाकारतात, आणि papal delusions चा प्रसार करतात. हेच ते चिन्ह आहे की देवाच्या सहनशीलतेची मर्यादा गाठली गेली आहे, अशा प्रकारे राष्ट्राच्या अधर्माचा प्याला भरून जातो, ज्यामुळे दयेच्या देवदूताचे प्रस्थान घडते आणि राष्ट्रीय विनाशास प्रारंभ होतो. मग पाचव्या शिक्क्यातील हुतात्म्यांच्या “How long?” या आक्रंदनाचे उत्तर येते, कारण papal martyrs चा दुसरा समूह पूर्ण होतो. “Sunday movement” बोलू लागतो तेव्हा अजगराचा आत्मा प्रकट होतो—आणि तो आधुनिक “abomination of desolation” (spoken of by Daniel and referenced by Christ) म्हणून, विनाशापूर्वी शहरांमधून पळून जाण्याचे चिन्ह ठरतो. Sunday law हा संविधानाच्या क्रमिक नकाराचा परिपाक आहे, ज्याची सुरुवात 2001 मध्ये Patriot Act पासून झाली (ज्याचे पूर्वप्रतिरूप 1888 Blair Bills, इ. स. 66 मधील Cestius चा वेढा, Christ’s baptism, August 11, 1840 आणि The Declaration of Independence यांनी दर्शविले आहे).</w:t>
      </w:r>
    </w:p>
    <w:p>
      <w:pPr>
        <w:pStyle w:val="ArticleBody"/>
        <w:jc w:val="left"/>
      </w:pPr>
      <w:r>
        <w:rPr>
          <w:rFonts w:ascii="Nirmala UI" w:hAnsi="Nirmala UI" w:eastAsia="Nirmala UI" w:cs="Nirmala UI"/>
        </w:rPr>
        <w:t>संयुक्त संस्थानांमध्ये पशूच्या प्रतिमेच्या निर्मितीचा कालखंड एक गुंतागुंतीची द्विरेषीय प्रक्रिया समाविष्ट करतो, ज्यात समांतर रिपब्लिकन (राजकीय) आणि प्रोटेस्टंट (धार्मिक) “शिंगे” अंतर्भूत आहेत; ही शिंगे अखेरीस रविवारच्या कायद्यांच्या चर्च-राज्य अंमलबजावणीत एकरूप होतात. हा संबंध पोपसत्ताक पशूवरील स्त्रीच्या नियंत्रणाचे प्रतिबिंब आहे आणि चर्च व राज्य यांच्या विभाजनाच्या संविधानातील मूलभूत तत्त्वाच्या उलथापालथीच्या वेळी तो पूर्णपणे प्रकट होतो.</w:t>
      </w:r>
    </w:p>
    <w:p>
      <w:pPr>
        <w:pStyle w:val="ArticleBody"/>
        <w:jc w:val="left"/>
      </w:pPr>
      <w:r>
        <w:rPr>
          <w:rFonts w:ascii="Nirmala UI" w:hAnsi="Nirmala UI" w:eastAsia="Nirmala UI" w:cs="Nirmala UI"/>
        </w:rPr>
        <w:t>आंतरिक रीतीने, पशूच्या प्रतिमेची परीक्षेची वेळ सर्व लोकांमध्ये स्वभावनिर्मितीची परीक्षा घेते (ख्रिस्ताची प्रतिमा विरुद्ध सैतानाच्या पशूची प्रतिमा), शहाण्या व मूर्ख कुमारिका यांना वेगळे करते, तर बाह्य रीतीने ती उत्तरकालीन राजकीय संघर्ष, संधि आणि मोडलेले करार यांची ओळख करून देते. 2001 ते रविवार-कायद्याच्या काळापर्यंतचा कालखंड उत्तरपावसाच्या शिंपडण्यास आरंभ करतो (प्रकटीकरण 18 मधील देवदूत 11 सप्टेंबर 2001 रोजी उतरला तेव्हा आरंभ होत, न्यू यॉर्कच्या महान इमारतींच्या पातनाद्वारे पृथ्वी प्रकाशमान करीत). 9/11 हे प्रकटीकरण 10 मध्ये सांगितल्याप्रमाणे खाल्ले जाणाऱ्या “लहान पुस्तक” संदेशाच्या स्वीकार किंवा नकाराद्वारे लाओदिकीया-संदेशित सातव्या-दिवशी अॅडव्हेंटिझमच्या चाळणीकरणास आरंभ करते. रविवार-कायद्यापर्यंत गहू व कोंडा एकत्र राहतात; त्या वेळी एक लाख चव्वेचाळीस हजारांना निशाण म्हणून उंचावले जाते आणि 321 ते 538 यांनी पूर्वरूपित केलेल्या जागतिक पशू-प्रतिमा-घटनाक्रमाच्या काळात उत्तरपावसाच्या पूर्ण ओतणुकीचे आगमन होते. त्यानंतर बाबेलमधून मोठ्या लोकसमुदायाचे एकत्रीकरण मिखाएल उठून उभा राहेपर्यंत आणि कृपाकाळ संपेपर्यंत आरंभ होते. हे 9/11 पासून न्याय देवाच्या घराण्यापासून प्रथम सुरू होण्याशी, आणि नंतर रविवार-कायद्यानंतर अकराव्या-तासाच्या कामगारांपर्यंत पोहोचण्याशी सुसंगत आहे.</w:t>
      </w:r>
    </w:p>
    <w:p>
      <w:pPr>
        <w:pStyle w:val="ArticleBody"/>
        <w:jc w:val="left"/>
      </w:pPr>
      <w:r>
        <w:rPr>
          <w:rFonts w:ascii="Nirmala UI" w:hAnsi="Nirmala UI" w:eastAsia="Nirmala UI" w:cs="Nirmala UI"/>
        </w:rPr>
        <w:t>तिसरा लेख यावर भर देतो की, जेव्हा आकाशीय महिमा व भूतकाळातील छळ एकत्र मिसळले जाऊन पुन्हा अनुभवास येतात, त्या काळात टिकून राहण्यासाठी यशया 28 मधील ओळीवर ओळ या पद्धतीद्वारे भविष्यवाणीचे पूर्वसिद्ध प्रभुत्व आवश्यक आहे. ही पद्धती दानिएलचे योग्यजन, पेन्टेकोस्टपूर्व ख्रिस्ताचे शिष्य, आणि भट्टीजवळील शद्रक, मेशक आणि अबेदनगो यांच्या उदाहरणांत प्रगट होते; जे सैतानाच्या अद्भुत कार्यांमध्ये व बनावट प्रतिरूपांच्या मध्येमध्ये “असे लिहिले आहे” यावर सुरक्षितपणे उभे राहण्यास सिद्ध असणाऱ्यांचे प्रतिरूप ठरतात.</w:t>
      </w:r>
    </w:p>
    <w:p>
      <w:pPr>
        <w:pStyle w:val="ArticleBody"/>
        <w:jc w:val="left"/>
      </w:pPr>
      <w:r>
        <w:rPr>
          <w:rFonts w:ascii="Nirmala UI" w:hAnsi="Nirmala UI" w:eastAsia="Nirmala UI" w:cs="Nirmala UI"/>
        </w:rPr>
        <w:t>चौथा लेख स्पष्ट करतो की संयुक्त राज्यांमध्ये श्वापदाच्या प्रतिमेच्या घडणीची संदेष्ट्रीय परीक्षेची प्रक्रिया ही तीन घटनात्मक मार्गचिन्हांबरोबर समांतर चालते आणि त्यांच्याशी गुंफलेली आहे (2001 मधील Patriot Act हे प्रारंभीचे “बोलणे,” 2022 मधील Pelosi Trials हे मधले, आणि रविवार कायदा हे अंतिम). ही परीक्षेची प्रक्रिया शहाण्या कुमारींना (144,000) त्या छळाच्या मुकुटमणी असलेल्या परीक्षेला तोंड देण्यास तयार करते जी रविवार कायद्यापासून आरंभ होते, जेव्हा राष्ट्रीय धर्मत्याग विनाशास कारणीभूत ठरतो. त्यानंतर सैतान अद्भुत बनावट प्रगट करतो (चमत्कारांसह स्वतःला देव असल्याचा दावा करीत), आणि स्वर्गीय गौरव भूतकाळातील पुनःपुन्हा झालेल्या छळांशी एकरूप होतो, ज्यामुळे देवाच्या सिंहासनापासून निघणाऱ्या प्रकाशात देवाच्या लोकांना अचलपणे चालता येते. ही तयारी योहान सहाव्या अध्यायातील ख्रिस्ताच्या युक्तीचे प्रतिबिंब आहे (The Desire of Ages, 394 मधील भाष्यानुसार), जिथे त्याने स्वार्थलोलुप अनुयायांना प्रारंभीच वेगळे काढण्यासाठी कठोर परीक्षेला परवानगी दिली, आणि आपल्या उपस्थितीद्वारे खऱ्या शिष्यांना त्यांच्या अंतिम परीक्षेसाठी (गेथसेमनी, विश्वासघात, क्रूसारोपण) बळकट केले. त्याचप्रमाणे, श्वापदाच्या प्रतिमेची परीक्षा—अंतर्गत चारित्र्य-घडण (ख्रिस्ताची प्रतिमा विरुद्ध सैतानाची श्वापदी प्रतिमा) आणि बाह्य चर्च-राज्य संघ, जो चर्च व राज्य यांच्या विभाजनाला उलथवून टाकतो, या दोन्हींचा समावेश करणारी—लाओदीकेयी अॅडव्हेंटिझमची चाळणी करते. ही परीक्षा, यशया 28 च्या line-upon-line पद्धतीद्वारे, अमुद्रित संदेशाचा स्वीकार केल्याने शहाण्यांचे शुद्धीकरण करते.</w:t>
      </w:r>
    </w:p>
    <w:p>
      <w:pPr>
        <w:pStyle w:val="ArticleBody"/>
        <w:jc w:val="left"/>
      </w:pPr>
      <w:r>
        <w:rPr>
          <w:rFonts w:ascii="Nirmala UI" w:hAnsi="Nirmala UI" w:eastAsia="Nirmala UI" w:cs="Nirmala UI"/>
        </w:rPr>
        <w:t>उघड करण्यात आलेला प्रकाश हा सातव्या मुद्रेचा प्रकाश आहे (प्रकटीकरण 8:1–5), जो संतांच्या प्रार्थनांच्या उत्तरादाखल पृथ्वीवर टाकण्यात आलेल्या अग्निरूपाने प्रकट होतो, जसा पेंटेकोस्ताच्या ओतप्रोत वर्षावाच्या वेळी अग्नीच्या जिभांनी त्याचा पूर्वछायात्मक निर्देश केला होता. उघड करण्यात आलेला प्रकाश हा मिलरवादी मध्यरात्रीच्या पुकारानेही दर्शविला गेला होता (ज्याने विश्वासाद्वारे परमपवित्र स्थानी प्रवेशाची तयारी करून दिली), आणि जो आधुनिक मध्यरात्रीच्या पुकारात, जुलै 2023 मध्ये उघड करण्यात आलेल्या, दानिएल 11:40 च्या गुप्त इतिहासामध्ये पूर्णत्वास येईल. 9/11 पासूनचा उत्तरवर्षावाच्या शिंपडणीचा संदेश, तसेच पापसत्तेविषयी आणि रविवारच्या कायद्याविषयी ज्ञानाची वाढ, यांसह सात गर्जनांच्या उघडकीस येण्याबरोबरच, चाळीसाव्या वचनाच्या गुप्त इतिहासासह, हे सर्व येशू ख्रिस्ताच्या प्रकटीकरणाच्या उघडकीत समाविष्ट आहेत. पशूच्या प्रतिमेच्या निर्मितीचे सविस्तर भविष्यसूचक प्रकाशन; ज्यामध्ये रिपब्लिकन आणि प्रोटेस्टंट या दोन्ही शिंगांच्या संघर्षांचा, राजकीय पक्षांचा, लाओदिकीयन अॅडव्हेंटिझमचा, 144,000 च्या उदयाचा, इस्लामच्या तिसऱ्या धिक्काराचा, रशियाचा, UN चा, पोपसत्तेचा, आणि हास्मोनी समांतरांचा समावेश आहे, ते शहाण्यांना भूतकाळातील मार्गदर्शन न विसरता देवाच्या नेतृत्वास ओळखण्यास आणि ते स्वीकारण्यास सज्ज करते (Testimonies to Ministers, 31).</w:t>
      </w:r>
    </w:p>
    <w:p>
      <w:pPr>
        <w:pStyle w:val="ArticleBody"/>
        <w:jc w:val="left"/>
      </w:pPr>
      <w:r>
        <w:rPr>
          <w:rFonts w:ascii="Nirmala UI" w:hAnsi="Nirmala UI" w:eastAsia="Nirmala UI" w:cs="Nirmala UI"/>
        </w:rPr>
        <w:t>“छोटे पुस्तक” खाऊन (प्रकटीकरण १०), बेऱ्यन अभ्यासाद्वारे इतिहास आधीच अंतःकरणात ग्रहण करून, एक लाख चव्वेचाळीस हजार जण सैतानाच्या फसवणुकांमध्ये “असे लिहिले आहे” यावर दृढपणे उभे राहण्यासाठी विवेक प्राप्त करतात. त्यांच्या तयारीमुळे त्यांना नाशाकडे परत फिरणे टाळता येते (इब्री १०:३७–३९; हबक्कूक २:४), आणि त्यानंतर ते देवाच्या आज्ञा (विशेषतः चौथी) व येशूचा विश्वास पाळणारे, परीक्षित व सिद्ध विजेते म्हणून प्रकट होतात. तेच ते आहेत जे अंतिम संकटकाळातून मार्ग काढतात, जिथे नीतिमान विश्वासाने जगतात, देवदूतांनी संरक्षित असतात, तर मूर्ख (जे पद्धतीशास्त्र आणि संदेश नाकारतात) प्रबळ भ्रमाला सामोरे जातात व आशाविरहित असतात. हे Testimonies, volume 9 मधील For the Coming of the King या अध्यायाशी (पृष्ठ ११ पासून सुरू होणाऱ्या), त्यातील 9/11 प्रतीकवादासह, सुसंगत आहे; अशा रीतीने 9/11 पासून रविवारच्या कायद्यापर्यंतचा कालखंड हा शिक्कामोर्तब करण्याचा काळ असल्याचे ओळखले जाते, ज्या काळात शहाणे दानिएल अकराच्या पूर्णतेस समजतात आणि भूतकाळातील पवित्र इतिहासांमध्ये देवाच्या मार्गदर्शनाचे स्मरण विसरण्याव्यतिरिक्त कोणत्याही गोष्टीची भीती बाळगत नाहीत.</w:t>
      </w:r>
    </w:p>
    <w:p>
      <w:pPr>
        <w:pStyle w:val="ArticleBody"/>
        <w:jc w:val="left"/>
      </w:pPr>
      <w:r>
        <w:rPr>
          <w:rFonts w:ascii="Nirmala UI" w:hAnsi="Nirmala UI" w:eastAsia="Nirmala UI" w:cs="Nirmala UI"/>
        </w:rPr>
        <w:t>ही चारही लेखने एकत्रितपणे ख्रिस्ताचे एक संदेष्टात्मक विवेचन मांडतात—यहूदाच्या वंशाचा सिंह, तसेच अल्फा आणि ओमेगा म्हणून—जो निर्णायक क्षणी दानियेल अध्याय अकरातील काही भागांचे उघड करतो, जेणेकरून एक लाख चव्वेचाळीस हजारांच्या अंतिम सुधारणा चळवळीला मार्गदर्शन मिळावे. १९८९ मध्ये, १८६३ च्या अॅडव्हेंटिस्ट “बंडखोरी”नंतर १२६ वर्षांनी, त्या सिंहाने दानियेल ११:४०–४५ उघड केले, आणि १७९८ मधील पोपसत्तेच्या प्राणघातक जखमेचे बरे होणे चाळीसाव्या वचनातील तिहेरी ऐक्यात (अजगर, पशू, आणि खोटा संदेष्टा) प्रकट केले, तसेच आर्मागेडोनकडे—“ते गौरवशाली पवित्र पर्वत” जिथे पंचेचाळीसाव्या वचनात पोपसत्तेला तिचा अंतिम न्याय प्राप्त होतो—नेले. हे उघड करणे त्या चळवळीच्या प्रारंभास आरंभ करते, आणि “पोपसत्ता आणि रविवारी कायदा” याविषयी “ज्ञानवृद्धी” (Selected Messages, book 2) निर्माण करते, ज्यामुळे दानियेल १२:१० मध्ये दर्शविल्याप्रमाणे “शुद्ध केले जाणे, शुभ्र केले जाणे, आणि परीक्षिले जाणे” या तिहेरी कसोटीची सुरुवात होते.</w:t>
      </w:r>
    </w:p>
    <w:p>
      <w:pPr>
        <w:pStyle w:val="ArticleBody"/>
        <w:jc w:val="left"/>
      </w:pPr>
      <w:r>
        <w:rPr>
          <w:rFonts w:ascii="Nirmala UI" w:hAnsi="Nirmala UI" w:eastAsia="Nirmala UI" w:cs="Nirmala UI"/>
        </w:rPr>
        <w:t>आपण हे विचार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चाळिसाव्या वचनाचा गुप्त इतिहास - क्रमांक पाच</dc:title>
  <dc:subject>पहिल्या चार लेखांचे पुनर्ताजाकरण</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