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सहा</w:t>
      </w:r>
    </w:p>
    <w:p>
      <w:pPr>
        <w:pStyle w:val="ArticleSubtitle"/>
        <w:jc w:val="left"/>
      </w:pPr>
      <w:r>
        <w:rPr>
          <w:rFonts w:ascii="Nirmala UI" w:hAnsi="Nirmala UI" w:eastAsia="Nirmala UI" w:cs="Nirmala UI"/>
        </w:rPr>
        <w:t>अकरा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आता आपण गुप्त इतिहासाच्या अभ्यासास आरंभ करीत असता, आपण भविष्यवाणीच्या अंतर्गत आणि बाह्य अशा दोन्ही रेषांचा विचार करू; आणि आता असे समजले जाते की त्या दोन्ही रेषा चाळीसाव्या वचनातील समाप्तीच्या काळापासून एक्केचाळीसाव्या वचनातील रविवाराच्या कायद्यापर्यंतच्या इतिहासाशी सुसंगत आहेत. त्या भविष्यसूचक इतिहासाची अंतर्गत रेषा प्रकटीकरण या पुस्तकाच्या अकराव्या अध्यायातील अकराव्या वचनाने चिन्हांकित केली आहे. बाह्य रेषा दानियेल या पुस्तकाच्या अकराव्या अध्यायातील अकराव्या वचनाने चिन्हांकित केली आहे. दानियेल ११ मधील बाह्य रेषा—अकरावे वचन—इतिहासात २०१४ साली आली, आणि प्रकटीकरण ११ मधील अंतर्गत रेषा—अकरावे वचन—इतिहासात ३१ डिसेंबर, २०२३ रोजी आली. बाह्य रेषा पृथ्वीच्या पशूच्या रिपब्लिकन शिंगाचे प्रतिनिधित्व करते, आणि अंतर्गत रेषा पृथ्वीच्या पशूच्या प्रोटेस्टंट शिंगाचे प्रतिनिधित्व करते.</w:t>
      </w:r>
    </w:p>
    <w:p>
      <w:pPr>
        <w:pStyle w:val="ArticleHeading"/>
        <w:jc w:val="left"/>
      </w:pPr>
      <w:r>
        <w:rPr>
          <w:rFonts w:ascii="Nirmala UI" w:hAnsi="Nirmala UI" w:eastAsia="Nirmala UI" w:cs="Nirmala UI"/>
        </w:rPr>
        <w:t>युनायटेड स्टेट्स</w:t>
      </w:r>
    </w:p>
    <w:p>
      <w:pPr>
        <w:pStyle w:val="ArticleBody"/>
        <w:jc w:val="left"/>
      </w:pPr>
      <w:r>
        <w:rPr>
          <w:rFonts w:ascii="Nirmala UI" w:hAnsi="Nirmala UI" w:eastAsia="Nirmala UI" w:cs="Nirmala UI"/>
        </w:rPr>
        <w:t>प्रकटीकरणाचे पुस्तक उत्तरकाळाचा विषय म्हणून एका प्रमुख राष्ट्राची ओळख करून देते. ते राष्ट्र म्हणजे पृथ्वीवरील पशू, जो संपूर्ण जगाला पोपसत्ताक समुद्री पशूची उपासना करण्यास भाग पाडतो. प्रकटीकरणाचे पुस्तक एका प्रमुख राष्ट्राची, दहा राष्ट्रांच्या एका महासंघाची आणि एका बनावट चर्चची ओळख करून देते. ते राष्ट्र म्हणजे युनायटेड स्टेट्स, अध्याय तेरामधील पृथ्वीवरील पशू; ती बनावट चर्च म्हणजे अध्याय तेरामधील समुद्री पशू; आणि दुष्टतेचा बायबलातील दहा-राजांचा महासंघ म्हणजे युनायटेड नेशन्स. प्रकटीकरण सोळामध्ये अजगर, पशू आणि खोटा संदेष्टा म्हणून दर्शविलेल्या त्या तीन सत्ता जगाला आर्मगेडनकडे नेतात.</w:t>
      </w:r>
    </w:p>
    <w:p>
      <w:pPr>
        <w:pStyle w:val="ArticleBody"/>
        <w:jc w:val="left"/>
      </w:pPr>
      <w:r>
        <w:rPr>
          <w:rFonts w:ascii="Nirmala UI" w:hAnsi="Nirmala UI" w:eastAsia="Nirmala UI" w:cs="Nirmala UI"/>
        </w:rPr>
        <w:t>दानियेल अकरावा अध्याय, चाळीस ते पंचेचाळीस या पदांमध्ये त्यांपैकी प्रत्येकाची ओळख करून दिली आहे; तेथे बनावट चर्चचा अंत पंचेचाळीसाव्या पदात समुद्रांदरम्यान आणि गौरवशाली पवित्र पर्वताच्या मध्ये होतो, जे भौगोलिकदृष्ट्या प्रकटीकरणातील आर्मगेद्दोनशी सुसंगत आहे. चाळीसावे पद इ.स. १७९८ मध्ये सुरू होते, जेव्हा समुद्रातील पशू—म्हणजेच बनावट चर्च—यास प्राणघातक घाव बसला; आणि हा उतारा त्या पुनरुत्थित समुद्रातील पशूच्या, जो प्रकटीकरण सतरावा अध्यायातील वेश्या आहे, दुसऱ्यांदा मरणाने समाप्त होतो; अशा प्रकारे हा उतारा जिथे सुरू झाला तिथेच समाप्त होतो. प्रकटीकरण आणि दानियेल या दोन्ही पुस्तकांतील प्रमुख राष्ट्र म्हणजे संयुक्त संस्थाने होय, जे प्रकटीकरण तेरावा अध्यायातील बंडाच्या अध्यायातील पृथ्वीवरील पशू आहे. पृथ्वीवरील पशू हाच प्रकटीकरण सोळावा अध्यायातील खोटा संदेष्टाही आहे, आणि दानियेल अकरावा अध्याय, चाळीसाव्या पदात तो रथ, जहाजे आणि घोडेस्वार आहे.</w:t>
      </w:r>
    </w:p>
    <w:p>
      <w:pPr>
        <w:pStyle w:val="ArticleHeading"/>
        <w:jc w:val="left"/>
      </w:pPr>
      <w:r>
        <w:rPr>
          <w:rFonts w:ascii="Nirmala UI" w:hAnsi="Nirmala UI" w:eastAsia="Nirmala UI" w:cs="Nirmala UI"/>
        </w:rPr>
        <w:t>अर्धसत्ये म्हणजे अजिबात सत्य नव्हेत</w:t>
      </w:r>
    </w:p>
    <w:p>
      <w:pPr>
        <w:pStyle w:val="ArticleBody"/>
        <w:jc w:val="left"/>
      </w:pPr>
      <w:r>
        <w:rPr>
          <w:rFonts w:ascii="Nirmala UI" w:hAnsi="Nirmala UI" w:eastAsia="Nirmala UI" w:cs="Nirmala UI"/>
        </w:rPr>
        <w:t>उत्तरकाळात दानिएल आणि प्रकटीकरण या दोन्ही ग्रंथांचा विषय असलेले राष्ट्र म्हणजे संयुक्त संस्थाने होय, आणि दानिएल अध्याय अकरा त्या राष्ट्राच्या अंतिम अध्यक्षाची विशेषतः ओळख करून देत प्रारंभ होतो. हे सत्य एक स्थापित बायबलसिद्ध तथ्य आहे, जे लाओदिकीया स्थितीतील सेव्हन्थ-डे अॅडव्हेंटिस्ट लोक एका अर्धसत्यामागे लपून नाकारतात. या विषयात ते ज्या अर्धसत्यामागे लपतात ते असे की, प्रकटीकरण अध्याय तेरा मधील पृथ्वीवरील पशू आणि अध्याय सोळा मधील खोटा संदेष्टा हे संयुक्त संस्थानेच आहेत, याबाबत त्यांची सहमती असते; तरीसुद्धा उत्तरकाळातील बायबलभविष्यवाणीचा एक प्रमुख विषय डोनाल्ड ट्रम्प आहे, हे ते मान्य करण्यास नकार देतात. देव कधीही बदलत नाही, आणि जेव्हा त्याने मिसरशी व्यवहार केला, तेव्हा फरोह हा भविष्यवाणीच्या इतिहासाचा एक प्रमुख विषय होता; मग बाबेलच्या बाबतीत नबुखद्नेस्सर आणि बेलशस्सर यांची नावे घेऊन उल्लेख केला आहे. कोरेशचे नाव घेतले आहे. दारयवेशचे नाव घेतले आहे. बायबल पृथ्वीवरील पशूच्या शेवटच्या शासकाची स्पष्टपणे ओळख पटवते, आणि तो केवळ एखादा सहजसाधा उल्लेख नाही. उत्तरकाळातील भविष्यवाणीत संयुक्त संस्थाने कोणते आहे, हे अॅडव्हेंटिझमला माहीत आहे; परंतु प्रत्येक भविष्यवाणीपर प्रसंगात देव राष्ट्राला आणि त्याच्या नेत्याला दोघांनाही संबोधित करतो, आणि त्या सर्व पूर्वीच्या पवित्र इतिहासांत उत्तरकाळाचेच चित्रण केलेले आहे, हे त्यांना दिसत नाही.</w:t>
      </w:r>
    </w:p>
    <w:p>
      <w:pPr>
        <w:pStyle w:val="ArticleHeading"/>
        <w:jc w:val="left"/>
      </w:pPr>
      <w:r>
        <w:rPr>
          <w:rFonts w:ascii="Nirmala UI" w:hAnsi="Nirmala UI" w:eastAsia="Nirmala UI" w:cs="Nirmala UI"/>
        </w:rPr>
        <w:t>अंतिम दर्शनातील तुरही</w:t>
      </w:r>
    </w:p>
    <w:p>
      <w:pPr>
        <w:pStyle w:val="ArticleBody"/>
        <w:jc w:val="left"/>
      </w:pPr>
      <w:r>
        <w:rPr>
          <w:rFonts w:ascii="Nirmala UI" w:hAnsi="Nirmala UI" w:eastAsia="Nirmala UI" w:cs="Nirmala UI"/>
        </w:rPr>
        <w:t>दानिएलच्या अंतिम दर्शनाचा पहिला विषय डोनाल्ड ट्रम्प आहे; आणि हे दर्शन केवळ दानिएलच्या पुस्तकातील नव्हे, तर संपूर्ण बायबलमधील सर्व भविष्यसूचक दर्शनांचा परमोच्च बिंदू आहे.</w:t>
      </w:r>
    </w:p>
    <w:p>
      <w:pPr>
        <w:pStyle w:val="ArticleBody"/>
        <w:jc w:val="left"/>
      </w:pPr>
      <w:r>
        <w:rPr>
          <w:rFonts w:ascii="Nirmala UI" w:hAnsi="Nirmala UI" w:eastAsia="Nirmala UI" w:cs="Nirmala UI"/>
        </w:rPr>
        <w:t>देवाच्या वचनातील भविष्यवाणीच्या इतिहासाच्या अंतिम दर्शनाचा विषय डोनाल्ड ट्रम्प हा आहे. तो चाळीसाव्या वचनातील गुप्त इतिहासाच्या बाह्य अंतिम-दिवसांच्या भविष्यवाणीच्या पावलखुणा ओळखून देणारे प्रतीक आहे. तो एक लाख चव्वेचाळीस हजारांच्या अंतर्गत रेषेला ओळखून देणारा आणि स्थापित करणारा दुवाही आहे. एक लाख चव्वेचाळीस हजार हे प्रकटीकरण तेरामधील पृथ्वीवरील पशूचे प्रोटेस्टंट शिंग आहेत, आणि डोनाल्ड ट्रम्प हा त्याच पशूच्या रिपब्लिकन शिंगाचे प्रतिनिधित्व करतो. तो पशू म्हणजे संयुक्त संस्थानांचे संविधान होय, जे घटनात्मक रिपब्लिकन शासनाने दर्शविले आहे; त्या शासनाने सुरुवातीस त्या दोन शिंगांमध्ये विभाजन निर्माण केले, परंतु शेवटी ती शिंगे पोपसत्ताक समुद्री पशूच्या प्रतिमेमध्ये एकत्र करतो.</w:t>
      </w:r>
    </w:p>
    <w:p>
      <w:pPr>
        <w:pStyle w:val="ArticleBody"/>
        <w:jc w:val="left"/>
      </w:pPr>
      <w:r>
        <w:rPr>
          <w:rFonts w:ascii="Nirmala UI" w:hAnsi="Nirmala UI" w:eastAsia="Nirmala UI" w:cs="Nirmala UI"/>
        </w:rPr>
        <w:t>सिस्टर व्हाइट वारंवार दानियेल अध्याय तीनमधील सुवर्णमूर्तीचा संबंध उत्तरकाळातील रविवारच्या कायद्याशी जोडतात; तर मग नबुखद्नेस्सर कोणाचे प्रतिनिधित्व करतो? अॅडव्हेंटिझम तुम्हाला सांगेल की तो संयुक्त संस्थानांचे प्रतिनिधित्व करतो—प्रकटीकरण अध्याय तेरामधील पृथ्वीपशूचे—ज्याचा अर्थ असा ठरतो की शद्रख, मेशक आणि अबेदनगो यांना अग्नीत फेकणारे बाबेलच होते. बायबल नबुखद्नेस्सरलाच रविवारच्या कायद्याच्या वेळी जबाबदार ठरविते; म्हणून, जर लवकरच येणारा रविवारचा कायदा लागू होईल त्या वेळी राज्य करणारा अध्यक्ष नसेल, तर नबुखद्नेस्सर कोण आहे?</w:t>
      </w:r>
    </w:p>
    <w:p>
      <w:pPr>
        <w:pStyle w:val="ArticleHeading"/>
        <w:jc w:val="left"/>
      </w:pPr>
      <w:r>
        <w:rPr>
          <w:rFonts w:ascii="Nirmala UI" w:hAnsi="Nirmala UI" w:eastAsia="Nirmala UI" w:cs="Nirmala UI"/>
        </w:rPr>
        <w:t>तीन</w:t>
      </w:r>
    </w:p>
    <w:p>
      <w:pPr>
        <w:pStyle w:val="ArticleBody"/>
        <w:jc w:val="left"/>
      </w:pPr>
      <w:r>
        <w:rPr>
          <w:rFonts w:ascii="Nirmala UI" w:hAnsi="Nirmala UI" w:eastAsia="Nirmala UI" w:cs="Nirmala UI"/>
        </w:rPr>
        <w:t>दानियेलाचे शेवटचे दर्शन, म्हणजे हिद्देकेल नदीचे दर्शन, तीन अध्यायांत विभागलेले आहे, आणि त्या प्रत्येक अध्यायाचा प्रकटीकरण चौदा मधील तीन देवदूतांच्या वैशिष्ट्यांशी मेळ बसतो. हे तीन अध्याय पहिला, दुसरा आणि तिसरा देवदूत यांचे प्रतिनिधित्व करतात, परंतु ते दानियेलाच्या शेवटच्या संदेशाचेही प्रतिनिधित्व करतात. पहिल्या अध्यायातील त्याचा पहिला संदेश देखील प्रकटीकरण चौदा मधील तीन देवदूतांचे प्रतिनिधित्व करतो, आणि असे करताना अल्फा आणि ओमेगा यांची स्वाक्षरी पहिल्या अध्यायावर व हिद्देकेल नदीच्या दर्शनावर ठेवली जाते.</w:t>
      </w:r>
    </w:p>
    <w:p>
      <w:pPr>
        <w:pStyle w:val="ArticleBody"/>
        <w:jc w:val="left"/>
      </w:pPr>
      <w:r>
        <w:rPr>
          <w:rFonts w:ascii="Nirmala UI" w:hAnsi="Nirmala UI" w:eastAsia="Nirmala UI" w:cs="Nirmala UI"/>
        </w:rPr>
        <w:t>दानीएलचे अंतिम दर्शन हे हिब्रू भाषेतील “सत्य” या शब्दाच्या चौकटीवर स्थापित आहे; हा शब्द हिब्रू वर्णमालेतील पहिले, तेरावे, आणि शेवटचे म्हणजे बाविसावे अक्षर यांपासून बनलेला आहे. दहावा अध्याय दानीएलची ओळख भविष्यवाणीचा विद्यार्थी म्हणून करून देतो, जो बाविसाव्या दिवशी लाओदिकीयेहून फिलादेल्फियामध्ये रूपांतरित होतो. त्यानंतर दानीएलला बाराव्या अध्यायात दर्शविलेल्या, उघड करण्यात आलेल्या ज्ञानवृद्धीचे आकलन करण्याचे सामर्थ्य दिले जाते. या दर्शनाच्या पहिल्या आणि शेवटच्या अध्यायांत दानीएलची ओळख एक लाख चव्वेचाळीस हजारांचा प्रतीक म्हणून करण्यात आली आहे, जे भविष्यवाणीचे खरे विद्यार्थी आहेत.</w:t>
      </w:r>
    </w:p>
    <w:p>
      <w:pPr>
        <w:pStyle w:val="ArticleScripture"/>
        <w:jc w:val="left"/>
      </w:pPr>
      <w:r>
        <w:rPr>
          <w:rFonts w:ascii="Nirmala UI" w:hAnsi="Nirmala UI" w:eastAsia="Nirmala UI" w:cs="Nirmala UI"/>
        </w:rPr>
        <w:t>“मनुष्याची बौद्धिक प्रगती कितीही झालेली असो, तरी अधिक प्रकाशासाठी पवित्र शास्त्रांचे सखोल आणि निरंतर संशोधन करण्याची काहीच गरज नाही, असा विचार त्याने क्षणभरही करू नये. एक लोकसमूह म्हणून आपण प्रत्येकाने भविष्यवाणीचे विद्यार्थी होण्यासाठी बोलाविलेले आहोत.” Testimonies, volume 5, 708.</w:t>
      </w:r>
    </w:p>
    <w:p>
      <w:pPr>
        <w:pStyle w:val="ArticleBody"/>
        <w:jc w:val="left"/>
      </w:pPr>
      <w:r>
        <w:rPr>
          <w:rFonts w:ascii="Nirmala UI" w:hAnsi="Nirmala UI" w:eastAsia="Nirmala UI" w:cs="Nirmala UI"/>
        </w:rPr>
        <w:t>पहिला अध्याय हिद्देकेल नदीच्या दर्शनातील त्याच सत्यांची ओळख करून देतो, आणि हिद्देकेल नदीच्या दर्शनाचा पहिला अध्याय त्याच्या तिसऱ्या व अंतिम अध्यायातील त्याच सत्याची ओळख करून देतो. दानिएलच्या पुस्तकावर अल्फा आणि ओमेगा यांची स्वाक्षरी आहे, कारण पहिला अध्याय अनंतकाळच्या सुवार्तेची तीन-टप्प्यांची परीक्षण-प्रक्रिया ओळख करून देतो आणि बारावा अध्यायही तसेच करतो. मग दानिएलच्या अंतिम दर्शनाची रचना करणाऱ्या त्या तीन अध्यायांमध्ये, पहिला अध्याय अल्फा आहे आणि तिसरा अध्याय ओमेगा आहे. हे दानिएलच्या कोणते अन्न खावे या विषयावरील पहिल्या परीक्षेशी, आणि तीन वर्षांनंतर नबुखद्नेस्सराने त्याचा न्याय केला तेव्हाच्या त्याच्या तिसऱ्या व अंतिम परीक्षेशी सुसंगत आहे. दानिएल १ मधील अल्फा परीक्षा बायबल-अभ्यासाच्या पद्धतिशास्त्राविषयी होती, ज्याचे प्रतिनिधित्व बाबेलच्या भोजनाचे किंवा शाकाहारी भोजनाचे सेवन करण्याने केले आहे.</w:t>
      </w:r>
    </w:p>
    <w:p>
      <w:pPr>
        <w:pStyle w:val="ArticleBody"/>
        <w:jc w:val="left"/>
      </w:pPr>
      <w:r>
        <w:rPr>
          <w:rFonts w:ascii="Nirmala UI" w:hAnsi="Nirmala UI" w:eastAsia="Nirmala UI" w:cs="Nirmala UI"/>
        </w:rPr>
        <w:t>“ओळीवर ओळ” या पद्धतीप्रती दानियेलच्या विश्वासूपणामुळे असे आढळले की, “राजाने त्यांच्या संबंधाने विचारलेल्या ज्ञान व समजुतीच्या सर्व बाबींमध्ये तो त्यांना त्याच्या सर्व राज्यातील सर्व जादूगार व ज्योतिषी यांच्यापेक्षा दहापट अधिक श्रेष्ठ आढळला.” ओमेगा अध्याय बारा मध्ये, भविष्यसूचक वचनावरील शिक्कामोर्तब काढले जाते तेव्हा ज्ञानाच्या सर्व बाबी समजणारे शहाणेच आहेत, ज्यांची वाढ होते. अध्याय बारा हा अध्याय एकाचा ओमेगा आहे, आणि तो अध्याय दहाचाही ओमेगा आहे, जो हिद्देकेल दर्शनाचा अल्फा आहे. त्या अल्फा अध्याय दहा मध्ये, दानियेल त्या आध्यात्मिक अनुभवात स्थिर होतो, जो अध्याय बारा मध्ये शहाण्यांच्या बौद्धिक अनुभवात स्थिर होण्याशी अनुरूप आहे. अध्याय एक अधोरेखित करतो की, बायबल-अध्ययनाची हीच पद्धती भविष्यवाणीच्या विद्यार्थ्यास सत्यात आध्यात्मिक व बौद्धिक अशा दोन्ही प्रकारे स्थिर होण्यास अनुमती देते, जेणेकरून त्याच्यावर शिक्का बसावा.</w:t>
      </w:r>
    </w:p>
    <w:p>
      <w:pPr>
        <w:pStyle w:val="ArticleBody"/>
        <w:jc w:val="left"/>
      </w:pPr>
      <w:r>
        <w:rPr>
          <w:rFonts w:ascii="Nirmala UI" w:hAnsi="Nirmala UI" w:eastAsia="Nirmala UI" w:cs="Nirmala UI"/>
        </w:rPr>
        <w:t>अंतकाळातील भविष्यवाणीचे खरे विद्यार्थी यांचे प्रतिनिधित्व करणारे, दानिएल आणि ते तीन श्रेष्ठ पुरुष हे ते शहाणे आहेत, जे १९८९ मध्ये अंतसमयी उघड करण्यात आलेल्या वाढीव ज्ञानाचे केवळ आकलन करतात असे नाही, तर 9/11 वरील ज्ञानवृद्धीचेदेखील आकलन करतात. आणि शेवटी, 31 डिसेंबर, 2023 रोजी उघड झालेल्या ज्ञानवृद्धीचेही ते आकलन करतात.</w:t>
      </w:r>
    </w:p>
    <w:p>
      <w:pPr>
        <w:pStyle w:val="ArticleBody"/>
        <w:jc w:val="left"/>
      </w:pPr>
      <w:r>
        <w:rPr>
          <w:rFonts w:ascii="Nirmala UI" w:hAnsi="Nirmala UI" w:eastAsia="Nirmala UI" w:cs="Nirmala UI"/>
        </w:rPr>
        <w:t>देवाच्या भविष्यसूचक प्रकाशाच्या शोधात असताना, ते एकशे चव्वेचाळीस हजारांच्या लाओदीकेयाच्या सेव्हन्थ-डे ॲडव्हेंटिस्ट चळवळीपासून एकशे चव्वेचाळीस हजारांच्या फिलादेल्फियाच्या चळवळीकडे परिवर्तित होतात. हा बदल घडून येतो तेव्हा, पाहणाऱ्या काचेच्या दर्शनापासून पळ काढणाऱ्यांपासून ते वेगळे केले जातात.</w:t>
      </w:r>
    </w:p>
    <w:p>
      <w:pPr>
        <w:pStyle w:val="ArticleHeading"/>
        <w:jc w:val="left"/>
      </w:pPr>
      <w:r>
        <w:rPr>
          <w:rFonts w:ascii="Nirmala UI" w:hAnsi="Nirmala UI" w:eastAsia="Nirmala UI" w:cs="Nirmala UI"/>
        </w:rPr>
        <w:t>मानवी बंडखोरीचा संदेश</w:t>
      </w:r>
    </w:p>
    <w:p>
      <w:pPr>
        <w:pStyle w:val="ArticleBody"/>
        <w:jc w:val="left"/>
      </w:pPr>
      <w:r>
        <w:rPr>
          <w:rFonts w:ascii="Nirmala UI" w:hAnsi="Nirmala UI" w:eastAsia="Nirmala UI" w:cs="Nirmala UI"/>
        </w:rPr>
        <w:t>दहावा आणि बारावा अध्याय एक लाख चव्वेचाळीस हजारांविषयी बोलतात, कारण ते सत्याच्या आराखड्यातील पहिले आणि तिसरे पाऊल आहेत. दहाव्या अध्यायातील looking glass vision च्या अंतःस्थ अनुभवाने सामर्थ्यप्राप्त झाल्यानंतर, तसेच दानिएल १२ च्या उघडलेल्या समजुतीने प्रबोधित झाल्यानंतर, त्यांनी मानवी बंडखोरीचा संदेश जाहीर करावयाचा आहे. मानवी बंडखोरीचा संदेश दानिएल आणि प्रकटीकरण या पुस्तकांद्वारे दर्शविला आहे, आणि बंडखोरीचा संदेश दानिएलमध्ये मांडलेल्या बायबलमधील भविष्यवाणीतील राज्यांच्या भविष्यसूचक आराखड्यात ठेवलेला आहे. दानिएलच्या पुस्तकातील मानवी बंडखोरीच्या साक्षीचे भविष्यसूचक प्रतीकत्व अकराव्या अध्यायात पूर्णपणे दर्शविले आहे. अकरावा अध्याय हा बाबेलच्या अंतापासून आणि मेदी व पारशी यांच्या आरंभापासून सुरू होणारा इतिहास आहे. म्हणून तो बाबेलच्या प्राणघातक जखमेपासून आरंभ होतो, जी १७९८ मध्ये पोपशाहीला झालेल्या प्राणघातक जखमेचे प्रतिरूप आहे. निकट येणाऱ्या रविवारच्या कायद्यात जेव्हा पोपशाहीची प्राणघातक जखम बरी होते, तेव्हा ती अजगर, पशू आणि खोटा संदेष्टा यांच्या त्रिगुणी संघटनेचे मस्तक बनते. तेव्हा ती प्रकटीकरण १७ मधील पशूवर आरूढ झालेली स्त्री ठरते, आणि त्या स्त्रीच्या कपाळावर “महान बाबेल” असे लिहिलेले असते. निकट येणाऱ्या रविवारच्या कायद्यात बाबेल आणि पोपशाही या दोघांचीही प्राणघातक जखम बरी होते.</w:t>
      </w:r>
    </w:p>
    <w:p>
      <w:pPr>
        <w:pStyle w:val="ArticleBody"/>
        <w:jc w:val="left"/>
      </w:pPr>
      <w:r>
        <w:rPr>
          <w:rFonts w:ascii="Nirmala UI" w:hAnsi="Nirmala UI" w:eastAsia="Nirmala UI" w:cs="Nirmala UI"/>
        </w:rPr>
        <w:t>बाबेलच्या काळापासून जगाच्या अंतापर्यंत दर्शविण्यात आलेले मानवी बंड हे दानियेलाच्या पुस्तकाची चौकट आहे, आणि अकरावा अध्याय हा त्या बंडाचा शेवटच्या दिवसांतील वृत्तांत नोंदविणारा बाह्य भविष्यवाणीचा संदेश आहे. अकराव्या अध्यायात आढळणारी त्या बंडाची साक्ष अध्यायाच्या शेवटच्या सहा वचनांशी अनुरूप असून त्यांच्याच परिघात आहे. ही शेवटची सहा वचने मानवी बंडाचा संदेश आहेत, आणि ती शेवटची सहा वचने चाळीसाव्या वचनाच्या गुप्त इतिहासासह आणि त्याच्यामध्ये दर्शविली आहेत. अशा प्रकारे दानियेलाचे पुस्तक एका अध्यायात संक्षिप्त होते; आणि पुढे तो अध्याय त्याच अध्यायातील सहा वचनांत संक्षिप्त होतो; आणि त्यानंतर ते सहा वचने एका वचनाच्या उत्तरार्धातील गुप्त इतिहासात संक्षिप्त होतात.</w:t>
      </w:r>
    </w:p>
    <w:p>
      <w:pPr>
        <w:pStyle w:val="ArticleBody"/>
        <w:jc w:val="left"/>
      </w:pPr>
      <w:r>
        <w:rPr>
          <w:rFonts w:ascii="Nirmala UI" w:hAnsi="Nirmala UI" w:eastAsia="Nirmala UI" w:cs="Nirmala UI"/>
        </w:rPr>
        <w:t>अकरावा अध्याय हिब्रू वर्णमालेतील तेरावे अक्षर दर्शवितो, ज्याच्या आधी पहिले आणि नंतर शेवटचे अक्षर येते; आणि पहिले व शेवटचे नेहमी सारखेच असतात. पहिला अध्याय आरशातील दर्शनाच्या वेळी शहाण्यांना मूर्खांपासून विभक्त केले जाते हे ओळख करून देतो, आणि शेवटचा अध्याय उघडकीस आणण्याच्या वेळी शहाण्यांना मूर्खांपासून विभक्त केले जाते हे ओळख करून देतो. प्रेरणा आपल्याला सांगते की एक लाख चव्वेचाळीस हजारांच्या मुद्रीकरणाचा अर्थ “सत्यामध्ये स्थिर होणे, बौद्धिकदृष्ट्या आणि आध्यात्मिकदृष्ट्या दोन्ही प्रकारे” असा आहे. दहावा अध्याय एक लाख चव्वेचाळीस हजारांच्या मुद्रीकरणाचे आध्यात्मिक अंग ओळख करून देतो, आणि बारावा अध्याय बौद्धिक अंग दर्शवितो. दहावा अध्याय तीन स्पर्श आणि स्वर्गीय अस्तित्वांबरोबरच्या तीन परस्परसंवादांची ओळख करून देतो. बारावा अध्याय शहाण्यांच्या त्रि-स्तरीय शुद्धीकरणाची ओळख करून देतो, जे बौद्धिक भविष्यवाणीविषयक सत्याच्या वृद्धीद्वारे “शुद्ध केलेले, शुभ्र केलेले आणि आजमावलेले” असे पूर्ण होते. जसे दहाव्या अध्यायात तीनच्या दोन प्रतीकात्मक रचना आहेत—तीन स्पर्श आणि तीन स्वर्गीय भेटी—तसेच बाराव्या अध्यायात त्रि-स्तरीय परीक्षेची प्रक्रिया आहे, तसेच तीन कालसंबंधी भविष्यवाण्याही आहेत.</w:t>
      </w:r>
    </w:p>
    <w:p>
      <w:pPr>
        <w:pStyle w:val="ArticleBody"/>
        <w:jc w:val="left"/>
      </w:pPr>
      <w:r>
        <w:rPr>
          <w:rFonts w:ascii="Nirmala UI" w:hAnsi="Nirmala UI" w:eastAsia="Nirmala UI" w:cs="Nirmala UI"/>
        </w:rPr>
        <w:t>दहाव्या अध्यायातील तीन स्वर्गीय भेटींवर सत्याची स्वाक्षरी आहे; कारण दानियेलाशी संवाद साधणारा पहिला आणि शेवटचा स्वर्गीय दूत म्हणजे गॅब्रिएल होता, आणि मधला दूत मायकल होता. तीन देवदूत; परंतु दुसऱ्या टप्प्यातील देवदूत ख्रिस्त होता. हे तीन स्पर्श दानियेलच्या प्रगतिशील तीन-टप्प्यांच्या सामर्थ्यप्रदानाचे प्रतिनिधित्व करतात. त्या उताऱ्यात दानियेल आरशातील दर्शनाची ओळख तीन वेळा करून देतो, आणि असे करताना तो दहाव्या अध्यायातील mareh दर्शनाच्या सात उल्लेखांच्या परिघात त्या तीन आरशातील दर्शनांना स्थान देत आहे. हिब्रू शब्द mareh याचे दोन वेळा “appearance” असे, आणि दोन वेळा “vision” असे भाषांतर केले आहे, आणि इतर तीन वेळा त्याचे “vision” असेच भाषांतर केले आहे. ही ‘इतर तीन वेळा’ mareh नसून mareh चाच स्त्रीलिंगी रूप marah आहे. दहाव्या अध्यायात प्रगतिशील सामर्थ्यप्रदानाचे तीन स्पर्श, सत्याची स्वाक्षरी बाळगणाऱ्या तीन स्वर्गीय भेटी, आणि ख्रिस्ताच्या प्रकटण्याच्या सात उल्लेखांचा भाग असलेली तीन आरशातील दर्शने आहेत.</w:t>
      </w:r>
    </w:p>
    <w:p>
      <w:pPr>
        <w:pStyle w:val="ArticleHeading"/>
        <w:jc w:val="left"/>
      </w:pPr>
      <w:r>
        <w:rPr>
          <w:rFonts w:ascii="Nirmala UI" w:hAnsi="Nirmala UI" w:eastAsia="Nirmala UI" w:cs="Nirmala UI"/>
        </w:rPr>
        <w:t>रूप</w:t>
      </w:r>
    </w:p>
    <w:p>
      <w:pPr>
        <w:pStyle w:val="ArticleBody"/>
        <w:jc w:val="left"/>
      </w:pPr>
      <w:r>
        <w:rPr>
          <w:rFonts w:ascii="Nirmala UI" w:hAnsi="Nirmala UI" w:eastAsia="Nirmala UI" w:cs="Nirmala UI"/>
        </w:rPr>
        <w:t>mareh चे ज्या दोन ठिकाणी “appearance” असे भाषांतर केले गेले आहे, तेच त्याच्या “vision” असे भाषांतर केलेल्या दोन ठिकाणांशी सुसंगत आहेत. एकत्रितपणे ते ख्रिस्ताला असे प्रतीक म्हणून ओळख देतात, जो भविष्यवाणीच्या इतिहासात मार्गचिन्ह म्हणून प्रकट होतो. प्रकटीकरण अध्याय दहामध्ये, एक देवदूत उतरतो आणि एक पाय भूमीवर व दुसरा समुद्रावर ठेवतो. सिस्टर व्हाइट आम्हाला सांगतात की तो देवदूत “येशू ख्रिस्तापेक्षा कमी कोणीही नव्हता.” प्रकटीकरण दहाचा देवदूत हा भविष्यवाणीच्या इतिहासातील ख्रिस्ताचा “appearance” आहे. तो दानियेल अध्याय आठच्या तेराव्या वचनात पालमोनी म्हणून प्रकट होतो, आणि प्रकटीकरण अध्याय पाचपासून पुढे तो यहूदाच्या वंशातील सिंह म्हणून प्रकट होतो. दानियेल शेवटच्या दिवसांतील त्या लोकांचे प्रतिनिधित्व करीत आहे, जे ख्रिस्ताच्या भविष्यवाणीतील प्रकट रूपांचे, तो कुठेही जाईल तिथे, अनुसरण करतात. जर ते तसे करण्यास विश्वासू राहिले, तर त्यांना looking glass vision पर्यंत नेले जाते, जिथे अविश्वासू पळून जातात.</w:t>
      </w:r>
    </w:p>
    <w:p>
      <w:pPr>
        <w:pStyle w:val="ArticleBody"/>
        <w:jc w:val="left"/>
      </w:pPr>
      <w:r>
        <w:rPr>
          <w:rFonts w:ascii="Nirmala UI" w:hAnsi="Nirmala UI" w:eastAsia="Nirmala UI" w:cs="Nirmala UI"/>
        </w:rPr>
        <w:t>बाराव्या अध्यायातील, एखादी भविष्यवाणी उघड केली जाते तेव्हा वाढणाऱ्या ज्ञानाच्या समजुतीवर आधारित असलेले तीन-टप्प्यांचे शुद्धीकरण, तीन ‘काल-भविष्यवाण्यां’सह जोडलेले आहे; आणि त्या तीन काल-भविष्यवाण्या या तीन वचनांपैकी प्रत्येकासाठी तीन भिन्न पूर्ततांचे प्रतिनिधित्व करतात. सातव्या वचनातील एक हजार दोनशे साठ वर्षे, अकराव्या वचनातील एक हजार दोनशे नव्वद वर्षे, आणि बाराव्या वचनातील एक हजार तीनशे पंचेतीस वर्षे—ही तीन वचने दर्शवितात, ज्यांपैकी प्रत्येकात एक काल-भविष्यवाणी आहे; ती इतिहासात पूर्ण झाली आणि त्यानंतर मिलेराइटांनी त्यांनी जाहीर केलेल्या संदेशाच्या ऐतिहासिक पुष्टीकरणरूपाने तिला ओळखले. वचनातील पूर्वकथन, त्याची ऐतिहासिक पूर्तता, आणि त्या इतिहासाचा मिलेराइटांनी केलेला उपयोग—हे तिन्ही त्या तीन भविष्यवाण्यांच्या अंतकाळातील पूर्ततेस साक्ष देतात. परंतु मिलेराइटांनी केलेला काळाचा उपयोग आता वैध राहिलेला नाही; म्हणून त्या वचनांतील काळ-संदर्भांचा उपयोग काळ म्हणून नव्हे, तर प्रतीक म्हणून केला पाहिजे. वचन, इतिहासातील त्या वचनाची पूर्तता, आणि मिलेराइटांनी केलेले संदेशाचे सादरीकरण—यांचा उपयोग केल्याने त्या वचनांमध्ये हे प्रतीकत्व स्थापित होते.</w:t>
      </w:r>
    </w:p>
    <w:p>
      <w:pPr>
        <w:pStyle w:val="ArticleBody"/>
        <w:jc w:val="left"/>
      </w:pPr>
      <w:r>
        <w:rPr>
          <w:rFonts w:ascii="Nirmala UI" w:hAnsi="Nirmala UI" w:eastAsia="Nirmala UI" w:cs="Nirmala UI"/>
        </w:rPr>
        <w:t>अध्याय अकराव्यातील मानवी बंडखोरीचा कालक्रम संधि, करार आणि वाचा यांच्या धाग्यांनी विणलेला आहे. अध्याय अकराच्या इतिहासात प्रतिबिंबित झालेल्या मानवी वाचांचा दैवी वाचेशी विरोध दर्शविला आहे.</w:t>
      </w:r>
    </w:p>
    <w:p>
      <w:pPr>
        <w:pStyle w:val="ArticleScripture"/>
        <w:jc w:val="left"/>
      </w:pPr>
      <w:r>
        <w:rPr>
          <w:rFonts w:ascii="Nirmala UI" w:hAnsi="Nirmala UI" w:eastAsia="Nirmala UI" w:cs="Nirmala UI"/>
        </w:rPr>
        <w:t>“या पृथ्वीच्या इतिहासाच्या शेवटच्या दिवसांत, देवाचा त्याच्या आज्ञा पाळणाऱ्या लोकांबरोबरचा करार नव्याने दृढ केला जाणार आहे.” Review and Herald, February 26, 1914.</w:t>
      </w:r>
    </w:p>
    <w:p>
      <w:pPr>
        <w:pStyle w:val="ArticleBody"/>
        <w:jc w:val="left"/>
      </w:pPr>
      <w:r>
        <w:rPr>
          <w:rFonts w:ascii="Nirmala UI" w:hAnsi="Nirmala UI" w:eastAsia="Nirmala UI" w:cs="Nirmala UI"/>
        </w:rPr>
        <w:t>रोम संपूर्ण दर्शनाची स्थापना करते, आणि अकराव्या अध्यायात जेव्हा पोपशाही रोमचा प्रथम उल्लेख केला जातो, तेव्हा तिची ओळख “पवित्र कराराचा त्याग करणारे” अशी करून दिली जाते. दानियेल अकरामधील अंतर्गत रेषा, जी चाळीसाव्या वचनाच्या गुप्त इतिहासातील अंतर्गत रेषाही आहे, उत्तरकाळात देवाबरोबर करारात प्रवेश करणाऱ्यांचे प्रतिनिधित्व करते; आणि बाह्य रेषा त्या अगदी त्याच कराराचा त्याग करणाऱ्यांची ओळख करून देते. उत्तरकाळातील ज्ञानवृद्धीचा लाभ ज्यांना होणार नाही अशा वर्गाचे चित्रण करताना, त्यांचा बाह्य इतिहास तुटलेल्या मानवी करारांच्या भविष्यसूचक धाग्यावर विणलेला आहे.</w:t>
      </w:r>
    </w:p>
    <w:p>
      <w:pPr>
        <w:pStyle w:val="ArticleBody"/>
        <w:jc w:val="left"/>
      </w:pPr>
      <w:r>
        <w:rPr>
          <w:rFonts w:ascii="Nirmala UI" w:hAnsi="Nirmala UI" w:eastAsia="Nirmala UI" w:cs="Nirmala UI"/>
        </w:rPr>
        <w:t>एक लाख चव्वेचाळीस हजारांच्या आंतरिक रेषेत देवाचा त्याच्या उत्तरकालीन अवशिष्ट लोकांशी असलेला करारसंबंध दर्शविणारी अनेक प्रतीके व दृष्टान्त विणलेले आहेत. “अकरा” या संख्येचे प्रतीक हे त्या सत्यांपैकी एक आहे; आणि अकराव्या अध्यायातील अकरावे वचन उत्तरकालातील बाह्य व आंतरिक दर्शन ओळखून देते, ही गोष्ट यशयाने अकराव्या अध्यायातील अकराव्या वचनात देवाच्या अंतिम दिवसांतील करारबद्ध लोकांच्या उद्देश व कार्याची ओळख करून देऊन अधोरेखित केली आहे.</w:t>
      </w:r>
    </w:p>
    <w:p>
      <w:pPr>
        <w:pStyle w:val="ArticleScripture"/>
        <w:jc w:val="left"/>
      </w:pPr>
      <w:r>
        <w:rPr>
          <w:rFonts w:ascii="Nirmala UI" w:hAnsi="Nirmala UI" w:eastAsia="Nirmala UI" w:cs="Nirmala UI"/>
        </w:rPr>
        <w:t>आणि त्या दिवशी असे होईल की, परमेश्वर आपल्या लोकांच्या उरलेल्या अवशेषास पुन्हा दुसऱ्यांदा प्राप्त करून घेण्यासाठी आपला हात उचलेल; तो अवशेष अश्शूरपासून, आणि मिसरहून, आणि पत्रोसहून, आणि कूशहून, आणि एलामहून, आणि शिनारहून, आणि हमाथहून, आणि समुद्राच्या बेटांहून उरलेला असेल. यशया 11:11.</w:t>
      </w:r>
    </w:p>
    <w:p>
      <w:pPr>
        <w:pStyle w:val="ArticleHeading"/>
        <w:jc w:val="left"/>
      </w:pPr>
      <w:r>
        <w:rPr>
          <w:rFonts w:ascii="Nirmala UI" w:hAnsi="Nirmala UI" w:eastAsia="Nirmala UI" w:cs="Nirmala UI"/>
        </w:rPr>
        <w:t>विखुरणे</w:t>
      </w:r>
    </w:p>
    <w:p>
      <w:pPr>
        <w:pStyle w:val="ArticleBody"/>
        <w:jc w:val="left"/>
      </w:pPr>
      <w:r>
        <w:rPr>
          <w:rFonts w:ascii="Nirmala UI" w:hAnsi="Nirmala UI" w:eastAsia="Nirmala UI" w:cs="Nirmala UI"/>
        </w:rPr>
        <w:t>शेवटच्या दिवसांत देवाचे अवशिष्ट लोक दोनदा विखुरले गेलेले असतील आणि त्यांना एकत्र जमविण्याची आवश्यकता असेल. दानियेल बारा अध्यायातील सातवे वचन शेवटच्या दिवसांत देवाच्या लोकांच्या विखुरण्याची ओळख करून देते; अशा प्रकारे ते एक हजार दोनशे साठ दिवस हे विखुरण्याचे प्रतीक असल्याचे दर्शविते.</w:t>
      </w:r>
    </w:p>
    <w:p>
      <w:pPr>
        <w:pStyle w:val="ArticleScripture"/>
        <w:jc w:val="left"/>
      </w:pPr>
      <w:r>
        <w:rPr>
          <w:rFonts w:ascii="Nirmala UI" w:hAnsi="Nirmala UI" w:eastAsia="Nirmala UI" w:cs="Nirmala UI"/>
        </w:rPr>
        <w:t>आणि मी त्या सनाच्या वस्त्रांनी परिधान केलेल्या पुरुषाला ऐकले, जो नदीच्या पाण्यावर उभा होता; त्याने आपला उजवा हात आणि आपला डावा हात स्वर्गाकडे उचलला, आणि जो सर्वकाळ जीवंत आहे त्याची शपथ घेऊन म्हणाला की, तो एक काळ, काळे, आणि अर्धा काळ यापुरता असेल; आणि जेव्हा तो पवित्र लोकांच्या सामर्थ्याचा चुराडा करण्याचे कार्य पूर्ण करील, तेव्हा या सर्व गोष्टी संपन्न होतील. दानियेल १२:७.</w:t>
      </w:r>
    </w:p>
    <w:p>
      <w:pPr>
        <w:pStyle w:val="ArticleBody"/>
        <w:jc w:val="left"/>
      </w:pPr>
      <w:r>
        <w:rPr>
          <w:rFonts w:ascii="Nirmala UI" w:hAnsi="Nirmala UI" w:eastAsia="Nirmala UI" w:cs="Nirmala UI"/>
        </w:rPr>
        <w:t>प्रकटीकरण अध्याय अकरामध्ये त्या दोन साक्षीदारांनी आपली साक्ष दिल्यानंतर त्यांना विखुरले गेले.</w:t>
      </w:r>
    </w:p>
    <w:p>
      <w:pPr>
        <w:pStyle w:val="ArticleScripture"/>
        <w:jc w:val="left"/>
      </w:pPr>
      <w:r>
        <w:rPr>
          <w:rFonts w:ascii="Nirmala UI" w:hAnsi="Nirmala UI" w:eastAsia="Nirmala UI" w:cs="Nirmala UI"/>
        </w:rPr>
        <w:t>आणि जेव्हा ते आपली साक्ष पूर्ण करतील, तेव्हा अथांग खाईतून वर येणारे श्वापद त्यांच्याविरुद्ध युद्ध करील, आणि त्यांच्यावर विजय मिळवील, आणि त्यांना ठार मारील. आणि त्यांची प्रेते त्या महान नगरीच्या रस्त्यावर पडून राहतील; जिचे आध्यात्मिक नाव सदोम आणि मिसर असे आहे, जिथे आपला प्रभूही क्रूसावर खिळला गेला. आणि लोक, वंश, भाषा आणि राष्ट्र यांच्यांपैकी लोक त्यांच्या प्रेतांकडे साडेतीन दिवस पाहतील, आणि त्यांची प्रेते कबरीत ठेवू देणार नाहीत. आणि पृथ्वीवर राहणारे त्यांच्यावर आनंद करतील, हर्ष करतील, आणि एकमेकांना भेटी पाठवतील; कारण या दोन संदेष्ट्यांनी पृथ्वीवर राहणाऱ्यांना क्लेश दिला होता. प्रकटीकरण 11:7–10.</w:t>
      </w:r>
    </w:p>
    <w:p>
      <w:pPr>
        <w:pStyle w:val="ArticleBody"/>
        <w:jc w:val="left"/>
      </w:pPr>
      <w:r>
        <w:rPr>
          <w:rFonts w:ascii="Nirmala UI" w:hAnsi="Nirmala UI" w:eastAsia="Nirmala UI" w:cs="Nirmala UI"/>
        </w:rPr>
        <w:t>पुढील वचनात, म्हणजे अकराव्या वचनात, सदोम आणि इजिप्तच्या रस्त्यावर झालेल्या आपल्या मृत्यूपासून त्या दोन साक्षीदारांना पुनरुत्थित केले जाते. हाच मृत्यू यहेज्केल विखुरलेल्या, मृत, कोरड्या हाडांच्या दरीच्या रूपात चित्रित करतो. हे दोन साक्षीदार 2020 मध्ये मारले गेलेले रिपब्लिकन आणि प्रोटेस्टंट शिंगे दर्शवितात. प्रोटेस्टंट शिंग 18 जुलै 2020 च्या आपल्या खोट्या भविष्यवाणीमुळे मरण पावले, आणि रिपब्लिकन शिंग 2020 च्या चोरलेल्या निवडणुकीत मरण पावले. यशया असे ओळख करून देतो की जेव्हा त्या साक्षीदारांना पुनरुत्थित केले जाते, ज्याला तो दुसऱ्यांदा एकत्र केले जाणे असे ओळखतो, तेव्हा ते साक्षीदार अकराव्या तासाच्या कामगारांना एकत्र करणारे निशाण बनतात.</w:t>
      </w:r>
    </w:p>
    <w:p>
      <w:pPr>
        <w:pStyle w:val="ArticleScripture"/>
        <w:jc w:val="left"/>
      </w:pPr>
      <w:r>
        <w:rPr>
          <w:rFonts w:ascii="Nirmala UI" w:hAnsi="Nirmala UI" w:eastAsia="Nirmala UI" w:cs="Nirmala UI"/>
        </w:rPr>
        <w:t>आणि त्या दिवशी येशयाच्या मुळापासून एक अंकुर उभा राहील, जो लोकांसाठी ध्वजासारखा उभा राहील; त्याच्याकडे परराष्ट्रीय लोक धाव घेतील; आणि त्याचे विश्रांतीस्थान गौरवशाली असेल. आणि त्या दिवशी असे घडेल, की प्रभू आपल्या लोकांच्या उरलेल्या अवशेषांना परत मिळविण्यासाठी दुसऱ्यांदा पुन्हा आपला हात पुढे करील—जे अश्शूरहून, मिसरहून, पत्रोसहून, कूशहून, एलामहून, शिनारहून, हमाथहून, आणि समुद्रातील बेटांहून उरलेले असतील. आणि तो राष्ट्रांसाठी एक ध्वज उभा करील, आणि इस्राएलच्या हाकलून दिलेल्यांना एकत्र जमवील, आणि पृथ्वीच्या चारही कोपऱ्यांतून यहूदाच्या विखुरलेल्यांना गोळा करील. यशया 11:10–12.</w:t>
      </w:r>
    </w:p>
    <w:p>
      <w:pPr>
        <w:pStyle w:val="ArticleBody"/>
        <w:jc w:val="left"/>
      </w:pPr>
      <w:r>
        <w:rPr>
          <w:rFonts w:ascii="Nirmala UI" w:hAnsi="Nirmala UI" w:eastAsia="Nirmala UI" w:cs="Nirmala UI"/>
        </w:rPr>
        <w:t>जेव्हा प्रभु आपल्या लोकांना एकत्र जमविण्यासाठी दुसऱ्यांदा आपला हात पुढे करतो, तेव्हा तो “इस्राएलचे बहिष्कृत” यांना एकत्र जमवितो. “इस्राएलचे बहिष्कृत” हे अन्यजातींसाठी ध्वजचिन्ह ठरतात, आणि या कारणास्तव त्यांना एकत्र जमविण्यापूर्वी बहिष्कृत केले गेलेले असणे आवश्यक आहे. त्यांना यहेज्केलच्या सुकलेल्या हाडांच्या दरीत बहिष्कृत करून टाकण्यात आले, आणि एकदा वध झाल्यानंतर ते त्या रस्त्यावर पडून राहिले जिथे आपला प्रभुही क्रूसावर खिळला गेला होता, तर दुसरा वर्ग आनंद करीत होता.</w:t>
      </w:r>
    </w:p>
    <w:p>
      <w:pPr>
        <w:pStyle w:val="ArticleScripture"/>
        <w:jc w:val="left"/>
      </w:pPr>
      <w:r>
        <w:rPr>
          <w:rFonts w:ascii="Nirmala UI" w:hAnsi="Nirmala UI" w:eastAsia="Nirmala UI" w:cs="Nirmala UI"/>
        </w:rPr>
        <w:t>परमेश्वराचे वचन ऐका, त्याच्या वचनामुळे जे थरथर कापता ते हो; माझ्या नावासाठी ज्यांनी तुमचा द्वेष केला, ज्यांनी तुम्हाला बाहेर टाकले, ते म्हणाले, “परमेश्वराचे गौरव होवो”; परंतु तो तुमच्या आनंदासाठी प्रकट होईल, आणि ते लज्जित होतील. यशया ६६:५.</w:t>
      </w:r>
    </w:p>
    <w:p>
      <w:pPr>
        <w:pStyle w:val="ArticleBody"/>
        <w:jc w:val="left"/>
      </w:pPr>
      <w:r>
        <w:rPr>
          <w:rFonts w:ascii="Nirmala UI" w:hAnsi="Nirmala UI" w:eastAsia="Nirmala UI" w:cs="Nirmala UI"/>
        </w:rPr>
        <w:t>जे देवाच्या वचनापुढे थरथर कापतात, त्यांना त्यांच्या द्वेष करणाऱ्या बंधूंनी बाहेर टाकले जाते. ध्वजाचा द्वेष करणाऱ्या त्या बंधूंचे काय होते, हे यिर्मया दर्शवितो.</w:t>
      </w:r>
    </w:p>
    <w:p>
      <w:pPr>
        <w:pStyle w:val="ArticleScripture"/>
        <w:jc w:val="left"/>
      </w:pPr>
      <w:r>
        <w:rPr>
          <w:rFonts w:ascii="Nirmala UI" w:hAnsi="Nirmala UI" w:eastAsia="Nirmala UI" w:cs="Nirmala UI"/>
        </w:rPr>
        <w:t>म्हणून परमेश्वर असे म्हणतो: पाहा, मी त्यांच्यावर असे संकट आणीन की ज्यातून ते सुटू शकणार नाहीत; आणि त्यांनी माझ्याकडे आक्रोश केला तरी मी त्यांचे ऐकणार नाही. यिर्मया ११:११.</w:t>
      </w:r>
    </w:p>
    <w:p>
      <w:pPr>
        <w:pStyle w:val="ArticleBody"/>
        <w:jc w:val="left"/>
      </w:pPr>
      <w:r>
        <w:rPr>
          <w:rFonts w:ascii="Nirmala UI" w:hAnsi="Nirmala UI" w:eastAsia="Nirmala UI" w:cs="Nirmala UI"/>
        </w:rPr>
        <w:t>अकराव्या वचनाचा संदर्भ हा देवाच्या कराराचा आहे, आणि सर्व संदेष्टे शेवटच्या दिवसांशी संबंधित आहेत; म्हणून येथे चर्चिला जाणारा करार म्हणजे एक लाख चव्वेचाळीस हजारांबरोबरच्या कराराचे नूतनीकरण होय.</w:t>
      </w:r>
    </w:p>
    <w:p>
      <w:pPr>
        <w:pStyle w:val="ArticleScripture"/>
        <w:jc w:val="left"/>
      </w:pPr>
      <w:r>
        <w:rPr>
          <w:rFonts w:ascii="Nirmala UI" w:hAnsi="Nirmala UI" w:eastAsia="Nirmala UI" w:cs="Nirmala UI"/>
        </w:rPr>
        <w:t>परमेश्वराकडून यिर्मयाला हे वचन आले: “या कराराचे शब्द ऐक, आणि ते यहूदाच्या पुरुषांना व यरुशलेमच्या रहिवाशांना सांग; आणि त्यांना असे म्हण, ‘इस्राएलचा परमेश्वर देव असे म्हणतो: जो मनुष्य या कराराचे शब्द पाळत नाही तो शापित आहे. हा तो करार आहे, जो मी तुमच्या पूर्वजांना मिसर देशातून, त्या लोखंडाच्या भट्टीतून, बाहेर काढले त्या दिवशी त्यांना आज्ञा करून सांगितला होता: माझा आवाज ऐका, आणि मी तुम्हांला जी जी आज्ञा करीत आहे त्या सर्वांप्रमाणे ती पाळा; म्हणजे तुम्ही माझे लोक व्हाल, आणि मी तुमचा देव होईन; यासाठी की मी तुमच्या पूर्वजांना दूध व मध वाहणारा देश देईन, अशी जी शपथ मी त्यांच्याशी केली होती ती पूर्ण करीन, जसे आजच्या दिवशी आहे.’” तेव्हा मी उत्तर देऊन म्हणालो, “तसेच होवो, हे परमेश्वरा.”</w:t>
      </w:r>
    </w:p>
    <w:p>
      <w:pPr>
        <w:pStyle w:val="ArticleScripture"/>
        <w:jc w:val="left"/>
      </w:pPr>
      <w:r>
        <w:rPr>
          <w:rFonts w:ascii="Nirmala UI" w:hAnsi="Nirmala UI" w:eastAsia="Nirmala UI" w:cs="Nirmala UI"/>
        </w:rPr>
        <w:t>मग परमेश्वर मला म्हणाला, “यहूदाच्या शहरांत आणि यरुशलेमच्या रस्त्यांमध्ये ही सर्व वचने घोषित कर, असे म्हणत: ‘या करारातील वचने ऐका आणि ती पाळा.’ कारण ज्या दिवशी मी तुमच्या पूर्वजांना मिसरदेशातून वर आणले, त्या दिवसापासून आजपर्यंत, मी सकाळी लवकर उठून त्यांना गांभीर्याने चेतावणी देत राहिलो, असे म्हणत: ‘माझा आवाज ऐका.’ तरी त्यांनी आज्ञा पाळली नाही, ना आपले कान लावले; परंतु प्रत्येक जण आपल्या दुष्ट अंतःकरणाच्या कल्पनेप्रमाणे चालला; म्हणून या करारातील जी सर्व वचने मी त्यांना पाळण्याची आज्ञा केली होती, ती सर्व मी त्यांच्यावर आणीन; पण त्यांनी ती पाळली नाहीत.”</w:t>
      </w:r>
    </w:p>
    <w:p>
      <w:pPr>
        <w:pStyle w:val="ArticleScripture"/>
        <w:jc w:val="left"/>
      </w:pPr>
      <w:r>
        <w:rPr>
          <w:rFonts w:ascii="Nirmala UI" w:hAnsi="Nirmala UI" w:eastAsia="Nirmala UI" w:cs="Nirmala UI"/>
        </w:rPr>
        <w:t>आणि परमेश्वर मला म्हणाला, यहूदाच्या पुरुषांमध्ये आणि यरुशलेमच्या रहिवाश्यांमध्ये एक कट आढळून आला आहे. ते आपल्या पूर्वजांच्या अधर्मांकडे परत फिरले आहेत; त्या पूर्वजांनी माझी वचने ऐकण्यास नकार दिला होता; आणि ते इतर देवतांच्या मागे जाऊन त्यांची सेवा करू लागले आहेत. इस्राएलाचे घराणे आणि यहूदाचे घराणे यांनी मी त्यांच्या पूर्वजांबरोबर केलेला माझा करार मोडला आहे. म्हणून परमेश्वर असे म्हणतो, पाहा, मी त्यांच्यावर असे संकट आणीन की ज्यापासून ते सुटू शकणार नाहीत; आणि ते माझ्याकडे धावा करतील तरीही मी त्यांचे ऐकणार नाही. यिर्मया 11:1–11.</w:t>
      </w:r>
    </w:p>
    <w:p>
      <w:pPr>
        <w:pStyle w:val="ArticleBody"/>
        <w:jc w:val="left"/>
      </w:pPr>
      <w:r>
        <w:rPr>
          <w:rFonts w:ascii="Nirmala UI" w:hAnsi="Nirmala UI" w:eastAsia="Nirmala UI" w:cs="Nirmala UI"/>
        </w:rPr>
        <w:t>लाओदिकियातील सेव्हन्थ-डे अॅडव्हेंटिझमच्या न्यायाचा जो विषय यिर्मया निदर्शित करतो, तोच विषय यहेज्केलाने अध्याय अकरा, वचन अकरा मध्ये पुन्हा मांडला आहे.</w:t>
      </w:r>
    </w:p>
    <w:p>
      <w:pPr>
        <w:pStyle w:val="ArticleScripture"/>
        <w:jc w:val="left"/>
      </w:pPr>
      <w:r>
        <w:rPr>
          <w:rFonts w:ascii="Nirmala UI" w:hAnsi="Nirmala UI" w:eastAsia="Nirmala UI" w:cs="Nirmala UI"/>
        </w:rPr>
        <w:t>हे नगर तुमचे कढई होणार नाही, आणि तुम्ही त्याच्या मध्यभागी मांस होणार नाही; परंतु मी इस्राएलाच्या सीमेजवळ तुमचा न्याय करीन. यहेज्केल 11:11.</w:t>
      </w:r>
    </w:p>
    <w:p>
      <w:pPr>
        <w:pStyle w:val="ArticleBody"/>
        <w:jc w:val="left"/>
      </w:pPr>
      <w:r>
        <w:rPr>
          <w:rFonts w:ascii="Nirmala UI" w:hAnsi="Nirmala UI" w:eastAsia="Nirmala UI" w:cs="Nirmala UI"/>
        </w:rPr>
        <w:t>प्रेरित प्रकाशन थेटपणे यहेज्केल अध्याय नऊतील मुद्रांकन हेच प्रकटीकरण सातमधील एक लाख चव्वेचाळीस हजारांचे तेच मुद्रांकन आहे, असे ओळख करून देते. अध्याय अकरातील अकरावे वचन हे केवळ सातव्या-दिवसाच्या अॅडव्हेंटिस्ट मंडळीवरील न्यायाच्या संबंधी यहेज्केलच्या अखंड चालू असलेल्या वृत्तांताचा पुढील भाग आहे; त्या मंडळीची ओळख सिस्टर व्हाईट यहेज्केल अध्याय नऊतील यरुशलेम अशी करून देते. ज्यांना तो शिक्का प्राप्त झाला नाही, त्यांचा न्याय होऊन त्यांचा नाश अध्याय नऊ ते अकरा यांतील दृष्टांतात केला जातो.</w:t>
      </w:r>
    </w:p>
    <w:p>
      <w:pPr>
        <w:pStyle w:val="ArticleBody"/>
        <w:jc w:val="left"/>
      </w:pPr>
      <w:r>
        <w:rPr>
          <w:rFonts w:ascii="Nirmala UI" w:hAnsi="Nirmala UI" w:eastAsia="Nirmala UI" w:cs="Nirmala UI"/>
        </w:rPr>
        <w:t>यहेज्केलमधील 9/11 चे दर्शन अविश्वासूंना न्यायनिवाड्यासाठी यरुशलेमच्या बाहेर नेले जात असल्याचे दर्शविते; अशा रीतीने ते प्रकटीकरणाच्या पुस्तकात दर्शविलेल्या अंतिम मंडळीचे असल्याचा दावा करणाऱ्यांच्या अंतिम विभाजनाची ओळख करून देते. “अकरा, अकरा” हे चिन्ह त्या कराराचे प्रतीक आहे, ज्यामध्ये एक लाख चव्वेचाळीस हजार जण देवाशी प्रवेश करतात. ही संख्ये एकत्र केल्यावर बावीस होतात, जे दोनशे वीस याच्या दशांशाइतके आहे; आणि दोनशे वीस हे दैवीत्व व मानवत्व यांच्या संयोगाच्या प्रतीकांपैकी एक आहे.</w:t>
      </w:r>
    </w:p>
    <w:p>
      <w:pPr>
        <w:pStyle w:val="ArticleBody"/>
        <w:jc w:val="left"/>
      </w:pPr>
      <w:r>
        <w:rPr>
          <w:rFonts w:ascii="Nirmala UI" w:hAnsi="Nirmala UI" w:eastAsia="Nirmala UI" w:cs="Nirmala UI"/>
        </w:rPr>
        <w:t>इ.स.पूर्व ६७७ आणि ४५७ यांदरम्यानची दोनशे वीस वर्षे, दानिएलच्या तेवीसशे दिवसांच्या भविष्यवाणीला मोशेच्या सात काळांच्या समय-भविष्यवाणीशी जोडतात. या दोनशे वीस वर्षांपैकी बरेच काही प्रायश्चित्ताच्या कार्याचे प्रतीक म्हणून ओळखले जाऊ शकते, जेव्हा त्या दोन्ही भविष्यवाण्या १८४४ मध्ये एकत्र येऊन पूर्णत्वास आल्या तेव्हा ते कार्य आरंभ झाले. दोनशे वीसचा दशांश असलेल्या बावीस या संख्येद्वारे प्रतीकात्मकरीत्या जे काही दर्शविले जाते, त्याविषयी बरेच काही मांडता येऊ शकते; अकरा या संख्येच्या बाबतीतही तसेच आहे. येथे मला अकरा आणि बावीस यांतील संबंध स्पष्ट करावयाचा आहे.</w:t>
      </w:r>
    </w:p>
    <w:p>
      <w:pPr>
        <w:pStyle w:val="ArticleBody"/>
        <w:jc w:val="left"/>
      </w:pPr>
      <w:r>
        <w:rPr>
          <w:rFonts w:ascii="Nirmala UI" w:hAnsi="Nirmala UI" w:eastAsia="Nirmala UI" w:cs="Nirmala UI"/>
        </w:rPr>
        <w:t>आपण हे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सहा</dc:title>
  <dc:subject>अकरा</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