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चाळीसच्या गुप्त इतिहासाचा—क्रमांक नऊ</w:t>
      </w:r>
    </w:p>
    <w:p>
      <w:pPr>
        <w:pStyle w:val="ArticleSubtitle"/>
        <w:jc w:val="left"/>
      </w:pPr>
      <w:r>
        <w:rPr>
          <w:rFonts w:ascii="Nirmala UI" w:hAnsi="Nirmala UI" w:eastAsia="Nirmala UI" w:cs="Nirmala UI"/>
        </w:rPr>
        <w:t>सामर्थ्य, वैभव आणि दुःखभोग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पेत्र पानियम येथे आहे (कैसरिया फिलिप्पी), आणि हे पेत्र, योहान व याकोब येशूसोबत एकटे गेलेल्या तीन प्रसंगांच्या मध्यबिंदूपूर्वी अवघे सहा किंवा आठ दिवस आहेत. पहिला प्रसंग म्हणजे याइराच्या बारा वर्षांच्या मुलीच्या पुनरुत्थानात त्याच्या सामर्थ्याचे प्रात्यक्षिक; दुसरा म्हणजे रूपांतराच्या डोंगरावर त्याच्या तेजाचे प्रात्यक्षिक; आणि तिसरा म्हणजे गेथसेमने येथे त्याच्या दुःखाचे प्रात्यक्षिक. अकराव्या अध्यायात पानियम येथे पेत्र सोळाव्या वचनातील क्रूसाच्या अगदी आधी समरेखित होतो. हा डोंगर तीन शिष्यांच्या त्या तीन विशेष प्रवासांचा मध्यबिंदू होता. त्या डोंगरावर स्वर्गीय पित्यानेही तीन वेळांपैकी दुसऱ्यांदा वाणी केली; पित्याने बाप्तिस्म्याच्या वेळी, डोंगरावर, आणि मग क्रूसाच्या अगदी आधी वाणी केली. पेत्र दोनदा तीन विशिष्ट घटनांच्या मध्यबिंदूवर आहे. तो मत्तयाच्या अकराव्या ते बाविसाव्या अध्यायांचाही मध्यबिंदू आहे.</w:t>
      </w:r>
    </w:p>
    <w:p>
      <w:pPr>
        <w:pStyle w:val="ArticleHeading"/>
        <w:jc w:val="left"/>
      </w:pPr>
      <w:r>
        <w:rPr>
          <w:rFonts w:ascii="Nirmala UI" w:hAnsi="Nirmala UI" w:eastAsia="Nirmala UI" w:cs="Nirmala UI"/>
        </w:rPr>
        <w:t>गाढव</w:t>
      </w:r>
    </w:p>
    <w:p>
      <w:pPr>
        <w:pStyle w:val="ArticleBody"/>
        <w:jc w:val="left"/>
      </w:pPr>
      <w:r>
        <w:rPr>
          <w:rFonts w:ascii="Nirmala UI" w:hAnsi="Nirmala UI" w:eastAsia="Nirmala UI" w:cs="Nirmala UI"/>
        </w:rPr>
        <w:t>यरुशलेममध्ये अर्पण नेण्यासाठी गाढवाला सोडण्यात आल्याने जो विजयप्रवेश आरंभ झाला, त्यापूर्वी पर्वत आला; जसे अब्राहामाच्या गाढवाने मोरियावर अर्पणासाठी लाकूड वाहिले होते, जो यरुशलेममधील मंदिराच्या प्राचीन स्थळाचा निर्देश करतो. लेवीयव्यवस्था तेवीसच्या क्रमामधील तुताऱ्यांच्या सणाने गाढवाला सोडण्याची खूण केली आहे; म्हणून रूपांतराच्या पर्वताचा अनुभव विजयप्रवेशापूर्वी आला, आणि अशा रीतीने पेत्राला लेवीयव्यवस्था तेवीसमधील तीस दिवसांच्या इतिहासात, पेंतेकोस्ताच्या ऋतूशी संरेखित करून, स्थान दिले जाते. त्या तीस दिवसांत मंदिर (मधली परीक्षा) उमेदवारांवर आणले जाते, जेणेकरून ते ऐंशी पराक्रमी याजकांमध्ये असतील. पवित्र स्थानी राजा उज्जीयाच्या बंडखोरीच्या साक्षीमध्ये ते ऐंशी याजक पराक्रमी म्हणून ओळखले जातात; यावरून असे सूचित होते की असे याजकही होते ज्यांनी सहभाग घेतला नव्हता.</w:t>
      </w:r>
    </w:p>
    <w:p>
      <w:pPr>
        <w:pStyle w:val="ArticleScripture"/>
        <w:jc w:val="left"/>
      </w:pPr>
      <w:r>
        <w:rPr>
          <w:rFonts w:ascii="Nirmala UI" w:hAnsi="Nirmala UI" w:eastAsia="Nirmala UI" w:cs="Nirmala UI"/>
        </w:rPr>
        <w:t>मग याजक अजर्याह त्याच्या मागून आत गेला, आणि त्याच्याबरोबर परमेश्वराचे ऐंशी धाडसी याजक होते. त्यांनी राजा उज्जियाह याला विरोध केला आणि त्याला म्हणाले, “उज्जियाहा, परमेश्वरासाठी धूप जाळणे हे तुझे काम नाही; तर धूप जाळण्यासाठी पवित्र केलेल्या अहरोनाच्या पुत्र असलेल्या याजकांचेच ते काम आहे. पवित्रस्थानातून बाहेर जा; कारण तू अपराध केला आहेस; आणि परमेश्वर देवाकडून यामुळे तुला मान मिळणार नाही.” 2 इतिहास 26:17, 18.</w:t>
      </w:r>
    </w:p>
    <w:p>
      <w:pPr>
        <w:pStyle w:val="ArticleBody"/>
        <w:jc w:val="left"/>
      </w:pPr>
      <w:r>
        <w:rPr>
          <w:rFonts w:ascii="Nirmala UI" w:hAnsi="Nirmala UI" w:eastAsia="Nirmala UI" w:cs="Nirmala UI"/>
        </w:rPr>
        <w:t>शूर याजक ते आहेत जे कोकरा जिथे जिथे जातो तिथे तिथे त्याच्या मागे चालतात.</w:t>
      </w:r>
    </w:p>
    <w:p>
      <w:pPr>
        <w:pStyle w:val="ArticleScripture"/>
        <w:jc w:val="left"/>
      </w:pPr>
      <w:r>
        <w:rPr>
          <w:rFonts w:ascii="Nirmala UI" w:hAnsi="Nirmala UI" w:eastAsia="Nirmala UI" w:cs="Nirmala UI"/>
        </w:rPr>
        <w:t>हे ते आहेत जे स्त्रियांबरोबर अपवित्र झाले नाहीत; कारण ते कुमारी आहेत. हे ते आहेत जे कोकरू जिकडे जाईल तिकडे त्याच्या मागे जातात. हे मनुष्यांमधून विकत घेतलेले आहेत, देव आणि कोकरू यांच्यासाठी प्रथमफळे म्हणून. प्रकटीकरण 14:4.</w:t>
      </w:r>
    </w:p>
    <w:p>
      <w:pPr>
        <w:pStyle w:val="ArticleBody"/>
        <w:jc w:val="left"/>
      </w:pPr>
      <w:r>
        <w:rPr>
          <w:rFonts w:ascii="Nirmala UI" w:hAnsi="Nirmala UI" w:eastAsia="Nirmala UI" w:cs="Nirmala UI"/>
        </w:rPr>
        <w:t>यहूदा वंशाचा सिंह आपल्या लोकांना परमपवित्र स्थानात नेतो आणि त्यांना कराराच्या कोशाकडे निरखून पाहण्यास लावतो, तसेच तेथे पाप पुसून टाकण्याच्या आपल्या अंतिम कार्यात सेवाकार्य करीत असलेल्या महायाजकाचा विचार करण्यास प्रवृत्त करतो. पेत्र 31 डिसेंबर, 2023 रोजी पुनरुत्थित झाला आणि त्यानंतर भविष्यवाणीच्या बाह्य दृष्टिकोनाची स्थापना करण्यात रोमची भूमिका काय आहे याविषयीच्या पायाभूत परीक्षेला त्याला सामोरे जावे लागले. मग मंदिराची दुसरी परीक्षा पेत्रावर आली, आणि तेथेच आंतरिक रेषेचे दर्शन दानियेल अध्याय दहामधील आरशातील दर्शनात प्रत्यक्ष होते.</w:t>
      </w:r>
    </w:p>
    <w:p>
      <w:pPr>
        <w:pStyle w:val="ArticleBody"/>
        <w:jc w:val="left"/>
      </w:pPr>
      <w:r>
        <w:rPr>
          <w:rFonts w:ascii="Nirmala UI" w:hAnsi="Nirmala UI" w:eastAsia="Nirmala UI" w:cs="Nirmala UI"/>
        </w:rPr>
        <w:t>१८ जुलै, २०२० रोजी पेत्राने आपल्या प्रभूचा इन्कार केला होता, आणि त्याने तो तीन वेळा केला होता.</w:t>
      </w:r>
    </w:p>
    <w:p>
      <w:pPr>
        <w:pStyle w:val="ArticleScripture"/>
        <w:jc w:val="left"/>
      </w:pPr>
      <w:r>
        <w:rPr>
          <w:rFonts w:ascii="Nirmala UI" w:hAnsi="Nirmala UI" w:eastAsia="Nirmala UI" w:cs="Nirmala UI"/>
        </w:rPr>
        <w:t>“पेत्राने उघडपणे आपल्या प्रभूचा तीन वेळा इन्कार केला होता, आणि येशूनेही त्याच्याकडून त्याच्या प्रेम व निष्ठेची खात्री तीन वेळा व्यक्त करून घेतली, ती नेमकी विचारणा त्याच्या जखमी अंतःकरणात काटेरी बाणाप्रमाणे खोलवर रोवून. एकत्र जमलेल्या शिष्यांसमोर येशूने पेत्राच्या पश्चात्तापाची गहिरी खोली प्रकट केली, आणि जो शिष्य पूर्वी बढाया मारणारा होता, तो किती पूर्णपणे नम्र झाला होता हे दाखवून दिले.” The Desire of Ages, 812.</w:t>
      </w:r>
    </w:p>
    <w:p>
      <w:pPr>
        <w:pStyle w:val="ArticleBody"/>
        <w:jc w:val="left"/>
      </w:pPr>
      <w:r>
        <w:rPr>
          <w:rFonts w:ascii="Nirmala UI" w:hAnsi="Nirmala UI" w:eastAsia="Nirmala UI" w:cs="Nirmala UI"/>
        </w:rPr>
        <w:t>पेत्राने उपासकांच्या दोन वर्गांचे प्रतिनिधित्व केले.</w:t>
      </w:r>
    </w:p>
    <w:p>
      <w:pPr>
        <w:pStyle w:val="ArticleScripture"/>
        <w:jc w:val="left"/>
      </w:pPr>
      <w:r>
        <w:rPr>
          <w:rFonts w:ascii="Nirmala UI" w:hAnsi="Nirmala UI" w:eastAsia="Nirmala UI" w:cs="Nirmala UI"/>
        </w:rPr>
        <w:t>“फरीशी आणि जकातदार यांच्याद्वारे प्रतिनिधित्व झालेल्या प्रत्येक वर्गासाठी प्रेषित पेत्राच्या इतिहासात एक धडा आहे. आपल्या शिष्यत्वाच्या आरंभी पेत्र स्वतःला सामर्थ्यवान समजत होता. फरीशीप्रमाणे, स्वतःच्या मोजमापानुसार तो ‘इतर मनुष्यांसारखा नाही’ असा होता. ख्रिस्ताने आपल्या विश्वासघाताच्या पूर्वसंध्येला आपल्या शिष्यांना पूर्वसूचना दिली, ‘आजच्या रात्री तुम्ही सर्व माझ्यामुळे ठेच खाल’; तेव्हा पेत्राने आत्मविश्वासाने जाहीर केले, ‘सर्वजण ठेच खातील, तरी मी खाणार नाही.’ मार्क 14:27, 29. पेत्राला स्वतःचा धोका माहीत नव्हता. आत्मविश्वासाने त्याची दिशाभूल केली. तो स्वतःला प्रलोभनाचा प्रतिकार करण्यास समर्थ समजत होता; परंतु काहीच क्षणांत परीक्षा आली, आणि शाप देत व शपथा घेत त्याने आपल्या प्रभूचा इन्कार केला.” ख्रिस्ताच्या दृष्टान्तातील धडे, 152.</w:t>
      </w:r>
    </w:p>
    <w:p>
      <w:pPr>
        <w:pStyle w:val="ArticleBody"/>
        <w:jc w:val="left"/>
      </w:pPr>
      <w:r>
        <w:rPr>
          <w:rFonts w:ascii="Nirmala UI" w:hAnsi="Nirmala UI" w:eastAsia="Nirmala UI" w:cs="Nirmala UI"/>
        </w:rPr>
        <w:t>करवसूल करणारा मनुष्य नीतिमान ठरविला जाऊन आपल्या घरी गेला.</w:t>
      </w:r>
    </w:p>
    <w:p>
      <w:pPr>
        <w:pStyle w:val="ArticleScripture"/>
        <w:jc w:val="left"/>
      </w:pPr>
      <w:r>
        <w:rPr>
          <w:rFonts w:ascii="Nirmala UI" w:hAnsi="Nirmala UI" w:eastAsia="Nirmala UI" w:cs="Nirmala UI"/>
        </w:rPr>
        <w:t>“फरीसी आणि जकातदार हे देवाची उपासना करण्यासाठी येणाऱ्यांचे दोन महान वर्ग दर्शवितात, ज्यांत ते विभागले जातात. त्यांचे पहिले दोन प्रतिनिधी जगात जन्मलेल्या पहिल्या दोन मुलांमध्ये आढळतात.” Christ’s Object Lessons, 152.</w:t>
      </w:r>
    </w:p>
    <w:p>
      <w:pPr>
        <w:pStyle w:val="ArticleBody"/>
        <w:jc w:val="left"/>
      </w:pPr>
      <w:r>
        <w:rPr>
          <w:rFonts w:ascii="Nirmala UI" w:hAnsi="Nirmala UI" w:eastAsia="Nirmala UI" w:cs="Nirmala UI"/>
        </w:rPr>
        <w:t>हाबेल आणि जकातदार हे विश्वासाद्वारे नीतिमान ठरविण्याचे प्रतीक आहेत.</w:t>
      </w:r>
    </w:p>
    <w:p>
      <w:pPr>
        <w:pStyle w:val="ArticleScripture"/>
        <w:jc w:val="left"/>
      </w:pPr>
      <w:r>
        <w:rPr>
          <w:rFonts w:ascii="Nirmala UI" w:hAnsi="Nirmala UI" w:eastAsia="Nirmala UI" w:cs="Nirmala UI"/>
        </w:rPr>
        <w:t>आणि तो जकातदार दूर उभा राहून, स्वर्गाकडे डोळे वर उचलण्यासही तयार नव्हता; परंतु छाती पिटत म्हणत होता, हे देवा, माझ्यावर दया कर, मी पापी आहे. मी तुम्हांला सांगतो, हा मनुष्य दुसऱ्यापेक्षा न्यायी ठरविला जाऊन आपल्या घरी गेला; कारण जो कोणी स्वतःला उंचावतो तो नीच केला जाईल; आणि जो स्वतःला नम्र करतो तो उंचावला जाईल. लूक 18:13, 14.</w:t>
      </w:r>
    </w:p>
    <w:p>
      <w:pPr>
        <w:pStyle w:val="ArticleBody"/>
        <w:jc w:val="left"/>
      </w:pPr>
      <w:r>
        <w:rPr>
          <w:rFonts w:ascii="Nirmala UI" w:hAnsi="Nirmala UI" w:eastAsia="Nirmala UI" w:cs="Nirmala UI"/>
        </w:rPr>
        <w:t>१८८८ चा संदेश प्रकटीकरण अठराव्या अध्यायातील देवदूताच्या अवतरणाबरोबर आला होता.</w:t>
      </w:r>
    </w:p>
    <w:p>
      <w:pPr>
        <w:pStyle w:val="ArticleScripture"/>
        <w:jc w:val="left"/>
      </w:pPr>
      <w:r>
        <w:rPr>
          <w:rFonts w:ascii="Nirmala UI" w:hAnsi="Nirmala UI" w:eastAsia="Nirmala UI" w:cs="Nirmala UI"/>
        </w:rPr>
        <w:t>“प्रभूने आपल्या महान दयेमध्ये एल्डर्स वॅगनर आणि जोन्स यांच्या द्वारे आपल्या लोकांकरिता अत्यंत मौल्यवान संदेश पाठविला. हा संदेश जगासमोर अधिक ठळकपणे उन्नत केलेल्या तारणहारास, संपूर्ण जगाच्या पापांसाठीच्या बलिदानास प्रस्तुत करण्यासाठी होता. त्याने हमीदारामध्ये विश्वासाद्वारे नीतिमत्त्व सिद्ध होणे प्रस्तुत केले; त्याने लोकांना ख्रिस्ताचे नीतिमत्त्व स्वीकारण्याचे आमंत्रण दिले, जे देवाच्या सर्व आज्ञांच्या आज्ञापालनामध्ये प्रकट होते. अनेकांनी येशूकडून दृष्टी हटविली होती. त्यांना त्यांच्या डोळ्यांचे निर्देशन त्याच्या दैवी व्यक्तिमत्त्वाकडे, त्याच्या गुणवत्तेकडे, आणि मानवकुलावरील त्याच्या अपरिवर्तनीय प्रेमाकडे होणे आवश्यक होते. सर्व अधिकार त्याच्या हातात देण्यात आला आहे, जेणेकरून तो मनुष्यांना समृद्ध दाने वाटू शकेल, आणि असहाय मानवी साधनाला आपल्या स्वतःच्या नीतिमत्त्वाची अमूल्य देणगी प्रदान करू शकेल. हा तो संदेश आहे जो देवाने जगाला देण्याची आज्ञा केली. हाच तिसऱ्या देवदूताचा संदेश आहे, जो मोठ्या आवाजाने घोषित केला जाणार आहे, आणि ज्याच्याबरोबर त्याच्या आत्म्याचा विपुल प्रमाणात ओतला जाणारा वर्षाव असेल.” Testimonies to Ministers, 91.</w:t>
      </w:r>
    </w:p>
    <w:p>
      <w:pPr>
        <w:pStyle w:val="ArticleHeading"/>
        <w:jc w:val="left"/>
      </w:pPr>
      <w:r>
        <w:rPr>
          <w:rFonts w:ascii="Nirmala UI" w:hAnsi="Nirmala UI" w:eastAsia="Nirmala UI" w:cs="Nirmala UI"/>
        </w:rPr>
        <w:t>लाओदिकियाचा संदेश</w:t>
      </w:r>
    </w:p>
    <w:p>
      <w:pPr>
        <w:pStyle w:val="ArticleScripture"/>
        <w:jc w:val="left"/>
      </w:pPr>
      <w:r>
        <w:rPr>
          <w:rFonts w:ascii="Nirmala UI" w:hAnsi="Nirmala UI" w:eastAsia="Nirmala UI" w:cs="Nirmala UI"/>
        </w:rPr>
        <w:t>“ए. टी. जोन्स आणि ई. जे. वॅगनर यांच्याद्वारे आम्हाला देण्यात आलेला संदेश हा लाओदिकीया मंडळीला देवाचा संदेश आहे; आणि जो कोणी सत्यावर विश्वास असल्याचा दावा करतो, तरीदेखील देवाने दिलेल्या किरणांचा परावर्तित प्रकाश इतरांवर टाकत नाही, त्याच्यावर धिक्कार असो.” The 1888 Materials, 1053.</w:t>
      </w:r>
    </w:p>
    <w:p>
      <w:pPr>
        <w:pStyle w:val="ArticleHeading"/>
        <w:jc w:val="left"/>
      </w:pPr>
      <w:r>
        <w:rPr>
          <w:rFonts w:ascii="Nirmala UI" w:hAnsi="Nirmala UI" w:eastAsia="Nirmala UI" w:cs="Nirmala UI"/>
        </w:rPr>
        <w:t>उत्तरकाळच्या पावसाचा संदेश</w:t>
      </w:r>
    </w:p>
    <w:p>
      <w:pPr>
        <w:pStyle w:val="ArticleScripture"/>
        <w:jc w:val="left"/>
      </w:pPr>
      <w:r>
        <w:rPr>
          <w:rFonts w:ascii="Nirmala UI" w:hAnsi="Nirmala UI" w:eastAsia="Nirmala UI" w:cs="Nirmala UI"/>
        </w:rPr>
        <w:t>“उत्तरकाळचा पाऊस देवाच्या लोकांवर पडावयाचा आहे. एक सामर्थ्यशाली देवदूत स्वर्गातून खाली उतरणार आहे, आणि संपूर्ण पृथ्वी त्याच्या गौरवाने प्रकाशित होणार आहे.” Review and Herald, April 21, 1891.</w:t>
      </w:r>
    </w:p>
    <w:p>
      <w:pPr>
        <w:pStyle w:val="ArticleHeading"/>
        <w:jc w:val="left"/>
      </w:pPr>
      <w:r>
        <w:rPr>
          <w:rFonts w:ascii="Nirmala UI" w:hAnsi="Nirmala UI" w:eastAsia="Nirmala UI" w:cs="Nirmala UI"/>
        </w:rPr>
        <w:t>न्यू यॉर्क शहर आणि ९/११</w:t>
      </w:r>
    </w:p>
    <w:p>
      <w:pPr>
        <w:pStyle w:val="ArticleScripture"/>
        <w:jc w:val="left"/>
      </w:pPr>
      <w:r>
        <w:rPr>
          <w:rFonts w:ascii="Nirmala UI" w:hAnsi="Nirmala UI" w:eastAsia="Nirmala UI" w:cs="Nirmala UI"/>
        </w:rPr>
        <w:t>“आता अशी वदंता उठली आहे काय की मी घोषित केले आहे की न्यूयॉर्क महासागराच्या प्रचंड लाटेने वाहून जाईल? असे मी कधीही म्हटलेले नाही. मी एवढेच म्हटले आहे की, तेथे एकामागून एक मजले चढत असलेल्या त्या महान इमारतींकडे पाहताना मी म्हणाले, ‘परमेश्वर पृथ्वीला भयंकर रीतीने हादरविण्यास उठेल तेव्हा किती भयंकर दृश्ये घडतील! तेव्हा प्रकटीकरण 18:1–3 मधील वचने पूर्ण होतील.’ प्रकटीकरणाच्या अठराव्या अध्यायाचा संपूर्ण भाग पृथ्वीवर येऊ घातलेल्या गोष्टींबाबतचा इशारा आहे. परंतु न्यूयॉर्कवर विशेषतः काय येणार आहे याविषयी मला काही विशिष्ट प्रकाश मिळालेला नाही; इतके मात्र मला ठाऊक आहे की एक दिवस तेथील त्या महान इमारती देवाच्या सामर्थ्याच्या वळणावळणाने व उलथापालथीने खाली पाडल्या जातील. मला देण्यात आलेल्या प्रकाशावरून मला माहीत आहे की जगात विनाश आहे. प्रभूकडून एक शब्द, त्याच्या सामर्थ्यशाली शक्तीचा एक स्पर्श, आणि या प्रचंड 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पेत्र हा जकातदार विश्वासाद्वारे नीतिमान ठरविण्यात आलेल्या आत्म्याचे प्रतिनिधित्व करतो, आणि विश्वासाद्वारे नीतिमान ठरविणे हाच तिसऱ्या देवदूताचा संदेश आहे; तो लाओदिकीया संदेश आहे जो 9/11 ला आला, जेव्हा न्यू यॉर्कमधील महान इमारती कोसळल्या आणि प्रकटीकरण 18:1–3 पूर्ण झाले. त्यानंतर उत्तरकालीन पाऊस शिंपडण्यास आरंभ झाला आणि एक लाख चव्वेचाळीस हजारांच्या मुद्रांकनास सुरुवात झाली. एक लाख चव्वेचाळीस हजारांच्या मुद्रांकनकाळाच्या समाप्तीला प्रकटीकरण अठराव्या अध्यायातील देवदूत मुख्यदेवदूत मिखाएल म्हणून उतरला आणि त्याने पेत्राला तीन परीक्षांद्वारे पुनरुत्थित केले. पहिली परीक्षा 31 डिसेंबर, 2023 रोजी सुरू झाली, आणि तिने दानियेल अकरा अध्यायातील चौदाव्या वचनातील रोम हीच दर्शन स्थापन करणारी सत्ता आहे, या मूलभूत सत्याचे प्रतिनिधित्व केले. ते दर्शन म्हणजे chazon दर्शन होय, जे भविष्यवाणीच्या बाह्य रेषेचे प्रतिनिधित्व करते, ज्याविषयी शलमोन म्हणतो की ते जीवन किंवा मृत्यू आहे.</w:t>
      </w:r>
    </w:p>
    <w:p>
      <w:pPr>
        <w:pStyle w:val="ArticleScripture"/>
        <w:jc w:val="left"/>
      </w:pPr>
      <w:r>
        <w:rPr>
          <w:rFonts w:ascii="Nirmala UI" w:hAnsi="Nirmala UI" w:eastAsia="Nirmala UI" w:cs="Nirmala UI"/>
        </w:rPr>
        <w:t>जिथे [chazon] दर्शन नसते, तेथे लोक नाश पावतात; परंतु जो व्यवस्था पाळतो, तो धन्य आहे. नीतिसूत्रे 29:18.</w:t>
      </w:r>
    </w:p>
    <w:p>
      <w:pPr>
        <w:pStyle w:val="ArticleBody"/>
        <w:jc w:val="left"/>
      </w:pPr>
      <w:r>
        <w:rPr>
          <w:rFonts w:ascii="Nirmala UI" w:hAnsi="Nirmala UI" w:eastAsia="Nirmala UI" w:cs="Nirmala UI"/>
        </w:rPr>
        <w:t>पेत्राची दुसरी परीक्षा ही मंदिराची परीक्षा आहे, ज्यासाठी विश्वासाने परमपवित्र स्थानात प्रवेश करणे आवश्यक आहे, जसे सिस्टर व्हाइट यांनी त्यांच्या पहिल्या दर्शनांत चित्रित केले. तेथे त्यांनी सातव्या-दिवशीच्या सब्बाथाच्या आज्ञेला इतर नऊ आज्ञांपेक्षा वर तेजाने प्रकाशमान होताना पाहिले. न्यायनिवाड्याच्या प्रारंभी ती शिकवण जशी दर्शविली गेली, तशीच न्यायनिवाड्याच्या समाप्तीच्या काळात, उत्तरकाळात, इतर भविष्यवाणीविषयक शिकवणींपेक्षा वर तेजाने प्रकाशमान होणाऱ्या देहधारणेच्या शिकवणीचे ती प्रतिनिधित्व करते. दैवी ख्रिस्ताने, पाप माहीत नसताना, स्वतःवर पतित पापी देह धारण केला, ही त्याच्या देहधारणेची शिकवण विविध प्रकारच्या प्रतिमांद्वारे दर्शविली जाते. त्यांपैकी सर्वांत महत्त्वाची म्हणजे सात काळांची शिकवण. सात काळांची शिकवण ही मिलरच्या भविष्यवाणीविषयक शोधांची अल्फा होती; आणि 1856 मध्ये हिच ती शिकवण होती, जिने मिलराइट इतिहासातील ओमेगा शिकवणीचे प्रतिनिधित्व केले, ज्या ठिकाणी मिलराइट फिलाडेल्फियन अॅडव्हेंटिझमने सात वर्षे बंड केले आणि 1863 मध्ये लाओदिकीया सातव्या-दिवशी अॅडव्हेंटिस्ट चर्च बनले.</w:t>
      </w:r>
    </w:p>
    <w:p>
      <w:pPr>
        <w:pStyle w:val="ArticleBody"/>
        <w:jc w:val="left"/>
      </w:pPr>
      <w:r>
        <w:rPr>
          <w:rFonts w:ascii="Nirmala UI" w:hAnsi="Nirmala UI" w:eastAsia="Nirmala UI" w:cs="Nirmala UI"/>
        </w:rPr>
        <w:t>यहेज्केल अध्याय सदतीसमधील दोन काठ्या या उत्तरेकडील व दक्षिणेकडील राज्यांवरील दोन २,५२०-वर्षीय न्यायांचे प्रतिनिधित्व करतात. उत्तरेकडील राज्य मानवी देहस्वभावाचे प्रतिनिधित्व करते, आणि दक्षिणेकडील राज्य त्या मनाचे प्रतिनिधित्व करते जे ख्रिस्ताच्या मनाशी एकरूप होण्यासाठी अभिकल्पित केले गेले होते; अशा प्रकारे, दैवत्व मानवतेशी एकरूप झाले असते. ही अवतारसिद्धांताची एक सुलभ रूपातील मांडणी आहे. “सात वेळा” हे मिल्लेराइट इतिहासाचे अल्फा आणि ओमेगा होते, आणि जसे ते अवताराचे प्रतिनिधित्व करते, तसेच १८४४ मधील अल्फा शब्बाथ-सिद्धांताच्या संदर्भात ते सेव्हन्थ-डे ॲडव्हेंटिस्ट इतिहासाचेही ओमेगा आहे. एक हे सातव्या दिवसाच्या शब्बाथाचे चिन्ह आहे, आणि दुसरे हे सातव्या वर्षाच्या शब्बाथाचे चिन्ह आहे.</w:t>
      </w:r>
    </w:p>
    <w:p>
      <w:pPr>
        <w:pStyle w:val="ArticleBody"/>
        <w:jc w:val="left"/>
      </w:pPr>
      <w:r>
        <w:rPr>
          <w:rFonts w:ascii="Nirmala UI" w:hAnsi="Nirmala UI" w:eastAsia="Nirmala UI" w:cs="Nirmala UI"/>
        </w:rPr>
        <w:t>पनियम येथे पेत्राचे नाव बदलले जाते; हे अब्राहामाच्या निवडलेल्या लोकांबरोबरच्या पहिल्या कराराच्या प्रतिनिधित्वातील दुसरे पाऊल होते, आणि आपल्या दुसऱ्या पावलावर पेत्र निवडलेल्या लोकांबरोबरच्या अंतिम कराराचा प्रतिनिधी बनतो. अध्याय अकरा ते बावीस यांच्या रेषेत हे दुसरे पाऊल आहे; तसेच पेत्र, याकोब आणि योहान हे इतर शिष्यांपासून दूर येशूबरोबर गेले त्या तीन प्रसंगांपैकी हे दुसरे आहे, आणि स्वर्गीय पित्याने वाणी केली त्या तीन वेळांपैकीही हे दुसरे आहे. राफिया आणि पनियम यांच्या लढायांमधील मध्यबिंदूवर नीरोची रेषा समाप्त होते, कारण ती इ.स.पू. ४५७ आणि १७७६ मध्ये सुरू झालेल्या इतर दोन २५० वर्षांच्या कालखंडांशी संरेखित होते. इ.स.पू. ४५७ हा कालखंड इ.स.पू. २०७ मध्ये समाप्त झाला आणि १७७६ चा कालखंड २०२६ मध्ये समाप्त होतो. पेत्र इ.स.पू. २०७, २०२६, ३१३ आणि गाढवाला सोडण्याच्या तिसऱ्या व निर्णायक चाचणीपूर्वी येणाऱ्या मंदिराच्या परीक्षेच्या ठिकाणी आहे, जी तुताऱ्यांच्या सणाने दर्शविली जाते.</w:t>
      </w:r>
    </w:p>
    <w:p>
      <w:pPr>
        <w:pStyle w:val="ArticleBody"/>
        <w:jc w:val="left"/>
      </w:pPr>
      <w:r>
        <w:rPr>
          <w:rFonts w:ascii="Nirmala UI" w:hAnsi="Nirmala UI" w:eastAsia="Nirmala UI" w:cs="Nirmala UI"/>
        </w:rPr>
        <w:t>पेत्राची परीक्षा म्हणजे ख्रिस्ताचा पाठपुरावा करीत परमपवित्र स्थानी प्रवेश करणे होय, आणि त्याचे कार्य म्हणजे नॅशव्हिलच्या अग्निगोलकांचा संदेश दुरुस्त करणे आणि नंतर तो दुरुस्त केलेला संदेश घोषित करणे होय. पेत्राचा नॅशव्हिलच्या अग्निगोलकांचा संदेश हा पेन्टेकोस्टचा संदेश आहे, जो प्रथम वरच्या खोलीत सादर करण्यात आला आणि त्यानंतर मंदिरात. तो आपला संदेश नॅशव्हिलच्या अग्निगोलकांची ओळख करून देत, आणि राफियाच्या युद्धाच्या पूर्ततेसह, पॅनियमच्या युद्धाच्या संदर्भात सादर करतो; हेच युद्ध सोळाव्या वचनातील रविवार-कायद्याच्या वेळी ॲक्टियमच्या युद्धात रूपांतरित होते. सोळाव्या वचनातील रविवार-कायदा हा एकेचाळीसाव्या वचनातील आणि बावीसाव्या वचनातील रविवार-कायदाही आहे. ही तीन वचने एकतीसाव्या वचनाशीही संरेखित होतात, जिथे पोपसत्ता 538 मध्ये नियंत्रणात आली आणि ऑर्लिअन्सच्या तिसऱ्या परिषदेवर रविवार-कायदा पारित करण्यात आला. एकतीसाव्या वचनापर्यंत नेणारी वचने 538 च्या रविवार-कायद्यापर्यंत नेणारे मार्गचिन्हे ओळखून देतात आणि लवकरच येऊ घातलेल्या रविवार-कायद्यापूर्वीचा इतिहास याचे प्रतीक ठरतात.</w:t>
      </w:r>
    </w:p>
    <w:p>
      <w:pPr>
        <w:pStyle w:val="ArticleScripture"/>
        <w:jc w:val="left"/>
      </w:pPr>
      <w:r>
        <w:rPr>
          <w:rFonts w:ascii="Nirmala UI" w:hAnsi="Nirmala UI" w:eastAsia="Nirmala UI" w:cs="Nirmala UI"/>
        </w:rPr>
        <w:t>कारण कित्तीमची जहाजे त्याच्या विरोधात येतील; म्हणून तो खिन्न होईल, आणि परत जाईल, आणि पवित्र कराराविरुद्ध संताप धरेल; तो तसेच करील; तो पुन्हा परत येईल, आणि जे पवित्र कराराचा त्याग करतात त्यांच्याशी संगनमत करील. आणि सैन्ये त्याच्या बाजूने उभी राहतील, आणि ते बलस्थान असलेल्या पवित्रस्थानाला अपवित्र करतील, आणि नित्य अर्पण काढून टाकतील, आणि उजाड करणारी घृणास्पद वस्तू स्थापतील. दानियेल ११:३०, ३१.</w:t>
      </w:r>
    </w:p>
    <w:p>
      <w:pPr>
        <w:pStyle w:val="ArticleBody"/>
        <w:jc w:val="left"/>
      </w:pPr>
      <w:r>
        <w:rPr>
          <w:rFonts w:ascii="Nirmala UI" w:hAnsi="Nirmala UI" w:eastAsia="Nirmala UI" w:cs="Nirmala UI"/>
        </w:rPr>
        <w:t>“कित्तीमची जहाजे” वॅंडल्सचे प्रतिनिधित्व करीत होती; प्रकटीकरण ग्रंथाच्या आठव्या अध्यायातील दुसऱ्या तुतारीद्वारेही त्यांचेच प्रतिनिधित्व केले आहे. रोमचा क्रमिक ऱ्हास इ.स. ३३० मध्ये आरंभ झाला, जेव्हा कॉन्स्टँटाइनने राज्याचे पूर्व आणि पश्चिम असे विभाजन केले. त्यानंतर त्याने ते आपल्या तीन पुत्रांमध्ये विभागून दिले. अॅक्टियमच्या युद्धापासून अजिंक्य राहिलेले रोमन साम्राज्य मग दोन भागांत, त्यानंतर तीन भागांत विभागले गेले; आणि मग प्रकटीकरण आठ मधील पहिल्या चार तुताऱ्या शत्रूंच्या त्या आक्रमणांचे प्रतिनिधित्व करीत होत्या, ज्यांनी इ.स. ४७६ मध्ये पश्चिमी रोमाचा अंत घडवून आणला. कॉन्स्टँटिनोपल येथील पूर्वी रोम पाचव्या तुतारीच्या शेवटापर्यंत आणि सहाव्या तुतारीच्या आरंभीपर्यंत टिकून राहिले; आणि या तुताऱ्या अनुक्रमे पहिले व दुसरे हायही आहेत. पहिल्या हायची एकशे पन्नास वर्षांची कालभविष्यवाणी ज्या दिवशी समाप्त झाली, त्याच दिवशी दुसऱ्या हायची कालभविष्यवाणी सुरू झाली. ती तारीख इ.स. १४५३ मध्ये ऑटोमन तुर्कांच्या हाती कॉन्स्टँटिनोपलचा पाडाव होण्याची होती.</w:t>
      </w:r>
    </w:p>
    <w:p>
      <w:pPr>
        <w:pStyle w:val="ArticleBody"/>
        <w:jc w:val="left"/>
      </w:pPr>
      <w:r>
        <w:rPr>
          <w:rFonts w:ascii="Nirmala UI" w:hAnsi="Nirmala UI" w:eastAsia="Nirmala UI" w:cs="Nirmala UI"/>
        </w:rPr>
        <w:t>बाबेल एका रात्रीत पडले; कदाचित तुम्ही असा युक्तिवाद कराल की सायरसला प्रथम नदीचा प्रवाह वळवावा लागला आणि त्यास काही काळ लागला; परंतु बाबेलचे पतन एका रात्रीत झाले. तर दुसरीकडे, रोमचे पतन 1123 वर्षांपर्यंत पसरले. त्या वर्षांमध्ये विशिष्ट भविष्यसूचक मार्गचिन्हे अंतर्भूत होती, जी साम्राज्यवादी रोमच्या क्रमिक ऱ्हासाचे वर्णन करतात; आणि साम्राज्यवादी मूर्तिपूजक रोम, 538 मध्ये बायबलमधील भविष्यवाणीतील पाचवे राज्य म्हणून पोपसत्तेला सिंहासनावर बसविण्याच्या आपल्या कार्यात, संयुक्त संस्थानांचे प्रतिरूप ठरते. दानियेल अकरावा अध्याय, सोळावा वचन येथे वर्णिलेल्या रविवार कायद्याच्या वेळी पोपसत्तेला सिंहासनावर बसविले जाते. संयुक्त संस्थानांच्या कार्याचे प्रतिरूप दर्शविणारी मार्गचिन्हे, मूर्तिपूजक रोमच्या क्रमिक ऱ्हासातील मार्गचिन्हांत प्रगट होतात.</w:t>
      </w:r>
    </w:p>
    <w:p>
      <w:pPr>
        <w:pStyle w:val="ArticleBody"/>
        <w:jc w:val="left"/>
      </w:pPr>
      <w:r>
        <w:rPr>
          <w:rFonts w:ascii="Nirmala UI" w:hAnsi="Nirmala UI" w:eastAsia="Nirmala UI" w:cs="Nirmala UI"/>
        </w:rPr>
        <w:t>चित्तीमची जहाजे रोमसाठी आर्थिक आपत्तीचे प्रतिनिधित्व करीत होती, कारण वँडल्सच्या नौदलाने भूमध्य समुद्रातील जलवाहतूक मार्गांवर विध्वंस माजविला. उत्तरकाळात, इस्लाम पृथ्वीवरील राजांसाठी आर्थिक आपत्ती म्हणून चित्रित करण्यात आला आहे. वँडल्स आणि त्यांची जहाजे ही दुसऱ्या तुरईची सत्ता होती, आणि तीन्ही शाप हे इस्लामी तुरईच्या सत्ताच आहेत. पहिली अरबस्तान होती, दुसरी तुर्की, आणि तिसरी जागतिक आहे.</w:t>
      </w:r>
    </w:p>
    <w:p>
      <w:pPr>
        <w:pStyle w:val="ArticleBody"/>
        <w:jc w:val="left"/>
      </w:pPr>
      <w:r>
        <w:rPr>
          <w:rFonts w:ascii="Nirmala UI" w:hAnsi="Nirmala UI" w:eastAsia="Nirmala UI" w:cs="Nirmala UI"/>
        </w:rPr>
        <w:t>जहाजे ही आर्थिक सामर्थ्याचे प्रतीक आहेत, आणि पवित्रशास्त्रात किट्टीमची जहाजे आर्थिक सामर्थ्याची सर्वोच्च प्रतीके आहेत. ती जहाजे समुद्रांच्या मध्यभागी क्रुद्ध पूर्ववायूने बुडविली जातात, आणि पवित्रशास्त्रात इस्लाम हा पूर्वेच्या संततीशी संबंधित आहे. जेव्हा भविष्यवाणीत घटनांच्या अनुक्रमात इस्लाम नोंदविला जातो, तेव्हा तो आर्थिक संकट निर्माण करतो. बिलामाच्या संदर्भात इस्लाम गाढवाच्या रूपात दर्शविला आहे; “गाढव” यासाठीचा हिब्रू शब्दच पवित्रशास्त्रात इश्माएलच्या पहिल्या परिचयात “रानटी मनुष्य” असा भाषांतरित केला आहे. भविष्यवाणीच्या स्तरावर इश्माएल हा इस्लामचा पिता आहे; यामुळे इब्राहाम हा इश्माएलचा पिता होता हे नाकारले जात नाही, परंतु पवित्रशास्त्रात इश्माएलच्या बारा वंशांना पूर्वेची संतती म्हणून ओळखले जाते.</w:t>
      </w:r>
    </w:p>
    <w:p>
      <w:pPr>
        <w:pStyle w:val="ArticleBody"/>
        <w:jc w:val="left"/>
      </w:pPr>
      <w:r>
        <w:rPr>
          <w:rFonts w:ascii="Nirmala UI" w:hAnsi="Nirmala UI" w:eastAsia="Nirmala UI" w:cs="Nirmala UI"/>
        </w:rPr>
        <w:t>अंतकाळात खोटा संदेष्टा म्हणून संयुक्त संस्थानांचे प्रतीक असलेला बलाम आपली गाढवी तीन वेळा मारतो; हे इस्लामच्या तीन प्रहारांचे प्रतिनिधित्व करतात. 9/11 हा त्या प्रहारांपैकी पहिला होता, आणि त्याने त्या मुद्रांकित करणाऱ्या देवदूताच्या आगमनाची खूण केली, जो कलहाच्या उग्र पूर्वेकडील वाऱ्यांच्या काळात पूर्वेकडून वर चढतो. इस्लामचा दुसरा प्रहार द्विगुणित आहे, कारण दुसरी पायरी द्विगुणनाची खूण दर्शविते. 7 ऑक्टोबर 2023 रोजी इस्लामने अनपेक्षितपणे प्रत्यक्ष इस्राएलवर प्रहार केला, आणि जेव्हा नॅशव्हिल, टेनेसी येथे इस्लामकडून अनपेक्षित प्रहार होईल, तेव्हा आध्यात्मिक इस्राएलवर प्रहार झालेला असेल. बलामाच्या कथेत दुसरा वाटचिन्ह दोन द्राक्षमळ्यांच्या मध्ये आला; आणि सैन्यांच्या परमेश्वराचे ते दोन द्राक्षमळे म्हणजे प्राचीन प्रत्यक्ष इस्राएल आणि आधुनिक आध्यात्मिक इस्राएल असलेले संयुक्त संस्थान होय. बलामाचे तिसरे वाटचिन्ह ते होते जेव्हा गाढवी बोलली; आणि बोलण्याचे ते प्रतीक, जे 9/11 पासून सुरू झालेल्या एक लाख चव्वेचाळीस हजारांच्या मुद्रांकनकाळाच्या समाप्तीची खूण करते, ते म्हणजे रविवारचा कायदा, जेव्हा संयुक्त संस्थाने अजगराप्रमाणे बोलतात. प्रकटीकरण अकरामधील महान भूकंप हाच तो रविवारचा कायदा आहे, जिथे तिसरे धिक्कार लवकर येते, जिथे संयुक्त संस्थाने, गाढवी आणि जखऱ्या बोलतात.</w:t>
      </w:r>
    </w:p>
    <w:p>
      <w:pPr>
        <w:pStyle w:val="ArticleBody"/>
        <w:jc w:val="left"/>
      </w:pPr>
      <w:r>
        <w:rPr>
          <w:rFonts w:ascii="Nirmala UI" w:hAnsi="Nirmala UI" w:eastAsia="Nirmala UI" w:cs="Nirmala UI"/>
        </w:rPr>
        <w:t>योहान बाप्तिस्ताचा पिता हा दावीदाने मंदिरात सेवा करण्यासाठी स्थापिलेल्या चोवीस याजकवर्गांपैकी आठव्या वर्गाचा होता. याजक जखऱ्या हा आपल्या अविश्वासामुळे आपल्या पुत्र योहानाच्या जन्मापर्यंत मुक झाला, आणि तो आठ या संख्येचे प्रतीक आहे (ही संख्या याजकत्वाचे प्रतीक आहे). रविवारच्या कायद्याच्या वेळी, योहान बाप्तिस्ताद्वारे दर्शविलेली याजकांची अंतिम पिढी, त्याचा पिता जखऱ्या याच्याद्वारे जशी दर्शविली आहे तशी बोलेल. ख्रिस्ताने योहानाची एलियाह म्हणून ओळख करून दिली, आणि एलियाहचा उत्तरकालीन संदेश पिता आणि अपत्य यांच्यातील नातेसंबंधाद्वारे दर्शविला आहे, जसे जखऱ्या आणि योहान यांच्यात होते. योहानाचा पूर्वसंकेत यिर्मया याच्यामध्ये आढळतो; त्याला असे सांगण्यात आले होते की, जर तो परत येईल, तर तो देवाचे मुख होईल.</w:t>
      </w:r>
    </w:p>
    <w:p>
      <w:pPr>
        <w:pStyle w:val="ArticleBody"/>
        <w:jc w:val="left"/>
      </w:pPr>
      <w:r>
        <w:rPr>
          <w:rFonts w:ascii="Nirmala UI" w:hAnsi="Nirmala UI" w:eastAsia="Nirmala UI" w:cs="Nirmala UI"/>
        </w:rPr>
        <w:t>यरमिया १८ जुलै, २०२० च्या पहिल्या निराशेवर विलाप करीत होता; आणि जर तो परतला, तर रविवारीच्या कायद्याच्या वेळी, जेव्हा त्याने हबक्कूकचा संदेष्टापर संदेश सादर केला—जो विलंबला होता, परंतु शेवटी “बोलणार” होता—तेव्हा तो देवाचे मुख बनेल. यरमिया, आणि म्हणून योहान, आणि म्हणून पेत्र, इस्लामच्या गाढवाने बोलण्याच्या बिंदूवर, आणि जेव्हा संयुक्त संस्थाने अजगरासारखे बोलते, त्या वेळी हबक्कूकचा संदेश बोलणार होता.</w:t>
      </w:r>
    </w:p>
    <w:p>
      <w:pPr>
        <w:pStyle w:val="ArticleBody"/>
        <w:jc w:val="left"/>
      </w:pPr>
      <w:r>
        <w:rPr>
          <w:rFonts w:ascii="Nirmala UI" w:hAnsi="Nirmala UI" w:eastAsia="Nirmala UI" w:cs="Nirmala UI"/>
        </w:rPr>
        <w:t>कैसरीया फिलिप्पी येथे, ज्यास पानियम म्हटले जाते, पेत्र अशा एका कालखंडात आहे जो “पर्वत” या मार्गचिन्हापूर्वीचा आहे; आणि त्या मार्गचिन्हानंतर विजयोत्सवी प्रवेश झाला, ज्याने क्रूसाकडे, अथवा रविवारच्या कायद्याकडे, नेले. हा कालखंड पानियमच्या युद्धाद्वारे दर्शविला जातो, ज्याचा शेवट पोप आणि त्याची प्रतिनिधी सत्ता असलेल्या संयुक्त संस्थानांच्या विजयाने होतो. पानियम हे तीन प्रतिनिधी युद्धांपैकी तिसरे आहे; यांपैकी पहिले १९८९ मध्ये बर्लिनच्या भिंतीवर समाप्त झाले, आणि अंतिम अथवा तिसरे प्रतिनिधी युद्ध चर्च आणि राज्य यांच्या विभक्ततेच्या “भिंती”चे पाडाव होण्यात समाप्त होते. १९८९ हे “शीतयुद्ध” म्हणून ओळखल्या जाणाऱ्या एका प्रतिनिधी युद्धाच्या परमोच्च बिंदूचे चिन्ह होते, ज्याची सुरुवात दुसऱ्या महायुद्धाच्या शेवटी झाली होती; आणि पानियम असे शीतयुद्ध दर्शविते ज्याचा शेवट आक्टियमच्या युद्धाद्वारे दर्शविलेल्या तिसऱ्या महायुद्धात होतो. तीन प्रतिनिधी युद्धांच्या पहिल्या आणि तिसऱ्या मार्गचिन्हांच्या मध्यभागी, युक्रेनमधील प्रत्यक्ष युद्ध आहे, जे अकरावा आणि बारावा वचनांतील राफिया युद्धाद्वारे दर्शविले आहे.</w:t>
      </w:r>
    </w:p>
    <w:p>
      <w:pPr>
        <w:pStyle w:val="ArticleBody"/>
        <w:jc w:val="left"/>
      </w:pPr>
      <w:r>
        <w:rPr>
          <w:rFonts w:ascii="Nirmala UI" w:hAnsi="Nirmala UI" w:eastAsia="Nirmala UI" w:cs="Nirmala UI"/>
        </w:rPr>
        <w:t>पानियम हे एक शीतयुद्ध आहे, जे तिसऱ्या महायुद्धाकडे नेते; जसे की 1989 मध्ये, म्हणजेच अंतकाळी समाप्त झालेल्या त्या शीतयुद्धाने दर्शविले होते, आणि ज्याची सुरुवात दुसऱ्या महायुद्धाच्या समाप्तीला झाली होती. दहावा पद आणि 1989, अकरावे व बारावे पद आणि 2014 मध्ये सुरू झालेले युक्रेनियन युद्ध, तसेच तेराव्या ते पंधराव्या पदांद्वारे दर्शविलेल्या मार्गचिन्हांमध्ये आणि MAGA-वाद व जागतिकतावाद यांच्यातील सध्याच्या शीतयुद्धात, पोपसत्ता आणि संयुक्त संस्थाने यांच्यातील संधींना चिन्हांकित करणारे तीन राष्ट्राध्यक्ष होते.</w:t>
      </w:r>
    </w:p>
    <w:p>
      <w:pPr>
        <w:pStyle w:val="ArticleBody"/>
        <w:jc w:val="left"/>
      </w:pPr>
      <w:r>
        <w:rPr>
          <w:rFonts w:ascii="Nirmala UI" w:hAnsi="Nirmala UI" w:eastAsia="Nirmala UI" w:cs="Nirmala UI"/>
        </w:rPr>
        <w:t>रोनाल्ड रेगन यांची पोप जॉन पॉल दुसरे यांच्याशी गुप्त युती होती; फातिमाच्या सैतानी भविष्यवाण्यांच्या संदर्भात ते एक पुराणमतवादी पोप होते आणि ते दहाव्या वचनाच्या भविष्यवाणीपर इतिहासाशी संबंधित आहेत. ओबामा यांचे राष्ट्राध्यक्षपद अकराव्या आणि बाराव्या वचनांतील राफियाच्या युद्धाच्या इतिहासाशी सुसंगत आहे. त्यांच्या राष्ट्राध्यक्षपदाच्या काळात दोन प्रतीकात्मक पोप होते, कारण दुसरा वेमार्क दुप्पटीकडे निर्देश करतो. तेराव्या ते पंधराव्या वचनांतील तिसऱ्या वेमार्कमध्ये पोप हा युनायटेड स्टेट्समधून आलेला पहिला पोप आहे. प्रारंभी आम्ही असे गृहीत धरले होते की पोप लिओ हे जॉन पॉल दुसरे यांद्वारे प्रतीकित केल्याप्रमाणे एक पुराणमतवादी पोप होते; परंतु त्रिगुणित अनुप्रयोगाच्या भविष्यवाणीपर अनुप्रयोगाखाली लागू केल्यास, तिसऱ्या वेमार्कमध्ये पहिल्या दोन पूर्णतांच्या वैशिष्ट्यांचा समावेश असतो; म्हणून लिओ हे पुराणमतवादी जॉन पॉल दुसरे आहेत; ते इन्क्विझिशन कार्यालयाचे माजी प्रमुख, बेनेडिक्ट सोळावे आहेत, ज्यांनी ओबामाच्या कार्यकाळात वोक पोप फ्रान्सिस यांच्यासाठी राजीनामा दिला.</w:t>
      </w:r>
    </w:p>
    <w:p>
      <w:pPr>
        <w:pStyle w:val="ArticleBody"/>
        <w:jc w:val="left"/>
      </w:pPr>
      <w:r>
        <w:rPr>
          <w:rFonts w:ascii="Nirmala UI" w:hAnsi="Nirmala UI" w:eastAsia="Nirmala UI" w:cs="Nirmala UI"/>
        </w:rPr>
        <w:t>पहिले प्रतिनिधी युद्ध एका वचनाद्वारे, दुसरे दोन वचनांद्वारे, आणि तिसरे तीन वचनांद्वारे दर्शविले गेले आहे. १९८९ मध्ये समाप्त झालेले थंड युद्ध दुसऱ्या जागतिक युद्धाच्या शेवटी सुरू झाले, आणि आक्टियमच्या लढाईद्वारे दर्शविले गेलेले तिसरे जागतिक युद्ध पॅनियमच्या लढाईद्वारे दर्शविलेल्या थंड युद्धाच्या शेवटी सुरू होते. जसे तीन प्रतिनिधी युद्धे, तसेच तीन जागतिक युद्धेही भविष्यवाणीच्या त्रिविध अनुप्रयोगाशी संबंधित तत्त्वांद्वारे शासित आहेत. दुसऱ्या जागतिक युद्धाच्या समाप्तीने १९४५ मध्ये रूझवेल्टपासून मोजल्या जाणाऱ्या आठव्या अध्यक्षासह समाप्त होणारे एक थंड युद्ध सुरू केले; तो रीगन होता. १९८९ मधील समयाच्या शेवटी रीगनने ट्रम्पपर्यंत पोहोचणाऱ्या आठ अध्यक्षांची एक मालिका सुरू केली (जो त्या सातांपैकी आहे). ट्रम्पचे थंड युद्ध २०१५ मध्ये सुरू झाले, जेव्हा त्याने अध्यक्षपदासाठी आपली उमेदवारी जाहीर केली आणि जागतिकतावाद्यांना खवळवून सोडले, दानियेल अध्याय अकरा, वचन दोन, याच्या पूर्ततेत. ते थंड युद्ध रविवारच्या कायद्यापाशी समाप्त होते, जो आक्टियमची लढाई आहे, तिच्या सर्वश्रेष्ठ राज्य करण्यापूर्वी रोमसमोरील तिसरा अडथळा.</w:t>
      </w:r>
    </w:p>
    <w:p>
      <w:pPr>
        <w:pStyle w:val="ArticleBody"/>
        <w:jc w:val="left"/>
      </w:pPr>
      <w:r>
        <w:rPr>
          <w:rFonts w:ascii="Nirmala UI" w:hAnsi="Nirmala UI" w:eastAsia="Nirmala UI" w:cs="Nirmala UI"/>
        </w:rPr>
        <w:t>रूझवेल्टपासून रीगनपर्यंत आठ राष्ट्राध्यक्ष सुरू झाले, ज्याप्रमाणे रीगनपासून ट्रम्पपर्यंत आठ राष्ट्राध्यक्ष सुरू झाले. रूझवेल्ट दुसऱ्या महायुद्धाची खूण करतो; १२ एप्रिल १९४५ रोजी त्याचा मृत्यू झाला, आणि त्यानंतर ८ मे रोजी युरोपीय युद्ध समाप्त झाले तेव्हा ट्रूमन राष्ट्राध्यक्ष होता, तसेच २ सप्टेंबर रोजी पॅसिफिक युद्ध समाप्त झाले तेव्हाही तोच राष्ट्राध्यक्ष होता. युरोपीय युद्ध मुख्यतः स्थलयुद्ध होते आणि पॅसिफिक युद्ध हे समुद्रीयुद्ध होते, जसे पानियम स्थलयुद्धाचे प्रतिनिधित्व करते आणि अॅक्टियम समुद्रीयुद्धाचे प्रतिनिधित्व करते. पहिले शेवटच्याचे निदर्शन घडविते, आणि आठ राष्ट्राध्यक्षांची अनुक्रमणा दानियेल अकरावा अध्याय, वचने दोन आणि तीन, यांच्या साक्षीवर, तसेच सातांपैकी आठवा या गूढार्थावर स्थापित केलेली आहे. प्रकटीकरण तेरावा अध्यायातील पृथ्वीच्या पशूच्या इतिहासाच्या आरंभीच्या पहिल्या दोन कॉन्टिनेंटल काँग्रेसमध्ये राष्ट्राध्यक्षांच्या सात कार्यकाळ होत्या. त्या इतिहासात जॉर्ज वॉशिंग्टन याची सेनाप्रमुख म्हणून नियुक्ती करण्यात आली. पहिला अधिकृत राष्ट्राध्यक्ष म्हणून, दुसऱ्या कॉन्टिनेंटल काँग्रेसमधील वॉशिंग्टनची नियुक्ती प्रारंभीच सात राष्ट्राध्यक्षांपैकी आठवा म्हणून वॉशिंग्टनचे प्रतीक दर्शविते.</w:t>
      </w:r>
    </w:p>
    <w:p>
      <w:pPr>
        <w:pStyle w:val="ArticleBody"/>
        <w:jc w:val="left"/>
      </w:pPr>
      <w:r>
        <w:rPr>
          <w:rFonts w:ascii="Nirmala UI" w:hAnsi="Nirmala UI" w:eastAsia="Nirmala UI" w:cs="Nirmala UI"/>
        </w:rPr>
        <w:t>पहिला अध्यक्ष हा पहिल्या सात अध्यक्षांपैकी आठवा होता, आणि शेवटचा अध्यक्ष हा त्या सातांपैकी असलेला आठवा आहे. याजक जखऱ्या योहानाच्या जन्मावेळी बोलतो, जेव्हा गाढव बोलते, आणि जेव्हा पृथ्वीवरील पशू बोलतो. हबक्कूकाचे दर्शन देखील याच ठिकाणी बोलते. रविवारच्या कायद्याच्या वेळी एक लाख चव्वेचाळीस हजारांच्या ध्वजाचे प्रतिरूप असलेला योहानाचा जन्म, हा याजक जखऱ्याच्या शेवटच्या पिढीशी संबंधित आहे. जखऱ्या हा याजकांच्या चोवीस तुकड्यांपैकी आठव्या तुकडीत होता. रविवारच्या कायद्याच्या वेळी जखऱ्या (याजक) बोलतात, जेव्हा इस्लाम (गाढव) बोलतो आणि संयुक्त संस्थाने अजगराप्रमाणे बोलतात. त्या वेमार्कवर पोपसत्तेची प्राणघातक जखम बरी होते आणि ती त्या सातांपैकी असलेली आठवी ठरते. ट्रम्प हाही त्या सातांपैकी असलेला आठवा आहे, आणि तोच त्या पशूच्या प्रतिमेची रचना करतो, जी रविवारच्या कायद्याच्या वेळी अंतिम स्वरूप धारण करते. त्यानंतर एक लाख चव्वेचाळीस हजारांचे याजकत्व देवाचे मुख बनते, आणि तिसऱ्या देवदूताच्या मोठ्या घोषणेत संदेश बोलते. ते याजकत्व सातांपैकी असलेली आठवी कळीसिया आहे.</w:t>
      </w:r>
    </w:p>
    <w:p>
      <w:pPr>
        <w:pStyle w:val="ArticleBody"/>
        <w:jc w:val="left"/>
      </w:pPr>
      <w:r>
        <w:rPr>
          <w:rFonts w:ascii="Nirmala UI" w:hAnsi="Nirmala UI" w:eastAsia="Nirmala UI" w:cs="Nirmala UI"/>
        </w:rPr>
        <w:t>रूझवेल्ट 1989 मधील अंतकाळापर्यंत नेणाऱ्या आठ राष्ट्राध्यक्षांची सुरुवात करतो, आणि तो 1989 मध्ये समाप्त होणाऱ्या दुसऱ्या महायुद्धातून शीतयुद्धाकडे झालेल्या संक्रमणाची खूण करतो. राष्ट्राध्यक्ष ट्रूमन यांनी रूझवेल्टनंतर पदभार स्वीकारला आणि दुसरे महायुद्ध बनविणाऱ्या पृथ्वी व समुद्रावरील लढाया संपल्या त्या काळात राज्य केले. राष्ट्राध्यक्ष म्हणून, ट्रूमन यांनी 24 ऑक्टोबर 1945 रोजी संयुक्त राष्ट्रांची सुरुवात झाली त्या वेळी राज्य केले. रूझवेल्ट आणि ट्रूमन यांचा परस्परसंबंध 1945 या वर्षाद्वारे स्थापित होतो. त्या वर्षी दोघेही राष्ट्राध्यक्ष होते, आणि त्याच वर्षी दुसरे महायुद्ध असलेले द्विविध युद्ध समाप्त झाले, आणि संयुक्त राष्ट्रांची स्थापना झाली, आणि शीतयुद्ध सुरू झाले.</w:t>
      </w:r>
    </w:p>
    <w:p>
      <w:pPr>
        <w:pStyle w:val="ArticleBody"/>
        <w:jc w:val="left"/>
      </w:pPr>
      <w:r>
        <w:rPr>
          <w:rFonts w:ascii="Nirmala UI" w:hAnsi="Nirmala UI" w:eastAsia="Nirmala UI" w:cs="Nirmala UI"/>
        </w:rPr>
        <w:t>१९८९ मध्येही, १९४५ प्रमाणे, दोन राष्ट्राध्यक्ष होते; रोनाल्ड रीगन आणि जॉर्ज बुश (पहिला). रीगनने शीतयुद्ध समाप्त केले आणि जॉर्ज बुश (पहिला) याने १ ऑक्टोबर १९९० रोजी “पंचेचाळीसाव्या” संयुक्त राष्ट्र महासभेला संबोधित करताना, “नवीन जागतिक व्यवस्था” उभारण्याविषयी बोलून, तो सर्वप्रथम आणि मुख्यतः जागतिकतावादी असल्याचे जाहीर केले. त्या भाषणात त्याने असे म्हटले, “या अंधकारमय यंत्रांना मागे सोडणे, ज्या अंधकारयुगात त्यांचे स्थान आहे तिथेच त्यांना ठेवणे, आणि नवीन जागतिक व्यवस्थेकडे व शांततेच्या दीर्घ युगाकडे जाणाऱ्या एका ऐतिहासिक चळवळीला परिपूर्णतेस नेण्यासाठी पुढे सरसावणे—हे आपल्या हातात आहे.”</w:t>
      </w:r>
    </w:p>
    <w:p>
      <w:pPr>
        <w:pStyle w:val="ArticleBody"/>
        <w:jc w:val="left"/>
      </w:pPr>
      <w:r>
        <w:rPr>
          <w:rFonts w:ascii="Nirmala UI" w:hAnsi="Nirmala UI" w:eastAsia="Nirmala UI" w:cs="Nirmala UI"/>
        </w:rPr>
        <w:t>या भाषणात, बुश यांनी या संकल्पनेचा संबंध शीतयुद्धोत्तर सहकार्यासोबत, आखाती संकटाशी (इराकने कुवैतवर केलेल्या आक्रमणाशी), संयुक्त राष्ट्रसंघाच्या बळकटीकरणाशी, आणि कायद्याच्या राज्यावर आधारित राष्ट्रांच्या नव्या भागीदारीशी जोडला. बुश यांनी “न्यू वर्ल्ड ऑर्डर” हा वाक्प्रचार प्रथम काही आठवड्यांपूर्वी, ११ सप्टेंबर १९९० रोजी काँग्रेसच्या संयुक्त अधिवेशनासमोर केलेल्या भाषणात लोकप्रिय केला.</w:t>
      </w:r>
    </w:p>
    <w:p>
      <w:pPr>
        <w:pStyle w:val="ArticleBody"/>
        <w:jc w:val="left"/>
      </w:pPr>
      <w:r>
        <w:rPr>
          <w:rFonts w:ascii="Nirmala UI" w:hAnsi="Nirmala UI" w:eastAsia="Nirmala UI" w:cs="Nirmala UI"/>
        </w:rPr>
        <w:t>या वस्तुस्थितीकडे लक्ष द्या की बुशने आपले UN मधील भाषण अशा संदर्भात ठेवले, ज्यात त्याने अलीकडील शीतयुद्धाच्या समाप्तीची ओळख “अंधकारयुग” या संज्ञेच्या दृष्टीने करून दिली. अंधकारयुगाचा शेवट 1798 मध्ये, समाप्तीच्या काळी झाला, आणि बुश 1989 या समाप्तीच्या काळात होता. लक्ष द्या की “नवीन जागतिक व्यवस्था” हा वाक्प्रचार त्याने प्रथम घडवून आणला तेव्हा, इस्लाम राष्ट्रांना क्रोधित करीत होता, आणि ते भाषण 9/11 रोजी देण्यात आले होते. रूझवेल्टपासून कार्टरपर्यंत आठ राष्ट्राध्यक्ष होते, आणि रेगनपासून ट्रम्पपर्यंत आठ राष्ट्राध्यक्ष होते. ट्रम्प हा शेवटचा राष्ट्राध्यक्ष आहे, आणि त्याचा प्रतिरूप पहिल्या राष्ट्राध्यक्षामध्ये दर्शविण्यात आला होता, जो पहिल्या सात राष्ट्राध्यक्षांपैकी आठवा होता.</w:t>
      </w:r>
    </w:p>
    <w:p>
      <w:pPr>
        <w:pStyle w:val="ArticleBody"/>
        <w:jc w:val="left"/>
      </w:pPr>
      <w:r>
        <w:rPr>
          <w:rFonts w:ascii="Nirmala UI" w:hAnsi="Nirmala UI" w:eastAsia="Nirmala UI" w:cs="Nirmala UI"/>
        </w:rPr>
        <w:t>इ.स. १७९८ मधील अंतकाळ पोपसत्तेच्या घातक जखमेची ओळख करून देतो, आणि अंधकारयुगामध्ये युरोपच्या राजांवर राज्य करणारी सत्ता म्हणजे पोपसत्ता होती. प्रकटीकरण अध्याय सतरामध्ये त्या नात्याचे चित्रण एका पशूवर आरूढ होऊन त्याच्यावर राज्य करणाऱ्या वेश्येच्या रूपात केले आहे. इ.स. १७९८ मध्ये युरोपीय राजांचा पाठिंबा काढून घेतला गेला आणि तो पशू मृत झाला. इ.स. १७९९ मध्ये पोप वनवासात मरण पावला. इ.स. १७९८ आणि १७९९ हे अंतकाळाचे त्याच्या परिपूर्ण अर्थाने प्रतिनिधित्व करतात, जसे ख्रिस्ताच्या काळातील अंतकाळ योहान बाप्तिस्ताच्या जन्माने चिन्हांकित होतो आणि नंतर सहा महिन्यांनी ख्रिस्ताच्या जन्माने. इ.स. १९९० मधील बुशची विधाने बुशला त्या दोन राष्ट्राध्यक्षांपैकी दुसरा म्हणून दर्शवितात, जे अंतकाळाला चिन्हांकित करतात, आणि जागतिकतावादाकडे होणाऱ्या वाटचालीलाही चिन्हांकित करतात; आणि हाच जागतिकतावाद म्हणजे अजगराची सत्ता होय. बुशचे प्रतीकात्मकत्व रविवारच्या कायद्याकडे जाणारे एक पाऊल दर्शविते, जेव्हा संयुक्त राज्ये अजगराप्रमाणे बोलून बायबलच्या भविष्यवाणीतील सहावे राज्य म्हणून समाप्त होतात. रविवारच्या कायद्याच्या वेळी संयुक्त राज्ये संयुक्त राष्ट्रसंघाचा आवाज बनतात. त्याच त्या संदर्भात इस्लाम राष्ट्रांना संतप्त करीत आहे, आणि ९/११ चिन्हांकित होते. ११ सप्टेंबर १९९० रोजी, जेव्हा पहिला बुश काँग्रेसपुढे आपल्या जागतिकतावादी कार्यक्रमाविषयी बोलला, तेव्हा तो इ.स. २००१ मधील ९/११ वेळी इस्लाम पुन्हा राष्ट्रांना संतप्त करील, याचे प्रतिरूप ठरत होता; परंतु त्या वेळी राष्ट्राध्यक्ष शेवटचा बुश असेल.</w:t>
      </w:r>
    </w:p>
    <w:p>
      <w:pPr>
        <w:pStyle w:val="ArticleBody"/>
        <w:jc w:val="left"/>
      </w:pPr>
      <w:r>
        <w:rPr>
          <w:rFonts w:ascii="Nirmala UI" w:hAnsi="Nirmala UI" w:eastAsia="Nirmala UI" w:cs="Nirmala UI"/>
        </w:rPr>
        <w:t>रूझवेल्ट, आठ राष्ट्राध्यक्षांपैकी पहिला, याने 1945 मध्ये दुसऱ्या जागतिक युद्धाचा शेवट चिन्हांकित केला, आणि त्याच्या पाठोपाठ आलेल्या पुढील राष्ट्राध्यक्षाने संयुक्त राष्ट्रसंघाच्या आगमनास प्रारंभ करून दिला. रेगन, आठ राष्ट्राध्यक्षांपैकी पहिला, याने 1989 मध्ये शीतयुद्धाचा शेवट चिन्हांकित केला, आणि त्याच्या पाठोपाठ आलेल्या पुढील राष्ट्राध्यक्षाने संयुक्त राष्ट्रसंघाच्या प्रोत्साहनाला चालना दिली. आठ राष्ट्राध्यक्षांपैकी शेवटचा राष्ट्राध्यक्ष त्या शीतयुद्धाचा शेवट करील, ज्याची सुरुवात त्याने 2015 मध्ये निवडणूक लढविण्याचा आपला हेतू जाहीर केला तेव्हा झाली, आणि तो तिसऱ्या जागतिक युद्धास आरंभ करील. तो बायबलमधील भविष्यवाणीतील सहाव्या राज्याचे संक्रमण करून ते बायबलमधील भविष्यवाणीतील सातव्या राज्याच्या मस्तकात (संयुक्त राष्ट्रसंघात) रूपांतरित करील, आणि नंतर रविवारीच्या कायद्याच्या वेळी ते राज्य त्या पशूस देण्यास संमती देईल.</w:t>
      </w:r>
    </w:p>
    <w:p>
      <w:pPr>
        <w:pStyle w:val="ArticleBody"/>
        <w:jc w:val="left"/>
      </w:pPr>
      <w:r>
        <w:rPr>
          <w:rFonts w:ascii="Nirmala UI" w:hAnsi="Nirmala UI" w:eastAsia="Nirmala UI" w:cs="Nirmala UI"/>
        </w:rPr>
        <w:t>ज्याप्रमाणे दुसरे महायुद्ध भूमीवरील आणि सागरी अशा युद्धांनी बनलेले होते, त्याचप्रमाणे शेवटच्या अध्यक्षाकडे एक शीतयुद्ध असेल, जे Panium येथील भूमीवरील युद्धाद्वारे दर्शविले जाते आणि जे Actium येथील सागरी युद्धाकडे नेते. रविवारच्या कायद्याच्या वेळी 2015 मध्ये Trump ने जागतिकतावाद्यांना चिथावणी देऊन सुरू केलेले शीतयुद्ध, दुसऱ्या महायुद्धातील भूमीवरील आणि सागरी युद्धांनी दर्शविलेल्या तिसऱ्या महायुद्धात परिवर्तित होते. दुसऱ्या महायुद्धाच्या शेवटी पुढील पाऊल संयुक्त राष्ट्रांच्या जागतिकतावादाचे होते, जसे शीतयुद्धाच्या शेवटी Reagan आणि Bush यांच्या काळातही झाले होते. प्रथम रविवारच्या कायद्याच्या वेळी संयुक्त राज्यांचा अंत होतो, त्यानंतर Bush यांची “new world order” सातवे राज्य सादर करते, जे तात्काळ आपला अधिकार आठव्या राज्याला देण्यास सहमत होते.</w:t>
      </w:r>
    </w:p>
    <w:p>
      <w:pPr>
        <w:pStyle w:val="ArticleBody"/>
        <w:jc w:val="left"/>
      </w:pPr>
      <w:r>
        <w:rPr>
          <w:rFonts w:ascii="Nirmala UI" w:hAnsi="Nirmala UI" w:eastAsia="Nirmala UI" w:cs="Nirmala UI"/>
        </w:rPr>
        <w:t>पहिला बुश आणि शेवटचा बुश हे, पहिल्याने 9/11 च्या वेळी काँग्रेससमोर “न्यू वर्ल्ड ऑर्डर” ची केलेली घोषणा आणि शेवटच्याचा 2001 चा Patriot Act यांद्वारे एकमेकांशी जोडलेले आहेत. हे दोन्ही वेमार्क इस्लाम राष्ट्रांना क्रोधित करीत असल्याच्या संदर्भात ठेवलेले आहेत.</w:t>
      </w:r>
    </w:p>
    <w:p>
      <w:pPr>
        <w:pStyle w:val="ArticleBody"/>
        <w:jc w:val="left"/>
      </w:pPr>
      <w:r>
        <w:rPr>
          <w:rFonts w:ascii="Nirmala UI" w:hAnsi="Nirmala UI" w:eastAsia="Nirmala UI" w:cs="Nirmala UI"/>
        </w:rPr>
        <w:t>आपण या गोष्टी पुढील लेखात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चाळीसच्या गुप्त इतिहासाचा—क्रमांक नऊ</dc:title>
  <dc:subject>सामर्थ्य, वैभव आणि दुःखभोग</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