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चाळीसाव्या वचनाचा गुप्त इतिहास - संख्या बारा</w:t>
      </w:r>
    </w:p>
    <w:p>
      <w:pPr>
        <w:pStyle w:val="ArticleSubtitle"/>
        <w:jc w:val="left"/>
      </w:pPr>
      <w:r>
        <w:rPr>
          <w:rFonts w:ascii="Nirmala UI" w:hAnsi="Nirmala UI" w:eastAsia="Nirmala UI" w:cs="Nirmala UI"/>
        </w:rPr>
        <w:t>संख्या बारा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2026-05-23</w:t>
      </w:r>
    </w:p>
    <w:p>
      <w:pPr>
        <w:pStyle w:val="ArticleBody"/>
        <w:jc w:val="left"/>
      </w:pPr>
      <w:r>
        <w:rPr>
          <w:rFonts w:ascii="Nirmala UI" w:hAnsi="Nirmala UI" w:eastAsia="Nirmala UI" w:cs="Nirmala UI"/>
        </w:rPr>
        <w:t>असे सर्वसाधारणपणे म्हटले जाते की जर पाच व्यक्तींनी एकच मोटारअपघात पाहिला, तर ते पाच साक्षीदार त्या एकाच दुर्घटनेच्या पाच भिन्न आवृत्त्या सांगतील; तरी आज, ज्या काळात पवित्र आत्मा मानवजातीपासून परत घेतला जात आहे, त्या काळातील त्या साक्षीदारांमध्ये निःसंशयपणे अशांचाही समावेश असेल की जे त्यांनी काय पाहिले याविषयी आपल्या वैयक्तिक विश्वदृष्टिकोनाचे समर्थन करण्यासाठी कल्पित गोष्टी रचतील व असत्य बोलतील, आणि असे करताना आपण सद्गुणी आहोत, असेही मानतील. गुप्त इतिहासामध्ये भविष्यसूचक सत्याच्या अनेक विविध रेषा आहेत, ज्या त्याच घटनांच्या भिन्न साक्षींचे प्रतिनिधित्व करतात. देवाच्या वचनात असत्य नाही; तथापि, त्या घटनांविषयी मानवी अर्थलावण्यात अनेकदा त्रुटी आढळतात; परंतु या इतिहासाचे बायबलाधिष्ठित साक्षी, योग्य रीतीने विभाजित केल्यास, सर्व एकमेकांशी सुसंगत ठरतात.</w:t>
      </w:r>
    </w:p>
    <w:p>
      <w:pPr>
        <w:pStyle w:val="ArticleBody"/>
        <w:jc w:val="left"/>
      </w:pPr>
      <w:r>
        <w:rPr>
          <w:rFonts w:ascii="Nirmala UI" w:hAnsi="Nirmala UI" w:eastAsia="Nirmala UI" w:cs="Nirmala UI"/>
        </w:rPr>
        <w:t>इतिहासामध्ये पेत्र हा एक लाख चव्वेचाळीस हजारांचा प्रतीक आहे, आणि त्याची साक्ष 18 जुलै, 2020 च्या निराशेपासून 31 डिसेंबर, 2023 च्या जागृतीपर्यंत, त्यानंतर बाह्य दृष्टान्ताच्या पहिल्या परीक्षेत सहभागी असणारा म्हणून, मग अंतर्गत दृष्टान्ताच्या दुसऱ्या परीक्षेत सहभागी असणारा म्हणून, आणि त्यानंतर नॅशविलच्या अग्निगोलांच्या लिटमस परीक्षेने अनुसरली जाणारी, अन्यजातींकडे ध्वज उभारला जाईपर्यंतची एक प्रगतिशील इतिहासरेखा दर्शविते.</w:t>
      </w:r>
    </w:p>
    <w:p>
      <w:pPr>
        <w:pStyle w:val="ArticleBody"/>
        <w:jc w:val="left"/>
      </w:pPr>
      <w:r>
        <w:rPr>
          <w:rFonts w:ascii="Nirmala UI" w:hAnsi="Nirmala UI" w:eastAsia="Nirmala UI" w:cs="Nirmala UI"/>
        </w:rPr>
        <w:t>डोनाल्ड ट्रम्प त्या गुप्त इतिहासात असा आहे की जो जगातील सर्व ग्लोबलिस्ट, डेमोक्रॅटिक पक्ष, आणि रिपब्लिकन पक्षातील RINO लोक यांना उद्युक्त करतो. तो त्या श्वापदाच्या प्रतिमेशी संबंधित भविष्यवाणीतील वैशिष्ट्ये पूर्ण करतो, कारण तो सातांपैकी असलेल्या आठव्याप्रमाणे राजकीय मृत्यूपासून पुन्हा उठविला जातो. तो त्या गुप्त इतिहासभर दिसून येतो, आणि “active despotism” प्रथम संयुक्त संस्थानांवर आणि त्यानंतर जगावर लादले जाईल तेव्हा राज्य करणे हेच त्याचे नियत आहे. ट्रम्पचा समांतर घटक म्हणून धर्मत्यागी प्रोटेस्टंटवाद, पृथ्वीच्या श्वापदाच्या दोन शिंगांमध्ये, मक्कबींच्या इतिहासात तेथे आहे. संयुक्त राष्ट्रसंघ आणि रशिया यांमधील अजगराच्या सामर्थ्याच्या विविध प्रकटीकरणांनी त्या इतिहासात साक्ष दिली आहे. पोपसत्ता, तुझ्या लोकांचे दरोडेखोर म्हणून, सर्व काही एकत्र बांधण्यासाठी आणि दृष्टांत प्रस्थापित करण्यासाठी तेथे आहे.</w:t>
      </w:r>
    </w:p>
    <w:p>
      <w:pPr>
        <w:pStyle w:val="ArticleBody"/>
        <w:jc w:val="left"/>
      </w:pPr>
      <w:r>
        <w:rPr>
          <w:rFonts w:ascii="Nirmala UI" w:hAnsi="Nirmala UI" w:eastAsia="Nirmala UI" w:cs="Nirmala UI"/>
        </w:rPr>
        <w:t>प्रिय वाचका, पेत्र म्हणजे तुम्हीच. पेत्र हा एक लाख चव्वेचाळीस हजारांच्या ध्वजवाहकांमध्ये समाविष्ट होण्यास पात्र असा उमेदवार आहे. पेत्र अनेक भविष्यसूचक रेषांच्या मध्यभागी, त्यांच्या मध्यबिंदूवर उभा आहे; आणि विश्वासाने परमपवित्र स्थानात प्रवेश करून, ख्रिस्ताच्या दर्शनाद्वारे सिद्ध होणारे रूपांतर स्वीकारत आहे. पेत्र रूपांतरणाच्या पर्वतावर आहे, जिथे त्याचे ख्रिस्ताच्या प्रतिमेत रूपांतर व्हायचे आहे, तर त्याच वेळी संयुक्त राज्ये पशूची प्रतिमा घडवीत आहेत.</w:t>
      </w:r>
    </w:p>
    <w:p>
      <w:pPr>
        <w:pStyle w:val="ArticleScripture"/>
        <w:jc w:val="left"/>
      </w:pPr>
      <w:r>
        <w:rPr>
          <w:rFonts w:ascii="Nirmala UI" w:hAnsi="Nirmala UI" w:eastAsia="Nirmala UI" w:cs="Nirmala UI"/>
        </w:rPr>
        <w:t>“बंधूंनो, आपल्यामध्ये स्वतःचे कमी आणि देवाचे अधिक असले पाहिजे. तो मंडळीची शक्ती आपली असल्याचा दावा करतो; परंतु मोठ्या प्रमाणात आपल्या लोकांची क्षमता अयोग्य गोष्टींमध्ये खर्च होत आहे. अतिशय क्षुल्लक कल्पना व मागण्यांवर फार वेळ व्यतीत केला जात आहे. देवाची इच्छा आहे की आपण पर्वतावर वर चढून जावे, अधिक थेटपणे त्याच्या सान्निध्यात यावे. आपण अशा एका संकटसमयी प्रवेश करीत आहोत की, जगाच्या आरंभापासून आजपर्यंतच्या कोणत्याही पूर्वकालापेक्षा अधिक, ज्यामध्ये ख्रिस्ताचे नाव घेतलेल्या प्रत्येकाकडून संपूर्ण समर्पणाची मागणी होईल. देवाचे कार्य आपल्यामधील जे काही आहे ते सर्व मागते. परंतु आपल्या लोकांची अंतःकरणे बदलल्याशिवाय ते हे समर्पण कधीही करणार नाहीत. त्यांना जितकी पेत्राला परिवर्तनाची गरज होती तितकीच त्यांनाही आहे. जेव्हा ते अशा प्रकारे चेतन होतील, तेव्हा ख्रिस्त त्यांना म्हणू शकेल, ‘तुझ्या बंधूंना स्थिर कर,’ ‘माझ्या मेंढरांना चार,’ ‘माझ्या कोकरांना चार.’”</w:t>
      </w:r>
    </w:p>
    <w:p>
      <w:pPr>
        <w:pStyle w:val="ArticleScripture"/>
        <w:jc w:val="left"/>
      </w:pPr>
      <w:r>
        <w:rPr>
          <w:rFonts w:ascii="Nirmala UI" w:hAnsi="Nirmala UI" w:eastAsia="Nirmala UI" w:cs="Nirmala UI"/>
        </w:rPr>
        <w:t>“जेव्हा दैवी सामर्थ्य मानवी प्रयत्नांशी संयोग पावते, तेव्हा हे कार्य काडीकचऱ्यात लागलेल्या आगीप्रमाणे पसरून जाईल. देव अशा साधनांचा उपयोग करील की ज्यांचा उगम मनुष्याला ओळखता येणार नाही; देवदूत असे कार्य करतील, जे मनुष्यांना पूर्ण करण्याचा आशीर्वाद लाभला असता, जर त्यांनी देवाच्या मागण्यांना उत्तर देण्याकडे दुर्लक्ष केले नसते. हे कार्य आता मनुष्यापुढे सादर केले गेले आहे. तो ते स्वीकारेल काय? सध्या कामगारांसाठी अनेक दरवाजे अडसरमुक्त करून पूर्णपणे खुले केले गेले आहेत. ते या दरवाज्यांत प्रवेश करतील काय? स्वामीच्या आज्ञेवर, ‘मी येथे आहे, प्रभु, मला पाठव’ असे म्हणण्यास कोण तयार आहे? मॅसिडोनियाचा आर्त पुकार जगाच्या सर्व भागांतून करुण विनवण्यांद्वारे आपल्यापर्यंत येत आहे, ‘इकडे या आणि आम्हाला मदत करा.’” Review and Herald, December 15, 1885.</w:t>
      </w:r>
    </w:p>
    <w:p>
      <w:pPr>
        <w:pStyle w:val="ArticleBody"/>
        <w:jc w:val="left"/>
      </w:pPr>
      <w:r>
        <w:rPr>
          <w:rFonts w:ascii="Nirmala UI" w:hAnsi="Nirmala UI" w:eastAsia="Nirmala UI" w:cs="Nirmala UI"/>
        </w:rPr>
        <w:t>आपण पर्वताकडे यावे आणि पेत्राप्रमाणे परिवर्तित व्हावे; आणि जेव्हा आपण असे करतो, तेव्हा यशयाप्रमाणे आपण शुद्ध केले जाऊ. दैवी सामर्थ्य मानवी प्रयत्नांशी एकत्रित होते तेव्हा ही शुद्धी पूर्ण होते, असे दर्शविले आहे. मॅसिडोनियाचे आवाहन चाळीसाव्या वचनाच्या गुप्त इतिहासात घडते.</w:t>
      </w:r>
    </w:p>
    <w:p>
      <w:pPr>
        <w:pStyle w:val="ArticleScripture"/>
        <w:jc w:val="left"/>
      </w:pPr>
      <w:r>
        <w:rPr>
          <w:rFonts w:ascii="Nirmala UI" w:hAnsi="Nirmala UI" w:eastAsia="Nirmala UI" w:cs="Nirmala UI"/>
        </w:rPr>
        <w:t>“आपल्या शहरांमध्ये ठाम प्रयत्न करण्याची वेळ आली आहे. लूक 21 वाचा. हाच या काळासाठीचा संदेश आहे, आणि तो या अंतिम पिढीसाठी लिहिला गेला आहे. देवाने आम्हाला जे कार्य करण्यासाठी दिले आहे, त्याच्या आणि आपल्या मध्ये कोणतीही गोष्ट अडथळा ठरू देऊ नये. शहरांतील लोकांसमोर सत्य मांडण्यासाठी विशेष प्रयत्न केले गेले पाहिजेत.</w:t>
      </w:r>
    </w:p>
    <w:p>
      <w:pPr>
        <w:pStyle w:val="ArticleScripture"/>
        <w:jc w:val="left"/>
      </w:pPr>
      <w:r>
        <w:rPr>
          <w:rFonts w:ascii="Nirmala UI" w:hAnsi="Nirmala UI" w:eastAsia="Nirmala UI" w:cs="Nirmala UI"/>
        </w:rPr>
        <w:t>“इतरांतील दोष काढण्यात किंचितही वेळ वाया जाऊ देऊ नका. सर्व वादविवाद थांबले पाहिजेत. आपण बंधुभावाने प्रेम केले पाहिजे. चला, आपण देवाबरोबर पर्वतावर जाऊ या, जेणेकरून परत येताना देवाच्या गौरवाचे प्रतिबिंब आपल्यावर असावे. ते आपण प्राप्त करू शकतो असे एकमेव स्थान म्हणजे देवाबरोबरचा तो पर्वत होय. प्रभूच्या वचनाचा, जसा तो त्याच्या नियमशास्त्रात प्रकट केला आहे, अभ्यास करण्याचे एक कार्य करावयाचे आहे. बरेचसे उडतउडत वाचन झाले आहे, परंतु खरा अभ्यास किती झाला आहे? ख्रिस्त मनुष्यांमध्ये राहिला आणि जगात त्या नियमशास्त्रातील अगदी तेच उपदेश प्रत्यक्ष सांगितले.”</w:t>
      </w:r>
    </w:p>
    <w:p>
      <w:pPr>
        <w:pStyle w:val="ArticleScripture"/>
        <w:jc w:val="left"/>
      </w:pPr>
      <w:r>
        <w:rPr>
          <w:rFonts w:ascii="Nirmala UI" w:hAnsi="Nirmala UI" w:eastAsia="Nirmala UI" w:cs="Nirmala UI"/>
        </w:rPr>
        <w:t>“नीतिमत्त्वात हे कार्य लवकरच संक्षिप्त केले जाईल. ते पूर्णत्वास नेण्यासाठी आपल्या प्रयत्नांत आपण अधिक चिकाटीचे आणि अधिक भक्तिभावयुक्त झाले पाहिजे. अशी वेळ आली आहे की आपण केवळ सक्रियच असू नये, तर त्या सक्रियतेला असे एकवटले पाहिजे की तिचा ठोस परिणाम दिसून यावा. जर आपण देवाबरोबर पर्वतावर अधिक वेळ घालविला असता, तर आपले कार्य अधिक परिणामकारक झाले असते.</w:t>
      </w:r>
    </w:p>
    <w:p>
      <w:pPr>
        <w:pStyle w:val="ArticleScripture"/>
        <w:jc w:val="left"/>
      </w:pPr>
      <w:r>
        <w:rPr>
          <w:rFonts w:ascii="Nirmala UI" w:hAnsi="Nirmala UI" w:eastAsia="Nirmala UI" w:cs="Nirmala UI"/>
        </w:rPr>
        <w:t>“आपल्या प्रचारात अधिक खात्री पटवून देणारे सामर्थ्य आले पाहिजे. आत्म्याची तलवार नव्याने धारदार करून सामर्थ्याने पुढे पाठविली गेली पाहिजे. अनंतकाळाच्या सर्व वास्तविकता आपल्या समोर आहेत अशा पुरुषांप्रमाणे आपण स्वतःला या कार्याला वाहून घेऊ काय? देवाचे कार्य पृथ्वीवर पुढे जाऊन पूर्ण करण्यासाठी आम्हाला पवित्र आत्म्याचे सामर्थ्य हवे आहे.” Australian Union Conference Recorder, October 1, 1906.</w:t>
      </w:r>
    </w:p>
    <w:p>
      <w:pPr>
        <w:pStyle w:val="ArticleBody"/>
        <w:jc w:val="left"/>
      </w:pPr>
      <w:r>
        <w:rPr>
          <w:rFonts w:ascii="Nirmala UI" w:hAnsi="Nirmala UI" w:eastAsia="Nirmala UI" w:cs="Nirmala UI"/>
        </w:rPr>
        <w:t>पर्वतावर, जो अतिपवित्र स्थानही आहे, तेथेच देवत्व आपल्या मानवतेशी एकरूप होते; आणि लूक 21 हा अंतिम पिढीसाठीचा संदेश आहे, जी नगरांना अंतिम इशारा द्यावयास आहे. जर आपण पर्वतावर येण्यास आणि त्याच्या प्रतिमेत रूपांतरित होण्यास नकार दिला, तर नगरांना दिला जाणारा इशारा हे असे कार्य आहे जे देवदूत पूर्ण करतील. हे कार्य नगरांसाठी आहे, कारण अंतिम पिढी अशा काळात जगते जेव्हा “हजारो नगरे” नष्ट होणार आहेत. नगरांच्या विनाशाचा भविष्यवाणीतील कालखंड नॅशव्हिलच्या अग्निगोलांपासून सुरू होतो, आणि इशारा देण्याचे कार्य तेथूनच आरंभ होते; आणि ते कार्य लूक 21 मध्ये ओळखले गेले आहे. अनेक वर्षांपासून आम्ही वारंवार दाखवून दिले आहे की लूक 21 हा तिसऱ्या शापाच्या इस्लामविषयीचा इशारा आहे.</w:t>
      </w:r>
    </w:p>
    <w:p>
      <w:pPr>
        <w:pStyle w:val="ArticleBody"/>
        <w:jc w:val="left"/>
      </w:pPr>
      <w:r>
        <w:rPr>
          <w:rFonts w:ascii="Nirmala UI" w:hAnsi="Nirmala UI" w:eastAsia="Nirmala UI" w:cs="Nirmala UI"/>
        </w:rPr>
        <w:t>लूक २१ मध्ये येशूने इतिहासाचा मागोवा घेतला—प्राचीन इस्राएलला देवाच्या निवडलेल्या लोकांपैकी नाकारण्यात आल्यापासून, पोपसत्ताक छळाच्या अंधकारयुगाच्या समाप्तीपर्यंत, आणि त्यानंतर मिल्लेराइट इतिहासाची सुरुवात सूचित करणाऱ्या चिन्हांपर्यंत. मिल्लेराइट इतिहास एक लक्ष चव्वेचाळीस हजारांच्या इतिहासाचे चित्रण करतो.</w:t>
      </w:r>
    </w:p>
    <w:p>
      <w:pPr>
        <w:pStyle w:val="ArticleScripture"/>
        <w:jc w:val="left"/>
      </w:pPr>
      <w:r>
        <w:rPr>
          <w:rFonts w:ascii="Nirmala UI" w:hAnsi="Nirmala UI" w:eastAsia="Nirmala UI" w:cs="Nirmala UI"/>
        </w:rPr>
        <w:t>आणि ते तलवारीच्या धारेने पडतील, आणि सर्व राष्ट्रांत कैद करून नेले जातील; आणि जेरुसलेम परराष्ट्रीय लोकांकडून तुडविले जाईल, जोपर्यंत परराष्ट्रीयांच्या काळाची पूर्तता होत नाही. आणि सूर्य, चंद्र व ताऱ्यांमध्ये चिन्हे दिसतील; आणि पृथ्वीवर राष्ट्रांची क्लेशदायक अवस्था व संभ्रम असेल; समुद्र व त्याच्या लाटा गर्जना करतील; पृथ्वीवर येऊ घातलेल्या गोष्टींच्या भयाने व त्यांची वाट पाहताना लोकांची हृदये खचून जातील; कारण आकाशातील शक्ती हादरविल्या जातील. आणि मग ते मनुष्यपुत्राला सामर्थ्य व महान गौरवासह मेघामध्ये येताना पाहतील. लूक 21:24–27.</w:t>
      </w:r>
    </w:p>
    <w:p>
      <w:pPr>
        <w:pStyle w:val="ArticleBody"/>
        <w:jc w:val="left"/>
      </w:pPr>
      <w:r>
        <w:rPr>
          <w:rFonts w:ascii="Nirmala UI" w:hAnsi="Nirmala UI" w:eastAsia="Nirmala UI" w:cs="Nirmala UI"/>
        </w:rPr>
        <w:t>प्रकटीकरणाच्या अकराव्या अध्यायात योहान असे ओळखून देतो की पोपसत्तेच्या १,२६० वर्षांच्या राज्यकालाविषयी भविष्यवाणीने “परराष्ट्रीयांना” देण्यात आले होते; आणि लूक असे दर्शवितो की १७९८ मध्ये परराष्ट्रीयांचा काळ पूर्ण झाला. त्यानंतर ख्रिस्ताने सूर्य, चंद्र आणि ताऱ्यांतील त्या चिन्हांविषयी भाष्य केले, जी मिलराईट चळवळीची खूण ठरतात, आणि शेवटी असे म्हणत निष्कर्ष काढला: “राष्ट्रांना घोर क्लेश होईल, संभ्रमासह; समुद्र आणि लाटा गर्जतील; पृथ्वीवर येणाऱ्या त्या गोष्टींच्या भयामुळे आणि प्रतिक्षेमुळे मनुष्यांची हृदये खचून जातील.” लूकमधील “राष्ट्रांचा क्लेश” हेच प्रकटीकरणातील “राष्ट्रांचा कोप” होय.</w:t>
      </w:r>
    </w:p>
    <w:p>
      <w:pPr>
        <w:pStyle w:val="ArticleScripture"/>
        <w:jc w:val="left"/>
      </w:pPr>
      <w:r>
        <w:rPr>
          <w:rFonts w:ascii="Nirmala UI" w:hAnsi="Nirmala UI" w:eastAsia="Nirmala UI" w:cs="Nirmala UI"/>
        </w:rPr>
        <w:t>आणि राष्ट्रे क्रुद्ध झाली होती; आणि तुझा क्रोध आला आहे, आणि मृतांचा न्याय व्हावा अशी वेळ आली आहे, आणि तुझ्या सेवक भविष्यवक्त्यांना, संतांना, आणि तुझे नाव भयाने मानणाऱ्या लहान-मोठ्या सर्वांना प्रतिफळ द्यावे, आणि पृथ्वीचा नाश करणाऱ्यांचा नाश करावा. प्रकटीकरण ११:१८.</w:t>
      </w:r>
    </w:p>
    <w:p>
      <w:pPr>
        <w:pStyle w:val="ArticleBody"/>
        <w:jc w:val="left"/>
      </w:pPr>
      <w:r>
        <w:rPr>
          <w:rFonts w:ascii="Nirmala UI" w:hAnsi="Nirmala UI" w:eastAsia="Nirmala UI" w:cs="Nirmala UI"/>
        </w:rPr>
        <w:t>देवाचा “क्रोध” शेवटच्या सात पीडांमध्ये प्रगट होतो, आणि मिखाएल उठून उभा राहतो व मानवी कृपाकाल समाप्त होतो तेव्हा तो आरंभ होतो. राष्ट्रांचा क्रोध हा असा एक कालखंड आहे जो कृपाकालाच्या समाप्तीकडे नेतो. राष्ट्रांचा क्रोध 9/11 पासून आरंभ झाला, जेव्हा तिसऱ्या धिक्काराचा इस्लाम आला; अशा प्रकारे उत्तरवर्षावाच्या आगमनाची खूण झाली.</w:t>
      </w:r>
    </w:p>
    <w:p>
      <w:pPr>
        <w:pStyle w:val="ArticleScripture"/>
        <w:jc w:val="left"/>
      </w:pPr>
      <w:r>
        <w:rPr>
          <w:rFonts w:ascii="Nirmala UI" w:hAnsi="Nirmala UI" w:eastAsia="Nirmala UI" w:cs="Nirmala UI"/>
        </w:rPr>
        <w:t>“मी पाहिले की राष्ट्रांचा क्रोध, देवाचा कोप, आणि मृतांचा न्याय करण्याचा काळ हे एकमेकांपासून वेगळे व स्पष्ट भिन्न होते, एकामागोमाग एक येणारे; तसेच, मिखाएल अद्याप उठून उभा राहिला नव्हता, आणि असा संकटकाळ, जो कधीच नव्हता, तो अद्याप सुरू झाला नव्हता. राष्ट्रे आता क्रोधित होत आहेत; परंतु जेव्हा आपला महायाजक पवित्रस्थानातील आपले कार्य पूर्ण करील, तेव्हा तो उठून उभा राहील, सूडाची वस्त्रे परिधान करील, आणि मग शेवटच्या सात पीडा ओतल्या जातील.”</w:t>
      </w:r>
    </w:p>
    <w:p>
      <w:pPr>
        <w:pStyle w:val="ArticleScripture"/>
        <w:jc w:val="left"/>
      </w:pPr>
      <w:r>
        <w:rPr>
          <w:rFonts w:ascii="Nirmala UI" w:hAnsi="Nirmala UI" w:eastAsia="Nirmala UI" w:cs="Nirmala UI"/>
        </w:rPr>
        <w:t>“मी पाहिले की, येशूचे पवित्रस्थानातील कार्य पूर्ण होईपर्यंत ते चार देवदूत चार वारे रोखून धरतील, आणि त्यानंतर शेवटच्या सात पीडा येतील.” Early Writings, 36.</w:t>
      </w:r>
    </w:p>
    <w:p>
      <w:pPr>
        <w:pStyle w:val="ArticleBody"/>
        <w:jc w:val="left"/>
      </w:pPr>
      <w:r>
        <w:rPr>
          <w:rFonts w:ascii="Nirmala UI" w:hAnsi="Nirmala UI" w:eastAsia="Nirmala UI" w:cs="Nirmala UI"/>
        </w:rPr>
        <w:t>मिलराइट इतिहासात, राष्ट्रांचा संताप, किंवा लूकने जशी नोंद केली आहे, “राष्ट्रांची क्लेशावस्था,” हे इस्लामद्वारे पूर्ण झाले.</w:t>
      </w:r>
    </w:p>
    <w:p>
      <w:pPr>
        <w:pStyle w:val="ArticleScripture"/>
        <w:jc w:val="left"/>
      </w:pPr>
      <w:r>
        <w:rPr>
          <w:rFonts w:ascii="Nirmala UI" w:hAnsi="Nirmala UI" w:eastAsia="Nirmala UI" w:cs="Nirmala UI"/>
        </w:rPr>
        <w:t>“1838 मध्ये तुर्कस्तान इजिप्तबरोबरच्या युद्धात गुंतले. इजिप्तीयांनी तुर्की सत्तेला उलथून टाकण्याची प्रबळ शक्यता निर्माण केली होती. हे रोखण्यासाठी युरोपातील चार महान शक्ती—इंग्लंड, रशिया, ऑस्ट्रिया आणि प्रशिया—तुर्की सरकारला टिकवून धरण्यासाठी हस्तक्षेप केला.” Uriah Smith, Synopsis of Present Truth, 218.</w:t>
      </w:r>
    </w:p>
    <w:p>
      <w:pPr>
        <w:pStyle w:val="ArticleBody"/>
        <w:jc w:val="left"/>
      </w:pPr>
      <w:r>
        <w:rPr>
          <w:rFonts w:ascii="Nirmala UI" w:hAnsi="Nirmala UI" w:eastAsia="Nirmala UI" w:cs="Nirmala UI"/>
        </w:rPr>
        <w:t>१८३८ मध्ये तथाकथित “पूर्वेकडील प्रश्न” राष्ट्रांना हादरवून सोडत होता, आणि तो “पूर्वेकडील प्रश्न” म्हणजे इस्लाम होता—बायबलमधील पूर्वेचा वारा. मिलराइट इतिहासात इस्लाममुळे राष्ट्रे हादरली, आणि त्यानंतर प्रभू मेघांमध्ये येऊन परमपवित्र स्थानात प्रवेश केला; अशा रीतीने, प्रभू आपल्या द्वितीय आगमनाच्या वेळी मेघांमध्ये येतो, याचा तो प्रतिरूप ठरला. तो मेघांमध्ये येण्यापूर्वी इस्लाम राष्ट्रांना क्लेश देतो, आणि “हजारो शहरांच्या” विनाशापूर्वी शहरांना जाहीर करण्यासाठी पेत्राला जो संदेश देण्यात आला आहे, तो हाच आहे. शहरांच्या विनाशाचा कालखंड नॅशव्हिलच्या अग्निगोलांनी आरंभ होतो.</w:t>
      </w:r>
    </w:p>
    <w:p>
      <w:pPr>
        <w:pStyle w:val="ArticleScripture"/>
        <w:jc w:val="left"/>
      </w:pPr>
      <w:r>
        <w:rPr>
          <w:rFonts w:ascii="Nirmala UI" w:hAnsi="Nirmala UI" w:eastAsia="Nirmala UI" w:cs="Nirmala UI"/>
        </w:rPr>
        <w:t>“अरेरे, देवाच्या लोकांना हजारो नगरांवर येऊ घातलेल्या विनाशाची जाणीव असती तर किती बरे झाले असते; ती नगरे आता जवळजवळ मूर्तिपूजेला वाहून गेली आहेत! परंतु ज्यांनी सत्याची घोषणा करावयास हवी, त्यांपैकी बरेच जण आपल्या भावंडांवर दोषारोप करीत आहेत व त्यांचा धिक्कार करीत आहेत. जेव्हा देवाची परिवर्तन घडविणारी शक्ती मनांवर येईल, तेव्हा निश्चितच एक ठळक बदल घडेल. मनुष्यांना टीका करण्याची आणि इतरांना खाली खेचण्याची काहीही प्रवृत्ती राहणार नाही. ते अशा स्थितीत उभे राहणार नाहीत की ज्यामुळे जगावर प्रकाश चमकण्यास अडथळा येईल. त्यांची टीका, त्यांचे दोषारोप, थांबतील. शत्रूच्या शक्ती युद्धासाठी एकत्र जमत आहेत. कठोर संघर्ष आपल्या पुढे आहेत. माझ्या बंधूंनो आणि भगिनींनो, एकत्र या, एकत्र या. ख्रिस्ताशी बांधलेले राहा. ‘तुम्ही असे म्हणू नका, संधि आहे,... आणि त्यांच्या भयाला तुम्ही भिऊ नका, किंवा घाबरू नका. सैन्यांचा परमेश्वर, त्यालाच पवित्र माना; आणि तोच तुमचा भय असो, तोच तुमचा धाक असो. आणि तो पवित्रस्थान होईल; परंतु इस्राएलच्या दोन्ही घराण्यांसाठी तो ठेच लागण्याचा दगड आणि अपराधाचा खडक ठरेल, यरुशलेमच्या रहिवाशांसाठी फास आणि सापळा ठरेल. आणि त्यांच्यापैकी पुष्कळ जण ठेच खातील, पडतील, मोडले जातील, सापळ्यात अडकतील आणि पकडले जातील.’”</w:t>
      </w:r>
    </w:p>
    <w:p>
      <w:pPr>
        <w:pStyle w:val="ArticleScripture"/>
        <w:jc w:val="left"/>
      </w:pPr>
      <w:r>
        <w:rPr>
          <w:rFonts w:ascii="Nirmala UI" w:hAnsi="Nirmala UI" w:eastAsia="Nirmala UI" w:cs="Nirmala UI"/>
        </w:rPr>
        <w:t>“जग हे एक रंगमंच आहे. त्यातील नट, म्हणजे त्याचे रहिवासी, शेवटच्या महान नाट्यात आपापली भूमिका सादर करण्याची तयारी करीत आहेत. देव दृष्टीआड झाला आहे. मानवजातीच्या महान समूहांमध्ये कोणतीही एकता नाही, जोपर्यंत माणसे आपले स्वार्थी हेतू साध्य करण्यासाठी एकत्रित जुळणी करीत नाहीत. देव पाहत आहे. आपल्या बंडखोर प्रजेसंबंधी त्याचे हेतू पूर्ण होतील. जग मनुष्यांच्या हातात देण्यात आलेले नाही, जरी देव काही काळासाठी गोंधळ व अव्यवस्थेच्या तत्त्वांना प्रभुत्व गाजवू देत आहे. खालून आलेली एक शक्ती त्या नाट्यातील शेवटची महान दृश्ये घडवून आणण्यासाठी कार्यरत आहे,—सैतान ख्रिस्ताप्रमाणे येत आहे, आणि जे लोक गुप्त संघटनांमध्ये स्वतःला एकमेकांशी बांधून घेत आहेत त्यांच्यामध्ये तो सर्व प्रकारच्या अधर्मयुक्त फसवणुकीसह कार्य करीत आहे. जे लोक संघबांधणीच्या उत्कटतेपुढे शरण जात आहेत, ते शत्रूच्या योजना पूर्ण करीत आहेत. कारणानंतर परिणाम येणारच.”</w:t>
      </w:r>
    </w:p>
    <w:p>
      <w:pPr>
        <w:pStyle w:val="ArticleScripture"/>
        <w:jc w:val="left"/>
      </w:pPr>
      <w:r>
        <w:rPr>
          <w:rFonts w:ascii="Nirmala UI" w:hAnsi="Nirmala UI" w:eastAsia="Nirmala UI" w:cs="Nirmala UI"/>
        </w:rPr>
        <w:t>“अपराध जवळजवळ आपल्या परिसीमेपर्यंत पोहोचला आहे. गोंधळाने जग भरून गेले आहे, आणि लवकरच मनुष्यजातीवर एक महान भय येणार आहे. अंत अगदी समीप आहे. आपण जे सत्य जाणतो, त्यांनी जगावर प्रचंड आश्चर्याप्रमाणे लवकरच कोसळणाऱ्या गोष्टीसाठी तयारी करीत असले पाहिजे.” Review and Herald, September 10, 1903.</w:t>
      </w:r>
    </w:p>
    <w:p>
      <w:pPr>
        <w:pStyle w:val="ArticleBody"/>
        <w:jc w:val="left"/>
      </w:pPr>
      <w:r>
        <w:rPr>
          <w:rFonts w:ascii="Nirmala UI" w:hAnsi="Nirmala UI" w:eastAsia="Nirmala UI" w:cs="Nirmala UI"/>
        </w:rPr>
        <w:t>“गोंधळ आणि अव्यवस्था यांची तत्त्वे” ही सिस्टर व्हाइट ज्या व्यवस्थेला “उच्च शिक्षण” असे ओळखतात, आणि जिची त्या “अधर्माचे गूढ” अशीही ओळख करतात, त्या व्यवस्थेचे फल म्हणून निर्माण केली जात आहेत. नॅशव्हिलमधील पार्थेनॉन मंदिर हे खोट्या शिक्षणाचे प्रतीक आहे, जे आता “गोंधळ आणि अव्यवस्था” निर्माण करीत आहे, ज्याचे “काळाकरिता प्रभुत्व” राहते. नॅशव्हिलवर येणारे अग्निगोल इस्लामद्वारे आणले जातात, आणि ते “चांगल्या व वाईटाच्या ज्ञानाच्या वृक्षावर” देवाच्या न्यायाचे प्रतिनिधित्व करतात. नॅशव्हिलवर प्रहार झाल्यावर मध्यरात्रीच्या घोषणेच्या अल्प कालावधीस आरंभ होतो, आणि तो रविवारच्या कायद्यापर्यंत नेतो, जिथे यशयातील दुष्ट “संघटना” आपली अंतिम हालचाल करते, कारण प्रकटीकरण तेराव्या अध्यायात पशूच्या प्रतिमेप्रमाणे ओळखल्या गेलेल्या एक-जागतिक सरकाराचा स्वीकार करण्यास जगाला भाग पाडले जाते. दुष्ट संघटनेची यशयाने केलेली ओळख एक लाख चव्वेचाळीस हजारांच्या शिक्कामोर्तबाशी सुसंगत आहे.</w:t>
      </w:r>
    </w:p>
    <w:p>
      <w:pPr>
        <w:pStyle w:val="ArticleScripture"/>
        <w:jc w:val="left"/>
      </w:pPr>
      <w:r>
        <w:rPr>
          <w:rFonts w:ascii="Nirmala UI" w:hAnsi="Nirmala UI" w:eastAsia="Nirmala UI" w:cs="Nirmala UI"/>
        </w:rPr>
        <w:t>या लोकांनी ज्या सर्वांना “संधी” असे म्हटले आहे, त्यांना तुम्ही “संधी” असे म्हणू नका; तसेच ते ज्याची भीती बाळगतात त्याची तुम्ही भीती बाळगू नका, आणि घाबरू नका. सेनाधीश परमेश्वरालाच पवित्र माना; आणि तोच तुमची भीती असो, तोच तुमचा धाक असो. आणि तो पवित्रस्थान ठरेल; परंतु इस्राएलच्या दोन्ही घराण्यांसाठी ठेच लागण्याचा दगड आणि अडखळण्याची खडकशिळा ठरेल, यरुशलेमच्या रहिवाशांसाठी फास आणि सापळा ठरेल. आणि त्यांच्यापैकी बरेच जण अडखळतील, पडतील, चूरचूर होतील, सापळ्यात अडकतील, आणि पकडले जातील.</w:t>
      </w:r>
    </w:p>
    <w:p>
      <w:pPr>
        <w:pStyle w:val="ArticleScripture"/>
        <w:jc w:val="left"/>
      </w:pPr>
      <w:r>
        <w:rPr>
          <w:rFonts w:ascii="Nirmala UI" w:hAnsi="Nirmala UI" w:eastAsia="Nirmala UI" w:cs="Nirmala UI"/>
        </w:rPr>
        <w:t>साक्षी बांधून ठेव, आणि माझ्या शिष्यांमध्ये व्यवस्था मुद्रांकित कर. आणि जो परमेश्वर याकोबाच्या घराण्यापासून आपले मुख लपवितो, त्याची मी वाट पाहीन; आणि मी त्याची अपेक्षा धरून राहीन. पाहा, मी आणि जी मुले परमेश्वराने मला दिली आहेत ती इस्राएलमध्ये सेनाधीश परमेश्वराकडून चिन्हे व अद्भुते होण्यासाठी आहोत, जो सियोन पर्वतावर वास करतो. आणि जेव्हा ते तुम्हांला म्हणतील, परिचित आत्मे बाळगणाऱ्यांचा आणि कुजबुजणाऱ्या व पुटपुटणाऱ्या जादूगारांचा शोध घ्या, तेव्हा लोकांनी आपल्या देवाचा शोध घेऊ नये काय? जिवंतांसाठी मेलेल्यांकडे जावे काय? व्यवस्थेकडे आणि साक्षीकडे! जर ते या वचनाप्रमाणे बोलत नाहीत, तर त्यांच्यामध्ये प्रकाश नाही म्हणूनच. यशया 8:12–20.</w:t>
      </w:r>
    </w:p>
    <w:p>
      <w:pPr>
        <w:pStyle w:val="ArticleBody"/>
        <w:jc w:val="left"/>
      </w:pPr>
      <w:r>
        <w:rPr>
          <w:rFonts w:ascii="Nirmala UI" w:hAnsi="Nirmala UI" w:eastAsia="Nirmala UI" w:cs="Nirmala UI"/>
        </w:rPr>
        <w:t>सिस्टर व्हाइट यांच्या या उताऱ्यात असे निदर्शित केले आहे की “गोंधळ आणि अव्यवस्था” यांचा एक काळ “सैतान ख्रिस्त म्हणून येण्याकडे” नेतो. रविवारच्या कायद्याच्या वेळी सैतान ख्रिस्ताचे सोंग घेऊन प्रकट होतो.</w:t>
      </w:r>
    </w:p>
    <w:p>
      <w:pPr>
        <w:pStyle w:val="ArticleScripture"/>
        <w:jc w:val="left"/>
      </w:pPr>
      <w:r>
        <w:rPr>
          <w:rFonts w:ascii="Nirmala UI" w:hAnsi="Nirmala UI" w:eastAsia="Nirmala UI" w:cs="Nirmala UI"/>
        </w:rPr>
        <w:t>“देवाच्या नियमाचे उल्लंघन करून पोपतंत्राच्या संस्थेला अंमलात आणणाऱ्या हुकुमाद्वारे आपले राष्ट्र स्वतःला धार्मिकतेपासून पूर्णपणे तोडून टाकील. जेव्हा प्रोटेस्टंटमत दरी ओलांडून रोमन सत्तेचा हात धरण्यासाठी आपला हात पुढे करील, जेव्हा ती अथांग दरीवरून पुढे जाऊन अध्यात्मवादाशी हस्तांदोलन करील, जेव्हा या त्रिविध ऐक्याच्या प्रभावाखाली आपला देश प्रोटेस्टंट आणि प्रजासत्ताक सरकार म्हणून आपल्या राज्यघटनेतील प्रत्येक तत्त्वाचा त्याग करील, आणि पोपसत्तेच्या असत्य व भ्रमांच्या प्रसारासाठी तरतूद करील, तेव्हा आपण जाणू शकू की सैतानाच्या अद्भुत कार्याची वेळ आली आहे आणि अंत समीप आहे.” Testimonies, volume 5, 451.</w:t>
      </w:r>
    </w:p>
    <w:p>
      <w:pPr>
        <w:pStyle w:val="ArticleBody"/>
        <w:jc w:val="left"/>
      </w:pPr>
      <w:r>
        <w:rPr>
          <w:rFonts w:ascii="Nirmala UI" w:hAnsi="Nirmala UI" w:eastAsia="Nirmala UI" w:cs="Nirmala UI"/>
        </w:rPr>
        <w:t>“गोंधळ आणि अव्यवस्था” यांचा काळ रविवारच्या कायद्याच्या अगोदर येतो. रविवारच्या कायद्याच्या अगदी आधी, एक्सेटर छावणी-सभेने आणि पेंतेकोस्तपूर्वी वरच्या खोलीतील दहा दिवसांनी आदर्शरूपाने दर्शविलेल्या त्या काळात, एक लाख चव्वेचाळीस हजारांनी “एकत्र निकट यावे, माझ्या बंधूंनो आणि भगिनींनो, … ख्रिस्ताबरोबर बांधले जावे.” शिक्कामोर्तब रविवारच्या कायद्यापूर्वी होते, आणि हाच तो इतिहास आहे ज्यामध्ये दुष्ट संघटना एक-जागतिक शासन उभारण्याच्या आपल्या अंतिम कार्यास आरंभ करते.</w:t>
      </w:r>
    </w:p>
    <w:p>
      <w:pPr>
        <w:pStyle w:val="ArticleBody"/>
        <w:jc w:val="left"/>
      </w:pPr>
      <w:r>
        <w:rPr>
          <w:rFonts w:ascii="Nirmala UI" w:hAnsi="Nirmala UI" w:eastAsia="Nirmala UI" w:cs="Nirmala UI"/>
        </w:rPr>
        <w:t>मुद्रांकनाच्या काळात ख्रिस्त हा नीतिमानांसाठी पवित्र आश्रयस्थान ठरेल, परंतु दुष्टांसाठी ठेच लागण्याचा दगड ठरेल. तो “यरुशलेमच्या रहिवाशांसाठी सापळा आणि फास” ठरेल; तेच पडणारे “अनेक” आहेत; परंतु जे थोडे मुद्रांकित झालेले आहेत, त्यांच्यासाठी “तो” त्यांचा “भय” असेल.</w:t>
      </w:r>
    </w:p>
    <w:p>
      <w:pPr>
        <w:pStyle w:val="ArticleBody"/>
        <w:jc w:val="left"/>
      </w:pPr>
      <w:r>
        <w:rPr>
          <w:rFonts w:ascii="Nirmala UI" w:hAnsi="Nirmala UI" w:eastAsia="Nirmala UI" w:cs="Nirmala UI"/>
        </w:rPr>
        <w:t>देवाचा “भय” हा हव्वेकडे नव्हता; आणि जे देवाचे भय बाळगतात, त्यांच्याकडे अनेकांवर येणाऱ्या, अडखळण्यास कारणीभूत ठरणाऱ्या भयापेक्षा भिन्न प्रकारचे भय असते. या दोन प्रकारच्या भयांमुळे परीक्षेच्या प्रक्रियेतून उत्तीर्ण होणारे आणि अपयशी ठरणारे यांची ओळख पटते. जे उत्तीर्ण होतात त्यांच्यावर शिक्का मारला जातो; आणि जे होत नाहीत, त्यांचे प्रतिनिधित्व पाच या संख्येद्वारे केले जाते, कारण ते “अडखळतील, आणि पडतील, आणि तुटून जातील, आणि सापळ्यात अडकतील, आणि पकडले जातील.” रविवारच्या कायद्यापूर्वी घडणारा, गोंधळ व अव्यवस्थेचा काळ असताना दर्शविला गेलेला शिक्का मारण्याचा काळ, हाच तो समय आहे जेव्हा दहा कुमारींचा दृष्टान्त पूर्ण होतो.</w:t>
      </w:r>
    </w:p>
    <w:p>
      <w:pPr>
        <w:pStyle w:val="ArticleBody"/>
        <w:jc w:val="left"/>
      </w:pPr>
      <w:r>
        <w:rPr>
          <w:rFonts w:ascii="Nirmala UI" w:hAnsi="Nirmala UI" w:eastAsia="Nirmala UI" w:cs="Nirmala UI"/>
        </w:rPr>
        <w:t>जे बरेच जण ठेच खातात त्याच्या विरुद्ध जे थोडे जण मुद्रांकित केलेले आहेत, ते तेच आहेत जे प्रभूसाठी “प्रतीक्षा” करतात; अशा रीतीने “प्रतीक्षा करणाऱ्या” शहाण्या कुमारिका ओळखल्या जातात. तसेच कुमारिकांच्या त्या दोन वर्गांमध्ये भविष्यसूचक अशा प्रकारची एक पवित्र आणि एक अपवित्र प्रतीक्षा आहे, जी भयाच्या दोन प्रकारांना अनुरूप आहे.</w:t>
      </w:r>
    </w:p>
    <w:p>
      <w:pPr>
        <w:pStyle w:val="ArticleScripture"/>
        <w:jc w:val="left"/>
      </w:pPr>
      <w:r>
        <w:rPr>
          <w:rFonts w:ascii="Nirmala UI" w:hAnsi="Nirmala UI" w:eastAsia="Nirmala UI" w:cs="Nirmala UI"/>
        </w:rPr>
        <w:t>“‘वर उशीर करीत असताना त्या सर्व जणी डुलक्या घेत झोपी गेल्या.’ वराच्या उशिराने प्रभू येतील अशी जी वेळ अपेक्षित होती ती निघून जाणे, आलेली निराशा, आणि झाल्यासारखा भासणारा विलंब, हे दर्शविले जाते. या अनिश्चिततेच्या काळात वरवरच्या व अर्धमनस्क लोकांचा उत्साह लवकरच डळमळू लागला आणि त्यांचे प्रयत्न शिथिल होऊ लागले; परंतु ज्यांचा विश्वास बायबलच्या वैयक्तिक ज्ञानावर आधारलेला होता, त्यांच्या पायांखाली असा खडक होता की निराशेच्या लाटा तो धुऊन काढू शकत नव्हत्या. ‘त्या सर्व जणी डुलक्या घेत झोपी गेल्या;’ एक वर्ग निष्काळजीपणात व आपल्या विश्वासाचा त्याग करून, तर दुसरा वर्ग अधिक स्पष्ट प्रकाश देण्यात येईपर्यंत धीराने प्रतीक्षा करीत होता. तरीही परीक्षेच्या रात्री नंतरच्यांनी काही प्रमाणात आपला उत्साह व भक्तिभाव गमावल्यासारखे दिसले. अर्धमनस्क व वरवरचे लोक यापुढे आपल्या बंधुभगिनींच्या विश्वासावर अवलंबून राहू शकत नव्हते. प्रत्येकाने स्वतःसाठी उभे राहिले पाहिजे किंवा पडले पाहिजे.” द ग्रेट कॉन्ट्रोव्हर्सी, 395.</w:t>
      </w:r>
    </w:p>
    <w:p>
      <w:pPr>
        <w:pStyle w:val="ArticleBody"/>
        <w:jc w:val="left"/>
      </w:pPr>
      <w:r>
        <w:rPr>
          <w:rFonts w:ascii="Nirmala UI" w:hAnsi="Nirmala UI" w:eastAsia="Nirmala UI" w:cs="Nirmala UI"/>
        </w:rPr>
        <w:t>जे पवित्रीकृत रीतीने प्रतीक्षा करतात, ते रविवारच्या कायद्याच्या वेळी जगापुढे ध्वजाप्रमाणे उंचावले जात असताना “चिन्हे आणि अद्भुते” ठरावयाचे आहेत; त्या वेळी चांगले व वाईट यांच्या ज्ञानाच्या वृक्षाचा प्रश्न “जे परिचित आत्म्यांचे आहेत, आणि जे पुटपुटतात व कुजबुज करतात असे जादूगार” यांच्या ज्ञानाचे प्रतिनिधित्व करतो, तसेच “नियमशास्त्र आणि साक्ष” यांच्याद्वारे ओळखल्या जाणाऱ्या ज्ञानाचेही. हीच तीच परीक्षा आहे जी हव्वा आणि आदाम यांच्यासाठी होती. आपण असे शिक्षण स्वीकारतो काय ज्यात सत्य त्रुटीबरोबर मिसळलेले आणि एकरूप केलेले आहे, की आपण “प्रभू असे म्हणतो” यावर ठाम उभे राहतो? कारण जर ते या वचनाप्रमाणे बोलत नाहीत, तर त्यांच्यात प्रकाश नाही म्हणूनच. खरे आणि खोटे शिक्षण हे ख्रिस्त आणि सैतान यांच्यातील महान संघर्षातील सत्याची एक प्रमुख रेषा आहे. नॅशव्हिल हे देवाच्या वचनाविरुद्धच्या बंडाचे प्रतीक आहे, जसे सदोम हे कामुकतेचे प्रतीक आहे, आणि जसे न्यूयॉर्क हे संयुक्त संस्थानांच्या आर्थिक सामर्थ्याचे प्रतीक आहे व पेंटागॉन हे त्यांच्या लष्करी सामर्थ्याचे प्रतीक आहे.</w:t>
      </w:r>
    </w:p>
    <w:p>
      <w:pPr>
        <w:pStyle w:val="ArticleBody"/>
        <w:jc w:val="left"/>
      </w:pPr>
      <w:r>
        <w:rPr>
          <w:rFonts w:ascii="Nirmala UI" w:hAnsi="Nirmala UI" w:eastAsia="Nirmala UI" w:cs="Nirmala UI"/>
        </w:rPr>
        <w:t>पेत्र नॅशव्हिलवरील अग्निगोलांच्या उंबरठ्यावर, पानियूमध्ये आणि पर्वतावर उभा आहे; हे मंदिराच्या परीक्षेचे प्रतिनिधित्व करते. अग्निगोल पडतील तेव्हा लाओदीकेयाच्या सातव्या-दिवशी अॅडव्हेंटिझमला ताडना दिली जाईल व ते लज्जित केले जाईल, आणि नॅशव्हिल, संयुक्त संस्थाने तसेच जगाला इशारा देण्याची गरज आहे, हे तो ओळखतो. इस्लामचा संदेश दूतांची पुष्टी करतो, जसे कर्मेलवर पडलेल्या अग्नीने एलियाह हा खरा संदेष्टा असल्याचे पुष्ट केले. तथापि, नॅशव्हिलला देण्यात येणारा इशारा केवळ तिसऱ्या शापाच्या इस्लामविषयी नाही, तर अचानक हल्ल्यात कोणत्या प्रकारची शस्त्रे वापरली जातील याविषयी तर मुळीच नाही. इशाऱ्याच्या संदेशाने हे ओळखले पाहिजे की न्याय आणण्यासाठी इस्लामला का परवानगी दिली जात आहे—असा न्याय, जो अशा कालखंडाची सुरुवात करतो ज्यामध्ये हजारो नगरे नष्ट होतात. नॅशव्हिलवर इस्लामकडून अचानक हल्ला होईल हे पूर्वीच ओळखून सांगणे दूतांची वैधता सिद्ध करील; परंतु जर इशारा फक्त तेवढेच करीत असेल, तर तो अपूर्ण इशारा ठरेल.</w:t>
      </w:r>
    </w:p>
    <w:p>
      <w:pPr>
        <w:pStyle w:val="ArticleBody"/>
        <w:jc w:val="left"/>
      </w:pPr>
      <w:r>
        <w:rPr>
          <w:rFonts w:ascii="Nirmala UI" w:hAnsi="Nirmala UI" w:eastAsia="Nirmala UI" w:cs="Nirmala UI"/>
        </w:rPr>
        <w:t>नॅशव्हिलवरील अग्निगोळे हा देवाचा न्याय आहे, जो एका अल्प कालखंडाची सुरुवात करतो; आणि हा कालखंड रविवारच्या कायद्यावर समाप्त होतो, जो या कालखंडाच्या प्रारंभीप्रमाणेच देवाचाच न्याय आहे. देवाने आदाम आणि हव्वेला ती परीक्षा कोणती आहे हे, आणि त्यांनी त्या परीक्षेत अपयशी ठरल्यास त्याचे परिणाम काय होतील हे, आधीच सांगितले होते. सिस्टर व्हाईट “कारणापासून परिणामापर्यंत” तर्क करण्यास समर्थ असण्याचे महत्त्व दर्शवितात, आणि बायबल हेही स्पष्ट करते की “कारण” नसलेला “शाप” येणार नाही.</w:t>
      </w:r>
    </w:p>
    <w:p>
      <w:pPr>
        <w:pStyle w:val="ArticleScripture"/>
        <w:jc w:val="left"/>
      </w:pPr>
      <w:r>
        <w:rPr>
          <w:rFonts w:ascii="Nirmala UI" w:hAnsi="Nirmala UI" w:eastAsia="Nirmala UI" w:cs="Nirmala UI"/>
        </w:rPr>
        <w:t>जसा पक्षी भटकत राहतो, आणि जशी चिमणी उडत राहते, तसाच विनाकारण शाप येत नाही. नीतिसूत्रे 26:2.</w:t>
      </w:r>
    </w:p>
    <w:p>
      <w:pPr>
        <w:pStyle w:val="ArticleBody"/>
        <w:jc w:val="left"/>
      </w:pPr>
      <w:r>
        <w:rPr>
          <w:rFonts w:ascii="Nirmala UI" w:hAnsi="Nirmala UI" w:eastAsia="Nirmala UI" w:cs="Nirmala UI"/>
        </w:rPr>
        <w:t>नॅशव्हिलवरील अग्निगोळे हा “परिणाम” आहे, आणि जो “शाप” येतो तोही त्याचाच भाग आहे. इशाऱ्याच्या संदेशात “कारण” याचाही समावेश असला पाहिजे. भविष्यवक्ता योना याचा संदेश केवळ चाळीस दिवसांत येणाऱ्या विनाशाची घोषणा नव्हता, तर त्यातून राजापासून संपूर्ण प्रजेमध्ये जागृती आणि सुधारणाही निर्माण झाली. जे स्पष्टपणे दिसून आले ते असे की राजा व त्याची प्रजा यांनी आपल्या दुष्ट मार्गांपासून फिरून वळण घेतले. योनाने त्यांना येणाऱ्या विनाशाविषयी सांगितले होते, आणि तो त्यांच्या दुष्ट व अधर्मी जीवनशैलीमुळे येणार आहे, हेही त्याने त्यांना सांगितले होते.</w:t>
      </w:r>
    </w:p>
    <w:p>
      <w:pPr>
        <w:pStyle w:val="ArticleScripture"/>
        <w:jc w:val="left"/>
      </w:pPr>
      <w:r>
        <w:rPr>
          <w:rFonts w:ascii="Nirmala UI" w:hAnsi="Nirmala UI" w:eastAsia="Nirmala UI" w:cs="Nirmala UI"/>
        </w:rPr>
        <w:t>कारण ही बातमी निनवेच्या राजापर्यंत पोहोचली; तेव्हा तो आपल्या सिंहासनावरून उठला, त्याने आपला राजवेष उतरविला, गोणपाट परिधान केला आणि राखेत बसला. मग राजाच्या व त्याच्या सरदारांच्या आज्ञेने निनवेमध्ये अशी घोषणा प्रसिद्ध करण्यात आली: मनुष्य असो वा पशू, गुरेढोरे असोत वा मेंढपाळीतील कळप, त्यांनी काहीही चाखू नये; त्यांनी अन्न खाऊ नये, किंवा पाणी पिऊ नये; तर मनुष्य व पशू यांनी गोणपाट परिधान करावा आणि देवाकडे मोठ्याने आक्रोश करावा; होय, प्रत्येकाने आपल्या दुष्ट मार्गापासून आणि आपल्या हातातील हिंसेपासून परावृत्त व्हावे. योना 3:6–8.</w:t>
      </w:r>
    </w:p>
    <w:p>
      <w:pPr>
        <w:pStyle w:val="ArticleBody"/>
        <w:jc w:val="left"/>
      </w:pPr>
      <w:r>
        <w:rPr>
          <w:rFonts w:ascii="Nirmala UI" w:hAnsi="Nirmala UI" w:eastAsia="Nirmala UI" w:cs="Nirmala UI"/>
        </w:rPr>
        <w:t>इस्लाम ही एक तुरईसदृश सत्ता आहे, आणि प्रकटीकरणाच्या आठव्या ते अकराव्या अध्यायांतील सात तुरया, तसेच सोळावा अध्याय, विशिष्ट भविष्यवाणी-संबंधी वैशिष्ट्ये धारण करतात. पहिल्या चार तुरया या इ.स. ३२१ मध्ये पहिला रविवारचा कायदा संमत केल्याबद्दल साम्राज्यवादी रोमवरील न्याय होते. पुढील दोन तुरया या इ.स. ५३८ मध्ये रविवारचा कायदा संमत केल्याबद्दल पोपसत्ताक रोमवरील न्याय होते. प्रकटीकरणाच्या आठव्या ते अकराव्या अध्यायांतील सात तुरया या प्रकटीकरण सोळाव्या अध्यायातील सात शेवटच्या पीडांचे प्रतीकरूप आहेत, जे रविवार-अंमलबजावणीबद्दल मानवजातीवरील देवाचा न्याय आहे.</w:t>
      </w:r>
    </w:p>
    <w:p>
      <w:pPr>
        <w:pStyle w:val="ArticleBody"/>
        <w:jc w:val="left"/>
      </w:pPr>
      <w:r>
        <w:rPr>
          <w:rFonts w:ascii="Nirmala UI" w:hAnsi="Nirmala UI" w:eastAsia="Nirmala UI" w:cs="Nirmala UI"/>
        </w:rPr>
        <w:t>नॅशव्हिलचा इशाऱ्याचा संदेश रविवारीच्या कायद्याकडे नेणाऱ्या पावलखुणा ओळखून दाखविला पाहिजे; आणि भविष्यसूचक साक्षीच्या आधारावर न्याय हा कारणापूर्वी नव्हे, तर त्यानंतर येतो. न्याय हा रविवारीच्या अंमलबजावणीचा परिणाम आहे. आपण विचारात घेत असलेल्या चाळीसाव्या वचनाच्या लपलेल्या इतिहासातील पाच साक्षीदार विविध साक्ष देतात; परंतु मानवी साक्षीदारांप्रमाणे नव्हे, सर्व भविष्यसूचक रेषा एकमेकांत एकरूप होतात. अमेरिकेतील अंतिम रविवारीच्या कायद्याच्या पावलखुणा ओळखणे, हे तेव्हा साध्य होते जेव्हा पीटर डोनाल्ड ट्रम्पची साक्ष एकत्र करून नॅशव्हिलच्या अग्निकंदुकांच्या परिणामाचे स्पष्टीकरण करतो.</w:t>
      </w:r>
    </w:p>
    <w:p>
      <w:pPr>
        <w:pStyle w:val="ArticleBody"/>
        <w:jc w:val="left"/>
      </w:pPr>
      <w:r>
        <w:rPr>
          <w:rFonts w:ascii="Nirmala UI" w:hAnsi="Nirmala UI" w:eastAsia="Nirmala UI" w:cs="Nirmala UI"/>
        </w:rPr>
        <w:t>नॅशव्हिलची जगाला दिलेली चेतावणी अशी आहे की त्या समयी देव मनुष्यांवर व राष्ट्रांवर आपल्या अंतिम न्यायास आरंभ करतो. त्यानंतर नगरांच्या विनाशाचा एक काळ सुरू होतो आणि तो त्वरेने त्या रविवारच्या कायद्यापर्यंत पोहोचतो, जिथे राष्ट्रीय धर्मत्यागानंतर राष्ट्रीय विनाश येतो. त्यानंतर सैतान ख्रिस्ताचे रूप धारण करून येतो, आणि दुष्ट संघटना स्थापन केली जाते, जेव्हा ते दहा राजे दर्शन स्थापन करणाऱ्या तुझ्या लोकांच्या लुटारूंना आपले राज्य देण्यास संमती देतात. नॅशव्हिलची चेतावणी त्या इतिहासाद्वारे दर्शविली जाते जो नॅशव्हिलपूर्वी येतो, आणि जो डोनाल्ड ट्रम्पने श्वापदाची प्रतिमा निर्माण केल्याप्रमाणे दर्शविला आहे. ट्रम्पचा संदेश ही ती इशार्‍याची तुतारी आहे जी नॅशव्हिलच्या अग्निगोलांपूर्वी वाजते.</w:t>
      </w:r>
    </w:p>
    <w:p>
      <w:pPr>
        <w:pStyle w:val="ArticleBody"/>
        <w:jc w:val="left"/>
      </w:pPr>
      <w:r>
        <w:rPr>
          <w:rFonts w:ascii="Nirmala UI" w:hAnsi="Nirmala UI" w:eastAsia="Nirmala UI" w:cs="Nirmala UI"/>
        </w:rPr>
        <w:t>पुढील लेखात आपण या गोष्टींचा पुढे विचार करू.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चाळीसाव्या वचनाचा गुप्त इतिहास - संख्या बारा</dc:title>
  <dc:subject>संख्या बारा</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