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सातव्या दिवसाची अ‍ॅडव्हेंटिस्ट कलीसिया - क्रमांक दहा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क्रमांक दहा</w:t>
      </w:r>
    </w:p>
    <w:p>
      <w:pPr>
        <w:pStyle w:val="ArticleBody"/>
        <w:jc w:val="left"/>
      </w:pPr>
      <w:r>
        <w:rPr>
          <w:rFonts w:ascii="Nirmala UI" w:hAnsi="Nirmala UI" w:eastAsia="Nirmala UI" w:cs="Nirmala UI"/>
        </w:rPr>
        <w:t>आम्ही यशयाच्या दर्शनातील त्या भागाचा विचार करीत आहोत, जो सातव्या अध्यायात सुरू होतो आणि बाराव्या अध्यायाच्या शेवटपर्यंत चालू राहतो. आम्ही असे करीत आहोत, कारण 1850 मध्ये “the Lord stretched forth his hand a second time, to gather” त्याच्या अवशिष्ट लोकांना. आम्ही 1844 ते 1863 या काळातील मार्गचिन्हे त्यांच्या जागी स्थापित करीत आहोत. ‘1850’ आणि दुसरे एकत्रीकरण ही त्या मार्गचिन्हांपैकी एक आहे.</w:t>
      </w:r>
    </w:p>
    <w:p>
      <w:pPr>
        <w:pStyle w:val="ArticleBody"/>
        <w:jc w:val="left"/>
      </w:pPr>
      <w:r>
        <w:rPr>
          <w:rFonts w:ascii="Nirmala UI" w:hAnsi="Nirmala UI" w:eastAsia="Nirmala UI" w:cs="Nirmala UI"/>
        </w:rPr>
        <w:t>अध्याय सातच्या पहिल्या वचनात यशयाचे दर्शन सुरू झाल्यावर, “त्या दिवशी” यासारखी कोणतीही अभिव्यक्ती जेव्हा संदर्भरूपाने येते, तेव्हा ती अध्याय सातमध्ये स्थापित केलेल्या भविष्यवाणीच्या परिप्रेक्ष्यातच ठेवली पाहिजे. दर्शनाचे योग्य विभाजन करण्याची एक किल्ली म्हणजे भविष्यवाणी “पुनरुच्चार आणि विस्तार” या तत्त्वांवर कार्य करते हे समजणे; आणि हा नियम त्या दर्शनात कार्यरत आहे.</w:t>
      </w:r>
    </w:p>
    <w:p>
      <w:pPr>
        <w:pStyle w:val="ArticleBody"/>
        <w:jc w:val="left"/>
      </w:pPr>
      <w:r>
        <w:rPr>
          <w:rFonts w:ascii="Nirmala UI" w:hAnsi="Nirmala UI" w:eastAsia="Nirmala UI" w:cs="Nirmala UI"/>
        </w:rPr>
        <w:t>यशयाच्या दर्शनामध्ये ओळखून दिल्या गेलेल्या विविध भविष्यवाणीतील सत्यांकडे, सहाव्या अध्यायापासून आरंभ करून, या दृष्टीकोनातून पाहिले पाहिजे की “प्रथम आणि मुख्यत्वे,” यशया अशा एका आत्म्याचे प्रतिनिधित्व करीत आहे, ज्याला 9/11 रोजी उत्तरवर्षाव आगमन पावला आहे हे जाहीर करण्यासाठी अभिषिक्त करण्यात आले आहे. त्या पवित्र केलेल्या संदर्भात, यशयाचा सातवा अध्याय नेमक्याच त्या भयाचे चित्रण करतो, जे सहाव्या अध्यायात संदेष्ट्याद्वारे व्यक्त झाले होते, जेव्हा त्याने हा प्रश्न विचारला होता की, ‘“किती काळ” त्याला 9/11 चा संदेश त्या धर्मत्यागी मंडळीला द्यावा लागणार होता, जिच्याकडे ‘डोळे होते पण पाहण्यास नकार होता आणि कान होते पण ऐकण्यास नकार होता’?</w:t>
      </w:r>
    </w:p>
    <w:p>
      <w:pPr>
        <w:pStyle w:val="ArticleBody"/>
        <w:jc w:val="left"/>
      </w:pPr>
      <w:r>
        <w:rPr>
          <w:rFonts w:ascii="Nirmala UI" w:hAnsi="Nirmala UI" w:eastAsia="Nirmala UI" w:cs="Nirmala UI"/>
        </w:rPr>
        <w:t>त्या दर्शनात दुष्ट व मूर्ख राजा आहाज हा अशा लाओदिकी व्यक्तीचे प्रतीक आहे, जी यशया व त्याचे पुत्र यांच्याद्वारे प्रतिनिधित्व केलेल्या, दुष्ट व मूर्ख आहाजास सामोरे जाणाऱ्या पहारेकऱ्यांनी सादर केलेल्या उत्तरवर्षावाच्या संदेशातील इशारा स्वीकारणार नाही.</w:t>
      </w:r>
    </w:p>
    <w:p>
      <w:pPr>
        <w:pStyle w:val="ArticleBody"/>
        <w:jc w:val="left"/>
      </w:pPr>
      <w:r>
        <w:rPr>
          <w:rFonts w:ascii="Nirmala UI" w:hAnsi="Nirmala UI" w:eastAsia="Nirmala UI" w:cs="Nirmala UI"/>
        </w:rPr>
        <w:t>९/११ दानिएल अकरावा अध्याय, चाळीसाव्या वचनाच्या भविष्यवाणीच्या इतिहासात आले; म्हणून जेव्हा यशया सहाव्या अध्यायात ९/११ येथे स्थित केला जातो, तेव्हा तो भविष्यसूचक रीतीने दानिएल अकरावा अध्याय, चाळीसाव्या वचनाच्या चौकटीत स्थित केला जातो; परंतु याहून अधिक महत्त्वाचे म्हणजे, तो ‘चाळीसाव्या वचनाच्या गुप्त इतिहासात’ स्थित केला जातो. चाळीसाव्या वचनाचा गुप्त इतिहास १९८९ मध्ये, सोव्हिएत संघाच्या पतनाने, त्या वचनाची पूर्तता झाली तेव्हा आरंभ झाला. १९८९ पासून चाळीसाव्या वचनाच्या एकेचाळीसाव्या वचनातील रविवारच्या कायद्यापर्यंतचा कालखंड हा ‘चाळीसाव्या वचनाचा गुप्त इतिहास’ आहे, जो त्या अगदी ‘गुप्त इतिहासात’ यहूदाच्या वंशातील सिंहाद्वारे उघड केला जातो. ९/११ नंतर यशया उत्तरवृष्टीच्या दूताचे प्रतिनिधित्व करीत आहे, या आपल्या विचारात यामुळे जे ओळखले जाते ते असे की, यशया जाहीर करीत असलेल्या उत्तरवृष्टीच्या संदेशाचा एक भाग म्हणजे—दानिएल अकरावा अध्याय, एकेचाळीस ते पंचेचाळीस वचने.</w:t>
      </w:r>
    </w:p>
    <w:p>
      <w:pPr>
        <w:pStyle w:val="ArticleBody"/>
        <w:jc w:val="left"/>
      </w:pPr>
      <w:r>
        <w:rPr>
          <w:rFonts w:ascii="Nirmala UI" w:hAnsi="Nirmala UI" w:eastAsia="Nirmala UI" w:cs="Nirmala UI"/>
        </w:rPr>
        <w:t>भविष्यवाणीच्या दृष्टीने 9/11 येथे उभा असलेला यशया, दहाव्या अध्यायात असा इशारा देत आहे की पुढे घडणारी अगदी पुढील घटना म्हणजे “अन्यायी फतवा” होय, जो रविवारच्या कायद्याशी संबंधित आहे, आणि दानियेल अकरा अध्यायातील एकेचाळीसाव्या वचनात दर्शविला गेला आहे. उत्तरवर्षावाच्या संदेशाविषयी यशयाचे उदाहरण हे चाळीसाव्या वचनाच्या ‘गुप्त इतिहासाच्या’ चौकटीत—9/11 नंतरच्या काळात—स्थापित केलेले आहे. इ.स. 1989 मध्ये चाळीसाव्या वचनाची झालेली पूर्तता यशयाला 1989 नंतर, 9/11 येथे ठेवते, जिथे वेदीवरून घेतलेल्या निखाऱ्याने त्याचा अभिषेक केला जातो. यशया अशा एका दूताचे प्रतिनिधित्व करतो, ज्याच्या संदेशात दानियेल अकरा अध्यायातील शेवटची सहा वचने समाविष्ट आहेत.</w:t>
      </w:r>
    </w:p>
    <w:p>
      <w:pPr>
        <w:pStyle w:val="ArticleBody"/>
        <w:jc w:val="left"/>
      </w:pPr>
      <w:r>
        <w:rPr>
          <w:rFonts w:ascii="Nirmala UI" w:hAnsi="Nirmala UI" w:eastAsia="Nirmala UI" w:cs="Nirmala UI"/>
        </w:rPr>
        <w:t>यशया स्पष्टपणे सांगतो की तो आणि त्याची मुले चिन्हे व अद्भुते यांसाठी आहेत. सातव्या अध्यायातील तिसऱ्या वचनात यशया आणि त्याचा पुत्र धोब्याच्या शेताजवळील मार्गावर, वरच्या तळ्याच्या नळाजवळ आहेत. यशया उत्तरवर्षावाचा तो संदेश सादर करीत आहे, जो जाहीर करण्यासाठी त्याला सहाव्या अध्यायात अभिषिक्त करण्यात आले होते; आणि तो उत्तरवर्षावाच्या तीन प्रतीकांजवळ उभा आहे, तसेच आपल्या शिअरयाशूब या पुत्रासहही आहे. वरच्या तळ्याचा नळ हा जखऱ्या ओळखून दाखवितो त्या सुवर्ण तेलाने भरलेल्या दोन नळ्यांचा भविष्यसूचक संकेत आहे, आणि सिस्टर व्हाइट ज्या विषयी वारंवार भाष्य करतात; त्या उत्तरवर्षावाच्या संदेशातील वरच्या तळ्याच्या नळातून येणारा संदेश ओळखून दाखवितात.</w:t>
      </w:r>
    </w:p>
    <w:p>
      <w:pPr>
        <w:pStyle w:val="ArticleBody"/>
        <w:jc w:val="left"/>
      </w:pPr>
      <w:r>
        <w:rPr>
          <w:rFonts w:ascii="Nirmala UI" w:hAnsi="Nirmala UI" w:eastAsia="Nirmala UI" w:cs="Nirmala UI"/>
        </w:rPr>
        <w:t>यशयाचा नळ झकरियाच्या दोन नळांशी जोडला जातो, आणि एलेन व्हाइट यांची टिप्पणी झकरियाला दहा कुमारिकांच्या दृष्टांताशी एकत्र बांधते. सहाव्या अध्यायात, जेव्हा यशया परमेश्वराचे तेज पाहतो, तेव्हा तो धुळीत नम्र केला जातो. तिसऱ्या वचनात दर्शविलेल्या संदेशाला—जो देवाच्या गौरवाने पृथ्वी प्रकाशमान करणारा संदेश आहे—वाहून नेण्यास तो सहमत होतो. आणि वेदीवरून घेतलेल्या निखाऱ्याने त्याचे शुद्धीकरण होते; त्यानंतर तो वरच्या तळ्यातील पाण्यापासून निर्माण झालेल्या कुंडाजवळ उभा असतो. अठ्ठावीसाव्या अध्यायात यशया उत्तरवर्षावाचा संदेश “ओळीवर ओळ” असा परिभाषित करतो, आणि तिसऱ्या वचनात वरचे तळे भविष्यवाणीच्या अनेक ओळींचे प्रतिनिधित्व करते.</w:t>
      </w:r>
    </w:p>
    <w:p>
      <w:pPr>
        <w:pStyle w:val="ArticleBody"/>
        <w:jc w:val="left"/>
      </w:pPr>
      <w:r>
        <w:rPr>
          <w:rFonts w:ascii="Nirmala UI" w:hAnsi="Nirmala UI" w:eastAsia="Nirmala UI" w:cs="Nirmala UI"/>
        </w:rPr>
        <w:t>यशया, 9/11 वरील एका आत्म्याचे प्रतिनिधित्व करीत, त्या आत्म्याने यिर्मयाच्या जुन्या मार्गाकडे नेणारा चांगला मार्ग विचारला असता तरच वरच्या तलावातून खाली येणारे सुवर्ण तेल जिथे उतरते तिथे उभा असता; तोच यशयाचा “धोबीच्या शेताजवळचा राजमार्ग (मार्ग)” आहे, जिथे यिर्मयाचा “विश्रांती” सापडते. यशयाचा उत्तरवर्षावाचा संदेश केवळ दहा कुमारिकांच्या रेषेवर, जखऱ्याच्या दोन सुवर्ण नळ्यांच्या रेषेवर, आणि यिर्मयाच्या जुन्या मार्गाच्या रेषेवर आधारित नाही, तर यशया “धोबीच्या शेतात” देखील उभा आहे, जिथे कराराचा दूत लेवीच्या पुत्रांना रूपे व सोने यांप्रमाणे शुद्ध व निर्मळ करीत आहे.</w:t>
      </w:r>
    </w:p>
    <w:p>
      <w:pPr>
        <w:pStyle w:val="ArticleBody"/>
        <w:jc w:val="left"/>
      </w:pPr>
      <w:r>
        <w:rPr>
          <w:rFonts w:ascii="Nirmala UI" w:hAnsi="Nirmala UI" w:eastAsia="Nirmala UI" w:cs="Nirmala UI"/>
        </w:rPr>
        <w:t>सातव्या अध्यायाच्या तिसऱ्या वचनात इतर ओळी आणणे हे अत्यंत सोपे भविष्यसूचक कार्य आहे. जखऱ्याचे तेल आणि दहा कुमारिका यांचा संबंध याकोबाच्या शिडीशी आणि प्रकटीकरणाच्या पहिल्या दोन वचनांशी जोडला जातो, कारण हे सर्व देव आणि मनुष्य यांच्यामधील संवादाच्या प्रक्रियेविषयी बोलतात. यिर्मयाच्या प्राचीन मार्गात त्या “पहरेकऱ्याचा” समावेश आहे जो रणशिंग फुंकतो, परंतु दुष्ट व मूर्ख राजा आहाज ते ऐकण्यास नकार देतो. ते रणशिंग भविष्यवाणीतील सर्व रणशिंगांना, तसेच भविष्यसूचक पहारेकऱ्यांनाही, यशयाच्या “राजमार्गात” ओढून आणते, जिथे यशया आणि त्याचा पुत्र लाओदिकीया येथील नेत्याला संदेश देण्यासाठी उभे असतात.</w:t>
      </w:r>
    </w:p>
    <w:p>
      <w:pPr>
        <w:pStyle w:val="ArticleBody"/>
        <w:jc w:val="left"/>
      </w:pPr>
      <w:r>
        <w:rPr>
          <w:rFonts w:ascii="Nirmala UI" w:hAnsi="Nirmala UI" w:eastAsia="Nirmala UI" w:cs="Nirmala UI"/>
        </w:rPr>
        <w:t>यशया आणि त्याचा पुत्र शेरयाशूब, ज्याचा अर्थ “एक अवशेष परत येईल” असा आहे, हे दोघे एकत्र उभे आहेत, आणि ते 9/11 रोजी आलेल्या उत्तरकाळच्या पावसाच्या संदेशाच्या घोषणेचे चित्रण करीत आहेत. ते दुष्ट राजा आहाज याला भेटण्यासाठी जातात, आणि पिता व पुत्र म्हणून ते अल्फा आणि ओमेगा यांचे प्रतीक दर्शवितात—“ओळीवर ओळ” या पद्धतिशास्त्राच्या प्राथमिक नियमाचे. “ओळीवर ओळ” हा तो नियम आहे, जो मिलराइट “दिवस/वर्ष” तत्त्वाद्वारे प्रतिरूपित करण्यात आला होता.</w:t>
      </w:r>
    </w:p>
    <w:p>
      <w:pPr>
        <w:pStyle w:val="ArticleBody"/>
        <w:jc w:val="left"/>
      </w:pPr>
      <w:r>
        <w:rPr>
          <w:rFonts w:ascii="Nirmala UI" w:hAnsi="Nirmala UI" w:eastAsia="Nirmala UI" w:cs="Nirmala UI"/>
        </w:rPr>
        <w:t>११ ऑगस्ट, १८४० रोजी प्रकटीकरण नऊमधील दुसऱ्या धिक्काराशी संबंधित इस्लामविषयीची एक भविष्यवाणी पूर्ण झाली, आणि मिलराइटांचा “दिवस/वर्ष” हा सिद्धांत पुष्टीस आला; त्यामुळे दिवस/वर्ष सिद्धांतावर आधारित १८४३ विषयी मिलर यांच्या भाकीताला बळ प्राप्त झाले. ११ सप्टेंबर, २००१ रोजी प्रकटीकरण नऊ, दहा आणि अकरामधील तिसऱ्या धिक्काराशी संबंधित इस्लामविषयीची एक भविष्यवाणी पूर्ण झाली, आणि अल्फा (8-11-1840) व ओमेगा (9/11) हे तत्त्व पुष्टीस आले, कारण न्यूयॉर्कच्या महान इमारती कोसळल्या त्या वेळी प्रकटीकरण अठरामधील सामर्थ्यवान देवदूत खाली उतरला—जसे प्रकटीकरण दहामधील सामर्थ्यवान देवदूत ११ ऑगस्ट, १८४० रोजी खाली उतरला होता, जेव्हा ओमेगाचे प्रतिरूप ठरलेला अल्फा पूर्ण झाला होता.</w:t>
      </w:r>
    </w:p>
    <w:p>
      <w:pPr>
        <w:pStyle w:val="ArticleBody"/>
        <w:jc w:val="left"/>
      </w:pPr>
      <w:r>
        <w:rPr>
          <w:rFonts w:ascii="Nirmala UI" w:hAnsi="Nirmala UI" w:eastAsia="Nirmala UI" w:cs="Nirmala UI"/>
        </w:rPr>
        <w:t>यशया आणि त्याचा पुत्र हे केवळ “ओळीवर ओळ” या मूलभूत तत्त्वाचेच प्रतिनिधित्व करीत नाहीत, तर ते एलियाच्या संदेशाचेही प्रतिनिधित्व करतात; आणि हा संदेश पित्याचा व त्याच्या संततीचा संबंध यांद्वारे चित्रित झालेल्या संदेशाचे प्रतिनिधित्व करतो. परमेश्वराच्या त्या महान व भयंकर दिवसाच्या अगोदर जाहीर केला जाणारा एलियाचा संदेश, असा संदेश ओळखून देतो की जो देवाच्या कार्यकारी न्यायनिवाड्याची सुरुवात होण्याच्या अगदी आधी येतो. देवाचे कार्यकारी न्यायनिवाडे हा “परमेश्वराचा महान व भयंकर दिवस” असा एक कालखंड दर्शवितात. तो कालखंड रविवारच्या कायद्यापासून सुरू होतो आणि शेवटच्या सात पीडांपर्यंत चालू राहतो. तो कालखंड रविवारच्या कायद्याने सुरू होतो आणि शेवटच्या सात पीडांनी समाप्त होतो. म्हणून एलियाचा संदेश अल्फा आणि ओमेगा या तत्त्वावर, तसेच कृपाकाळ संपत येत असल्याच्या इशाऱ्यासह, आधारलेला आहे. एलियाच्या संदेशाबरोबरच एलियावर आधारलेल्या विविध भविष्यवाणीच्या रेषाही आहेत; कारण येशूनुसार एलिया हा योहान बाप्तिस्त याचे प्रतिनिधित्व करीत होता, आणि Sister White यांच्या मते एलिया व योहान हे दोघेही विल्यम मिलर यांचे प्रतिनिधित्व करीत होते; आणि एकत्रितपणे एलिया व योहान बाप्तिस्त हे प्रकटीकरण सातमधील एक लाख चव्वेचाळीस हजार (एलिया), आणि महान लोकसमुदाय (योहान) या दोघांचेही प्रतिनिधित्व करतात.</w:t>
      </w:r>
    </w:p>
    <w:p>
      <w:pPr>
        <w:pStyle w:val="ArticleBody"/>
        <w:jc w:val="left"/>
      </w:pPr>
      <w:r>
        <w:rPr>
          <w:rFonts w:ascii="Nirmala UI" w:hAnsi="Nirmala UI" w:eastAsia="Nirmala UI" w:cs="Nirmala UI"/>
        </w:rPr>
        <w:t>यशया आणि त्याचा पुत्र जुन्या वाटांवर उभे आहेत; त्या म्हणजे पायाभूत तत्त्वे आहेत; आणि ते सुवर्णतेल ग्रहण करीत आहेत, कारण ते शहाण्या कुमारिका आहेत, ज्या फुलराच्या शुद्धीकरणाच्या प्रक्रियेतून जात आहेत; ती प्रक्रिया 22 ऑक्टोबर, 1844 रोजी पूर्ण झाली, आणि जी रविवारच्या कायद्याचे प्रतिरूप दर्शविते. यशया आणि परतणारा अवशेष, (कारण त्याच्या पुत्र शिअरयाशूब या नावाचा अर्थ हाच होतो), 9/11 येथे जुन्या वाटांकडे “परत” येणाऱ्या अवशेषाचे प्रतिनिधित्व करतात. पिता-अवशेष संबंध, जो अल्फा आणि ओमेगा संबंधही आहे, आणि जो एलियाच्या “पित्यांची व मुलांची अंतःकरणे” या संबंधाचाही आहे, तो हे ओळख करून देतो की फादर मिलर आणि पहिल्या देवदूताच्या एका अवशेष चळवळीशी असलेला त्याचा संबंध हा फिलाडेल्फियाच्या अल्फा चळवळीचा होता. अल्फा चळवळीत फादर मिलर यांची ओळख एलिया आणि योहान बाप्तिस्ता अशी करण्यात आली होती; येशूने ज्याची ओळख कराराच्या दूतासाठी मार्ग सिद्ध करणारा दूत अशी करून दिली. पहिल्या आणि दुसऱ्या देवदूतांच्या अल्फा इतिहासातील त्या सर्व भविष्यसूचक पूर्तता तिसऱ्या देवदूताच्या ओमेगा इतिहासात पुनरावृत्त होतात.</w:t>
      </w:r>
    </w:p>
    <w:p>
      <w:pPr>
        <w:pStyle w:val="ArticleBody"/>
        <w:jc w:val="left"/>
      </w:pPr>
      <w:r>
        <w:rPr>
          <w:rFonts w:ascii="Nirmala UI" w:hAnsi="Nirmala UI" w:eastAsia="Nirmala UI" w:cs="Nirmala UI"/>
        </w:rPr>
        <w:t>दर्शनामधील यशयाच्या उदाहरणाविषयी आणखी महत्त्वपूर्ण तथ्ये आहेत; परंतु येथे आपण केवळ हे ओळखत आहोत की यशया विशिष्टरित्या त्या विविध सत्यांची ओळख करून देत आहे जी 9/11 च्या उत्तरवृष्टीच्या संदेशाच्या केंद्रस्थानी आहेत. आपण आत्ताच चर्चा केलेल्या या सर्व रेषा, आणि निःसंशय आणखी बऱ्याच, सातव्या अध्यायाच्या तिसऱ्या वचनात आढळतात.</w:t>
      </w:r>
    </w:p>
    <w:p>
      <w:pPr>
        <w:pStyle w:val="ArticleBody"/>
        <w:jc w:val="left"/>
      </w:pPr>
      <w:r>
        <w:rPr>
          <w:rFonts w:ascii="Nirmala UI" w:hAnsi="Nirmala UI" w:eastAsia="Nirmala UI" w:cs="Nirmala UI"/>
        </w:rPr>
        <w:t>आठव्या वचनात भविष्यवाणीतील सत्य अधिक तीव्र होते, कारण ते “चाळिसाव्या वचनाच्या गुप्त इतिहासाला” उलगडणारी किल्ली ओळखून देते; आणि आश्चर्याची गोष्ट म्हणजे, दोन्ही 2520-वर्षांच्या कालभविष्यवाण्यांच्या प्रारंभाची खूण ज्या त्याच वचनात करण्यात आली आहे, त्याच वचनात ती किल्लीही दर्शविण्यात आली आहे.</w:t>
      </w:r>
    </w:p>
    <w:p>
      <w:pPr>
        <w:pStyle w:val="ArticleScripture"/>
        <w:jc w:val="left"/>
      </w:pPr>
      <w:r>
        <w:rPr>
          <w:rFonts w:ascii="Nirmala UI" w:hAnsi="Nirmala UI" w:eastAsia="Nirmala UI" w:cs="Nirmala UI"/>
        </w:rPr>
        <w:t>कारण अरामाचे शिर दमास्कस आहे, आणि दमास्कसाचे शिर रेजीन आहे; आणि पासष्ट वर्षांच्या आत एफ्राईम इतका खंडित केला जाईल की तो लोक राहणार नाही. आणि एफ्राईमाचे शिर सामरिया आहे, आणि सामरियाचे शिर रमल्याचा पुत्र आहे.</w:t>
      </w:r>
    </w:p>
    <w:p>
      <w:pPr>
        <w:pStyle w:val="ArticleScripture"/>
        <w:jc w:val="left"/>
      </w:pPr>
      <w:r>
        <w:rPr>
          <w:rFonts w:ascii="Nirmala UI" w:hAnsi="Nirmala UI" w:eastAsia="Nirmala UI" w:cs="Nirmala UI"/>
        </w:rPr>
        <w:t>जर तुम्ही विश्वास ठेवणार नाही, तर निश्चयाने तुम्ही स्थिर राहणार नाही. यशया 7:8, 9.</w:t>
      </w:r>
    </w:p>
    <w:p>
      <w:pPr>
        <w:pStyle w:val="ArticleBody"/>
        <w:jc w:val="left"/>
      </w:pPr>
      <w:r>
        <w:rPr>
          <w:rFonts w:ascii="Nirmala UI" w:hAnsi="Nirmala UI" w:eastAsia="Nirmala UI" w:cs="Nirmala UI"/>
        </w:rPr>
        <w:t>यशयाच्या उत्तरवर्षावाच्या संदेशाविषयीच्या उदाहरणात मोशेचे “सात वेळा” समाविष्ट आहेत, कारण आठव्या वचनातील पासष्ट वर्षांची भविष्यवाणी इस्राएलच्या उत्तरेकडील व दक्षिणेकडील राज्यांच्या २५२० वर्षांच्या विखुरलेपणासाठी आरंभबिंदू ओळखते. त्याच त्या वचनात १९८९ मध्ये सोव्हिएत संघाच्या पतनाविषयी दानियेल अकरावा अध्याय, चाळीसावे वचन, तसेच दानियेल अकरावा अध्याय, दहावे वचन, आणि यशया आठवा अध्याय, आठवे वचन या तीन भविष्यसूचक रेषा उघडणारी किल्ली आहे. या तीन रेषांसह (यशया 8:8, दानियेल 11:10, 40), आठव्या व नवव्या वचनांतील “मस्तके” हीच किल्ली आहे. “मस्तके” ही किल्ली त्या तीन समांतर वचनांवर लागू केली असता, युक्रेनियन युद्धाच्या इतिहासाचे आणि लवकरच येऊ घातलेल्या तिसऱ्या महायुद्धाचे दार उघडले जाते. जेव्हा ते भविष्यसूचक दार उघडले जाते, तेव्हा दानियेल अकरावा अध्याय, अकरावे ते सोळावे वचने, १९८९ नंतरच्या सोव्हिएत संघाच्या पतनानंतरच्या दानियेल अकरावा अध्याय, चाळीसावे वचन याच्या समांतर इतिहासाप्रमाणे दिसू लागतात. “चाळीसाव्या वचनाचा गुप्त इतिहास” उघडला जाणे हे असे सत्य आहे की जे थोडक्या निवडक सत्यांपैकी एक आहे, ज्यांची ओळख कृपाकाल समाप्त होण्याच्या अगोदर, येशू ख्रिस्ताच्या प्रकटीकरणाचे उघडले जाण्याशी संबंधित रीतीने, उघडमुद्रित केलेले म्हणून केली जाते.</w:t>
      </w:r>
    </w:p>
    <w:p>
      <w:pPr>
        <w:pStyle w:val="ArticleBody"/>
        <w:jc w:val="left"/>
      </w:pPr>
      <w:r>
        <w:rPr>
          <w:rFonts w:ascii="Nirmala UI" w:hAnsi="Nirmala UI" w:eastAsia="Nirmala UI" w:cs="Nirmala UI"/>
        </w:rPr>
        <w:t>यशया अध्याय आठातील पहिला श्लोक “याव्यतिरिक्त” या शब्दाने सुरू होतो, ज्यामुळे अध्याय आठ हा अध्याय साताच्या वर अध्यारोपित करावयाचा आहे, हे सूचित होते. पहिला शब्द “याव्यतिरिक्त” असा असण्यापलीकडे, अध्याय आठ श्लोक तीन हा अध्याय सातातील श्लोक तीनाशी दुसऱ्या साक्षीप्रमाणे जोडलेला आहे, ज्यायोगे हे दोन्ही अध्याय ओळीवर ओळ अशा रीतीने लागू करावयाचे आहेत, हे दर्शविले जाते. या दोन्ही ‘तिसऱ्या’ श्लोकांत यशयाच्या एका पुत्राची ओळख करून दिली आहे; आणि त्यांच्या दोघांच्या नावांतही या कथेमधील भविष्यवाणीचा संदेश व्यक्त होतो. शिअरयाशूब याचा अर्थ ‘एक अवशेष परत येईल’ असा होतो, आणि महेरशलालहाशबज याचा अर्थ ‘लुटीकडे शीघ्र’ असा होतो. प्रथम शिअरयाशूबचा उल्लेख येतो, आणि त्यानंतर महेरशलालहाशबजचा (जे बायबलमधील सर्वांत दीर्घ नाव आहे). “1” ने दर्शविलेला अल्फा लहान आहे, आणि या संदर्भात तो “अवशेष” म्हणूनही ओळखला जातो; आणि “22” ने दर्शविलेला ओमेगा मोठा आहे, आणि तो बायबलमधील सर्वांत मोठ्या नावाद्वारे दर्शविला जातो, तसेच रविवारच्या नियमाच्या द्रुत हालचालींचे प्रतीकही ठरतो.</w:t>
      </w:r>
    </w:p>
    <w:p>
      <w:pPr>
        <w:pStyle w:val="ArticleBody"/>
        <w:jc w:val="left"/>
      </w:pPr>
      <w:r>
        <w:rPr>
          <w:rFonts w:ascii="Nirmala UI" w:hAnsi="Nirmala UI" w:eastAsia="Nirmala UI" w:cs="Nirmala UI"/>
        </w:rPr>
        <w:t>अल्फा अवशेष, ज्याचे प्रतिनिधित्व शिअर-याशूब करतो, तो तिसऱ्या वचनात आपल्या पिता यशयाबरोबर आहे. ते दोघे मिळून एक अल्फा आणि एक ओमेगा आहेत, आणि ते अशा ठिकाणी उभे आहेत, जे उत्तर पावसाच्या तीन वेगळ्या संदर्भांनी बनलेले आहे.</w:t>
      </w:r>
    </w:p>
    <w:p>
      <w:pPr>
        <w:pStyle w:val="ArticleScripture"/>
        <w:jc w:val="left"/>
      </w:pPr>
      <w:r>
        <w:rPr>
          <w:rFonts w:ascii="Nirmala UI" w:hAnsi="Nirmala UI" w:eastAsia="Nirmala UI" w:cs="Nirmala UI"/>
        </w:rPr>
        <w:t>तेव्हा परमेश्वर यशयाला म्हणाला, “आता तू आणि तुझा पुत्र शिअर-याशूब, धोप्याच्या शेताच्या महामार्गाजवळील वरच्या तळ्याच्या नळाच्या टोकाशी आहाजाला भेटण्यास जा.” यशया ७:३.</w:t>
      </w:r>
    </w:p>
    <w:p>
      <w:pPr>
        <w:pStyle w:val="ArticleBody"/>
        <w:jc w:val="left"/>
      </w:pPr>
      <w:r>
        <w:rPr>
          <w:rFonts w:ascii="Nirmala UI" w:hAnsi="Nirmala UI" w:eastAsia="Nirmala UI" w:cs="Nirmala UI"/>
        </w:rPr>
        <w:t>यशया हा एक लाख चव्वेचाळीस हजारांचा प्रतीक आहे, आणि 9/11 च्या बोलावणीचे प्रतिनिधित्व करताना यशया जुलै 2023 च्या बोलावणीचेही प्रतिनिधित्व करीत आहे. 9/11 येथे यशया हा याकोब त्या कपटीच्या रूपात दर्शविलेला एक लौदीकियन आहे, जो एसावाचे ज्येष्ठत्वाधिकार घेणार होता, जसा प्रभूच्या मुखातून अॅडव्हेंटिझम उगाळून टाकला जातो; आणि 2023 मध्ये यशया इस्राएल, म्हणजे विजयी होणारा, याचे प्रतिनिधित्व करतो. यशया अशा एका व्यक्तीचे प्रतिनिधित्व करतो जी देवाचा संदेश सादर करीत होती, जिला ती लौदीकियन आहे ही वस्तुस्थिती जागृत होऊन कळते, आणि मग एक निखारा तिला शुद्ध करून फिलाडेल्फियन बनवितो.</w:t>
      </w:r>
    </w:p>
    <w:p>
      <w:pPr>
        <w:pStyle w:val="ArticleScripture"/>
        <w:jc w:val="left"/>
      </w:pPr>
      <w:r>
        <w:rPr>
          <w:rFonts w:ascii="Nirmala UI" w:hAnsi="Nirmala UI" w:eastAsia="Nirmala UI" w:cs="Nirmala UI"/>
        </w:rPr>
        <w:t>“यशयाला देवाच्या गौरवाचे अद्भुत दर्शन झाले. त्याने देवाच्या सामर्थ्याचे प्रकटीकरण पाहिले, आणि त्याच्या महिम्याचे दर्शन घेतल्यानंतर त्याच्याकडे जाऊन एक विशिष्ट कार्य करावे असा संदेश आला. त्या कार्यासाठी त्याला आपण सर्वथा अयोग्य आहोत असे वाटले. त्याला स्वतःला अयोग्य समजण्यास काय कारण झाले? देवाच्या गौरवाचे दर्शन होण्यापूर्वी तो स्वतःला अयोग्य समजत होता काय?—नाही; त्याला असे वाटत होते की तो देवासमोर धार्मिक अवस्थेत आहे; परंतु जेव्हा सेनाधीश परमेश्वराचा गौरव त्याच्यावर प्रकट झाला, जेव्हा त्याने देवाचा अवर्णनीय महिमा पाहिला, तेव्हा तो म्हणाला, ‘हाय, मी नष्ट झालो आहे; कारण मी अशुद्ध ओठांचा मनुष्य आहे, आणि अशुद्ध ओठांच्या लोकांच्या मध्ये मी राहतो; कारण माझ्या डोळ्यांनी राजाला, सेनाधीश परमेश्वराला, पाहिले आहे. तेव्हा सेराफांपैकी एक माझ्याकडे उडत आला; त्याच्या हातात वेदीवरून चिमट्याने घेतलेला जिवंत निखारा होता; आणि त्याने तो माझ्या मुखावर लावला, आणि म्हणाला, पाहा, याने तुझ्या ओठांना स्पर्श केला आहे; तुझा अधर्म दूर केला गेला आहे, आणि तुझे पाप शुद्ध केले गेले आहे.’ हे ते कार्य आहे, जे व्यक्तिशः आपल्यासाठी घडून येणे आवश्यक आहे. वेदीवरून घेतलेला तो जिवंत निखारा आपल्या ओठांवर ठेवला जावा, अशी आपली इच्छा आहे. ‘तुझा अधर्म दूर केला गेला आहे, आणि तुझे पाप शुद्ध केले गेले आहे,’ हे उच्चारलेले वचन आपण ऐकण्याची इच्छा बाळगतो” Review and Herald, June 4, 1889.</w:t>
      </w:r>
    </w:p>
    <w:p>
      <w:pPr>
        <w:pStyle w:val="ArticleBody"/>
        <w:jc w:val="left"/>
      </w:pPr>
      <w:r>
        <w:rPr>
          <w:rFonts w:ascii="Nirmala UI" w:hAnsi="Nirmala UI" w:eastAsia="Nirmala UI" w:cs="Nirmala UI"/>
        </w:rPr>
        <w:t>यशया अध्याय सहामधील “किती काळ” हे 9/11 पासून रविवारच्या कायद्यापर्यंतचे प्रतीक आहे, आणि अध्याय सहा हा 9/11 चे प्रतिनिधित्व करतो. अध्याय सात ते नऊ यांमध्ये यहूदाच्या धर्मत्यागी नेतृत्वाला यशयाने दिलेला संदेश, तसेच एप्रैमचे मद्यपी ठेचकाळतात त्या वेळी एक लाख चव्वेचाळीस हजारांच्या शिक्कामोर्तबाच्या काळात घडणारे उदाहरण, प्रस्तुत केले आहे. त्याच दर्शनात यशया असे नोंद करतो:</w:t>
      </w:r>
    </w:p>
    <w:p>
      <w:pPr>
        <w:pStyle w:val="ArticleScripture"/>
        <w:jc w:val="left"/>
      </w:pPr>
      <w:r>
        <w:rPr>
          <w:rFonts w:ascii="Nirmala UI" w:hAnsi="Nirmala UI" w:eastAsia="Nirmala UI" w:cs="Nirmala UI"/>
        </w:rPr>
        <w:t>पाहा, मी आणि परमेश्वराने मला दिलेली मुले ही इस्राएलमध्ये सेनाधीश परमेश्वराकडून चिन्हे व अद्भुते आहोत; तो सियोन पर्वतावर वास करतो. यशया ८:१८.</w:t>
      </w:r>
    </w:p>
    <w:p>
      <w:pPr>
        <w:pStyle w:val="ArticleBody"/>
        <w:jc w:val="left"/>
      </w:pPr>
      <w:r>
        <w:rPr>
          <w:rFonts w:ascii="Nirmala UI" w:hAnsi="Nirmala UI" w:eastAsia="Nirmala UI" w:cs="Nirmala UI"/>
        </w:rPr>
        <w:t>यशया व त्याची मुले अध्याय सात ते नऊमध्ये आढळणाऱ्या गूढार्थांतील चिन्हे आहेत. “त्या दिवशी” किंवा “त्या काळी” यांसंबंधी असलेल्या कोणत्याही उल्लेखाच्या दृष्टीने अध्याय सात ते नऊ हे संपूर्ण दृष्टांताचे संदर्भबिंदू आहेत. अठरावे वचन यशया व त्याचे पुत्र हे चिन्हे आहेत असे ओळखून देते, आणि अठराव्या वचनाभोवतीची वचने ही ती चिन्हे कोणत्या काळात ओळखली जाणार आहेत, तो कालखंड दर्शवितात.</w:t>
      </w:r>
    </w:p>
    <w:p>
      <w:pPr>
        <w:pStyle w:val="ArticleScripture"/>
        <w:jc w:val="left"/>
      </w:pPr>
      <w:r>
        <w:rPr>
          <w:rFonts w:ascii="Nirmala UI" w:hAnsi="Nirmala UI" w:eastAsia="Nirmala UI" w:cs="Nirmala UI"/>
        </w:rPr>
        <w:t>आणि त्यांच्यामधील पुष्कळ जण अडखळतील, आणि पडतील, आणि तुटून जातील, आणि सापळ्यात अडकतील, आणि पकडले जातील. साक्ष बांधून ठेव; माझ्या शिष्यांमध्ये नियमशास्त्र मुद्रांकित कर. आणि जो परमेश्वर याकोबाच्या घराण्यापासून आपले मुख लपवितो, त्याची मी वाट पाहीन, आणि त्याचीच मी अपेक्षा करीन.</w:t>
      </w:r>
    </w:p>
    <w:p>
      <w:pPr>
        <w:pStyle w:val="ArticleScripture"/>
        <w:jc w:val="left"/>
      </w:pPr>
      <w:r>
        <w:rPr>
          <w:rFonts w:ascii="Nirmala UI" w:hAnsi="Nirmala UI" w:eastAsia="Nirmala UI" w:cs="Nirmala UI"/>
        </w:rPr>
        <w:t>पाहा, मी आणि जी मुले परमेश्वराने मला दिली आहेत ती इस्राएलमध्ये चिन्हे व अद्भुते होण्यासाठी सेनाधीश परमेश्वराकडून आहोत, जो सियोन पर्वतावर वास करतो. यशया 8:15–18.</w:t>
      </w:r>
    </w:p>
    <w:p>
      <w:pPr>
        <w:pStyle w:val="ArticleBody"/>
        <w:jc w:val="left"/>
      </w:pPr>
      <w:r>
        <w:rPr>
          <w:rFonts w:ascii="Nirmala UI" w:hAnsi="Nirmala UI" w:eastAsia="Nirmala UI" w:cs="Nirmala UI"/>
        </w:rPr>
        <w:t>जे “परमेश्वराची वाट पाहतात” त्यांचे प्रतीक यशया आणि त्याचे दोन पुत्र यांच्याद्वारे दर्शविले गेले आहे. ते असे लोक आहेत ज्यांच्यापासून परमेश्वराने “आपले मुख” लपविले होते; आणि हे ते वैशिष्ट्य आहे जे लेवीयविवरण अध्याय सव्वीस येथील प्रार्थनेच्या मागण्यांविषयी, जुलै 2023 नंतर, जागृत होणाऱ्यांचे आहे. ते या सत्यास जागृत होतात की त्यांच्या पापस्वीकारामध्ये हे समाविष्ट असले पाहिजे की परमेश्वर त्यांच्याविरुद्ध प्रतिकूल रीतीने चालला होता, म्हणजेच त्याने त्यांच्यापासून आपले मुख लपविले होते.</w:t>
      </w:r>
    </w:p>
    <w:p>
      <w:pPr>
        <w:pStyle w:val="ArticleBody"/>
        <w:jc w:val="left"/>
      </w:pPr>
      <w:r>
        <w:rPr>
          <w:rFonts w:ascii="Nirmala UI" w:hAnsi="Nirmala UI" w:eastAsia="Nirmala UI" w:cs="Nirmala UI"/>
        </w:rPr>
        <w:t>“साक्ष बांधून ठेवणे, नियमशास्त्रावर शिक्का मारणे” म्हणजे एक लक्ष चव्वेचाळीस हजारांवर होणारा शिक्का होय, ज्यांची तुलना “पुष्कळां”शी केली आहे. “पुष्कळ” जणांना बोलाविले जाते, परंतु थोडेच निवडले जातात. “पुष्कळ” यांची तुलना यशया आणि त्याचे दोन पुत्र यांच्याशी केली आहे, जे त्या थोडक्यांचे प्रतिनिधित्व करतात. “पुष्कळ” म्हणजे पाच मूर्ख कुमारी आहेत, आणि या कारणास्तव त्यांच्यावर पाच गोष्टी घडतात: त्या “अडखळतात, आणि पडतात, आणि तुटतात, आणि पाशात सापडतात, आणि धरल्या जातात.” त्या अडखळतात, कारण त्यांनी उत्तरवर्षावाचा संदेश नाकारला आहे.</w:t>
      </w:r>
    </w:p>
    <w:p>
      <w:pPr>
        <w:pStyle w:val="ArticleScripture"/>
        <w:jc w:val="left"/>
      </w:pPr>
      <w:r>
        <w:rPr>
          <w:rFonts w:ascii="Nirmala UI" w:hAnsi="Nirmala UI" w:eastAsia="Nirmala UI" w:cs="Nirmala UI"/>
        </w:rPr>
        <w:t>कारण तो या लोकांशी तोतऱ्या ओठांनी आणि दुसऱ्या भाषेने बोलेल. ज्यांना त्याने म्हटले, “हीच ती विश्रांती आहे, जिच्याद्वारे तुम्ही श्रांतास विश्रांती देऊ शकता; आणि हाच तो ताजेपणा आहे”; तरीही त्यांनी ऐकण्यास नकार दिला. परंतु परमेश्वराचे वचन त्यांच्यासाठी आज्ञेवर आज्ञा, आज्ञेवर आज्ञा; ओळीवर ओळ, ओळीवर ओळ; येथे थोडे, आणि तेथे थोडे; असे झाले, जेणेकरून ते जाऊन मागे पडतील, मोडले जातील, सापळ्यात अडकतील, आणि पकडले जातील. यशया 28:11–13.</w:t>
      </w:r>
    </w:p>
    <w:p>
      <w:pPr>
        <w:pStyle w:val="ArticleBody"/>
        <w:jc w:val="left"/>
      </w:pPr>
      <w:r>
        <w:rPr>
          <w:rFonts w:ascii="Nirmala UI" w:hAnsi="Nirmala UI" w:eastAsia="Nirmala UI" w:cs="Nirmala UI"/>
        </w:rPr>
        <w:t>आठव्या अध्यायातील शिक्कामोर्तबाच्या काळात यशया अहाजाद्वारे प्रतिरूपित केलेल्या दुष्टांच्या पतनाचे वर्णन करतो, आणि अठ्ठावीसाव्या अध्यायाच्या तेराव्या वचनात तो त्याच समूहाची ओळख पटवितो. ते “पडतात” याचे कारण असे की त्यांनी उत्तरकाळच्या पावसाचा संदेश नाकारला, जो त्यांच्यासाठी “ओळीवर ओळ” असा होता आणि तो तोतरे ओठ असलेल्या म्हणून दर्शविण्यात आलेल्यांद्वारे सादर करण्यात आला होता. पेंटेकोस्ताच्या वेळी वितंडवादी यहूद्यांनी शिष्यांवर मद्यपान केल्याचा आरोप केला, कारण ते संदेश समजू शकले नाहीत. त्यांच्या मनात तो संदेश तोतऱ्या ओठांनी सादर केला जात होता.</w:t>
      </w:r>
    </w:p>
    <w:p>
      <w:pPr>
        <w:pStyle w:val="ArticleBody"/>
        <w:jc w:val="left"/>
      </w:pPr>
      <w:r>
        <w:rPr>
          <w:rFonts w:ascii="Nirmala UI" w:hAnsi="Nirmala UI" w:eastAsia="Nirmala UI" w:cs="Nirmala UI"/>
        </w:rPr>
        <w:t>सातव्या अध्यायातील तिसऱ्या वचनात, यशया हा आपल्या पुत्र शआर्याशूबाच्या संबंधाने भविष्यवाणीतील अल्फा आहे; आणि तो पुत्र आपल्या पित्याच्या संबंधाने ओमेगा आहे, पण आपल्या भावाच्या संबंधाने तोही अल्फा आहे. अल्फा आणि ओमेगाचे प्रतिनिधी म्हणून ते त्या ठिकाणी उभे आहेत, जिथे स्वर्गीय पवित्रस्थानातून येणाऱ्या दोन सोन्याच्या नळ्यांनी एक कुंड निर्माण केले आहे—अगदी यिर्मयाच्या जुन्या मार्गाच्या राजमार्गाजवळ, त्या शेतात जिथे कराराचा दूत लेवीच्या पुत्रांना, तसेच यशया आणि शआर्याशूब यांनाही शुद्ध करीत असताना, सणाच्या डागांपासून शुभ्र पांढरेपणात लिनन परिवर्तित होते. तेथे पोहोचल्यावर तो दुष्ट व मूर्ख राजा आहाज याच्यासमोर मोशेच्या जुन्या मार्गाचा संदेश—लेवीयव्यवस्था सव्वीस मधील “सात वेळा”—सादर करतो, जो त्याच वचनात हे स्थापित करतो की “डोके” म्हणजे राजा, किंवा राजाचे राज्य, किंवा एखाद्या राज्याची राजधानी होय.</w:t>
      </w:r>
    </w:p>
    <w:p>
      <w:pPr>
        <w:pStyle w:val="ArticleBody"/>
        <w:jc w:val="left"/>
      </w:pPr>
      <w:r>
        <w:rPr>
          <w:rFonts w:ascii="Nirmala UI" w:hAnsi="Nirmala UI" w:eastAsia="Nirmala UI" w:cs="Nirmala UI"/>
        </w:rPr>
        <w:t>ती किल्ली देवाच्या वचनाचा प्रकाश उघडते, जेणेकरून २०१४ मध्ये आरंभ झालेले युक्रेनियन युद्ध हे बायबलमधील भविष्यवाणीचा असा एक विषय म्हणून पाहिले जाऊ शकले, ज्याचे प्रतिनिधित्व एक लाख चव्वेचाळीस हजारांच्या शिक्कामोर्तबाच्या काळात आणि संयुक्त संस्थानांच्या शेवटच्या तीन राष्ट्राध्यक्षांच्या इतिहासात घडत असल्याप्रमाणे केलेले आहे. उत्तरवृष्टिचा संदेश यशया ग्रंथाच्या दहाव्या व अकराव्या अध्यायांत यशयाद्वारे दर्शविला आहे, आणि तो दानियेल अकराच्या शेवटच्या सहा वचनांचा अंतर्गत व बाह्य इतिहास वर्णन करतो. पहिले वचन, म्हणजे चाळीसावे वचन, याचे चित्रण यशया सहाव्या ते नवव्या अध्यायांत केलेले आहे, आणि त्यानंतर दहाव्या व अकराव्या अध्यायांत १९८९ मध्ये उघडण्यात आलेल्या संदेशाचे अंतर्गत व बाह्य इतिहास मांडलेले आहेत. उत्तरवृष्टिच्या संदेशातील प्रत्येक प्रमुख घटक त्या दृष्टांतात दर्शविला आहे.</w:t>
      </w:r>
    </w:p>
    <w:p>
      <w:pPr>
        <w:pStyle w:val="ArticleBody"/>
        <w:jc w:val="left"/>
      </w:pPr>
      <w:r>
        <w:rPr>
          <w:rFonts w:ascii="Nirmala UI" w:hAnsi="Nirmala UI" w:eastAsia="Nirmala UI" w:cs="Nirmala UI"/>
        </w:rPr>
        <w:t>दहाव्या अध्यायातील शेवटची वचने त्या त्याच भविष्यसूचक इतिहासाची ओळख करून देतात, ज्याचे प्रतिनिधित्व अकराव्या अध्यायातील शेवटची वचने करतात. दहावा अध्याय बाह्य आहे आणि अकरावा अध्याय आंतरिक आहे. प्रकटीकरणाच्या पुस्तकात, सात मंडळ्या आंतरिक आहेत आणि मुद्रे बाह्य आहेत. दहाव्या अध्यायाच्या अंतिम वचनांमध्ये, दानिएल अकरा, वचन पंचेचाळीस मध्ये कोणाच्याही मदतीशिवाय आपल्या अंताला येणाऱ्या पोपसत्तेच्या समांतर उताऱ्यात, पोपसत्ता यरुशलेमाविरुद्ध आपला हात हलवीत आहे.</w:t>
      </w:r>
    </w:p>
    <w:p>
      <w:pPr>
        <w:pStyle w:val="ArticleScripture"/>
        <w:jc w:val="left"/>
      </w:pPr>
      <w:r>
        <w:rPr>
          <w:rFonts w:ascii="Nirmala UI" w:hAnsi="Nirmala UI" w:eastAsia="Nirmala UI" w:cs="Nirmala UI"/>
        </w:rPr>
        <w:t>तो अद्याप त्या दिवशी नोब येथे थांबेल; तो सियोनकन्येच्या पर्वताविरुद्ध, यरुशलेमच्या डोंगराविरुद्ध आपला हात हलवील. पाहा, प्रभु, सेनाधीश परमेश्वर, भयप्रद सामर्थ्याने फांद्या छाटील; उंच काठीचे लोक तोडून टाकले जातील, आणि गर्विष्ठ नम्र केले जातील. आणि तो लोखंडाने अरण्याच्या दाट झाडीचा छेद करील, आणि लेबानोन एखाद्या पराक्रमी पुरुषाद्वारे पडेल. यशया 10:32–34.</w:t>
      </w:r>
    </w:p>
    <w:p>
      <w:pPr>
        <w:pStyle w:val="ArticleBody"/>
        <w:jc w:val="left"/>
      </w:pPr>
      <w:r>
        <w:rPr>
          <w:rFonts w:ascii="Nirmala UI" w:hAnsi="Nirmala UI" w:eastAsia="Nirmala UI" w:cs="Nirmala UI"/>
        </w:rPr>
        <w:t>दहाव्या अध्यायाचा शेवट हा मानवी परीक्षाकाळाच्या समाप्तीचा बिंदू आहे, आणि त्याच ठिकाणी दानियेल अकराव्या अध्यायाचाही शेवट होतो.</w:t>
      </w:r>
    </w:p>
    <w:p>
      <w:pPr>
        <w:pStyle w:val="ArticleScripture"/>
        <w:jc w:val="left"/>
      </w:pPr>
      <w:r>
        <w:rPr>
          <w:rFonts w:ascii="Nirmala UI" w:hAnsi="Nirmala UI" w:eastAsia="Nirmala UI" w:cs="Nirmala UI"/>
        </w:rPr>
        <w:t>आणि तो आपल्या राजवाड्याचे तंबू समुद्रांच्या मधोमध त्या वैभवशाली पवित्र पर्वतावर उभारील; तरी तो आपल्या अंतास येईल, आणि त्याला मदत करणारा कोणीही नसेल. आणि त्या वेळी मिखाएल उठून उभा राहील, तो महान अधिपती जो तुझ्या लोकांच्या पुत्रांसाठी उभा राहतो; आणि संकटाचा असा काळ येईल की, राष्ट्र अस्तित्वात आले त्या वेळेपासून त्या वेळेपर्यंत तसा कधीच झाला नव्हता; आणि त्या वेळी तुझे लोक सोडविले जातील, म्हणजे जे कोणी पुस्तकात लिहिलेले आढळतील ते प्रत्येक जण. दानियेल 11:45, 12:1.</w:t>
      </w:r>
    </w:p>
    <w:p>
      <w:pPr>
        <w:pStyle w:val="ArticleBody"/>
        <w:jc w:val="left"/>
      </w:pPr>
      <w:r>
        <w:rPr>
          <w:rFonts w:ascii="Nirmala UI" w:hAnsi="Nirmala UI" w:eastAsia="Nirmala UI" w:cs="Nirmala UI"/>
        </w:rPr>
        <w:t>दहावा अध्याय पहिल्या वचनात “अन्यायी फर्मानाने” सुरू होतो, ज्याची ओळख सिस्टर व्हाइट रविवारच्या कायद्याप्रमाणे करून देतात.</w:t>
      </w:r>
    </w:p>
    <w:p>
      <w:pPr>
        <w:pStyle w:val="ArticleScripture"/>
        <w:jc w:val="left"/>
      </w:pPr>
      <w:r>
        <w:rPr>
          <w:rFonts w:ascii="Nirmala UI" w:hAnsi="Nirmala UI" w:eastAsia="Nirmala UI" w:cs="Nirmala UI"/>
        </w:rPr>
        <w:t>जे अन्यायी आज्ञा जाहीर करतात, आणि जे त्यांनी ठरविलेला जुलूम लिहून काढतात, त्यांच्यावर धिक्कार असो. यशया 10:1.</w:t>
      </w:r>
    </w:p>
    <w:p>
      <w:pPr>
        <w:pStyle w:val="ArticleBody"/>
        <w:jc w:val="left"/>
      </w:pPr>
      <w:r>
        <w:rPr>
          <w:rFonts w:ascii="Nirmala UI" w:hAnsi="Nirmala UI" w:eastAsia="Nirmala UI" w:cs="Nirmala UI"/>
        </w:rPr>
        <w:t>दहावा अध्याय रविवारच्या कायद्यापासून सुरू होतो, जो दानिएल अध्याय अकरा, वचन एकेचाळीस याच्याशी सुसंगत आहे; आणि तो दानिएल अकरा, वचन पंचेचाळीस यांच्या इतिहासात मिखाएल उभा राहण्याच्या समांतरतेने समाप्त होतो.</w:t>
      </w:r>
    </w:p>
    <w:p>
      <w:pPr>
        <w:pStyle w:val="ArticleScripture"/>
        <w:jc w:val="left"/>
      </w:pPr>
      <w:r>
        <w:rPr>
          <w:rFonts w:ascii="Nirmala UI" w:hAnsi="Nirmala UI" w:eastAsia="Nirmala UI" w:cs="Nirmala UI"/>
        </w:rPr>
        <w:t>“दूराच्या मैदानात जशी सोन्याची प्रतिमा उभी करण्यात आली होती, तसाच एक मूर्तिपूजक शब्बाथ उभा करण्यात आला आहे. आणि जसा बाबेलचा राजा नबुखद्नेस्सर याने अशी आज्ञा काढली की जे कोणी या प्रतिमेसमोर नतमस्तक होऊन तिची उपासना करणार नाहीत त्यांना ठार मारण्यात येईल, तशीच एक घोषणा केली जाईल की जे कोणी रविवारच्या संस्थेला आदर देणार नाहीत त्यांना कारावास व मृत्यूची शिक्षा दिली जाईल. अशा प्रकारे प्रभूचा शब्बाथ पायदळी तुडविला जातो. परंतु प्रभूने घोषित केले आहे, ‘हाय त्यांच्यावर जे अन्यायकारक हुकूम काढतात, आणि जे क्लेशकारक लेखन लिहितात जे त्यांनी ठरवून दिले आहे’ [यशया 10:1]. [सफन्या 1:14–18; 2:1–3, उद्धृत.]” Manuscript Releases, volume 14, 91.</w:t>
      </w:r>
    </w:p>
    <w:p>
      <w:pPr>
        <w:pStyle w:val="ArticleBody"/>
        <w:jc w:val="left"/>
      </w:pPr>
      <w:r>
        <w:rPr>
          <w:rFonts w:ascii="Nirmala UI" w:hAnsi="Nirmala UI" w:eastAsia="Nirmala UI" w:cs="Nirmala UI"/>
        </w:rPr>
        <w:t>प्रकटीकरण अध्याय अकरामधील “महाभूकंप” — जो तेराव्या वचनात रविवारीच्या कायद्याचे प्रतिनिधित्व करतो — यामध्ये इस्लामची तीन प्रतीके त्या “भूकंपा”शी जोडलेली आहेत, जो प्रकटीकरण अध्याय तेरामधील पृथ्वीच्या पशूला हादरवतो, जेव्हा तो अजगराप्रमाणे बोलतो. यशया अध्याय दहामध्ये रविवारीचा कायदा “अन्यायकारक फर्मान” असा दर्शविला आहे, ज्याच्यावर “हाय” उच्चारलेला आहे. प्रकटीकरण अध्याय अकराच्या तेराव्या वचनातील “महाभूकंपा”पासून अठराव्या वचनापर्यंत, तिसऱ्या हायचा इस्लाम हा इस्लामच्या चार प्रतीकांद्वारे ओळखला जातो, तसेच रविवारीच्या कायद्याच्या वेळी संयुक्त संस्थानांविरुद्ध त्याने केलेल्या प्रहाराद्वारेही; “आणि त्याच घटकेला मोठा भूकंप झाला,” आणि “दुसरा हाय निघून गेला; आणि पाहा, तिसरा हाय लवकर येत आहे. आणि सातव्या देवदूताने कर्णा फुंकला” “आणि राष्ट्रे क्रोधित झाली.”</w:t>
      </w:r>
    </w:p>
    <w:p>
      <w:pPr>
        <w:pStyle w:val="ArticleBody"/>
        <w:jc w:val="left"/>
      </w:pPr>
      <w:r>
        <w:rPr>
          <w:rFonts w:ascii="Nirmala UI" w:hAnsi="Nirmala UI" w:eastAsia="Nirmala UI" w:cs="Nirmala UI"/>
        </w:rPr>
        <w:t>दहाव्या अध्यायात दानियेल अकरा मधील एकेचाळीसाव्या वचनापासून पस्तेचाळीसाव्या वचनापर्यंत, जेव्हा पोपसत्ता आपल्या अंताला येते, त्या काळातील पोपसत्तेचे चित्रण केले आहे. चाळीसावे वचन दहाव्या अध्यायातील कथनाचा भाग नाही, कारण यशया चाळीसाव्या वचनातील ‘लपलेला इतिहास’ स्पष्ट करीत आहे, जेव्हा आहाजाने प्रतिनिधित्व केलेल्या धर्मभ्रष्ट मंडळीसमोर उत्तरवर्षावाचा संदेश सादर केला जातो. अकराव्या अध्यायाचा निष्कर्ष याच इतिहासात पोपसत्तेपासून होणाऱ्या सुटकेचे दर्शन घडवितो.</w:t>
      </w:r>
    </w:p>
    <w:p>
      <w:pPr>
        <w:pStyle w:val="ArticleScripture"/>
        <w:jc w:val="left"/>
      </w:pPr>
      <w:r>
        <w:rPr>
          <w:rFonts w:ascii="Nirmala UI" w:hAnsi="Nirmala UI" w:eastAsia="Nirmala UI" w:cs="Nirmala UI"/>
        </w:rPr>
        <w:t>आणि परमेश्वर मिसराच्या समुद्राची जीभ पूर्णपणे नष्ट करील; आणि आपल्या प्रबळ वाऱ्याने तो नदीवर आपला हात हलवील, आणि तिला सात प्रवाहांत फोडील, आणि लोकांना कोरड्या पायांनी ओलांडून जाऊ देईल. आणि त्याच्या लोकांच्या उरलेल्या अवशेषांसाठी, जे अश्शूरहून उरलेले असतील, एक मोठा मार्ग असेल; जसा इस्राएलासाठी त्या दिवशी होता, जेव्हा तो मिसर देशातून वर आला. यशया 11:15, 16.</w:t>
      </w:r>
    </w:p>
    <w:p>
      <w:pPr>
        <w:pStyle w:val="ArticleBody"/>
        <w:jc w:val="left"/>
      </w:pPr>
      <w:r>
        <w:rPr>
          <w:rFonts w:ascii="Nirmala UI" w:hAnsi="Nirmala UI" w:eastAsia="Nirmala UI" w:cs="Nirmala UI"/>
        </w:rPr>
        <w:t>यशया अध्याय दहा हा त्याच इतिहासाचा बाह्य भाग आहे, आणि अध्याय अकरा हा त्याचा आंतरिक भाग आहे. बाह्य आणि आंतरिक यांतील समांतरता देवाच्या वचनात विपुल प्रमाणात आढळते, आणि हे दोन समांतर अध्याय यशयाद्वारे दर्शविलेल्या तिसऱ्या देवदूताच्या इशाऱ्याचे प्रतिनिधित्व करतात. प्रेरणेद्वारे तिसऱ्या देवदूताचा इशारा अनेक प्रकारे संक्षिप्त करण्यात आला आहे; परंतु त्या इशाऱ्याचे एक अत्यंत उपयुक्त विभाजन असे आहे की तो परीक्षाकालाच्या समाप्तीशी निगडित घटनांचे प्रतिनिधित्व करतो, आणि तो वैयक्तिक तयारीच्या आवश्यकतेवरही भर देतो. यशया दहा हा घटनांचा भाग आहे, आणि अध्याय अकरा हा तयारीचा भाग आहे.</w:t>
      </w:r>
    </w:p>
    <w:p>
      <w:pPr>
        <w:pStyle w:val="ArticleScripture"/>
        <w:jc w:val="left"/>
      </w:pPr>
      <w:r>
        <w:rPr>
          <w:rFonts w:ascii="Nirmala UI" w:hAnsi="Nirmala UI" w:eastAsia="Nirmala UI" w:cs="Nirmala UI"/>
        </w:rPr>
        <w:t>“कृपाकाळाच्या समाप्तीशी आणि संकटकाळासाठीच्या तयारीच्या कार्याशी संबंधित घटना स्पष्टपणे सादर करण्यात आल्या आहेत. परंतु असंख्य लोकांना या महत्त्वपूर्ण सत्यांचे असे काहीही आकलन नाही, जणू ती त्यांना कधीही प्रकटच झाली नव्हती. त्यांना तारणासाठी ज्ञानी करणारा प्रत्येक प्रभाव हिरावून नेण्यासाठी सैतान टपून बसला आहे, आणि संकटकाळ त्यांना अप्रस्तुत अवस्थेत गाठील.</w:t>
      </w:r>
    </w:p>
    <w:p>
      <w:pPr>
        <w:pStyle w:val="ArticleScripture"/>
        <w:jc w:val="left"/>
      </w:pPr>
      <w:r>
        <w:rPr>
          <w:rFonts w:ascii="Nirmala UI" w:hAnsi="Nirmala UI" w:eastAsia="Nirmala UI" w:cs="Nirmala UI"/>
        </w:rPr>
        <w:t>“जेव्हा देव मनुष्यांना इतक्या महत्त्वाच्या चेतावण्या पाठवितो की त्या स्वर्गाच्या मध्यभागी उडणाऱ्या पवित्र देवदूतांद्वारे घोषित केल्याप्रमाणे दर्शविल्या जातात, तेव्हा तो विचारशक्तीने संपन्न असलेल्या प्रत्येक व्यक्तीकडून त्या संदेशाकडे लक्ष देण्याची अपेक्षा करतो. पशू आणि त्याच्या प्रतिमेच्या उपासनेविरुद्ध घोषित केलेले भयंकर न्याय (प्रकटीकरण 14:9–11) सर्वांना पशूची खूण काय आहे आणि ती स्वीकारण्याचे कसे टाळावे हे जाणून घेण्यासाठी भविष्यवाण्यांचा परिश्रमपूर्वक अभ्यास करण्यास प्रवृत्त करायला हवेत. परंतु लोकसमुदाय सत्य ऐकण्यापासून आपले कान वळवितो आणि कल्पित कथांकडे वळतो. प्रेषित पौलाने शेवटच्या दिवसांकडे दृष्टी ठेवून घोषित केले: ‘कारण अशी वेळ येईल की ते हितकारक शिक्षण सहन करणार नाहीत.’ 2 तीमथ्य 4:3. ती वेळ पूर्णपणे आली आहे. बहुसंख्य लोकांना बायबलमधील सत्य नको असते, कारण ते पापी, जगप्रेमी हृदयाच्या इच्छा-आकांक्षांमध्ये अडथळा आणते; आणि सैतान त्यांना प्रिय असलेल्या फसवणुका पुरवितो.”</w:t>
      </w:r>
    </w:p>
    <w:p>
      <w:pPr>
        <w:pStyle w:val="ArticleScripture"/>
        <w:jc w:val="left"/>
      </w:pPr>
      <w:r>
        <w:rPr>
          <w:rFonts w:ascii="Nirmala UI" w:hAnsi="Nirmala UI" w:eastAsia="Nirmala UI" w:cs="Nirmala UI"/>
        </w:rPr>
        <w:t>“परंतु पृथ्वीवर देव असे लोक ठेवील की जे सर्व शिकवणींचे प्रमाण आणि सर्व सुधारणांचा पाया म्हणून बायबल, आणि केवळ बायबल, यालाच धरून ठेवतील. विद्वान मनुष्यांची मते, विज्ञानातून काढलेले निष्कर्ष, धार्मिक परिषदेचे मतप्रणाली किंवा निर्णय—जेवढ्या त्या प्रतिनिधित्व करीत असलेल्या मंडळ्या अनेक, तेवढेच ते परस्परविरोधी—बहुसंख्येचा आवाज, यांपैकी एकही गोष्ट किंवा या सर्व गोष्टी धार्मिक विश्वासाच्या कोणत्याही मुद्द्याच्या समर्थनार्थ किंवा विरोधार्थ पुरावा म्हणून मानल्या जाऊ नयेत. कोणतीही शिकवण किंवा आज्ञा स्वीकारण्यापूर्वी, तिच्या समर्थनार्थ ‘परमेश्वर असे म्हणतो’ असा स्पष्ट आधार आपण मागितला पाहिजे.”</w:t>
      </w:r>
    </w:p>
    <w:p>
      <w:pPr>
        <w:pStyle w:val="ArticleScripture"/>
        <w:jc w:val="left"/>
      </w:pPr>
      <w:r>
        <w:rPr>
          <w:rFonts w:ascii="Nirmala UI" w:hAnsi="Nirmala UI" w:eastAsia="Nirmala UI" w:cs="Nirmala UI"/>
        </w:rPr>
        <w:t>“सैतान सतत देवाच्या जागी मनुष्याकडे लक्ष वेधण्याचा प्रयत्न करीत असतो. तो लोकांना स्वतःचे कर्तव्य जाणून घेण्यासाठी पवित्र शास्त्रांचा शोध घेण्याऐवजी, बिशप, पाद्री आणि धर्मशास्त्राचे प्राध्यापक यांच्याकडे आपले मार्गदर्शक म्हणून पाहण्यास प्रवृत्त करतो. मग, या नेत्यांच्या मनांवर नियंत्रण मिळवून, तो आपल्या इच्छेनुसार जनसमूहावर प्रभाव टाकू शकतो.” द ग्रेट कॉन्ट्रोव्हर्सी, 594, 595.</w:t>
      </w:r>
    </w:p>
    <w:p>
      <w:pPr>
        <w:pStyle w:val="ArticleBody"/>
        <w:jc w:val="left"/>
      </w:pPr>
      <w:r>
        <w:rPr>
          <w:rFonts w:ascii="Nirmala UI" w:hAnsi="Nirmala UI" w:eastAsia="Nirmala UI" w:cs="Nirmala UI"/>
        </w:rPr>
        <w:t>आपण हा अभ्यास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सातव्या दिवसाची अ‍ॅडव्हेंटिस्ट कलीसिया - क्रमांक दहा</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