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लाओदिकेयन सातव्या दिवसाची अॅडव्हेंटिस्ट मंडळी - क्रमांक सत्तावीस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क्रमांक सत्तावीस</w:t>
      </w:r>
    </w:p>
    <w:p>
      <w:pPr>
        <w:pStyle w:val="ArticleBody"/>
        <w:jc w:val="left"/>
      </w:pPr>
      <w:r>
        <w:rPr>
          <w:rFonts w:ascii="Nirmala UI" w:hAnsi="Nirmala UI" w:eastAsia="Nirmala UI" w:cs="Nirmala UI"/>
        </w:rPr>
        <w:t>आम्ही यहूदाच्या वंशातील सिंह आता उलगडत असलेल्या सत्यांची नोंद करीत आहोत. आम्ही योएलच्या संदेशाला संबोधित करण्यासाठी सत्ये एकमेकांशी सुसंगत रीतीने मांडत आहोत; प्रेरितांची कृत्ये या पुस्तकात पेत्राने ज्याची ओळख उत्तरवृष्टीच्या संदेश म्हणून करून दिली. आम्ही त्या सत्यांजवळ येत आहोत जी आता पूर्णत्वाच्या प्रक्रियेत आहेत, आणि जी सत्ये कसोटीच्या सत्याचे उलगडणे होताना नेहमी प्रकट होणाऱ्या दोन वर्गांमधील अंतिम विभाजन घडवून आणतात. तसेच आम्ही याच उलगडलेल्या सत्यांना केवळ विभक्त करणाऱ्या तिसऱ्या देवदूताचे शब्द म्हणूनच नव्हे, तर एक लाख चव्वेचाळीस हजारांच्या शिक्कामोर्तबाची पूर्तता करणारे शब्द म्हणूनही संबोधित करीत आहोत. तिसरा देवदूत शुद्धीकरणही करतो आणि पवित्रीकरणही करतो.</w:t>
      </w:r>
    </w:p>
    <w:p>
      <w:pPr>
        <w:pStyle w:val="ArticleBody"/>
        <w:jc w:val="left"/>
      </w:pPr>
      <w:r>
        <w:rPr>
          <w:rFonts w:ascii="Nirmala UI" w:hAnsi="Nirmala UI" w:eastAsia="Nirmala UI" w:cs="Nirmala UI"/>
        </w:rPr>
        <w:t>जुलै २०२३ पासून, यहूदाच्या वंशातील सिंह देवाच्या अवशिष्ट लोकांच्या इतिहासातील बाह्य व आंतरिक रेषांशी संबंधित सत्ये क्रमशः उघडी करीत आला आहे. आता आपण मत्तयाचे पुस्तक उघडत आहोत, पेत्राच्या भूमिकेचा अर्थ समजून घेण्याच्या हेतूने. पेत्र हा ख्रिस्ताच्या आपल्या ख्रिस्ती वधूसोबतच्या करारसंबंधाचा—त्या मंडळीचा, जी तो शिळेवर उभारणार होता—प्रतीक आहे. पेत्र पहिल्या तसेच शेवटच्या ख्रिस्ती वधूचे प्रतिनिधित्व करतो. मत्तयाच्या अकराव्या आणि बावीसाव्या अध्यायांतील मध्यवर्ती वचनात पेत्र हाच तो प्रतीक म्हणून दर्शविला आहे, आणि ते अध्याय उत्पत्ति व प्रकटीकरण यांच्या समांतर अकराव्या ते बावीसाव्या अध्यायांच्या रेषांतील मध्यवर्ती अध्याय आहेत. पेत्र उत्तरकाळातील एक लाख चव्वेचाळीस हजारांचे प्रतिनिधित्व करतो, आणि त्या उताऱ्यात तो कैसरीया फिलिप्पी येथे आहे, जे दानियेल ११:१३–१५ मधील पानियम आहे.</w:t>
      </w:r>
    </w:p>
    <w:p>
      <w:pPr>
        <w:pStyle w:val="ArticleBody"/>
        <w:jc w:val="left"/>
      </w:pPr>
      <w:r>
        <w:rPr>
          <w:rFonts w:ascii="Nirmala UI" w:hAnsi="Nirmala UI" w:eastAsia="Nirmala UI" w:cs="Nirmala UI"/>
        </w:rPr>
        <w:t>पेत्र पानियम येथे आहे, आणि तो पेन्टेकोस्ताच्या दिवशी, वरच्या खोलीत तिसऱ्या प्रहरी, आणि मग मंदिरात नवव्या प्रहरीही स्थित आहे. हे सहा तास त्या कालावधीचे प्रतिनिधित्व करतात, ज्यामध्ये रविवारीच्या कायद्याच्या आगमनापूर्वी एक लाख चव्वेचाळीस हजारांवर शिक्का मारला जातो. ख्रिस्ताचे क्रूसारोपणही तिसऱ्या प्रहरी सुरू झाले आणि तो नवव्या प्रहरी मरण पावला; यामुळे पुनरुत्थानास मार्ग मिळाला, ज्याने पेन्टेकोस्ताच्या त्या ऋतूची सुरुवात केली, जो पेत्र पेन्टेकोस्ताच्या वेळी तिसऱ्या आणि नवव्या प्रहरी होता तेथे समाप्त झाला. जेव्हा दैवी विधानाने सुवार्ता अन्यजातींकडे पाठविली, तेव्हा कर्नेलियसने नवव्या प्रहरी पेत्राला बोलावून घेतले. तिसरा प्रहर हा सकाळच्या अर्पणाचेही प्रतिनिधित्व करीत होता, आणि नववा प्रहर संध्याकाळच्या अर्पणाचे.</w:t>
      </w:r>
    </w:p>
    <w:p>
      <w:pPr>
        <w:pStyle w:val="ArticleBody"/>
        <w:jc w:val="left"/>
      </w:pPr>
      <w:r>
        <w:rPr>
          <w:rFonts w:ascii="Nirmala UI" w:hAnsi="Nirmala UI" w:eastAsia="Nirmala UI" w:cs="Nirmala UI"/>
        </w:rPr>
        <w:t>सहा तासांचा कालावधी एक्सेटर छावणी-सभेच्या कालखंडाने आणि २२ ऑक्टोबर, १८४४ च्या महान निराशेने दर्शविला गेला होता. प्रेषितांची कृत्ये या पुस्तकात, पहिल्या अध्यायाच्या शेवटी, यहूदाच्या जागी मत्तियाची नेमणूक झाल्यावर, पेत्र इतरांसह त्या एकशे चव्वेचाळीस हजारांच्या एकतेत येत असल्याचे दर्शविले आहे. त्यानंतर ती संख्या पूर्ण झालेली असते. या कथानकात एक विशिष्ट प्रगती ओळखता येते.</w:t>
      </w:r>
    </w:p>
    <w:p>
      <w:pPr>
        <w:pStyle w:val="ArticleBody"/>
        <w:jc w:val="left"/>
      </w:pPr>
      <w:r>
        <w:rPr>
          <w:rFonts w:ascii="Nirmala UI" w:hAnsi="Nirmala UI" w:eastAsia="Nirmala UI" w:cs="Nirmala UI"/>
        </w:rPr>
        <w:t>पेत्र वरच्या खोलीत प्रथम आहे, आणि त्यानंतर मंदिरात. तो वरच्या खोलीत असताना तिसरा प्रहर आहे, आणि मंदिरात असताना नववा प्रहर आहे. तिसऱ्या प्रहरी झालेल्या सादरीकरणामुळे तीन हजार आत्म्यांचा बाप्तिस्मा झाला.</w:t>
      </w:r>
    </w:p>
    <w:p>
      <w:pPr>
        <w:pStyle w:val="ArticleScripture"/>
        <w:jc w:val="left"/>
      </w:pPr>
      <w:r>
        <w:rPr>
          <w:rFonts w:ascii="Nirmala UI" w:hAnsi="Nirmala UI" w:eastAsia="Nirmala UI" w:cs="Nirmala UI"/>
        </w:rPr>
        <w:t>मग ज्यांनी आनंदाने त्याचे वचन स्वीकारले, त्यांचा बाप्तिस्मा झाला; आणि त्याच दिवशी सुमारे तीन हजार जीव त्यांच्यात जोडले गेले. प्रेषितांची कृत्ये 2:41.</w:t>
      </w:r>
    </w:p>
    <w:p>
      <w:pPr>
        <w:pStyle w:val="ArticleBody"/>
        <w:jc w:val="left"/>
      </w:pPr>
      <w:r>
        <w:rPr>
          <w:rFonts w:ascii="Nirmala UI" w:hAnsi="Nirmala UI" w:eastAsia="Nirmala UI" w:cs="Nirmala UI"/>
        </w:rPr>
        <w:t>पहिल्या अध्यायाच्या शेवटच्या क्रमांकनापासून नवव्या घटकेच्या मंदिरापर्यंतचा कालावधी एक लक्ष चव्वेचाळीस हजारांच्या शिक्कामोर्तबाचे प्रतिनिधित्व करतो.</w:t>
      </w:r>
    </w:p>
    <w:p>
      <w:pPr>
        <w:pStyle w:val="ArticleBody"/>
        <w:jc w:val="left"/>
      </w:pPr>
      <w:r>
        <w:rPr>
          <w:rFonts w:ascii="Nirmala UI" w:hAnsi="Nirmala UI" w:eastAsia="Nirmala UI" w:cs="Nirmala UI"/>
        </w:rPr>
        <w:t>एक लक्ष चव्वेचाळीस हजार जण विश्वासाद्वारे धर्मी ठरविण्याचा संदेश सादर करतील; आणि तोच सत्यरूपाने तिसऱ्या देवदूताचा संदेश आहे. सिस्टर व्हाईट यांनी अत्यंत समर्पक रीतीने नोंद केल्याप्रमाणे, मनुष्याची महिमा धुळीत मिळविणे हेच धर्मी ठरविण्याचे देवाचे कार्य होय.</w:t>
      </w:r>
    </w:p>
    <w:p>
      <w:pPr>
        <w:pStyle w:val="ArticleScripture"/>
        <w:jc w:val="left"/>
      </w:pPr>
      <w:r>
        <w:rPr>
          <w:rFonts w:ascii="Nirmala UI" w:hAnsi="Nirmala UI" w:eastAsia="Nirmala UI" w:cs="Nirmala UI"/>
        </w:rPr>
        <w:t>“विश्वासाद्वारे निर्दोष ठरविणे म्हणजे काय? ते म्हणजे मनुष्याचा गौरव धुळीत मिळवून टाकण्याचे, आणि मनुष्य स्वतःसाठी जे करू शकत नाही ते त्याच्यासाठी करण्याचे देवाचे कार्य होय. जेव्हा मनुष्यांना स्वतःचे काहीच नसणे दिसते, तेव्हा ते ख्रिस्ताच्या नीतिमत्त्वाने परिधान होण्यास तयार होतात. जेव्हा ते दिवसाभर देवाची स्तुती व उच्चस्तुती करू लागतात, तेव्हा पाहता पाहता ते त्याच प्रतिमेत परिवर्तित होत जातात. पुनर्जन्म म्हणजे काय? तो म्हणजे मनुष्याला त्याचे स्वतःचे खरे स्वरूप प्रकट करणे, की स्वतःमध्ये तो निरर्थक आहे. हे धडे तुम्ही कधीही शिकलात नाहीत. अहो, तुम्हाला मानवी आत्म्याचे मूल्य उमगले असते तर!” Manuscript Releases, volume 20, 117.</w:t>
      </w:r>
    </w:p>
    <w:p>
      <w:pPr>
        <w:pStyle w:val="ArticleBody"/>
        <w:jc w:val="left"/>
      </w:pPr>
      <w:r>
        <w:rPr>
          <w:rFonts w:ascii="Nirmala UI" w:hAnsi="Nirmala UI" w:eastAsia="Nirmala UI" w:cs="Nirmala UI"/>
        </w:rPr>
        <w:t>शंभर चव्वेचाळीस हजारांनी सादर केलेल्या नीतिमान ठरविण्याच्या संदेशाचे एक उदाहरण म्हणजे गिदोन होय, जो कराराचा मनुष्य आहे; कारण त्याचे नाव येरुब्बाल असे बदलण्यात आले. गिदोनचा संदेश असा होता की त्याने मातीच्या पात्रात पेटती मशाल ठेवली, मग ते पात्र फोडले, रणशिंग फुंकले आणि मोठ्याने पुकारला, “परमेश्वराची आणि गिदोनाची तलवार.” गिदोनाची तलवार ही परमेश्वराचीही तलवार होती, कारण तलवार म्हणजे देवाचे वचन होय, जे देवत्व आणि मनुष्यत्व यांच्या संयोगाने बनलेले आहे. त्या पात्राचे भंजन करीत असताना, त्या संदेशाचे प्रतीक रणशिंग आणि त्याच्या घोषाने दर्शविण्यात आले. पात्र म्हणजे मानवता होय, जी मोडली गेली पाहिजे, किंवा धुळीत नम्र केली गेली पाहिजे, जेणेकरून देवाच्या प्रकाशाचे तेज प्रगट होऊ शकेल.</w:t>
      </w:r>
    </w:p>
    <w:p>
      <w:pPr>
        <w:pStyle w:val="ArticleBody"/>
        <w:jc w:val="left"/>
      </w:pPr>
      <w:r>
        <w:rPr>
          <w:rFonts w:ascii="Nirmala UI" w:hAnsi="Nirmala UI" w:eastAsia="Nirmala UI" w:cs="Nirmala UI"/>
        </w:rPr>
        <w:t>संदेश जाहीर करण्यापूर्वी गिदोनाने एका परीक्षेच्या प्रक्रियेद्वारे ३०० पुरुष एकत्र केले. ती प्रक्रिया संपल्यावर गिदोनाकडे तीनशे पुरुष होते. ३०० ही पेन्तेकॉस्तच्या वेळी असलेल्या तीन हजारांची दशमांश आहे. ते येज्केल सदोतीसमध्ये उभे केलेल्या त्या सैन्याचे प्रतिनिधित्व करतात, जे सार्वकालिक करारात प्रवेश करते.</w:t>
      </w:r>
    </w:p>
    <w:p>
      <w:pPr>
        <w:pStyle w:val="ArticleScripture"/>
        <w:jc w:val="left"/>
      </w:pPr>
      <w:r>
        <w:rPr>
          <w:rFonts w:ascii="Nirmala UI" w:hAnsi="Nirmala UI" w:eastAsia="Nirmala UI" w:cs="Nirmala UI"/>
        </w:rPr>
        <w:t>म्हणून त्याने मला आज्ञा केल्याप्रमाणे मी भविष्यवाणी केली; आणि त्यांच्यामध्ये श्वास आला, आणि ते जिवंत झाले, आणि आपल्या पायांवर उभे राहिले—एक अत्यंत महान सैन्य. मग तो मला म्हणाला, हे मनुष्यपुत्रा, ही हाडे म्हणजे इस्राएलचे संपूर्ण घराणे आहे; पाहा, ते म्हणतात, आमची हाडे सुकली आहेत, आणि आमची आशा नष्ट झाली आहे; आम्ही आमच्या भागांपासून तोडले गेलो आहोत. यहेज्केल ३७:१०, ११.</w:t>
      </w:r>
    </w:p>
    <w:p>
      <w:pPr>
        <w:pStyle w:val="ArticleBody"/>
        <w:jc w:val="left"/>
      </w:pPr>
      <w:r>
        <w:rPr>
          <w:rFonts w:ascii="Nirmala UI" w:hAnsi="Nirmala UI" w:eastAsia="Nirmala UI" w:cs="Nirmala UI"/>
        </w:rPr>
        <w:t>इस्राएलाचे घराणे त्यांच्या भागांमुळे तुटून गेले आहे, आणि यहेज्केल हे दाखवून देणार आहे की, तुटून गेलेले यहूदा व एफ्रैम यांचे भाग देवाशी करारात प्रवेश केल्यावर कसे एक राष्ट्र होतील. ती सेना दोन काठ्यांनी बनलेली आहे, ज्या वेगळ्या राहिल्या होत्या; परंतु देवाशी करारात प्रवेश केल्यावर त्या एक काठी म्हणून जोडल्या जातात.</w:t>
      </w:r>
    </w:p>
    <w:p>
      <w:pPr>
        <w:pStyle w:val="ArticleScripture"/>
        <w:jc w:val="left"/>
      </w:pPr>
      <w:r>
        <w:rPr>
          <w:rFonts w:ascii="Nirmala UI" w:hAnsi="Nirmala UI" w:eastAsia="Nirmala UI" w:cs="Nirmala UI"/>
        </w:rPr>
        <w:t>याव्यतिरिक्त मी त्यांच्याबरोबर शांतीचा करार करीन; तो त्यांच्याबरोबरचा सार्वकालिक करार असेल; आणि मी त्यांना स्थापन करीन, त्यांची वाढ करीन, आणि माझे पवित्रस्थान त्यांच्या मध्यभागी सदासर्वकाळ ठेवीन. माझा निवासमंडपही त्यांच्याबरोबर असेल; होय, मी त्यांचा देव होईन, आणि ते माझे लोक होतील. आणि जेव्हा माझे पवित्रस्थान त्यांच्या मध्यभागी सदासर्वकाळ असेल, तेव्हा अन्यजातीय जाणतील की मी परमेश्वर इस्राएलाला पवित्र करतो. यहेज्केल 37:26–28.</w:t>
      </w:r>
    </w:p>
    <w:p>
      <w:pPr>
        <w:pStyle w:val="ArticleBody"/>
        <w:jc w:val="left"/>
      </w:pPr>
      <w:r>
        <w:rPr>
          <w:rFonts w:ascii="Nirmala UI" w:hAnsi="Nirmala UI" w:eastAsia="Nirmala UI" w:cs="Nirmala UI"/>
        </w:rPr>
        <w:t>“परराष्ट्रीय लोक जाणतील की परमेश्वर” इस्राएलास पवित्र करतो, जेव्हा तो आपले पवित्रस्थान त्यांच्या मध्ये स्थापन करतो. देवाच्या पवित्रस्थानाचे देवाच्या लोकांशी होणारे संयोग हे मानवी मंदिराचे दैवी मंदिराशी होणारे संयोग दर्शविते; आणि जेव्हा ते घडते, तेव्हा देवाचे विश्वासू 300 मुद्रांकित होतात, आणि मग जगाला केवळ अशा लोकांना पाहूनच इशारा दिला जाऊ शकतो, जे रविवारच्या कायद्याच्या संकटाच्या काळात पवित्र केलेले असतात.</w:t>
      </w:r>
    </w:p>
    <w:p>
      <w:pPr>
        <w:pStyle w:val="ArticleScripture"/>
        <w:jc w:val="left"/>
      </w:pPr>
      <w:r>
        <w:rPr>
          <w:rFonts w:ascii="Nirmala UI" w:hAnsi="Nirmala UI" w:eastAsia="Nirmala UI" w:cs="Nirmala UI"/>
        </w:rPr>
        <w:t>“पवित्र आत्म्याचे कार्य म्हणजे जगाला पापाविषयी, धार्मिकतेविषयी आणि न्यायाविषयी दोषी ठरविणे होय. जगाला केवळ तेव्हाच इशारा देता येऊ शकतो, जेव्हा सत्यावर विश्वास ठेवणारे लोक सत्याद्वारे पवित्र केलेले दिसतात, उच्च आणि पवित्र तत्त्वांनुसार आचरण करीत असतात, आणि उच्च, उदात्त अर्थाने देवाच्या आज्ञा पाळणारे आणि त्या पायाखाली तुडविणारे यांच्यातील भेदरेषा दर्शवितात. आत्म्याचे पवित्रीकरण देवाचा शिक्का असलेल्यांमध्ये आणि खोटा विश्रांतीदिवस पाळणाऱ्यांमध्ये असलेला फरक ठळकपणे प्रकट करते. जेव्हा कसोटी येईल, तेव्हा पशूची खूण काय आहे हे स्पष्टपणे दिसून येईल. ती म्हणजे रविवार पाळणे होय. जे लोक सत्य ऐकल्यानंतरही हा दिवस पवित्र मानत राहतात, ते काळ व नियम बदलण्याचा विचार करणाऱ्या पापपुरुषाची मुद्रा धारण करतात.” Bible Training School, December 1, 1903.</w:t>
      </w:r>
    </w:p>
    <w:p>
      <w:pPr>
        <w:pStyle w:val="ArticleBody"/>
        <w:jc w:val="left"/>
      </w:pPr>
      <w:r>
        <w:rPr>
          <w:rFonts w:ascii="Nirmala UI" w:hAnsi="Nirmala UI" w:eastAsia="Nirmala UI" w:cs="Nirmala UI"/>
        </w:rPr>
        <w:t>देवाचे पवित्रस्थान त्याच्या मंडळीशी जोडले जाते, जेव्हा मंडळी संघर्षरत मंडळीपासून विजयी मंडळीमध्ये रूपांतरित होते. यहेज्केलने ज्याचा उल्लेख केला आहे तो करार, एक राष्ट्र निर्माण करणाऱ्या दोन काठ्या एकत्र जोडल्या जाण्याच्या संदर्भात मांडला आहे.</w:t>
      </w:r>
    </w:p>
    <w:p>
      <w:pPr>
        <w:pStyle w:val="ArticleScripture"/>
        <w:jc w:val="left"/>
      </w:pPr>
      <w:r>
        <w:rPr>
          <w:rFonts w:ascii="Nirmala UI" w:hAnsi="Nirmala UI" w:eastAsia="Nirmala UI" w:cs="Nirmala UI"/>
        </w:rPr>
        <w:t>त्यांना सांग, प्रभु परमेश्वर असे म्हणतो: पाहा, मी योसेफाची काठी, जी एफ्राइमच्या हातात आहे, आणि त्याचे सोबती असलेल्या इस्राएलच्या वंशांना घेईन; आणि त्यांना त्याच्यासह, म्हणजे यहूदाच्या काठीसह, एकत्र करीन, आणि त्यांना एक काठी करीन; आणि त्या माझ्या हातात एक होतील. आणि ज्या काठ्यांवर तू लिहितोस त्या त्यांच्या डोळ्यांसमोर तुझ्या हातात असतील. आणि त्यांना सांग,</w:t>
      </w:r>
    </w:p>
    <w:p>
      <w:pPr>
        <w:pStyle w:val="ArticleScripture"/>
        <w:jc w:val="left"/>
      </w:pPr>
      <w:r>
        <w:rPr>
          <w:rFonts w:ascii="Nirmala UI" w:hAnsi="Nirmala UI" w:eastAsia="Nirmala UI" w:cs="Nirmala UI"/>
        </w:rPr>
        <w:t>परमेश्वर परमेश्वर असे म्हणतो: पाहा, इस्राएलाच्या संततीला ते ज्या अन्यजातीयांमध्ये गेले आहेत, त्यांच्यामधून मी घेईन, आणि त्यांना सर्व बाजूंनी एकत्र जमवीन, आणि त्यांच्या स्वतःच्या देशात आणीन. आणि इस्राएलाच्या पर्वतांवर, त्या देशात, मी त्यांना एकच राष्ट्र करीन; आणि एकच राजा त्या सर्वांचा राजा असेल; आणि ते यापुढे दोन राष्ट्रे राहणार नाहीत, तसेच ते पुन्हा कधीही दोन राज्यांत विभागले जाणार नाहीत. तसेच ते यापुढे आपल्या मूर्तींनी, आपल्या घृणास्पद वस्तूंनी, किंवा आपल्या कोणत्याही अपराधांनी स्वतःला अशुद्ध करणार नाहीत; परंतु त्यांनी ज्या ज्या वसतिस्थानांत पाप केले आहे, त्या सर्वांतून मी त्यांना वाचवीन, आणि त्यांना शुद्ध करीन; मग ते माझे लोक होतील, आणि मी त्यांचा देव होईन. यहेज्केल 37:19–23.</w:t>
      </w:r>
    </w:p>
    <w:p>
      <w:pPr>
        <w:pStyle w:val="ArticleBody"/>
        <w:jc w:val="left"/>
      </w:pPr>
      <w:r>
        <w:rPr>
          <w:rFonts w:ascii="Nirmala UI" w:hAnsi="Nirmala UI" w:eastAsia="Nirmala UI" w:cs="Nirmala UI"/>
        </w:rPr>
        <w:t>एफ्राईमची काठी आणि यहूदाची काठी या अनुक्रमे एफ्राईम व यहूदा यांच्याविरुद्ध झालेल्या दोन 2520 वर्षांच्या विखुरण्या आहेत, ज्यांचा शेवट अनुक्रमे 1798 आणि 22 ऑक्टोबर, 1844 रोजी झाला. 22 ऑक्टोबर, 1844 रोजी, जेव्हा त्याच्या लोकांना, किंवा त्याच्या पवित्रस्थानाला शुद्ध करण्याचे कार्य सुरू झाले, तेव्हा ते आधुनिक आध्यात्मिक इस्राएल या एकाच राष्ट्रात परिवर्तित झाले. हा इतिहास त्या एक लाख चव्वेचाळीस हजारांच्या इतिहासाचे प्रतिरूप आहे, ज्यांना रविवारी कायद्याच्या वेळी अचानक आपल्या मंदिरात येणाऱ्या कराराच्या दूताद्वारे शुद्ध व पवित्र केले जाईल. जेव्हा हे शुद्धीकरण पूर्ण होईल, तेव्हा रविवारी कायद्याच्या अगदी आधी विजयिनी कलीसियावर एक राजा असेल, आणि तो राजा दावीद आहे, ज्याने आपले राज्य तीस वर्षांच्या वयात सुरू केले. हाच तो दावीद आहे, जो मत्तय अध्याय एकमध्ये अब्राहामापासून चौदाव्या पिढीचा आहे. यामुळे रविवारी कायद्याच्या वेळी दावीदाचा तिसरा साक्षीदार ओळखला जातो. दोन काठ्यांपासून उभे केलेले सामर्थ्यशाली सैन्य, जेव्हा कलीसिया कुडापासून शुद्ध केली जाते, तेव्हा राजा दावीदाच्या नेतृत्वाखाली असते.</w:t>
      </w:r>
    </w:p>
    <w:p>
      <w:pPr>
        <w:pStyle w:val="ArticleScripture"/>
        <w:jc w:val="left"/>
      </w:pPr>
      <w:r>
        <w:rPr>
          <w:rFonts w:ascii="Nirmala UI" w:hAnsi="Nirmala UI" w:eastAsia="Nirmala UI" w:cs="Nirmala UI"/>
        </w:rPr>
        <w:t>आणि माझा सेवक दावीद त्यांच्यावर राजा होईल; आणि त्या सर्वांना एकच मेंढपाळ असेल; ते माझ्या न्यायविधींमध्ये चालतील, माझे नियम पाळतील, आणि ते आचरतील. आणि मी माझा सेवक याकोब याला दिलेल्या त्या देशात, ज्यात तुमचे पूर्वज राहिले होते, ते वस्ती करतील; आणि ते त्यातच, म्हणजे ते, त्यांची मुले, आणि त्यांच्या मुलांची मुले, सर्वकाळ वस्ती करतील; आणि माझा सेवक दावीद त्यांचा अधिपती सर्वकाळ असेल. यहेज्केल 37:24, 25.</w:t>
      </w:r>
    </w:p>
    <w:p>
      <w:pPr>
        <w:pStyle w:val="ArticleBody"/>
        <w:jc w:val="left"/>
      </w:pPr>
      <w:r>
        <w:rPr>
          <w:rFonts w:ascii="Nirmala UI" w:hAnsi="Nirmala UI" w:eastAsia="Nirmala UI" w:cs="Nirmala UI"/>
        </w:rPr>
        <w:t>ते सैन्य हे पहिले पेत्र अध्याय दोन मधील याजकही आहेत, जे आपली सेवा सुरू करीत असताना तीस वर्षांचे असतात.</w:t>
      </w:r>
    </w:p>
    <w:p>
      <w:pPr>
        <w:pStyle w:val="ArticleScripture"/>
        <w:jc w:val="left"/>
      </w:pPr>
      <w:r>
        <w:rPr>
          <w:rFonts w:ascii="Nirmala UI" w:hAnsi="Nirmala UI" w:eastAsia="Nirmala UI" w:cs="Nirmala UI"/>
        </w:rPr>
        <w:t>तुम्हीही, जिवंत दगडांप्रमाणे, आध्यात्मिक घर म्हणून बांधले जात आहात, म्हणजे पवित्र याजकवर्ग व्हावे, यासाठी की येशू ख्रिस्ताद्वारे देवाला मान्य असे आध्यात्मिक यज्ञ अर्पण करावे. १ पेत्र २:५.</w:t>
      </w:r>
    </w:p>
    <w:p>
      <w:pPr>
        <w:pStyle w:val="ArticleBody"/>
        <w:jc w:val="left"/>
      </w:pPr>
      <w:r>
        <w:rPr>
          <w:rFonts w:ascii="Nirmala UI" w:hAnsi="Nirmala UI" w:eastAsia="Nirmala UI" w:cs="Nirmala UI"/>
        </w:rPr>
        <w:t>त्या याजकांचे प्रतिरूप त्या तीनशे मिलराईट प्रचारकांमध्येही दिसून येते, ज्यांनी प्रकाशित करण्यात आलेले १८४३ चे तीनशे चार्ट घेतले आणि त्या चार्टांचा उपयोग करून आपल्या पिढीपर्यंत संदेश पोहोचविला.</w:t>
      </w:r>
    </w:p>
    <w:p>
      <w:pPr>
        <w:pStyle w:val="ArticleScripture"/>
        <w:jc w:val="left"/>
      </w:pPr>
      <w:r>
        <w:rPr>
          <w:rFonts w:ascii="Nirmala UI" w:hAnsi="Nirmala UI" w:eastAsia="Nirmala UI" w:cs="Nirmala UI"/>
        </w:rPr>
        <w:t>“या विषयावर काही चर्चा झाल्यानंतर, यासारखे तीनशे प्रती लिथोग्राफ करून घेण्याचा एकमताने ठराव करण्यात आला, आणि तो लवकरच पूर्ण करण्यात आला. त्यांना ‘४३ चे चार्ट’ असे म्हटले जाऊ लागले. ही एक अत्यंत महत्त्वाची परिषद होती.” The Autobiography of Joseph Bates, 263.</w:t>
      </w:r>
    </w:p>
    <w:p>
      <w:pPr>
        <w:pStyle w:val="ArticleScripture"/>
        <w:jc w:val="left"/>
      </w:pPr>
      <w:r>
        <w:rPr>
          <w:rFonts w:ascii="Nirmala UI" w:hAnsi="Nirmala UI" w:eastAsia="Nirmala UI" w:cs="Nirmala UI"/>
        </w:rPr>
        <w:t>“आता आपला इतिहास दाखवितो की विल्यम मिलर ज्या त्याच कालानुक्रमिक तक्त्यांवरून शिकवत होता, त्याच तक्त्यांवरून शेकडो जण एकाच प्रकारचे शिक्षण देत होते. त्या वेळी संदेशाची एकता अशी होती की सर्वांचा एकच विषय होता—प्रभु येशूचे एका निश्चित वेळी, म्हणजे 1844 मध्ये, आगमन.” Joseph Bates, Early SDA Pamphlets, 17.</w:t>
      </w:r>
    </w:p>
    <w:p>
      <w:pPr>
        <w:pStyle w:val="ArticleBody"/>
        <w:jc w:val="left"/>
      </w:pPr>
      <w:r>
        <w:rPr>
          <w:rFonts w:ascii="Nirmala UI" w:hAnsi="Nirmala UI" w:eastAsia="Nirmala UI" w:cs="Nirmala UI"/>
        </w:rPr>
        <w:t>पहिल्या देवदूताच्या इतिहासकाळात त्या ३०० मिलराइट प्रचारकांनी आपले कार्य पूर्ण केले, आणि प्रेरणा आपल्याला कळविते की पहिला देवदूत हा तिसऱ्या देवदूताचा प्रतिरूप आहे. योसेफ बेट्स यांच्या मते, ते “सर्व एकाच साच्याचे” होते. गिदोन आपल्या तीनशे सैनिकांच्या सैन्याला जसे त्याने केले तसेच करावयास सांगतो. गिदोनाच्या तीनशे सैनिकांच्या सैन्याने ज्यांचे प्रतिरूपीकरण केले होते, ते ३०० मिलराइट प्रचारक 9/11 येथे संरेखित होणार आहेत, जिथे पहिला संदेश सामर्थ्यवान केला जातो आणि परीक्षा आरंभ होते.</w:t>
      </w:r>
    </w:p>
    <w:p>
      <w:pPr>
        <w:pStyle w:val="ArticleScripture"/>
        <w:jc w:val="left"/>
      </w:pPr>
      <w:r>
        <w:rPr>
          <w:rFonts w:ascii="Nirmala UI" w:hAnsi="Nirmala UI" w:eastAsia="Nirmala UI" w:cs="Nirmala UI"/>
        </w:rPr>
        <w:t>मग येरुब्बाल, म्हणजे गिदोन, आणि त्याच्याबरोबर असलेले सर्व लोक पहाटे उठले आणि हरोदाच्या विहिरीजवळ तळ ठोकून राहिले; आणि मिद्यान्यांची छावणी त्यांच्या उत्तरेस, मोरेहाच्या टेकडीजवळ, दरीत होती. आणि परमेश्वर गिदोनास म्हणाला, “तुझ्याबरोबर असलेले लोक फार आहेत; मिद्यान्यांना त्यांच्या हाती देणे मला योग्य नाही, अन्यथा इस्राएल माझ्याविरुद्ध बढाई मारतील व म्हणतील, ‘माझ्याच हाताने मला वाचविले.’ म्हणून आता लोकांच्या कानावर जाहीर कर व सांग, ‘जो कोणी भित्रा आणि भयभीत असेल, त्याने गिलाद पर्वतावरून परत जावे व लवकर निघून जावे.’” तेव्हा लोकांपैकी बावीस हजार जण परत गेले; आणि दहा हजार उरले. मग परमेश्वर गिदोनास म्हणाला, “लोक अजूनही फार आहेत; त्यांना पाण्याजवळ खाली घेऊन जा, आणि तेथे मी तुझ्यासाठी त्यांची परीक्षा करीन; आणि असे होईल की ज्याच्याविषयी मी तुला सांगेन, ‘हा तुझ्याबरोबर जाईल,’ तोच तुझ्याबरोबर जाईल; आणि ज्याच्याविषयी मी तुला सांगेन, ‘हा तुझ्याबरोबर जाणार नाही,’ तो जाणार नाही.”</w:t>
      </w:r>
    </w:p>
    <w:p>
      <w:pPr>
        <w:pStyle w:val="ArticleScripture"/>
        <w:jc w:val="left"/>
      </w:pPr>
      <w:r>
        <w:rPr>
          <w:rFonts w:ascii="Nirmala UI" w:hAnsi="Nirmala UI" w:eastAsia="Nirmala UI" w:cs="Nirmala UI"/>
        </w:rPr>
        <w:t>मग त्याने लोकांना पाण्याकाठी खाली आणले; आणि परमेश्वर गिदोनास म्हणाला, जो कोणी कुत्रा जसा जीभेने पाणी चाटतो तसा पाणी चाटेल, त्याला तू वेगळे उभे कर; तसेच जो कोणी पाणी पिण्यासाठी आपल्या गुडघ्यांवर वाकेल, त्यालाही. आणि हात तोंडाशी नेऊन पाणी चाटणाऱ्यांची संख्या तीनशे पुरुष इतकी होती; पण उरलेले सर्व लोक पाणी पिण्यासाठी आपल्या गुडघ्यांवर वाकले. न्यायी ७:१–६.</w:t>
      </w:r>
    </w:p>
    <w:p>
      <w:pPr>
        <w:pStyle w:val="ArticleBody"/>
        <w:jc w:val="left"/>
      </w:pPr>
      <w:r>
        <w:rPr>
          <w:rFonts w:ascii="Nirmala UI" w:hAnsi="Nirmala UI" w:eastAsia="Nirmala UI" w:cs="Nirmala UI"/>
        </w:rPr>
        <w:t>गिदोनाचे नाव बदलून यरुब्बाल असे ठेवण्यात आले, ज्याचा अर्थ “बाळाशी सामना करणारा” असा होतो. गिदोन याचा अर्थ “तोडणारा” असा आहे, आणि योहान बाप्तिस्ताने कुऱ्हाड झाडाच्या मुळाशी ठेवली. योहान हा पहिल्या देवदूताचा दूत विल्यम मिलर याचा प्रतिरूप होता, आणि याच ठिकाणी गिदोनाचा संबंध जुळतो. तीन देवदूतांच्या इतिहासात गिदोन हा मिलर, अल्फा एलियाह, आहे.</w:t>
      </w:r>
    </w:p>
    <w:p>
      <w:pPr>
        <w:pStyle w:val="ArticleBody"/>
        <w:jc w:val="left"/>
      </w:pPr>
      <w:r>
        <w:rPr>
          <w:rFonts w:ascii="Nirmala UI" w:hAnsi="Nirmala UI" w:eastAsia="Nirmala UI" w:cs="Nirmala UI"/>
        </w:rPr>
        <w:t>मिद्यानी हे उत्तरेकडील शत्रू आहेत, आणि त्यांनी मोरेच्या डोंगराजवळ तळ ठोकला होता, आणि गिदोन हारोदच्या विहिरीजवळ होता; हारोदचा अर्थ भय व दहशत असा होतो. 9/11 ने दहशतवादाचा परिचय करून दिला, आणि पहिला संदेश हा देवाचे भय बाळगण्याचे आवाहन आहे. गिदोन 9/11 येथे, हारोदच्या विहिरीजवळ (दहशतवाद), आणि उत्तरेकडील शत्रू मोरेच्या डोंगराजवळच्या दरीत आहेत; मोरेचा अर्थ पूर्ववर्षाव असा होतो. 9/11 वेळी उत्तरवर्षावाचे शिंपण, जो पूर्ववर्षाव आहे, मोरेच्या डोंगरावरून पडू लागले. दोन परीक्षांपैकी पहिल्या परीक्षेनंतर, बावीस हजारांना गिलाद पर्वतावरून घरी पाठविण्यात आले. गिलादचा अर्थ मार्गचिन्ह असा होतो, आणि ज्या मार्गचिन्हावरून त्या बावीस हजारांना घरी पाठविण्यात आले ते म्हणजे 19 एप्रिल, 1844 किंवा 18 जुलै, 2020 येथील पहिले निराशाजनक ठरणे. जसे 22 हे 22 ऑक्टोबर, 1844 रोजी मोठी निराशा आली त्या दिवसाची ओळख ठरते, तसेच बावीस हे पहिल्या निराशेच्या मार्गचिन्हाला चिन्हांकित करते.</w:t>
      </w:r>
    </w:p>
    <w:p>
      <w:pPr>
        <w:pStyle w:val="ArticleBody"/>
        <w:jc w:val="left"/>
      </w:pPr>
      <w:r>
        <w:rPr>
          <w:rFonts w:ascii="Nirmala UI" w:hAnsi="Nirmala UI" w:eastAsia="Nirmala UI" w:cs="Nirmala UI"/>
        </w:rPr>
        <w:t>पुढील चाचणी ही पाण्याची चाचणी होती; मिलेराइट इतिहासात ती एक्सेटर येथील शिबिर-सभेद्वारे दर्शविली आहे, जिथे पाण्याशी संबंधित दोन तंबू होते, आणि त्यामुळे उपासकांच्या दोन वर्गांचे प्रतिनिधित्व होत होते. Exeter याचा अर्थ “पाण्यावरचा किल्ला” असा होतो, आणि दुसऱ्या तंबूत Watertown येथील मूर्ख कुमारी होत्या. एक्सेटर हे गिदोनच्या पाण्याच्या चाचणीचे प्रतिनिधित्व करते; परंतु मुद्दा इतका पाण्याचा नव्हता, जितका पाणी पिण्यासाठी वापरलेल्या पद्धतीचा होता. एक वर्ग पाणी उचलून घेत असताना पुढे चालत राहण्याइतका अत्यंत थकलेला होता, आणि दुसरा वर्ग पुढे सरकत राहिला. एक वर्ग थकलेला वर्ग होता, ज्याचे प्रतिनिधित्व लेआ हिच्याद्वारे होते; राचेलच्या विरोधात, जी चांगली प्रवासी होती.</w:t>
      </w:r>
    </w:p>
    <w:p>
      <w:pPr>
        <w:pStyle w:val="ArticleBody"/>
        <w:jc w:val="left"/>
      </w:pPr>
      <w:r>
        <w:rPr>
          <w:rFonts w:ascii="Nirmala UI" w:hAnsi="Nirmala UI" w:eastAsia="Nirmala UI" w:cs="Nirmala UI"/>
        </w:rPr>
        <w:t>फ्युचर फॉर अमेरिका ही सेवा 9/11 येथे गिदोनप्रमाणे होती, जेव्हा दोन परीक्षांपैकी पहिली परीक्षा गिदोनाच्या तुकडीतील एका मोठ्या वर्गाला शुद्धीकरणाद्वारे वेगळे करणार होती. 9/11 वरील दहशतवाद हारोदच्या विहिरीतील भय व थरकाप यांची ओळख करून देतो, आणि मोरेहचा डोंगर उत्तरवर्षावाच्या प्रारंभाची ओळख करून देतो. 18 जुलै, 2020 रोजी विभाजन घडले, जेव्हा बावीस हजार लोक निघून गेले; अशा प्रकारे बावीस या संख्येसह विलंबकाळाच्या आगमनाची खूण झाली. गिदोनाचे तीनशे ते आहेत जे दुसरी परीक्षा उत्तीर्ण होतात, आणि तीच उत्तरवर्षावाच्या कार्यपद्धतीची परीक्षा आहे, जशी यशया अठ्ठावीस मध्ये ओळख करून देण्यात आली आहे.</w:t>
      </w:r>
    </w:p>
    <w:p>
      <w:pPr>
        <w:pStyle w:val="ArticleBody"/>
        <w:jc w:val="left"/>
      </w:pPr>
      <w:r>
        <w:rPr>
          <w:rFonts w:ascii="Nirmala UI" w:hAnsi="Nirmala UI" w:eastAsia="Nirmala UI" w:cs="Nirmala UI"/>
        </w:rPr>
        <w:t>पेत्र पानियूममध्ये तसेच पेंटेकोस्तालाही आहे. पेंटेकोस्त म्हणजे रविवारीचा कायदा होय, आणि दानियेल अध्याय अकरा, वचन सोळा हे देखील रविवारीच्या कायद्याविषयी आहे. दानियेल अध्याय अकरातील वचने तेरा ते पंधरा ही पानियूम आहेत, आणि ती वचने रविवारीच्या कायद्याकडे नेणाऱ्या बाह्य भविष्यवाणीच्या इतिहासाचे प्रतिनिधित्व करतात; तसेच प्रेषितांची कृत्ये येथे तिसऱ्या व नवव्या प्रहरातील पेत्र हा रविवारीच्या कायद्याकडे नेणाऱ्या अंतर्गत भविष्यवाणीच्या इतिहासाचे प्रतिनिधित्व करतो. बाह्य रेषा पशूच्या छापेकडे नेणारा इतिहास ओळखून दाखविते, आणि अंतर्गत रेषा एक लाख चव्वेचाळीस हजारांच्या शिक्कामोर्तबाच्या इतिहासाची ओळख करून देते. आता परिपूर्तीच्या प्रक्रियेत असलेल्या बाह्य व अंतर्गत या दोन्ही इतिहासांत पेत्र इतका महत्त्वाचा प्रतीक असल्याने, शास्त्रवचनांच्या पृष्ठभागावरील वाचनाच्या अधःस्तरात धावणाऱ्या भविष्यवाणीच्या संदर्भात पेत्राला स्थान देणे उचित वाटले.</w:t>
      </w:r>
    </w:p>
    <w:p>
      <w:pPr>
        <w:pStyle w:val="ArticleBody"/>
        <w:jc w:val="left"/>
      </w:pPr>
      <w:r>
        <w:rPr>
          <w:rFonts w:ascii="Nirmala UI" w:hAnsi="Nirmala UI" w:eastAsia="Nirmala UI" w:cs="Nirmala UI"/>
        </w:rPr>
        <w:t>मत्तयाच्या पुस्तकात पूर्ण झालेल्या म्हणून दर्शविलेल्या बारा मशीही भविष्यवाण्या एक लाख चव्वेचाळीस हजारांच्या इतिहासाचे प्रतिनिधित्व करतात. “अंतकाळ” हा एका सुधारणा-चळवळीच्या आरंभाचे चिन्ह आहे; आणि जसे हारून व मोशे यांच्या जन्माने, मोशेच्या वंशात—ख्रिस्ताच्या अल्फामध्ये—“अंतकाळ” दर्शविला, तसेच योहान आणि त्याचा चुलतभाऊ येशू यांचा जन्म 1989 मध्ये “अंतकाळ” दर्शवितो. बारा मशीही भविष्यवाण्यांचा विचार करणे उपयुक्त आहे की नाही, हा प्रश्न आणखी एका प्रश्नाद्वारे संदर्भात ठेवला असता अधिकच रोचक ठरतो. मत्तयामध्ये आढळणाऱ्या इतक्या मशीही पूर्णतांचे चिन्हांकन इतर कोणते बायबलचे पुस्तक करते?</w:t>
      </w:r>
    </w:p>
    <w:p>
      <w:pPr>
        <w:pStyle w:val="ArticleScripture"/>
        <w:jc w:val="left"/>
      </w:pPr>
      <w:r>
        <w:rPr>
          <w:rFonts w:ascii="Nirmala UI" w:hAnsi="Nirmala UI" w:eastAsia="Nirmala UI" w:cs="Nirmala UI"/>
        </w:rPr>
        <w:t>“पृथ्वीवरील देवाचे कार्य, युगानुयुगे, प्रत्येक महान सुधारणा किंवा धार्मिक चळवळीत एक लक्षवेधी साम्य दर्शविते. मनुष्यांशी देवाच्या व्यवहाराची तत्त्वे सदैव तीच राहिली आहेत. वर्तमानकाळातील महत्त्वपूर्ण चळवळींना भूतकाळातील चळवळींचे समांतर आढळते, आणि पूर्वयुगांतील मंडळीच्या अनुभवांत आपल्या काळासाठी अत्यंत मौल्यवान धडे आहेत.” The Great Controversy, 343.</w:t>
      </w:r>
    </w:p>
    <w:p>
      <w:pPr>
        <w:pStyle w:val="ArticleBody"/>
        <w:jc w:val="left"/>
      </w:pPr>
      <w:r>
        <w:rPr>
          <w:rFonts w:ascii="Nirmala UI" w:hAnsi="Nirmala UI" w:eastAsia="Nirmala UI" w:cs="Nirmala UI"/>
        </w:rPr>
        <w:t>प्रत्येक सुधारक चळवळीचा एक आरंभबिंदू असतो, ज्याला दानिएलाच्या पुस्तकात “अंतकाळ” असे संबोधले आहे. ख्रिस्ताच्या सुधारक चळवळीतील अंतकाळ हा त्याचा जन्म होता, ज्याने 1798 आणि 1989 या दोन्हींचे प्रतीकात्मक द्योतन केले.</w:t>
      </w:r>
    </w:p>
    <w:p>
      <w:pPr>
        <w:pStyle w:val="ArticleHeading"/>
        <w:jc w:val="left"/>
      </w:pPr>
      <w:r>
        <w:rPr>
          <w:rFonts w:ascii="Nirmala UI" w:hAnsi="Nirmala UI" w:eastAsia="Nirmala UI" w:cs="Nirmala UI"/>
        </w:rPr>
        <w:t>पहिला मशीही मार्गचिन्ह—१९८९</w:t>
      </w:r>
    </w:p>
    <w:p>
      <w:pPr>
        <w:pStyle w:val="ArticleScripture"/>
        <w:jc w:val="left"/>
      </w:pPr>
      <w:r>
        <w:rPr>
          <w:rFonts w:ascii="Nirmala UI" w:hAnsi="Nirmala UI" w:eastAsia="Nirmala UI" w:cs="Nirmala UI"/>
        </w:rPr>
        <w:t>त्यांनी त्याला म्हटले, “यहूदियातील बेथलेहेममध्ये; कारण संदेष्ट्याद्वारे असे लिहिले आहे, ‘आणि तू, यहूदाच्या भूमीतील बेथलेहेम, यहूदाच्या अधिपतींमध्ये मुळीच क्षुल्लक नाहीस; कारण तुझ्यातून एक अधिपती निघेल, जो माझ्या इस्राएल लोकांवर राज्य करील.’” मत्तय 2:5, 6.</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परंतु तू, बेथलेहेम एप्राथा, यहूदाच्या हजारो लोकांमध्ये लहान असलीस तरी तुझ्यापासून माझ्याकडे तो येईल, जो इस्राएलमध्ये अधिपती होणार आहे; ज्याचे उद्गम प्राचीन काळापासून, अनादिकाळापासून आहेत. मीखा ५:२.</w:t>
      </w:r>
    </w:p>
    <w:p>
      <w:pPr>
        <w:pStyle w:val="ArticleBody"/>
        <w:jc w:val="left"/>
      </w:pPr>
      <w:r>
        <w:rPr>
          <w:rFonts w:ascii="Nirmala UI" w:hAnsi="Nirmala UI" w:eastAsia="Nirmala UI" w:cs="Nirmala UI"/>
        </w:rPr>
        <w:t>१९८९ हे तिसऱ्या देवदूताच्या चळवळीच्या दृष्टीने शेवटाचा काळ होते. तो १८६३ मधील बंडानंतर १२६ वर्षांनी आला, आणि त्याचे प्रतिनिधित्व रोनाल्ड रीगन आणि जॉर्ज बुश सिनियर यांनी केले. मोशेच्या इतिहासातील शेवटाचा काळ हा अहरोन आणि मोशे यांच्या जन्माचा काळ होता; तसेच ख्रिस्ताच्या इतिहासातील शेवटाचा काळ हा योहान बाप्तिस्ता आणि ख्रिस्त यांच्या जन्माचा काळ होता. दानिएलचे पुस्तक उघडले जाते, जसे ते १९८९ मध्ये उघडले गेले, तेव्हा ज्ञानाची वाढ होते. ज्ञानातील ती वाढ दुसऱ्या मार्गचिन्हापर्यंत नेते, जेव्हा उघडण्यात आलेल्या ज्ञानातून एक परीक्षेचा संदेश विकसित होतो हे ओळखून देते.</w:t>
      </w:r>
    </w:p>
    <w:p>
      <w:pPr>
        <w:pStyle w:val="ArticleBody"/>
        <w:jc w:val="left"/>
      </w:pPr>
      <w:r>
        <w:rPr>
          <w:rFonts w:ascii="Nirmala UI" w:hAnsi="Nirmala UI" w:eastAsia="Nirmala UI" w:cs="Nirmala UI"/>
        </w:rPr>
        <w:t>प्रत्येक सुधारक चळवळ त्या बिंदूचे निदर्शक ठरते, जेव्हा संदेशाला औपचारिक स्वरूप दिले जाते आणि त्यानंतर तो एक परीक्षेचा संदेश बनतो. ख्रिस्त नेहमीच पुरुष व स्त्रियांना त्या परीक्षेसाठी जबाबदार धरण्यापूर्वी, त्या परीक्षेचे स्वरूप स्पष्ट करून सांगतो. आदाम आणि हव्वा यांना त्यांनी आज्ञाभंग केल्यास कोणते परिणाम घडतील हे आधीच सांगण्यात आले होते, आणि देव कधीही बदलत नाही.</w:t>
      </w:r>
    </w:p>
    <w:p>
      <w:pPr>
        <w:pStyle w:val="ArticleScripture"/>
        <w:jc w:val="left"/>
      </w:pPr>
      <w:r>
        <w:rPr>
          <w:rFonts w:ascii="Nirmala UI" w:hAnsi="Nirmala UI" w:eastAsia="Nirmala UI" w:cs="Nirmala UI"/>
        </w:rPr>
        <w:t>आणि परमेश्वर देवाने मनुष्याला आज्ञा केली, म्हणाला, बागेतील प्रत्येक वृक्षाचे फळ तू मुक्तपणे खाऊ शकतोस; परंतु बऱ्या-वाईटाच्या ज्ञानाच्या वृक्षाचे फळ तू खाऊ नकोस; कारण ज्या दिवशी तू त्याचे फळ खाशील त्या दिवशी तू नक्कीच मरशील. उत्पत्ति २:१६, १७.</w:t>
      </w:r>
    </w:p>
    <w:p>
      <w:pPr>
        <w:pStyle w:val="ArticleBody"/>
        <w:jc w:val="left"/>
      </w:pPr>
      <w:r>
        <w:rPr>
          <w:rFonts w:ascii="Nirmala UI" w:hAnsi="Nirmala UI" w:eastAsia="Nirmala UI" w:cs="Nirmala UI"/>
        </w:rPr>
        <w:t>१८३१ ते १८३३ या काळात विल्यम मिलर यांनी पहिल्या देवदूताचा परीक्षेचा संदेश “औपचारिक स्वरूपात मांडला.” एक लाख चव्वेचाळीस हजारांचा संदेश १९९६ मध्ये औपचारिक स्वरूपात मांडला गेला, जेव्हा *Time of the End* हे नियतकालिक प्रकाशित झाले; त्या नियतकालिकात दानियेल अकराव्या अध्यायातील शेवटच्या सहा वचनांचा उहापोह केला आहे, जी १९८९ मध्ये उघडण्यात आली होती. त्या वर्षी *Prophetic Time Lines* या शीर्षकाचे प्रकाशनही प्रसिद्ध झाले, आणि त्यात विल्यम मिलर यांनी स्वीकारलेल्या नियमांपेक्षा बावीस पट अधिक सामर्थ्यशाली अशी पद्धत मांडण्यात आली. ते नियम आता *Prophetic Keys* या प्रकाशनात मांडलेले आहेत. तिसऱ्या देवदूताचा संदेश जाहीर करणारे सर्वजण जे नियम वापरतील, ते मिलर यांचेच नियम आहेत.</w:t>
      </w:r>
    </w:p>
    <w:p>
      <w:pPr>
        <w:pStyle w:val="ArticleScripture"/>
        <w:jc w:val="left"/>
      </w:pPr>
      <w:r>
        <w:rPr>
          <w:rFonts w:ascii="Nirmala UI" w:hAnsi="Nirmala UI" w:eastAsia="Nirmala UI" w:cs="Nirmala UI"/>
        </w:rPr>
        <w:t>“जे तिसऱ्या देवदूताचा संदेश घोषित करण्याच्या कार्यात गुंतलेले आहेत, ते पिताश्री मिलर यांनी स्वीकारलेल्या त्याच पद्धतीनुसार पवित्र शास्त्रांचा शोध घेत आहेत.” Review and Herald, November 25, 1884.</w:t>
      </w:r>
    </w:p>
    <w:p>
      <w:pPr>
        <w:pStyle w:val="ArticleBody"/>
        <w:jc w:val="left"/>
      </w:pPr>
      <w:r>
        <w:rPr>
          <w:rFonts w:ascii="Nirmala UI" w:hAnsi="Nirmala UI" w:eastAsia="Nirmala UI" w:cs="Nirmala UI"/>
        </w:rPr>
        <w:t>मिलरचे नियम हे अल्फा आहेत आणि भविष्यवाणीच्या किल्ल्या या ओमेगा आहेत. भविष्यवाणीच्या परीक्षेचा संदेश स्वीकारण्याचा एकमेव मार्ग म्हणजे देवाच्या वचनात मांडलेली अभ्यासाची पद्धत अवलंबणे. जो संदेश त्या संदेशाची स्थापना करणाऱ्या सत्य पद्धतीपासून वेगळा केला जाऊ शकत नाही. प्रत्येक सुधारणा चळवळीत त्या पिढीसाठीचा परीक्षेचा संदेश पुढे मांडला जातो, आणि त्यात मार्गचिन्हाच्या एक घटक म्हणून योग्य पद्धतीचाही समावेश असतो. मिलरचा संदेश दानियेलाच्या पुस्तकावरील शिक्का उघडण्यावर आधारित होता. त्याचा संदेश गिदोनाचा संदेश होता, कारण त्यानेही तीनशे जणांची एक सेना निर्माण केली.</w:t>
      </w:r>
    </w:p>
    <w:p>
      <w:pPr>
        <w:pStyle w:val="ArticleScripture"/>
        <w:jc w:val="left"/>
      </w:pPr>
      <w:r>
        <w:rPr>
          <w:rFonts w:ascii="Nirmala UI" w:hAnsi="Nirmala UI" w:eastAsia="Nirmala UI" w:cs="Nirmala UI"/>
        </w:rPr>
        <w:t>आणि त्याने त्या तीनशे पुरुषांचे तीन तुकड्यांत विभाजन केले; आणि प्रत्येकाच्या हातात एक कर्णा, रिकामे माठ, आणि त्या माठांच्या आत दिवे ठेवले. मग तो त्यांना म्हणाला, “माझ्याकडे पाहा, आणि तसेच करा; आणि पाहा, जेव्हा मी छावणीच्या बाहेरील कडेला येईन, तेव्हा मी जसे करीन, तसेच तुम्हीही करा. जेव्हा मी आणि माझ्याबरोबर असलेले सर्वजण कर्णा फुंकू, तेव्हा तुम्हीही सर्व छावणीच्या चहूबाजूंनी कर्णे फुंका, आणि म्हणा, ‘परमेश्वराची आणि गिदोनाची तलवार.’” न्यायाधीश 7:16–18.</w:t>
      </w:r>
    </w:p>
    <w:p>
      <w:pPr>
        <w:pStyle w:val="ArticleBody"/>
        <w:jc w:val="left"/>
      </w:pPr>
      <w:r>
        <w:rPr>
          <w:rFonts w:ascii="Nirmala UI" w:hAnsi="Nirmala UI" w:eastAsia="Nirmala UI" w:cs="Nirmala UI"/>
        </w:rPr>
        <w:t>मिलर यांचा संदेश हा “तुतारी” आणि “तलवार” होता. तरीही ती गिदोनाची आणि परमेश्वराची अशा दोघांचीही तलवार होती. परमेश्वराचे वचन 1611 मध्ये प्रकाशित झाले, आणि 220 वर्षांनंतर मिलर यांनी पहिल्या देवदूताचा आपला संदेश प्रकाशित केला. स्वातंत्र्याची घोषणा 1776 मध्ये प्रकाशित झाली, आणि 220 वर्षांनंतर 1996 मध्ये तिसऱ्या देवदूताचा संदेश प्रकाशित झाला. मिलर यांचा संदेश हा देवाच्या लोकांचा पहिल्या देवदूताचा अंतर्गत संदेश होता, जो न्यायाची सुरुवात जाहीर करणाऱ्या उलई नदीच्या दृष्टांताद्वारे दर्शविला आहे. ‘Future for America’ मधील तिसऱ्या देवदूताचा संदेश हा देवाच्या लोकांचा बाह्य संदेश आहे, जो न्यायाची समाप्ती जाहीर करणाऱ्या हिद्देकेल नदीच्या दृष्टांताद्वारे दर्शविला आहे.</w:t>
      </w:r>
    </w:p>
    <w:p>
      <w:pPr>
        <w:pStyle w:val="ArticleBody"/>
        <w:jc w:val="left"/>
      </w:pPr>
      <w:r>
        <w:rPr>
          <w:rFonts w:ascii="Nirmala UI" w:hAnsi="Nirmala UI" w:eastAsia="Nirmala UI" w:cs="Nirmala UI"/>
        </w:rPr>
        <w:t>भविष्यवाणीची कार्यपद्धती ही मत्तयाने ख्रिस्तामध्ये पूर्ण झालेली म्हणून ओळखलेल्या मशीही भविष्यवाण्यांपैकी एका द्वारे दर्शविली जाते, आणि असे करताना ती 1831 चे प्रतिरूप ठरते, ज्यामध्ये “पिता” 1996 मध्ये आपल्या पुत्राचे प्रतिनिधित्व करतो. कार्यपद्धतीचे दोन साक्षीदार अल्फा आणि ओमेगा आहेत, आणि मानवी दूताच्या सहभागासह ते एकत्रितपणे पिता आणि पुत्र यांचे नाते स्थापित करतात; हेच मलाखीच्या एलियाच्या संदेशातील नाते आहे. पित्यांची हृदये मुलांकडे वळविली जातात, आणि उलटपक्षीही तसेच. मिलरचे नियम भविष्यवाणीच्या किल्ल्या या शीर्षकाखालील नियमांशी जोडले गेले पाहिजेत. नवीन प्रकाश हा जुन्या प्रकाशावर उभारला गेला पाहिजे. जे 1831 आणि 1996 च्या कार्यपद्धतीचा उपयोग करण्याची निवड करीत नाहीत, ते शापित आहेत. एक वर्ग शापित आहे, आणि दुसरा आशीर्वादित आहे. निवड तुमची आहे?</w:t>
      </w:r>
    </w:p>
    <w:p>
      <w:pPr>
        <w:pStyle w:val="ArticleHeading"/>
        <w:jc w:val="left"/>
      </w:pPr>
      <w:r>
        <w:rPr>
          <w:rFonts w:ascii="Nirmala UI" w:hAnsi="Nirmala UI" w:eastAsia="Nirmala UI" w:cs="Nirmala UI"/>
        </w:rPr>
        <w:t>द्वितीय मशीही मार्गचिन्ह —1996</w:t>
      </w:r>
    </w:p>
    <w:p>
      <w:pPr>
        <w:pStyle w:val="ArticleScripture"/>
        <w:jc w:val="left"/>
      </w:pPr>
      <w:r>
        <w:rPr>
          <w:rFonts w:ascii="Nirmala UI" w:hAnsi="Nirmala UI" w:eastAsia="Nirmala UI" w:cs="Nirmala UI"/>
        </w:rPr>
        <w:t>“मी दृष्टांतांनी माझे तोंड उघडीन; जगाच्या स्थापनेपासून गुप्त ठेवलेल्या गोष्टी मी उच्चारीन,” असे संदेष्ट्याद्वारे सांगितले गेले होते, ते पूर्ण व्हावे म्हणून. मत्तय 13:35.</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मी माझे तोंड दृष्टांताने उघडीन; प्राचीन काळातील गुह्य वचने उच्चारीन. स्तोत्रसंहिता 78:2.</w:t>
      </w:r>
    </w:p>
    <w:p>
      <w:pPr>
        <w:pStyle w:val="ArticleBody"/>
        <w:jc w:val="left"/>
      </w:pPr>
      <w:r>
        <w:rPr>
          <w:rFonts w:ascii="Nirmala UI" w:hAnsi="Nirmala UI" w:eastAsia="Nirmala UI" w:cs="Nirmala UI"/>
        </w:rPr>
        <w:t>गूढ उक्ती; यहूदा वंशाच्या सिंहाने “उच्चारलेल्या” दृष्टांतांमध्ये ओळीनुरूप मांडलेल्या त्या सत्यांचे प्रतिपादन होते, जी जगाच्या स्थापनेपासून मुद्रांकित ठेवली गेली होती किंवा गुप्त राखली गेली होती. संदेश एकदा औपचारिक रीतीने स्थापित झाला की, त्यानंतर तो भविष्यवाणीच्या परिपूर्तीने सामर्थ्यशाली केला जातो, आणि ती परिपूर्ती परीक्षाकाळाच्या आरंभाची खूण ठरते.</w:t>
      </w:r>
    </w:p>
    <w:p>
      <w:pPr>
        <w:pStyle w:val="ArticleBody"/>
        <w:jc w:val="left"/>
      </w:pPr>
      <w:r>
        <w:rPr>
          <w:rFonts w:ascii="Nirmala UI" w:hAnsi="Nirmala UI" w:eastAsia="Nirmala UI" w:cs="Nirmala UI"/>
        </w:rPr>
        <w:t>११ सप्टेंबर २००१ रोजी उत्तरकालीन पावसाची शिडकावणी सुरू झाली, तेव्हा १८८८ मधील बंडखोरी आणि कोरहाचे बंड पुन्हा घडले. १८८८ मधील मिनियापोलिस येथील बंडखोरीत आणि कोरहाच्या बंडात, देवाने निवडलेले संदेशवाहक तसेच त्यांनी सादर केलेला संदेश नाकारण्यात आला. बाळासकट आंघोळीचे पाणीही एकत्र फेकून देण्यात आले. हे या गृहीतकाखाली करण्यात आले की संपूर्ण मंडळी देवाने निवडलेल्या लोकांइतकीच पवित्र आहे. बंडखोरांना मानवी संदेशवाहकांबरोबर असलेले दैवीत्व पाहता आले नाही. त्यांना दिसत होते ते फक्त स्वतःलाच—दैवीत्वशून्य मानवता—म्हणून त्यांना वाटले की सर्वजण सारखेच आहेत.</w:t>
      </w:r>
    </w:p>
    <w:p>
      <w:pPr>
        <w:pStyle w:val="ArticleScripture"/>
        <w:jc w:val="left"/>
      </w:pPr>
      <w:r>
        <w:rPr>
          <w:rFonts w:ascii="Nirmala UI" w:hAnsi="Nirmala UI" w:eastAsia="Nirmala UI" w:cs="Nirmala UI"/>
        </w:rPr>
        <w:t>आणि इझहाराचा पुत्र, कोहाथाचा पुत्र, लेवीचा पुत्र कोरह, तसेच एलीआबाचे पुत्र दाथान व अबीराम, आणि पेलेथाचा पुत्र ओन, हे रूबेनाचे वंशज, यांनी माणसे बरोबर घेतली; आणि त्यांनी मोशेसमोर उठाव केला, आणि इस्राएलच्या संततीतील काही जण, म्हणजे मंडळीचे दोनशे पन्नास अधिपती, जे सभेत प्रसिद्ध आणि नामवंत पुरुष होते, ते त्यांच्याबरोबर होते. आणि त्यांनी मोशे व अहरोन यांच्या विरुद्ध एकत्र जमून त्यांना म्हटले, तुम्ही फारच अधिकार गाजविता; कारण सर्व मंडळी, त्यांतील प्रत्येकजण, पवित्र आहे, आणि परमेश्वर त्यांच्यामध्ये आहे; मग तुम्ही परमेश्वराच्या मंडळीवर स्वतःस का उंचावता? गणना १६:१–३.</w:t>
      </w:r>
    </w:p>
    <w:p>
      <w:pPr>
        <w:pStyle w:val="ArticleBody"/>
        <w:jc w:val="left"/>
      </w:pPr>
      <w:r>
        <w:rPr>
          <w:rFonts w:ascii="Nirmala UI" w:hAnsi="Nirmala UI" w:eastAsia="Nirmala UI" w:cs="Nirmala UI"/>
        </w:rPr>
        <w:t>कोरहाचे बंड, 1888 आणि 9/11 हे देवाने निवडलेल्या नेतृत्वास अधीन होण्यास नकार देणे असे दर्शविले जाते, आणि त्याच वेळी देवाच्या मंडळीची खोटी व्याख्या यावर विश्वास ठेवला जातो. बंडखोरांनी “परमेश्वराचे मंदिर, परमेश्वराचे मंदिर हेच आहेत” असा दावा केला तेव्हा यिर्मया हाच प्रकार ओळखून दाखवितो.</w:t>
      </w:r>
    </w:p>
    <w:p>
      <w:pPr>
        <w:pStyle w:val="ArticleScripture"/>
        <w:jc w:val="left"/>
      </w:pPr>
      <w:r>
        <w:rPr>
          <w:rFonts w:ascii="Nirmala UI" w:hAnsi="Nirmala UI" w:eastAsia="Nirmala UI" w:cs="Nirmala UI"/>
        </w:rPr>
        <w:t>परमेश्वराकडून यिर्मयाला आलेले वचन असे म्हणाले,</w:t>
      </w:r>
    </w:p>
    <w:p>
      <w:pPr>
        <w:pStyle w:val="ArticleScripture"/>
        <w:jc w:val="left"/>
      </w:pPr>
      <w:r>
        <w:rPr>
          <w:rFonts w:ascii="Nirmala UI" w:hAnsi="Nirmala UI" w:eastAsia="Nirmala UI" w:cs="Nirmala UI"/>
        </w:rPr>
        <w:t>परमेश्वराच्या घराच्या द्वारात उभे रहा, आणि तेथे हे वचन घोषित करा, व म्हणा, परमेश्वराची उपासना करण्यासाठी या द्वारांतून प्रवेश करणाऱ्या यहूदाच्या सर्व लोकांनो, परमेश्वराचे वचन ऐका. सेनाधीश परमेश्वर, इस्राएलचा देव, असे म्हणतो: आपल्या चालचाली व आपल्या कृत्ये सुधारा, आणि मी तुम्हांला या स्थानी वस्ती करू देईन. फसव्या शब्दांवर भरोसा ठेवू नका, असे म्हणत, परमेश्वराचे मंदिर, परमेश्वराचे मंदिर, परमेश्वराचे मंदिर, हेच आहे.</w:t>
      </w:r>
    </w:p>
    <w:p>
      <w:pPr>
        <w:pStyle w:val="ArticleScripture"/>
        <w:jc w:val="left"/>
      </w:pPr>
      <w:r>
        <w:rPr>
          <w:rFonts w:ascii="Nirmala UI" w:hAnsi="Nirmala UI" w:eastAsia="Nirmala UI" w:cs="Nirmala UI"/>
        </w:rPr>
        <w:t>कारण जर तुम्ही तुमचे मार्ग आणि तुमची कृत्ये पूर्णपणे सुधाराल; जर तुम्ही मनुष्य आणि त्याच्या शेजाऱ्यामध्ये पूर्ण न्याय कराल; जर तुम्ही परक्या, पितृहीन आणि विधवा यांच्यावर जुलूम करणार नाही, आणि या ठिकाणी निरपराध रक्त सांडणार नाही, तसेच स्वतःच्या अनर्थासाठी इतर देवतांच्या मागे चालणार नाही: तर मी तुम्हांला या ठिकाणी, त्या देशात, जो मी तुमच्या पूर्वजांना दिला, युगानुयुगे वास करण्यास लावीन.</w:t>
      </w:r>
    </w:p>
    <w:p>
      <w:pPr>
        <w:pStyle w:val="ArticleScripture"/>
        <w:jc w:val="left"/>
      </w:pPr>
      <w:r>
        <w:rPr>
          <w:rFonts w:ascii="Nirmala UI" w:hAnsi="Nirmala UI" w:eastAsia="Nirmala UI" w:cs="Nirmala UI"/>
        </w:rPr>
        <w:t>पाहा, तुम्ही खोट्या शब्दांवर भरवसा ठेवता, ज्यांपासून काहीही लाभ होऊ शकत नाही. यिर्मया ७:१–८.</w:t>
      </w:r>
    </w:p>
    <w:p>
      <w:pPr>
        <w:pStyle w:val="ArticleBody"/>
        <w:jc w:val="left"/>
      </w:pPr>
      <w:r>
        <w:rPr>
          <w:rFonts w:ascii="Nirmala UI" w:hAnsi="Nirmala UI" w:eastAsia="Nirmala UI" w:cs="Nirmala UI"/>
        </w:rPr>
        <w:t>यिर्मयाच्या काळातील यहूद्यांची खोटी वचने ही कोरह व त्याच्या सहकाऱ्यांची, 1888 मधील बंडखोरांची, आणि अर्थातच 9/11 मधील बंडखोरांची खोटी वचने आहेत. हीच ती असत्ये आहेत ज्यांच्या आड इफ्राईमचे मद्यपी यशया अठ्ठावीस मध्ये लपून बसतात.</w:t>
      </w:r>
    </w:p>
    <w:p>
      <w:pPr>
        <w:pStyle w:val="ArticleScripture"/>
        <w:jc w:val="left"/>
      </w:pPr>
      <w:r>
        <w:rPr>
          <w:rFonts w:ascii="Nirmala UI" w:hAnsi="Nirmala UI" w:eastAsia="Nirmala UI" w:cs="Nirmala UI"/>
        </w:rPr>
        <w:t>म्हणून, हे यरुशलेममध्ये असलेल्या या लोकांवर राज्य करणाऱ्या उपहास करणाऱ्या पुरुषांनो, परमेश्वराचे वचन ऐका. कारण तुम्ही म्हटले आहे, आम्ही मृत्यूशी करार केला आहे, आणि अधोलोकाशी आम्ही समझोता केला आहे; जेव्हा प्रचंड जलप्रलयासारखा दंड आमच्यामधून जाईल, तेव्हा तो आमच्यावर येणार नाही; कारण आम्ही असत्याला आपले आश्रयस्थान केले आहे, आणि कपटाखाली आम्ही स्वतःला लपविले आहे. यशया 28:14, 15.</w:t>
      </w:r>
    </w:p>
    <w:p>
      <w:pPr>
        <w:pStyle w:val="ArticleBody"/>
        <w:jc w:val="left"/>
      </w:pPr>
      <w:r>
        <w:rPr>
          <w:rFonts w:ascii="Nirmala UI" w:hAnsi="Nirmala UI" w:eastAsia="Nirmala UI" w:cs="Nirmala UI"/>
        </w:rPr>
        <w:t>हे तेही ते खोटे आहे जे सत्याविषयीच्या प्रेमाच्या अभावाचे प्रतिनिधित्व करते, ज्यामुळे 2 थेस्सलनीकाकरांस पत्रात प्रबळ भ्रम उत्पन्न होतो.</w:t>
      </w:r>
    </w:p>
    <w:p>
      <w:pPr>
        <w:pStyle w:val="ArticleScripture"/>
        <w:jc w:val="left"/>
      </w:pPr>
      <w:r>
        <w:rPr>
          <w:rFonts w:ascii="Nirmala UI" w:hAnsi="Nirmala UI" w:eastAsia="Nirmala UI" w:cs="Nirmala UI"/>
        </w:rPr>
        <w:t>आणि याच कारणाकरिता देव त्यांना प्रबळ भ्रम पाठवील, जेणेकरून त्यांनी असत्यावर विश्वास ठेवावा; आणि ज्यांनी सत्यावर विश्वास ठेवला नाही, परंतु अधर्मात आनंद मानला, अशा सर्वांना दोषी ठरविण्यात यावे. २ थेस्सलनीकाकरांस २:११, १२.</w:t>
      </w:r>
    </w:p>
    <w:p>
      <w:pPr>
        <w:pStyle w:val="ArticleBody"/>
        <w:jc w:val="left"/>
      </w:pPr>
      <w:r>
        <w:rPr>
          <w:rFonts w:ascii="Nirmala UI" w:hAnsi="Nirmala UI" w:eastAsia="Nirmala UI" w:cs="Nirmala UI"/>
        </w:rPr>
        <w:t>“खोटी वचने” ही त्या मूर्ख कल्पनेचे प्रतीक आहेत की तारण हे निवडलेल्या दूतांमध्ये आणि त्यांच्या निवडलेल्या संदेशांमध्ये नसून चर्चमध्ये आढळते. देव आणि मनुष्य यांच्यातील संबंध केवळ त्याच्या वचनाद्वारेच प्रस्थापित होतो आणि टिकून राहतो. तोच वचन आहे, आणि वचनावाचून कोणताही मनुष्य पित्याकडे येत नाही. ख्रिस्त त्याच्या निवडलेल्या दूतांद्वारे आणि त्यांनी सादर केलेल्या संदेशाद्वारे प्रकट केला जातो. याव्यतिरिक्त काही मानणे म्हणजे सत्याचा द्वेष करणे आणि असत्यावर विश्वास ठेवणे होय. यिर्मया मंदिरावर भरवसा ठेवणाऱ्या यहुद्यांचा निषेध करतो, आणि त्यांना शिलोहची आठवण करून देतो, जिथे वचनदत्त देशात प्रवेश केल्यापासून देवाचा कराराचा कोश होता.</w:t>
      </w:r>
    </w:p>
    <w:p>
      <w:pPr>
        <w:pStyle w:val="ArticleScripture"/>
        <w:jc w:val="left"/>
      </w:pPr>
      <w:r>
        <w:rPr>
          <w:rFonts w:ascii="Nirmala UI" w:hAnsi="Nirmala UI" w:eastAsia="Nirmala UI" w:cs="Nirmala UI"/>
        </w:rPr>
        <w:t>म्हणून ज्या घराला माझे नाव देण्यात आले आहे, ज्यावर तुम्ही भरवसा ठेवता, आणि ज्या स्थानी मी तुम्हाला व तुमच्या पितरांना दिले होते, त्या घराचे मी शिलोहप्रमाणेच करीन. आणि जसा मी तुमच्या सर्व भावंडांना, म्हणजे एफ्राईमच्या संपूर्ण वंशाला, माझ्या दृष्टीआड टाकून दिले, तसाच मी तुम्हालाही माझ्या दृष्टीसमोरून दूर फेकून देईन. म्हणून तू या लोकांसाठी प्रार्थना करू नकोस; त्यांच्यासाठी आक्रोश किंवा विनवणीही करू नकोस; आणि माझ्याकडे त्यांच्यासाठी मध्यस्थी करू नकोस; कारण मी तुझे ऐकणार नाही. यिर्मया ७:१४–१६.</w:t>
      </w:r>
    </w:p>
    <w:p>
      <w:pPr>
        <w:pStyle w:val="ArticleBody"/>
        <w:jc w:val="left"/>
      </w:pPr>
      <w:r>
        <w:rPr>
          <w:rFonts w:ascii="Nirmala UI" w:hAnsi="Nirmala UI" w:eastAsia="Nirmala UI" w:cs="Nirmala UI"/>
        </w:rPr>
        <w:t>दुष्ट एली आणि त्याचे दोन दुष्ट पुत्र, होफ्नी व फिनहास, हे कोरह, दाथान आणि अबीराम यांच्याशी समांतर ठरतात व त्यांच्याशी सुसंगत आहेत, कारण त्यांनी वाढत चाललेल्या धर्मत्यागाला इतका अवकाश दिला की कृपाकाल समाप्त होईपर्यंत तो विकसित झाला, आणि जसे कोरह, दाथान व अबीराम एका दिवशी मेले, तसेच हे तिघेही त्याच दिवशी मेले. ते सर्व रविवारीच्या कायद्याच्या वेळी मरतात!</w:t>
      </w:r>
    </w:p>
    <w:p>
      <w:pPr>
        <w:pStyle w:val="ArticleBody"/>
        <w:jc w:val="left"/>
      </w:pPr>
      <w:r>
        <w:rPr>
          <w:rFonts w:ascii="Nirmala UI" w:hAnsi="Nirmala UI" w:eastAsia="Nirmala UI" w:cs="Nirmala UI"/>
        </w:rPr>
        <w:t>9/11 येथे कोरहाचे बंड, आणि एलीचे बंड, यिर्मयाच्या साक्षीतील यहूद्यांचे बंड, तसेच 1888 मधील बंडखोर, त्या त्या कालखंडातील संदेश व संदेशवाहक यांना नाकारतात आणि त्यांच्याविरुद्ध बंड करतात. तो कालखंड दोन परीक्षांनंतर रविवाराच्या कायद्याने समाप्त होतो. पहिली परीक्षा 9/11 पासून 18 जुलै, 2020 पर्यंत आहे, आणि दुसरी परीक्षा म्हणजे मध्यरात्रीच्या हाकेच्या संदेशाने दर्शविलेले शुद्धीकरण व मुद्रांकन होय. त्या शुद्धीकरणाच्या प्रक्रियेतून गिदोन आणि त्याचे तीनशे जण आपापले कर्णे फुंकण्यास तयार केले जातात, आणि रविवाराच्या कायद्याच्या वेळी, म्हणजे शमुवेल उभा केला जातो तेव्हा, जेव्हा कराराचा कोश पलिष्ट्यांच्या ताब्यात जातो, तेव्हा ते तसे करतात. मग विजयी मंडळी ध्वजाप्रमाणे उंचावली जाते.</w:t>
      </w:r>
    </w:p>
    <w:p>
      <w:pPr>
        <w:pStyle w:val="ArticleBody"/>
        <w:jc w:val="left"/>
      </w:pPr>
      <w:r>
        <w:rPr>
          <w:rFonts w:ascii="Nirmala UI" w:hAnsi="Nirmala UI" w:eastAsia="Nirmala UI" w:cs="Nirmala UI"/>
        </w:rPr>
        <w:t>त्या मंडळीला दावीद नावाचा एक राजा आहे, आणि शिलोहच्या पतनकाळी यहेज्केल व शमुवेल यांच्या द्वारे दर्शविलेला एक संदेष्टा आहे. त्या मंडळीला योसेफाच्या द्वारे दर्शविलेले याजकत्वही असेल. रविवारच्या कायद्याच्या परीक्षेचा काळ हा असा आहे की, जिथे पवित्र आत्म्याचा अग्नी मोजमापाविना ओतला जातो, जसे सातव्या मोहोराद्वारे दर्शविले आहे. तो अग्नी कोरह, दाथान, अबीराम, एली, होफ्नी, फिनहास आणि 1888 च्या बंडखोरांसह बंड केलेल्या नामवंत पुरुषांचा नाश करतो.</w:t>
      </w:r>
    </w:p>
    <w:p>
      <w:pPr>
        <w:pStyle w:val="ArticleBody"/>
        <w:jc w:val="left"/>
      </w:pPr>
      <w:r>
        <w:rPr>
          <w:rFonts w:ascii="Nirmala UI" w:hAnsi="Nirmala UI" w:eastAsia="Nirmala UI" w:cs="Nirmala UI"/>
        </w:rPr>
        <w:t>पवित्र आत्म्याच्या ओतप्रोत वर्षावाची तीच अग्नीमय ज्वाला विजयी मंडळीच्या नाट्याची पार्श्वभूमी आहे. मंडळीचे प्रतिनिधित्व राजा दावीद, संदेष्टा यहेज्केल आणि याजक योसेफ यांच्याद्वारे केले जाते. ते तिघे त्या अग्नीत उभे आहेत, ज्याने कीर्तीमान २५० पुरुषांचा नाश केला; जसा नबुखद्नेस्सराच्या अग्नीने त्या तिघा पराक्रमींना भट्टीत टाकणाऱ्या पुरुषांचा नाश केला होता. विजयी मंडळी म्हणून, संपूर्ण जग पाहत असताना त्यांना अग्निमय भट्टीत टाकले जाते, आणि अचानक, देवाचा पुत्र मंडळीच्या संदेष्टा, याजक आणि राजासह प्रकट होतो—शद्रक, मेशक आणि अबेद्नगो यांच्या द्वारे ज्यांचे प्रतिनिधित्व केले जाते. अग्निमय भट्टीतील ते चार तीस वर्षांचे, या सत्याचे प्रतिनिधित्व करतात की देवत्व मानवतेशी एकरूप झाल्यावर पाप करत नाही!</w:t>
      </w:r>
    </w:p>
    <w:p>
      <w:pPr>
        <w:pStyle w:val="ArticleBody"/>
        <w:jc w:val="left"/>
      </w:pPr>
      <w:r>
        <w:rPr>
          <w:rFonts w:ascii="Nirmala UI" w:hAnsi="Nirmala UI" w:eastAsia="Nirmala UI" w:cs="Nirmala UI"/>
        </w:rPr>
        <w:t>कोरह, दाथान आणि अबीराम, जे एली, होफ्नी आणि फिनहासही आहेत, हे त्या विजयी मंडळीचे खोटे प्रतिरूप आहेत जी संदेष्टा, याजक आणि राजा यांच्याने बनलेली आहे. हे तिघे म्हणजे गिदोनचे ३००, पेन्टेकोस्टच्या वेळी तारण पावलेले तीन हजार जीव, ३०० मिलराइट उपदेशक, १८४३ च्या तीनशे तक्त्या, जेव्हा रविवारचा कायदा येतो आणि आकाशातून अग्नी उतरतो तेव्हा जे तीस वर्षांचे असतात. एलियाच्या बाबतीत तो अग्नी खरे आणि खोटे संदेष्टे यांच्यात भेद करण्यासाठी होता. लेवीयक पुस्तकात “आठव्या” दिवशी, जेव्हा अहरोन सेवा करू लागतो, तेव्हा जो अग्नी उतरतो तो अहरोनाच्या अर्पणास भस्म करतो; तेच मलाखी तीनमधील अर्पण आहे, जे पूर्वीच्या वर्षांप्रमाणे मनोहर आहे. हाच अग्नी परका किंवा सामान्य अग्नी अर्पण करणाऱ्यांचा नाश करतो, ज्यांचे प्रतीक अहरोनाचे पुत्र होफ्नी आणि फिनहास यांनी दर्शविले आहे.</w:t>
      </w:r>
    </w:p>
    <w:p>
      <w:pPr>
        <w:pStyle w:val="ArticleBody"/>
        <w:jc w:val="left"/>
      </w:pPr>
      <w:r>
        <w:rPr>
          <w:rFonts w:ascii="Nirmala UI" w:hAnsi="Nirmala UI" w:eastAsia="Nirmala UI" w:cs="Nirmala UI"/>
        </w:rPr>
        <w:t>जेव्हा देव एलियाच्या साहाय्याने खऱ्या संदेष्ट्याची, किंवा अहरोनाच्या साहाय्याने खऱ्या याजकाची पुष्टी करीत असतो, तेव्हा अग्नी बआलाच्या खोट्या संदेष्ट्यांच्या मृत्यूस कारणीभूत ठरतो; आणि तेच हफ्नी व फिनहासही आहेत. हफ्नी व फिनहास हे अहरोनाचे पुत्र आहेत; ते करारबद्ध लोकांच्या त्या शेवटच्या पिढीचे प्रतिनिधी आहेत, जी रविवारच्या कायद्याच्या वेळी प्रभूच्या तोंडातून वांतीप्रमाणे बाहेर टाकली जाते.</w:t>
      </w:r>
    </w:p>
    <w:p>
      <w:pPr>
        <w:pStyle w:val="ArticleScripture"/>
        <w:jc w:val="left"/>
      </w:pPr>
      <w:r>
        <w:rPr>
          <w:rFonts w:ascii="Nirmala UI" w:hAnsi="Nirmala UI" w:eastAsia="Nirmala UI" w:cs="Nirmala UI"/>
        </w:rPr>
        <w:t>“हे सिस्टर व्हाइट यांचे शब्द नाहीत, तर प्रभूचे शब्द आहेत, आणि त्यांच्या दूताने ते तुम्हांस देण्यासाठी मला दिले आहेत. देव तुम्हांस आवाहन करीत आहे की, यापुढे तुम्ही त्याच्या विरोधी हेतूंनी कार्य करू नका. जे लोक स्वतःला ख्रिस्ती म्हणवितात, तरी ते सैतानाचे गुण प्रकट करीत आहेत, आत्मा, वचन आणि कृती यांमध्ये सत्याच्या प्रगतीस प्रतिकार करीत आहेत, आणि निश्चितच सैतान ज्या मार्गाने त्यांना नेत आहे त्या मार्गाचे अनुसरण करीत आहेत, अशा मनुष्यांविषयी पुष्कळ सूचना देण्यात आली. आपल्या हृदयाच्या कठोरतेत त्यांनी असा अधिकार हस्तगत केला आहे, जो कोणत्याही प्रकारे त्यांचा नाही, आणि जो त्यांनी वापरू नये. महान शिक्षक म्हणतो, ‘मी उलथून टाकीन, उलथून टाकीन, उलथून टाकीन.’ बॅटल क्रीक येथे मनुष्य म्हणतात, ‘प्रभूचे मंदिर, प्रभूचे मंदिर आम्हीच आहोत,’ परंतु ते सामान्य अग्नीचा उपयोग करीत आहेत. त्यांच्या हृदयांना देवाच्या कृपेने मृदू आणि नम्र केलेले नाही.” Manuscript Releases, volume 13, 222.</w:t>
      </w:r>
    </w:p>
    <w:p>
      <w:pPr>
        <w:pStyle w:val="ArticleBody"/>
        <w:jc w:val="left"/>
      </w:pPr>
      <w:r>
        <w:rPr>
          <w:rFonts w:ascii="Nirmala UI" w:hAnsi="Nirmala UI" w:eastAsia="Nirmala UI" w:cs="Nirmala UI"/>
        </w:rPr>
        <w:t>“सामान्य अग्नी” हाच तो अग्नी होता, जो अहरोनाच्या पुत्राने याजकपदाचा आरंभ झाला तेव्हा वापरला. “८१” ही संख्या याजकपदाचे प्रतीक आहे, आणि लेवीयव्यवस्था आठव्या अध्यायाच्या पहिल्या वचनात याजकाच्या सात दिवसांच्या शुद्धीकरण व अभिषेकाचे चित्रण केले आहे. त्यांची वस्त्रे काढून टाकली जातात आणि स्वर्गीय महायाजकाची वस्त्रे त्यांना परिधान केली जातात, जसे तिसऱ्या अध्यायातील जखऱ्याच्या यहोशवा आणि देवदूत यांच्या दर्शनात दाखविले आहे. जखऱ्यामधील ३०० जण “आश्चर्याचे पुरुष” असे दर्शविले गेले आहेत, कारण ते त्या इतिहासकाळाचे प्रतिनिधित्व करीत होते, जेव्हा देव आपल्या लोकांचे अधर्म दूर करतो, म्हणजेच रविवारचा कायदा, जेव्हा मंडळी लढाऊ अवस्थेतून विजयी अवस्थेत रूपांतरित होते. अभिषेकाचे सात दिवस पूर्ण झाल्यानंतर, त्यांनी आठव्या दिवशी सेवा सुरू केली.</w:t>
      </w:r>
    </w:p>
    <w:p>
      <w:pPr>
        <w:pStyle w:val="ArticleScripture"/>
        <w:jc w:val="left"/>
      </w:pPr>
      <w:r>
        <w:rPr>
          <w:rFonts w:ascii="Nirmala UI" w:hAnsi="Nirmala UI" w:eastAsia="Nirmala UI" w:cs="Nirmala UI"/>
        </w:rPr>
        <w:t>आणि तुमच्या अभिषेकाचे दिवस पूर्ण होईपर्यंत, म्हणजे सात दिवस, तुम्ही मंडळीच्या निवासमंडपाच्या दाराबाहेर जाऊ नका; कारण तो सात दिवस तुम्हांस अभिषिक्त करील. लेवीय 8:33.</w:t>
      </w:r>
    </w:p>
    <w:p>
      <w:pPr>
        <w:pStyle w:val="ArticleBody"/>
        <w:jc w:val="left"/>
      </w:pPr>
      <w:r>
        <w:rPr>
          <w:rFonts w:ascii="Nirmala UI" w:hAnsi="Nirmala UI" w:eastAsia="Nirmala UI" w:cs="Nirmala UI"/>
        </w:rPr>
        <w:t>आठवा दिवस हा सातांपैकी असलेल्या आठव्याचे प्रतीक आहे; लाओदिकेया फिलाडेल्फियामध्ये परिवर्तित होण्याचे, नोहाच्या जहाजातील आठ जीवांचे, सुंतेच्या आठव्या दिवसाचे, आणि पुनरुत्थानाच्या आठव्या दिवसाचे प्रतीक आहे. तो दिवस म्हणजे रविवारचा कायदा होय, जेव्हा पोपसत्तेची प्राणघातक जखम बरी होते, आणि म्हणून पुनरुत्थित होऊन ती सातांपैकी असलेली आठवी ठरते.</w:t>
      </w:r>
    </w:p>
    <w:p>
      <w:pPr>
        <w:pStyle w:val="ArticleScripture"/>
        <w:jc w:val="left"/>
      </w:pPr>
      <w:r>
        <w:rPr>
          <w:rFonts w:ascii="Nirmala UI" w:hAnsi="Nirmala UI" w:eastAsia="Nirmala UI" w:cs="Nirmala UI"/>
        </w:rPr>
        <w:t>आणि असे झाले की आठव्या दिवशी मोशेने अहरोन, त्याचे पुत्र, आणि इस्राएलचे वडीलजन यांना बोलावले. लेवीयव्यवस्था 9:1.</w:t>
      </w:r>
    </w:p>
    <w:p>
      <w:pPr>
        <w:pStyle w:val="ArticleBody"/>
        <w:jc w:val="left"/>
      </w:pPr>
      <w:r>
        <w:rPr>
          <w:rFonts w:ascii="Nirmala UI" w:hAnsi="Nirmala UI" w:eastAsia="Nirmala UI" w:cs="Nirmala UI"/>
        </w:rPr>
        <w:t>आठव्या दिवशी याजकांनी सेवा करण्यास आरंभ केला, परंतु अहरोनाच्या पुत्रांनी “सामान्य अग्नी” अर्पण केला. अॅडव्हेंटिझम असा दावा करतो की ते प्रभूचे मंदिर आहेत, आणि सिस्टर व्हाईट यांनी त्या दाव्याची ओळख सामान्य अग्नी अशी करून दिली. तो केवळ असत्यच नाही, तर तो पवित्र अग्नीच्या विरोधात सामान्य अग्नी आहे. पवित्र अग्नी म्हणजे मध्यरात्रीच्या घोषणेचा संदेश, आणि सामान्य अग्नी म्हणजे शांती व सुरक्षिततेचा बनावट संदेश; हाच तो अंतिम संदेश असेल जो भुंकण्यास नकार देणाऱ्या, आणि इशाऱ्याचा संदेश देण्यास नकार देणाऱ्या मुक्या कुत्र्यांद्वारे घोषित केला जाईल. नवव्या अध्यायात, अहरोन अर्पण सादर करतो, आणि स्वर्गातून अग्नी खाली उतरून त्या अर्पणाला भस्म करतो. त्यानंतर त्याचे दोन दुष्ट पुत्र सामान्य अग्नी अर्पण करतात, आणि देवाचा अग्नी त्यांना भस्म करतो.</w:t>
      </w:r>
    </w:p>
    <w:p>
      <w:pPr>
        <w:pStyle w:val="ArticleScripture"/>
        <w:jc w:val="left"/>
      </w:pPr>
      <w:r>
        <w:rPr>
          <w:rFonts w:ascii="Nirmala UI" w:hAnsi="Nirmala UI" w:eastAsia="Nirmala UI" w:cs="Nirmala UI"/>
        </w:rPr>
        <w:t>आणि अहरोनाने लोकांकडे आपला हात उचलून त्यांना आशीर्वाद दिला; आणि पापार्पण, होमार्पण व शांतीअर्पणे अर्पण करून तो खाली उतरला. मग मोशे आणि अहरोन मंडळीच्या निवासमंडपात गेले; आणि बाहेर येऊन त्यांनी लोकांना आशीर्वाद दिला; आणि परमेश्वराचे तेज सर्व लोकांना प्रगट झाले. आणि परमेश्वरासमोरून अग्नी निघाला, व त्याने वेदीवरील होमार्पण आणि चरबी भस्म करून टाकली; हे पाहून सर्व लोकांनी जयघोष केला आणि ते आपल्या मुखांवर पडले. आणि अहरोनाचे पुत्र नादाब व अबीहू यांनी, त्यांच्यापैकी प्रत्येकाने आपापले धूपपात्र घेतले, त्यात अग्नी ठेवला, आणि त्यावर धूप घातला, व परमेश्वरासमोर अपरिचित अग्नी अर्पण केला, ज्याची त्याने त्यांना आज्ञा केली नव्हती. तेव्हा परमेश्वरासमोरून अग्नी निघाला, आणि त्याने त्यांना भस्म केले; आणि ते परमेश्वरासमोर मेले. लेवीय 9:22–10:2.</w:t>
      </w:r>
    </w:p>
    <w:p>
      <w:pPr>
        <w:pStyle w:val="ArticleBody"/>
        <w:jc w:val="left"/>
      </w:pPr>
      <w:r>
        <w:rPr>
          <w:rFonts w:ascii="Nirmala UI" w:hAnsi="Nirmala UI" w:eastAsia="Nirmala UI" w:cs="Nirmala UI"/>
        </w:rPr>
        <w:t>बॅटल क्रीक येथील पुरुष हे आधुनिक सन्हेद्रिन आहेत, जे लाओदिकीया येथील सत्य साक्षीदाराच्या संदेशापेक्षा आपल्या चर्चच्या रचनेवर अधिक भरोसा ठेवतात. लाओदिकीया येथील सत्य साक्षीदार म्हणजे ख्रिस्त होय, आणि तो कधीही बदलत नाही; तसेच लाओदिकीया-स्वभाव प्रकट करणाऱ्या लोकांसमोर संदेश सादर करण्यासाठी त्याने सदैव स्वतःच्या निवडीचे पुरुषच उपयोगात आणले आहेत. सूर्याखाली काहीही नवीन नाही.</w:t>
      </w:r>
    </w:p>
    <w:p>
      <w:pPr>
        <w:pStyle w:val="ArticleBody"/>
        <w:jc w:val="left"/>
      </w:pPr>
      <w:r>
        <w:rPr>
          <w:rFonts w:ascii="Nirmala UI" w:hAnsi="Nirmala UI" w:eastAsia="Nirmala UI" w:cs="Nirmala UI"/>
        </w:rPr>
        <w:t>त्याने मोशेची निवड केली, ज्याला देवाने एकट्याने चाळीस वर्षे प्रशिक्षण दिले होते, जसे येशू आणि त्याचा चुलतभाऊ योहान यांनाही प्रशिक्षण देण्यात आले होते. औपचारिक शैक्षणिक व्यवस्थेबाहेर प्रशिक्षण घेतलेल्यांची उदाहरणे म्हणून त्याने मोशे, ख्रिस्त आणि योहान यांची निवड केली. नाझरेथ हे निवडलेल्या व्यक्तीचे प्रतीक आहे, जसे 1888 च्या मिनियापोलिस बंडामध्ये जोन्स आणि वॅगनर हे नवे पुढे आलेले होते. नाझरेथ हे एका निवडलेल्या मनुष्याच्या बोलावण्या व समर्पणाचे प्रतीक आहे, परंतु तो निवडलेला मनुष्य अशा नगराचा नागरिक असतो की ज्याचा अनादर केला जातो.</w:t>
      </w:r>
    </w:p>
    <w:p>
      <w:pPr>
        <w:pStyle w:val="ArticleScripture"/>
        <w:jc w:val="left"/>
      </w:pPr>
      <w:r>
        <w:rPr>
          <w:rFonts w:ascii="Nirmala UI" w:hAnsi="Nirmala UI" w:eastAsia="Nirmala UI" w:cs="Nirmala UI"/>
        </w:rPr>
        <w:t>आणि नथनाएल त्याला म्हणाला, नाझरेथातून काही चांगले निघू शकेल काय? फिलिप त्याला म्हणाला, येऊन पाहा. योहान १:४६.</w:t>
      </w:r>
    </w:p>
    <w:p>
      <w:pPr>
        <w:pStyle w:val="ArticleBody"/>
        <w:jc w:val="left"/>
      </w:pPr>
      <w:r>
        <w:rPr>
          <w:rFonts w:ascii="Nirmala UI" w:hAnsi="Nirmala UI" w:eastAsia="Nirmala UI" w:cs="Nirmala UI"/>
        </w:rPr>
        <w:t>यशया 28 मधील अडखळणाऱ्या जिभा नासरेथहून आलेल्यांचे प्रतिनिधित्व करतात. 1831 मध्ये मिलरच्या संदेशाचे औपचारिकीकरण झाल्यानंतर, दुसऱ्या धिक्काराच्या भविष्यवाणीच्या पूर्ततेमुळे त्या संदेशाला सामर्थ्य प्राप्त झाले; हे 9/11 रोजी तिसऱ्या धिक्काराच्या भविष्यवाणीच्या पूर्ततेचे प्रतिरूप आहे. पुढील लेखात आपण तिसरी मशीही भविष्यवाणी विचारात घेऊ.</w:t>
      </w:r>
    </w:p>
    <w:p>
      <w:pPr>
        <w:pStyle w:val="ArticleScripture"/>
        <w:jc w:val="left"/>
      </w:pPr>
      <w:r>
        <w:rPr>
          <w:rFonts w:ascii="Nirmala UI" w:hAnsi="Nirmala UI" w:eastAsia="Nirmala UI" w:cs="Nirmala UI"/>
        </w:rPr>
        <w:t>“रिव्ह्यू कार्यालय जळण्याच्या तीन रात्री आधी, मी अशा वेदनेत होते की तिचे वर्णन शब्दांनी करता येणार नाही. मला झोप येत नव्हती. मी खोलीत फेर्या मारत होते, देवाने आपल्या लोकांवर दया करावी अशी प्रार्थना करीत होते. मग मला असे भासले की मी त्या संस्थेचे व्यवस्थापन करणाऱ्या पुरुषांसह रिव्ह्यू कार्यालयात आहे. मी त्यांच्याशी बोलण्याचा, आणि अशा प्रकारे त्यांना सहाय्य करण्याचा प्रयत्न करीत होते. अधिकार असलेला एक जण उठला आणि म्हणाला, ‘तुम्ही म्हणता, परमेश्वराचे मंदिर, परमेश्वराचे मंदिर आम्ही आहोत; म्हणून, आम्हाला हे करावयाचा आणि ते करावयाचा आणि दुसरी गोष्ट करावयाचा अधिकार आहे. परंतु देवाचे वचन तुम्ही करण्याचा प्रस्ताव ठेवता त्या अनेक गोष्टींना मनाई करते.’ आपल्या पहिल्या आगमनावेळी ख्रिस्ताने मंदिर शुद्ध केले. आपल्या दुसऱ्या आगमनापूर्वी तो पुन्हा मंदिर शुद्ध करील. तो तेथे मंदिर शुद्ध करीत होता. का? कारण त्यात व्यापारी कामकाज आणले गेले होते, आणि देवाला विसरले गेले होते. इकडे घाई, तिकडे घाई, आणि दुसरीकडेही घाई—यामुळे स्वर्गाचा विचार करण्यास वेळ नव्हता. देवाच्या नियमशास्त्राची तत्त्वे मांडण्यात आली, आणि मी हा प्रश्न विचारला जात असल्याचे ऐकले, ‘तुम्ही नियमशास्त्रापैकी कितीचे पालन केले आहे?’ मग हे वचन उच्चारले गेले, ‘देव आपल्या अप्रसन्नतेत आपले मंदिर शुद्ध व पवित्र करील.’”</w:t>
      </w:r>
    </w:p>
    <w:p>
      <w:pPr>
        <w:pStyle w:val="ArticleScripture"/>
        <w:jc w:val="left"/>
      </w:pPr>
      <w:r>
        <w:rPr>
          <w:rFonts w:ascii="Nirmala UI" w:hAnsi="Nirmala UI" w:eastAsia="Nirmala UI" w:cs="Nirmala UI"/>
        </w:rPr>
        <w:t>“रात्रीच्या दर्शनांत मी बॅटल क्रीकवर अग्नीची एक तलवार लटकत असल्याचे पाहिले.</w:t>
      </w:r>
    </w:p>
    <w:p>
      <w:pPr>
        <w:pStyle w:val="ArticleScripture"/>
        <w:jc w:val="left"/>
      </w:pPr>
      <w:r>
        <w:rPr>
          <w:rFonts w:ascii="Nirmala UI" w:hAnsi="Nirmala UI" w:eastAsia="Nirmala UI" w:cs="Nirmala UI"/>
        </w:rPr>
        <w:t>“बंधूंनो, देव आमच्याविषयी गांभीर्याने वागत आहे. मी तुम्हाला सांगू इच्छिते की या जळण्यांद्वारे दिलेल्या इशाऱ्यांनंतरही जर आपल्या लोकांचे नेते पूर्वीप्रमाणेच पुढे चालू राहिले, स्वतःचे उच्चीकरण करीत राहिले, तर देव पुढे देहांचाच घास घेईल. तो जसा निःसंशय जिवंत आहे, तसाच तो त्यांच्याशी अशा भाषेत बोलेल की ती त्यांना न समजणे अशक्य होईल.”</w:t>
      </w:r>
    </w:p>
    <w:p>
      <w:pPr>
        <w:pStyle w:val="ArticleScripture"/>
        <w:jc w:val="left"/>
      </w:pPr>
      <w:r>
        <w:rPr>
          <w:rFonts w:ascii="Nirmala UI" w:hAnsi="Nirmala UI" w:eastAsia="Nirmala UI" w:cs="Nirmala UI"/>
        </w:rPr>
        <w:t>“देव आम्हांवर लक्ष ठेवून आहे की आम्ही त्याच्यासमोर लहान मुलांप्रमाणे स्वतःला नम्र करतो की नाही हे पाहण्यासाठी. मी ही वचने आता बोलत आहे, जेणेकरून आपण नम्रता व खेदयुक्त अंतःकरणाने त्याच्याकडे येऊ आणि तो आपल्याकडून काय अपेक्षित करतो हे जाणून घेऊ.” Publishing Ministry, 170, 171.</w:t>
      </w:r>
    </w:p>
    <w:p>
      <w:pPr>
        <w:pStyle w:val="ArticleScripture"/>
        <w:jc w:val="left"/>
      </w:pPr>
      <w:r>
        <w:rPr>
          <w:rFonts w:ascii="Nirmala UI" w:hAnsi="Nirmala UI" w:eastAsia="Nirmala UI" w:cs="Nirmala UI"/>
        </w:rPr>
        <w:t>“या काळासाठीचा संदेश असा नाही, ‘परमेश्वराचे मंदिर, परमेश्वराचे मंदिर, परमेश्वराचे मंदिर आम्ही आहोत.’ प्रभु सन्मानासाठीची पात्रे म्हणून कोणाला स्वीकारतो?—जे ख्रिस्ताबरोबर सहकार्य करतात; जे सत्यावर विश्वास ठेवतात, जे सत्य जगतात, जे सत्य त्याच्या सर्व पैलूंनी घोषित करतात.” Review and Herald, October 22, 1903.</w:t>
      </w:r>
    </w:p>
    <w:p>
      <w:pPr>
        <w:pStyle w:val="ArticleScripture"/>
        <w:jc w:val="left"/>
      </w:pPr>
      <w:r>
        <w:rPr>
          <w:rFonts w:ascii="Nirmala UI" w:hAnsi="Nirmala UI" w:eastAsia="Nirmala UI" w:cs="Nirmala UI"/>
        </w:rPr>
        <w:t>“ही सिस्टर व्हाइट यांची वचने नाहीत, तर प्रभूची वचने आहेत, आणि त्यांच्या दूताने ती मला तुम्हांला देण्यासाठी दिली आहेत. देव तुम्हांला यापुढे त्याच्या विरोधी हेतूंनी कार्य करू नका, असे आवाहन करीत आहे. जे लोक स्वतःला ख्रिस्ती म्हणवितात, पण सैतानाचे गुण प्रकट करीत आहेत, आत्मा, वचन आणि कृती यांद्वारे सत्याच्या प्रगतीला विरोध करीत आहेत, आणि निश्चयाने सैतान ज्या मार्गाने त्यांना नेत आहे त्या मार्गाचे अनुसरण करीत आहेत, अशा लोकांविषयी मोठ्या प्रमाणावर सूचना देण्यात आली. त्यांच्या अंतःकरणाच्या कठोरतेमुळे त्यांनी असा अधिकार आपल्या हाती घेतला आहे, जो कोणत्याही प्रकारे त्यांचा नाही, आणि जो त्यांनी वापरू नये. महान शिक्षक म्हणतो, ‘मी उलथून टाकीन, उलथून टाकीन, उलथून टाकीन.’ बॅटल क्रीकमध्ये लोक म्हणतात, ‘प्रभूचे मंदिर, प्रभूचे मंदिर आम्ही आहोत,’ पण ते सामान्य अग्नीचा उपयोग करीत आहेत. देवाच्या कृपेने त्यांची अंतःकरणे मृदू व वश झालेली नाहीत.”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लाओदिकेयन सातव्या दिवसाची अॅडव्हेंटिस्ट मंडळी - क्रमांक सत्तावीस</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