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सातव्या-दिवशी अॅडव्हेंटिस्ट चर्च — क्रमांक अठ्ठावीस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अठ्ठावीसावा क्रमांक</w:t>
      </w:r>
    </w:p>
    <w:p>
      <w:pPr>
        <w:pStyle w:val="ArticleBody"/>
        <w:jc w:val="left"/>
      </w:pPr>
      <w:r>
        <w:rPr>
          <w:rFonts w:ascii="Nirmala UI" w:hAnsi="Nirmala UI" w:eastAsia="Nirmala UI" w:cs="Nirmala UI"/>
        </w:rPr>
        <w:t>आपण मत्तयाच्या पुस्तकातील मशीही पूर्णत्वांच्या बारा घटनांची ओळख करून घेत आहोत, आणि त्या एक लाख चव्वेचाळीस हजारांच्या मार्गचिन्हांशी संरेखित करीत आहोत. प्रत्येक सुधारक चळवळीचा आरंभ करणारे जे अंतकाळाचे मार्गचिन्ह आहे, त्याप्रमाणे आपण ख्रिस्ताच्या जन्माची ओळख पटविली आहे. ख्रिस्ताचा जन्म १९८९ या वर्षाशी संरेखित होतो, जे एक लाख चव्वेचाळीस हजारांसाठी अंतकाळ होय. त्या मार्गचिन्हानंतर नेहमीच असे एक मार्गचिन्ह येते, जिथे संदेश सार्वजनिक क्षेत्रात मांडला जातो, जेणेकरून त्यानंतर जनतेस त्याबद्दल उत्तरदायी धरले जाऊ शकेल.</w:t>
      </w:r>
    </w:p>
    <w:p>
      <w:pPr>
        <w:pStyle w:val="ArticleBody"/>
        <w:jc w:val="left"/>
      </w:pPr>
      <w:r>
        <w:rPr>
          <w:rFonts w:ascii="Nirmala UI" w:hAnsi="Nirmala UI" w:eastAsia="Nirmala UI" w:cs="Nirmala UI"/>
        </w:rPr>
        <w:t>दुसरी मशीही परिपूर्ती म्हणजे ख्रिस्ताचे दृष्टांतांद्वारे केलेले शिक्षण होय, जे त्या पद्धतीची व्याख्या करते ज्याद्वारे तो संदेश सादर केला जातो, जो अंतकाळानंतर औपचारिक स्वरूप धारण करतो, जेव्हा ज्ञानवृद्धीमुळे त्या विशिष्ट पिढीसाठी एक संदेश उदयास येतो. मिलराइटांसाठी ते 1831 होते आणि एक लाख चव्वेचाळीस हजारांच्या चळवळीसाठी 1996. संदेश सार्वजनिक क्षेत्रात ठेवण्यात आल्यानंतर, मग तो भविष्यवाणीच्या एका परिपूर्तीने सामर्थ्यवान केला जातो, जी परीक्षेच्या प्रक्रियेच्या आरंभास चिन्हांकित करते. मिलराइटांसाठी ते 11 ऑगस्ट 1840 होते आणि एक लाख चव्वेचाळीस हजारांसाठी 9/11.</w:t>
      </w:r>
    </w:p>
    <w:p>
      <w:pPr>
        <w:pStyle w:val="ArticleHeading"/>
        <w:jc w:val="left"/>
      </w:pPr>
      <w:r>
        <w:rPr>
          <w:rFonts w:ascii="Nirmala UI" w:hAnsi="Nirmala UI" w:eastAsia="Nirmala UI" w:cs="Nirmala UI"/>
        </w:rPr>
        <w:t>तिसरा मेस्सियानिक मार्गचिन्ह म्हणजे 9/11 चे संदेशवाहक.</w:t>
      </w:r>
    </w:p>
    <w:p>
      <w:pPr>
        <w:pStyle w:val="ArticleScripture"/>
        <w:jc w:val="left"/>
      </w:pPr>
      <w:r>
        <w:rPr>
          <w:rFonts w:ascii="Nirmala UI" w:hAnsi="Nirmala UI" w:eastAsia="Nirmala UI" w:cs="Nirmala UI"/>
        </w:rPr>
        <w:t>आणि तो येऊन नासरेथ नावाच्या एका नगरात राहिला; जेणेकरून संदेष्ट्यांद्वारे सांगितले गेले होते ते पूर्ण व्हावे: “तो नासरी म्हणविला जाईल.” मत्तय 2:23.</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आणि यशयाच्या खुंटातून एक कोंब निघेल, आणि त्याच्या मुळांतून एक फांदी फुटेल. यशया 11:1, न्यायाधीश 13.</w:t>
      </w:r>
    </w:p>
    <w:p>
      <w:pPr>
        <w:pStyle w:val="ArticleBody"/>
        <w:jc w:val="left"/>
      </w:pPr>
      <w:r>
        <w:rPr>
          <w:rFonts w:ascii="Nirmala UI" w:hAnsi="Nirmala UI" w:eastAsia="Nirmala UI" w:cs="Nirmala UI"/>
        </w:rPr>
        <w:t>“शाखा” असा अनुवाद केलेल्या हिब्रू शब्दाचे मूळ नेझर (Netzer) आहे, आणि तेच नाझरेथ (Nazareth) या नावाचेही मूळ आहे. ती शाखा नाझरेथच्या झोपडपट्ट्यांतून येते.</w:t>
      </w:r>
    </w:p>
    <w:p>
      <w:pPr>
        <w:pStyle w:val="ArticleScripture"/>
        <w:jc w:val="left"/>
      </w:pPr>
      <w:r>
        <w:rPr>
          <w:rFonts w:ascii="Nirmala UI" w:hAnsi="Nirmala UI" w:eastAsia="Nirmala UI" w:cs="Nirmala UI"/>
        </w:rPr>
        <w:t>“प्रभु नम्र जीवनस्थितीतून तरुण पुरुषांना आपल्या सेवेसाठी बोलावील, जसे त्याने या पृथ्वीवर प्रत्यक्ष वास करीत असताना केले होते. त्याने विद्वान रब्बींना वगळून, आपले पहिले शिष्य म्हणून नम्र, अशिक्षित मच्छीमारांची निवड केली. त्याच्याकडे असे कार्यकर्ते आहेत, ज्यांना तो दारिद्र्य आणि अपरिचिततेतून पुढे बोलावील. जीवनातील सामान्य कर्तव्यांत गुंतलेले, आणि खरखरीत वस्त्रे परिधान केलेले, ते मनुष्यांच्या दृष्टीने अल्पमूल्य मानले जातात. परंतु ते प्रभूसाठी तेजस्वीपणे प्रकाशमान होणारे बहुमोल रत्ने ठरतील. ‘ते माझे होतील, सेनाधीश परमेश्वर म्हणतो, त्या दिवशी जेव्हा मी माझी रत्ने एकवटीन.’” Review and Herald, May 5, 1903.</w:t>
      </w:r>
    </w:p>
    <w:p>
      <w:pPr>
        <w:pStyle w:val="ArticleBody"/>
        <w:jc w:val="left"/>
      </w:pPr>
      <w:r>
        <w:rPr>
          <w:rFonts w:ascii="Nirmala UI" w:hAnsi="Nirmala UI" w:eastAsia="Nirmala UI" w:cs="Nirmala UI"/>
        </w:rPr>
        <w:t>पवित्र आत्म्याचा अधिकार, सिस्टर व्हाइट यांचा अधिकार, आणि जोन्स व वॅगनर यांना मिळालेला प्रेरित पाठिंबा 1888 मध्ये नाकारण्यात आला, जसे कोरहाने मोशेच्या अधिकाराला नाकारले होते.</w:t>
      </w:r>
    </w:p>
    <w:p>
      <w:pPr>
        <w:pStyle w:val="ArticleScripture"/>
        <w:jc w:val="left"/>
      </w:pPr>
      <w:r>
        <w:rPr>
          <w:rFonts w:ascii="Nirmala UI" w:hAnsi="Nirmala UI" w:eastAsia="Nirmala UI" w:cs="Nirmala UI"/>
        </w:rPr>
        <w:t>“अशा रीतीने तिसऱ्या देवदूताचा संदेश घोषित केला जाईल. तो अत्यंत सामर्थ्याने दिला जाण्याची वेळ येईल तेव्हा, प्रभु नम्र साधनांच्या द्वारे कार्य करील आणि जे स्वतःला त्याच्या सेवेसाठी समर्पित करतात त्यांच्या मनांना मार्गदर्शन करील. काम करणारे लोक साहित्यिक संस्थांच्या शिक्षणापेक्षा त्याच्या आत्म्याच्या अभिषेकाने अधिक पात्र ठरतील. विश्वास आणि प्रार्थनेचे पुरुष पवित्र आवेशाने पुढे जाण्यास बाध्य होतील आणि देव त्यांना देत असलेले शब्द घोषित करतील. बाबेलची पापे उघडकीस आणली जातील. नागरी सत्तेद्वारे मंडळीच्या विधींची सक्ती केल्याचे भयावह परिणाम, आत्मवादाचे अतिक्रमण, पोपसत्तेची गुप्त पण झपाट्याने होणारी प्रगती—हे सर्व उघडे पाडले जाईल. या गंभीर इशाऱ्यांनी लोकांना जागृत केले जाईल. हजारोवर हजार लोक ऐकतील, ज्यांनी यापूर्वी कधीही अशा प्रकारचे शब्द ऐकलेले नसतील. विस्मयाने ते ही साक्ष ऐकतील की बाबेल ही मंडळी आहे, तिच्या चुकांमुळे व पापांमुळे ती पतित झाली आहे, कारण स्वर्गातून तिच्याकडे पाठविलेल्या सत्याचा तिने नकार केला आहे. लोक जेव्हा उत्कंठेने आपल्या पूर्वीच्या शिक्षकांकडे जाऊन विचारतील, या गोष्टी खऱ्या आहेत काय? तेव्हा सेवक दंतकथा मांडतील, गोडगोड गोष्टींची भविष्यवाणी करतील, त्यांच्या भीतीला शमविण्यासाठी व जागृत झालेल्या विवेकबुद्धीला शांत करण्यासाठी. परंतु अनेकजण मनुष्यांच्या केवळ अधिकारावर समाधान मानण्यास नकार देतील आणि स्पष्ट ‘प्रभु असे म्हणतो’ अशी मागणी करतील, म्हणून लोकप्रिय सेवकवर्ग, प्राचीन काळच्या फरीश्यांप्रमाणे, आपला अधिकार प्रश्नांकित झाल्यामुळे क्रोधाने भरून, हा संदेश सैतानाकडून आहे असे धिक्कारतील आणि पापप्रेमी जनसमुदायांना तो घोषित करणाऱ्यांची निंदा व छळ करण्यास चिथावणी देतील.” द ग्रेट कॉन्ट्रोव्हर्सी, 606.</w:t>
      </w:r>
    </w:p>
    <w:p>
      <w:pPr>
        <w:pStyle w:val="ArticleBody"/>
        <w:jc w:val="left"/>
      </w:pPr>
      <w:r>
        <w:rPr>
          <w:rFonts w:ascii="Nirmala UI" w:hAnsi="Nirmala UI" w:eastAsia="Nirmala UI" w:cs="Nirmala UI"/>
        </w:rPr>
        <w:t>नासरेथच्या झोपडपट्ट्यांतील अडखळणारे ओठ यशया सत्तावीसच्या “वादविवादात” येऊन पोहोचले.</w:t>
      </w:r>
    </w:p>
    <w:p>
      <w:pPr>
        <w:pStyle w:val="ArticleScripture"/>
        <w:jc w:val="left"/>
      </w:pPr>
      <w:r>
        <w:rPr>
          <w:rFonts w:ascii="Nirmala UI" w:hAnsi="Nirmala UI" w:eastAsia="Nirmala UI" w:cs="Nirmala UI"/>
        </w:rPr>
        <w:t>प्रमाणाने, जेव्हा ते बाहेर फुटते, तेव्हा तू त्याच्याशी वाद घेशील; पूर्ववायूच्या दिवशी तो आपला प्रखर वारा थांबवितो. यशया 27:8.</w:t>
      </w:r>
    </w:p>
    <w:p>
      <w:pPr>
        <w:pStyle w:val="ArticleBody"/>
        <w:jc w:val="left"/>
      </w:pPr>
      <w:r>
        <w:rPr>
          <w:rFonts w:ascii="Nirmala UI" w:hAnsi="Nirmala UI" w:eastAsia="Nirmala UI" w:cs="Nirmala UI"/>
        </w:rPr>
        <w:t>इस्लामचा “पूर्वेकडील वारा,” जो “तिसरे हाय” तसेच “राष्ट्रांना संतप्त करणारा” असा दर्शविला आहे, तो 9/11 रोजी मुक्त करण्यात आला आणि तत्क्षणी आवरला गेला.</w:t>
      </w:r>
    </w:p>
    <w:p>
      <w:pPr>
        <w:pStyle w:val="ArticleScripture"/>
        <w:jc w:val="left"/>
      </w:pPr>
      <w:r>
        <w:rPr>
          <w:rFonts w:ascii="Nirmala UI" w:hAnsi="Nirmala UI" w:eastAsia="Nirmala UI" w:cs="Nirmala UI"/>
        </w:rPr>
        <w:t>“त्या काळी, तारणाचे कार्य समाप्तीकडे जात असताना, पृथ्वीवर संकट येऊ लागेल, आणि राष्ट्रे क्रोधित होतील; तरीही तिसऱ्या देवदूताच्या कार्यास अडथळा येऊ नये म्हणून त्यांना आवर घातला जाईल. त्या वेळेस ‘उत्तरवर्षाव,’ अथवा प्रभूच्या सान्निध्यातून येणारा ताजेतवानेपणा, येईल, जेणेकरून तिसऱ्या देवदूताच्या मोठ्या घोषणेला सामर्थ्य प्राप्त होईल, आणि जेव्हा शेवटच्या सात पीडा ओतल्या जातील त्या काळात पवित्रजन उभे राहण्यास तयार होतील.” Early Writings, 85.</w:t>
      </w:r>
    </w:p>
    <w:p>
      <w:pPr>
        <w:pStyle w:val="ArticleBody"/>
        <w:jc w:val="left"/>
      </w:pPr>
      <w:r>
        <w:rPr>
          <w:rFonts w:ascii="Nirmala UI" w:hAnsi="Nirmala UI" w:eastAsia="Nirmala UI" w:cs="Nirmala UI"/>
        </w:rPr>
        <w:t>मग मोशे, एलेन व्हाईट, ए. टी. जोन्स आणि ई. जे. वॅगनर यांनी 9/11 येथे हबक्कूक अध्याय दोनमधील पहारेकरी म्हणून आपापले स्थान घेतले; तेच ते आहेत, जे पूर्वेकडील वारा येतो तेव्हा सुरू होणाऱ्या यशयाच्या “वादविवादा”दरम्यान आपण काय बोलणार, असे विचारतात. यशया म्हणतो की हाच “वादविवाद” देवाच्या लोकांमधून पापांचे शुद्धीकरण करतो.</w:t>
      </w:r>
    </w:p>
    <w:p>
      <w:pPr>
        <w:pStyle w:val="ArticleScripture"/>
        <w:jc w:val="left"/>
      </w:pPr>
      <w:r>
        <w:rPr>
          <w:rFonts w:ascii="Nirmala UI" w:hAnsi="Nirmala UI" w:eastAsia="Nirmala UI" w:cs="Nirmala UI"/>
        </w:rPr>
        <w:t>तो जेव्हा तो उमलून बाहेर येईल, तेव्हा तू त्याच्याशी मापाने वाद करशील; तो पूर्वेकडील वाऱ्याच्या दिवशी आपला प्रचंड वारा रोखून धरतो. यास्तव याकोबाचे अधर्म याच रीतीने शुद्ध केले जाईल; आणि त्याचे पाप दूर करण्याचे हेच सर्व फळ आहे—जेव्हा तो वेदीवरील सर्व दगड ठेचून फोडलेल्या खडूच्या दगडांसारखे करील, तेव्हा उपवनमूर्ती आणि प्रतिमा उभ्या राहणार नाहीत. यशया 27:8, 9.</w:t>
      </w:r>
    </w:p>
    <w:p>
      <w:pPr>
        <w:pStyle w:val="ArticleBody"/>
        <w:jc w:val="left"/>
      </w:pPr>
      <w:r>
        <w:rPr>
          <w:rFonts w:ascii="Nirmala UI" w:hAnsi="Nirmala UI" w:eastAsia="Nirmala UI" w:cs="Nirmala UI"/>
        </w:rPr>
        <w:t>९/११ येथे इस्लाम मुक्त करण्यात आला आणि नंतर आवरला गेला, त्या वेळी उत्तरवृष्टी मोजली जाते, यावरील “वाद” हाच याकोबाच्या अधर्मांचे दूर होणे कसे घडते, आणि अशा रीतीने याकोबाचे इस्राएलमध्ये रूपांतर कसे होते, यासंबंधी आहे. कराराचे प्रतिनिधित्व करणारा मनुष्य असलेल्या याकोबाचे इस्राएलमध्ये झालेले बायबलमधील संक्रमण १८५६ हे वर्ष ओळखते, जेव्हा फिलाडेल्फियन मिलराईट चळवळ लौदिकीया मिलराईट चळवळ झाली; आणि जी सात वर्षांनंतर लौदिकीया सेव्हन्थ-डे अॅडव्हेंटिस्ट मंडळी होणार होती. मिलराईट इतिहासातील हे संक्रमण एक लाख चव्वेचाळीस हजारांच्या इतिहासातील एक मार्गचिन्ह ओळखते, जेव्हा एक लाख चव्वेचाळीस हजारांची लौदिकीया चळवळ एक लाख चव्वेचाळीस हजारांच्या फिलाडेल्फियन चळवळीत बदलते. हाच तो संक्रमणबिंदू आहे, जेव्हा याकोब, ज्याचा अर्थ कपटाने स्थान घेणारा, याचे इस्राएलमध्ये, ज्याचा अर्थ विजयी होणारा, असे रूपांतर होते.</w:t>
      </w:r>
    </w:p>
    <w:p>
      <w:pPr>
        <w:pStyle w:val="ArticleBody"/>
        <w:jc w:val="left"/>
      </w:pPr>
      <w:r>
        <w:rPr>
          <w:rFonts w:ascii="Nirmala UI" w:hAnsi="Nirmala UI" w:eastAsia="Nirmala UI" w:cs="Nirmala UI"/>
        </w:rPr>
        <w:t>“वादविवाद” याकोबाच्या अधर्मांचे शुद्धीकरण करतो आणि तो इस्राएल, म्हणजे विजेता, होतो. जे इस्राएल म्हणून दर्शविले गेले आहेत, ते वचनाच्या रक्ताने आणि आपल्या साक्षीच्या वचनाने जय मिळवितात.</w:t>
      </w:r>
    </w:p>
    <w:p>
      <w:pPr>
        <w:pStyle w:val="ArticleScripture"/>
        <w:jc w:val="left"/>
      </w:pPr>
      <w:r>
        <w:rPr>
          <w:rFonts w:ascii="Nirmala UI" w:hAnsi="Nirmala UI" w:eastAsia="Nirmala UI" w:cs="Nirmala UI"/>
        </w:rPr>
        <w:t>आणि त्यांनी कोकराच्या रक्ताने व आपल्या साक्षीच्या वचनाने त्याच्यावर जय मिळविला; आणि त्यांनी मृत्यूपर्यंत आपल्या प्राणांवर प्रेम केले नाही. प्रकटीकरण 12:11.</w:t>
      </w:r>
    </w:p>
    <w:p>
      <w:pPr>
        <w:pStyle w:val="ArticleBody"/>
        <w:jc w:val="left"/>
      </w:pPr>
      <w:r>
        <w:rPr>
          <w:rFonts w:ascii="Nirmala UI" w:hAnsi="Nirmala UI" w:eastAsia="Nirmala UI" w:cs="Nirmala UI"/>
        </w:rPr>
        <w:t>“त्यांच्या साक्षीचे वचन” हा तो संदेश आहे जो हबक्कूकच्या पहारेकऱ्याने समजून घेण्याची विनंती केली होती. ते त्यांच्या पवित्रीकरणाचे आणि कोकर्‍याच्या रक्ताचे, म्हणजे त्यांच्या न्याय्य ठरविण्याचे, प्रतिनिधित्व करते.</w:t>
      </w:r>
    </w:p>
    <w:p>
      <w:pPr>
        <w:pStyle w:val="ArticleScripture"/>
        <w:jc w:val="left"/>
      </w:pPr>
      <w:r>
        <w:rPr>
          <w:rFonts w:ascii="Nirmala UI" w:hAnsi="Nirmala UI" w:eastAsia="Nirmala UI" w:cs="Nirmala UI"/>
        </w:rPr>
        <w:t>मी माझ्या पहाऱ्यावर उभा राहीन, आणि बुरुजावर जाऊन स्थिर होईन; आणि तो मला काय बोलेल, आणि मी धिक्कारला गेल्यावर मी काय उत्तर देईन, हे पाहण्यासाठी मी लक्ष देऊन पाहीन. हबक्कूक 2:1.</w:t>
      </w:r>
    </w:p>
    <w:p>
      <w:pPr>
        <w:pStyle w:val="ArticleBody"/>
        <w:jc w:val="left"/>
      </w:pPr>
      <w:r>
        <w:rPr>
          <w:rFonts w:ascii="Nirmala UI" w:hAnsi="Nirmala UI" w:eastAsia="Nirmala UI" w:cs="Nirmala UI"/>
        </w:rPr>
        <w:t>“झिडकारिले” या शब्दाचा अर्थ “वाद घातला” असा होतो, आणि तो यशयाच्या त्या “वादविवादाचे” प्रतिनिधित्व करतो, जो याकोबाची पापे दूर करतो. हबक्कूकमधील पहारेकरी आपली साक्ष काय असावी हे जाणून घेऊ इच्छितो, आणि त्यास असे कळविले जाते की हबक्कूकच्या पट्टिका हाच तो संदेश आहे, ज्यामुळे जे वाचण्याची इच्छा बाळगतात त्यांना शास्त्रवचने चाळून विश्वासाद्वारे नीतिमत्त्व ठरविण्याचा संदेश शोधता येईल. हबक्कूक दोन पहिल्या चार वचनांच्या शेवटी पहारेकऱ्याची स्पष्ट ओळख करून देतो की तो विश्वासाद्वारे नीतिमान ठरविले गेलेल्यांच्या वर्गात आहे.</w:t>
      </w:r>
    </w:p>
    <w:p>
      <w:pPr>
        <w:pStyle w:val="ArticleScripture"/>
        <w:jc w:val="left"/>
      </w:pPr>
      <w:r>
        <w:rPr>
          <w:rFonts w:ascii="Nirmala UI" w:hAnsi="Nirmala UI" w:eastAsia="Nirmala UI" w:cs="Nirmala UI"/>
        </w:rPr>
        <w:t>पाहा, ज्याचा जीव गर्वाने फुगला आहे, तो त्याच्यामध्ये सरळ नाही; परंतु न्यायी मनुष्य आपल्या विश्वासाने जगेल. हबक्कूक २:४.</w:t>
      </w:r>
    </w:p>
    <w:p>
      <w:pPr>
        <w:pStyle w:val="ArticleBody"/>
        <w:jc w:val="left"/>
      </w:pPr>
      <w:r>
        <w:rPr>
          <w:rFonts w:ascii="Nirmala UI" w:hAnsi="Nirmala UI" w:eastAsia="Nirmala UI" w:cs="Nirmala UI"/>
        </w:rPr>
        <w:t>त्या दोन पाट्यांवरील संदेश हा यिर्मयाच्या प्राचीन मार्गांचा आहे. परंतु जेव्हा यिर्मयाच्या पहारेकऱ्याने कर्णा फुंकला, तेव्हा बंडखोरांचा तो वर्ग, ज्यांचे जीव उन्मत्त झाले आहेत, ऐकण्यास नकार देऊ लागला. तेच लोक मागील वचनातील तेच वर्ग होते, ज्यांनी विश्रांती व ताजेतवानेपणा मिळावा म्हणून प्राचीन मार्गांनी चालण्यास नकार दिला.</w:t>
      </w:r>
    </w:p>
    <w:p>
      <w:pPr>
        <w:pStyle w:val="ArticleScripture"/>
        <w:jc w:val="left"/>
      </w:pPr>
      <w:r>
        <w:rPr>
          <w:rFonts w:ascii="Nirmala UI" w:hAnsi="Nirmala UI" w:eastAsia="Nirmala UI" w:cs="Nirmala UI"/>
        </w:rPr>
        <w:t>परमेश्वर असे म्हणतो, “मार्गांवर उभे राहा, पाहा, आणि जुन्या वाटांबद्दल विचारा, चांगला मार्ग कोठे आहे ते जाणून घ्या, आणि त्यात चाला; म्हणजे तुम्हाला तुमच्या जीवांसाठी विश्रांती मिळेल.” परंतु त्यांनी म्हटले, “आम्ही त्यात चालणार नाही.” तसेच मी तुमच्यावर पहारेकरी नेमले, असे सांगून, “तुरईचा आवाज ऐका.” परंतु त्यांनी म्हटले, “आम्ही ऐकणार नाही.” यिर्मया 6:16, 17.</w:t>
      </w:r>
    </w:p>
    <w:p>
      <w:pPr>
        <w:pStyle w:val="ArticleBody"/>
        <w:jc w:val="left"/>
      </w:pPr>
      <w:r>
        <w:rPr>
          <w:rFonts w:ascii="Nirmala UI" w:hAnsi="Nirmala UI" w:eastAsia="Nirmala UI" w:cs="Nirmala UI"/>
        </w:rPr>
        <w:t>९/११ वाजता देवाच्या लोकांवर नेमलेले पहारेकरी म्हणजे मोशे, एलेन व्हाइट, जोन्स आणि वॅगनर हे होत; याचे प्रतिनिधित्व मोशेच्या तोतऱ्या ओठांनी केले होते, आणि ते त्याच्या मिसरी भाषेत बोलण्याच्या भीतीने दर्शविले गेले होते—ती अशी भाषा होती की जी त्याने चाळीस वर्षे वापरली नव्हती. मोशेसमवेत लाल समुद्र ओलांडून आलेल्या सर्व इब्री लोकांच्या आणि मिश्र लोकसमुदायाच्या संबंधात, मोशे हा परक्या उच्चाराचा मनुष्य होता. त्याचा उच्चार नाझरेनी उच्चार होता. पेत्राचाही उच्चार ओळखून दाखविण्यात आला होता.</w:t>
      </w:r>
    </w:p>
    <w:p>
      <w:pPr>
        <w:pStyle w:val="ArticleScripture"/>
        <w:jc w:val="left"/>
      </w:pPr>
      <w:r>
        <w:rPr>
          <w:rFonts w:ascii="Nirmala UI" w:hAnsi="Nirmala UI" w:eastAsia="Nirmala UI" w:cs="Nirmala UI"/>
        </w:rPr>
        <w:t>थोड्या वेळाने जे तेथे उभे होते, ते त्याच्याकडे येऊन पेत्राला म्हणाले, “निश्चितच तूही त्यांच्यापैकी एक आहेस; कारण तुझे बोलणे तुला उघड करते.” मत्तय 26:73.</w:t>
      </w:r>
    </w:p>
    <w:p>
      <w:pPr>
        <w:pStyle w:val="ArticleBody"/>
        <w:jc w:val="left"/>
      </w:pPr>
      <w:r>
        <w:rPr>
          <w:rFonts w:ascii="Nirmala UI" w:hAnsi="Nirmala UI" w:eastAsia="Nirmala UI" w:cs="Nirmala UI"/>
        </w:rPr>
        <w:t>पेत्राच्या इतिहासाच्या वादात त्याने तीन वेळा खोटे बोलले, आणि त्याचा उच्चार, किंवा त्याची तोतरी जीभ, यामुळे तो त्या वादात ओळखला गेला. त्या वादातील एका वर्गाने देवाला विचारले, “वादात मी काय बोलावे?” ते “जुन्या वाटा” पाहतात आणि ते रणशिंगाचा नाद “ऐकतात.” ते पाहतात आणि ऐकतात, आणि जेव्हा ते शेवटी “वाद करतात,” तेव्हा ते विजय मिळवितात. उत्तरकालात विजय मिळविण्याचा संदेश लाओदिकेया संदेश म्हणून दर्शविला आहे. लाओदिकेया मंडळीच्या विपरीत, फिलादेल्फिया मंडळीवर कोणतीही निंदा नाही.</w:t>
      </w:r>
    </w:p>
    <w:p>
      <w:pPr>
        <w:pStyle w:val="ArticleScripture"/>
        <w:jc w:val="left"/>
      </w:pPr>
      <w:r>
        <w:rPr>
          <w:rFonts w:ascii="Nirmala UI" w:hAnsi="Nirmala UI" w:eastAsia="Nirmala UI" w:cs="Nirmala UI"/>
        </w:rPr>
        <w:t>जो विजय मिळवितो, त्याला मी माझ्या देवाच्या मंदिरात स्तंभ करीन; आणि तो यापुढे कधीही बाहेर जाणार नाही; आणि मी त्याच्यावर माझ्या देवाचे नाव, आणि माझ्या देवाच्या नगराचे नाव, म्हणजे नव्या यरुशलेमचे नाव, जे माझ्या देवाकडून स्वर्गातून खाली उतरते, लिहीन; आणि मी त्याच्यावर माझे नवे नाव लिहीन. ज्याला कान आहे, त्याने आत्मा मंडळ्यांना काय म्हणतो ते ऐकावे. प्रकटीकरण ३:१२, १३.</w:t>
      </w:r>
    </w:p>
    <w:p>
      <w:pPr>
        <w:pStyle w:val="ArticleBody"/>
        <w:jc w:val="left"/>
      </w:pPr>
      <w:r>
        <w:rPr>
          <w:rFonts w:ascii="Nirmala UI" w:hAnsi="Nirmala UI" w:eastAsia="Nirmala UI" w:cs="Nirmala UI"/>
        </w:rPr>
        <w:t>दोषारोपण नसतानाही, फिलाडेल्फिया मंडळीला दिलेले वचन केवळ “जे जय मिळवितात” त्यांच्यासाठीच आहे. फिलाडेल्फियन मंडळीची तुलना लाओदिकेया मंडळीशी केली आहे, आणि ती अशा एका वर्गाने वैशिष्ट्यपूर्ण ठरते ज्याला जय मिळविण्याची गरज आहे, आणि अशा एका वर्गाने जो जय मिळवून गेला आहे. फिलाडेल्फियन मंडळीची तुलना लाओदिकेया मंडळीशी केली आहे आणि लाओदिकेया मंडळी म्हणजे मत्तय 25 मधील मूर्ख कुमारिका होत.</w:t>
      </w:r>
    </w:p>
    <w:p>
      <w:pPr>
        <w:pStyle w:val="ArticleScripture"/>
        <w:jc w:val="left"/>
      </w:pPr>
      <w:r>
        <w:rPr>
          <w:rFonts w:ascii="Nirmala UI" w:hAnsi="Nirmala UI" w:eastAsia="Nirmala UI" w:cs="Nirmala UI"/>
        </w:rPr>
        <w:t>“मूर्ख कुमारिका ज्यांचे प्रतिनिधित्व करतात त्या मंडळीची अवस्था, हीच लाओदिकीया अवस्था म्हणूनही संबोधली आहे.” Review and Herald, August 19, 1890.</w:t>
      </w:r>
    </w:p>
    <w:p>
      <w:pPr>
        <w:pStyle w:val="ArticleBody"/>
        <w:jc w:val="left"/>
      </w:pPr>
      <w:r>
        <w:rPr>
          <w:rFonts w:ascii="Nirmala UI" w:hAnsi="Nirmala UI" w:eastAsia="Nirmala UI" w:cs="Nirmala UI"/>
        </w:rPr>
        <w:t>९/११ च्या वेळी, जुळे मनोरे कोसळले तेव्हा जेव्हा तो देवदूत उतरला, तेव्हा जोन्स आणि वॅगनर यांनी लाओदिकेयाच्या संदेशाचे सादरीकरण आरंभ केले, आणि उत्तरवृष्टीविषयीचा वाद सुरू झाला. यिर्मयाचा रणशिंगाचा संदेश हा सातवा रणशिंग आहे, जो तिसरा धिक्कार आहे, जो जुन्या मार्गांमध्ये ओळखला गेलेला इस्लाम आहे, आणि जे सत्यांद्वारे, सर्व सत्यांद्वारे, हबक्कूकच्या १८४३ आणि १८५० च्या तक्त्यांवर दर्शविलेले आहेत त्यांद्वारे प्रस्तुत केला गेला आहे. लाओदिकेयाचा संदेश हीच तारणाची एकमेव आशा आहे, आणि “तारण” या शब्दाचा अर्थ आरोग्यप्राप्ती असा आहे. ख्रिस्त स्वतःला लाओदिकेयाच्या एखाद्या व्यक्तीच्या हृदयाच्या दारावर टकटक करणारा म्हणून दर्शवो, किंवा लाओदिकेयातील व्यक्तीस असे वचन देवो की, जर त्यांनी त्याच्याशी शांतता केली, तर तो त्यांच्याशी शांतता करील, तरीही लाओदिकेयातील सेव्हन्थ-डे अॅडव्हेंटिस्टासमोर अर्पण केला जाणारा संदेश हा केवळ आरोग्यप्राप्तीचाच संदेश आहे.</w:t>
      </w:r>
    </w:p>
    <w:p>
      <w:pPr>
        <w:pStyle w:val="ArticleHeading"/>
        <w:jc w:val="left"/>
      </w:pPr>
      <w:r>
        <w:rPr>
          <w:rFonts w:ascii="Nirmala UI" w:hAnsi="Nirmala UI" w:eastAsia="Nirmala UI" w:cs="Nirmala UI"/>
        </w:rPr>
        <w:t>चौथा मशीही मार्गचिन्ह म्हणजे 9/11 चा लाओदिकेयाचा संदेश.</w:t>
      </w:r>
    </w:p>
    <w:p>
      <w:pPr>
        <w:pStyle w:val="ArticleScripture"/>
        <w:jc w:val="left"/>
      </w:pPr>
      <w:r>
        <w:rPr>
          <w:rFonts w:ascii="Nirmala UI" w:hAnsi="Nirmala UI" w:eastAsia="Nirmala UI" w:cs="Nirmala UI"/>
        </w:rPr>
        <w:t>“तो यासाठी की यशया संदेष्ट्याद्वारे सांगितलेले वचन पूर्ण व्हावे, असे की, त्याने स्वतः आमच्या अशक्तता घेतल्या आणि आमचे रोग वाहिले.” मत्तय 8:17.</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निश्चयाने त्याने आमचे दुःख वाहिले, आणि आमचे शोक उचलून नेले; तरी आम्ही त्याला पीडित, देवाने मारलेला, आणि क्लेशित असे मानले. यशया 53:4.</w:t>
      </w:r>
    </w:p>
    <w:p>
      <w:pPr>
        <w:pStyle w:val="ArticleScripture"/>
        <w:jc w:val="left"/>
      </w:pPr>
      <w:r>
        <w:rPr>
          <w:rFonts w:ascii="Nirmala UI" w:hAnsi="Nirmala UI" w:eastAsia="Nirmala UI" w:cs="Nirmala UI"/>
        </w:rPr>
        <w:t>लाओदीकियातील मंडळीच्या देवदूताला लिही: ‘आमेन’, विश्वासू व खरा साक्षी, देवाच्या सृष्टीचा आरंभ, हे म्हणतो: मला तुझी कृत्ये माहीत आहेत, की तू ना थंड आहेस ना उष्ण; तू थंड किंवा उष्ण असतास अशी माझी इच्छा आहे. म्हणून, तू कोमट आहेस, आणि ना थंड ना उष्ण, त्यामुळे मी तुला माझ्या मुखातून ओकून टाकीन.</w:t>
      </w:r>
    </w:p>
    <w:p>
      <w:pPr>
        <w:pStyle w:val="ArticleScripture"/>
        <w:jc w:val="left"/>
      </w:pPr>
      <w:r>
        <w:rPr>
          <w:rFonts w:ascii="Nirmala UI" w:hAnsi="Nirmala UI" w:eastAsia="Nirmala UI" w:cs="Nirmala UI"/>
        </w:rPr>
        <w:t>कारण तू म्हणतोस, मी श्रीमंत आहे, आणि धनसंपत्तीत वाढलो आहे, आणि मला कशाचीही गरज नाही; आणि तुला ठाऊक नाही की तू दीन, आणि करुणाजनक, आणि दरिद्री, आणि आंधळा, आणि उघडा आहेस:</w:t>
      </w:r>
    </w:p>
    <w:p>
      <w:pPr>
        <w:pStyle w:val="ArticleScripture"/>
        <w:jc w:val="left"/>
      </w:pPr>
      <w:r>
        <w:rPr>
          <w:rFonts w:ascii="Nirmala UI" w:hAnsi="Nirmala UI" w:eastAsia="Nirmala UI" w:cs="Nirmala UI"/>
        </w:rPr>
        <w:t>मी तुला असा सल्ला देतो की, तू माझ्याकडून अग्नीत तपविलेले सोने विकत घे, म्हणजे तू धनवान होशील; आणि शुभ्र वस्त्रे, म्हणजे तू परिधान करशील व तुझ्या नग्नतेची लज्जा प्रकट होणार नाही; आणि तुझ्या डोळ्यांना अंजन लाव, म्हणजे तुला दिसेल.</w:t>
      </w:r>
    </w:p>
    <w:p>
      <w:pPr>
        <w:pStyle w:val="ArticleScripture"/>
        <w:jc w:val="left"/>
      </w:pPr>
      <w:r>
        <w:rPr>
          <w:rFonts w:ascii="Nirmala UI" w:hAnsi="Nirmala UI" w:eastAsia="Nirmala UI" w:cs="Nirmala UI"/>
        </w:rPr>
        <w:t>ज्यांच्यावर मी प्रेम करतो, त्यांना मी ताडतो व शिस्त लावतो; म्हणून उत्कट व्हा आणि पश्चात्ताप करा. पाहा, मी दाराशी उभा आहे व दार ठोठावीत आहे; जर कोणी माझा आवाज ऐकेल आणि दार उघडील, तर मी त्याच्याकडे आत येईन, आणि त्याच्याबरोबर भोजन करीन, व तो माझ्याबरोबर करील. जो विजय मिळवितो त्याला मी माझ्या सिंहासनावर माझ्याबरोबर बसण्याचा अधिकार देईन, जसे मीही विजय मिळविला आणि माझ्या पित्याच्या सिंहासनावर त्याच्याबरोबर बसलो आहे. ज्याला कान आहे, त्याने आत्मा मंडळ्यांना काय म्हणतो हे ऐकावे. प्रकटीकरण ३:१४–२२.</w:t>
      </w:r>
    </w:p>
    <w:p>
      <w:pPr>
        <w:pStyle w:val="ArticleBody"/>
        <w:jc w:val="left"/>
      </w:pPr>
      <w:r>
        <w:rPr>
          <w:rFonts w:ascii="Nirmala UI" w:hAnsi="Nirmala UI" w:eastAsia="Nirmala UI" w:cs="Nirmala UI"/>
        </w:rPr>
        <w:t>सोने विकत घेण्याचा, शुभ्र वस्त्रे धारण करण्याचा आणि डोळ्यांना अंजन लावण्याचा जो सल्ला देण्यात आला आहे, तो केवळ मृत्यू नव्हे तर अनंत मृत्यूमध्ये समाप्त होणाऱ्या एका अवस्थेसाठी सांगितलेला उपाय आहे. सोने, वस्त्रे आणि अंजन ज्याही समस्यांवर उपाय करू शकतील, त्या समस्या ख्रिस्ताने आमच्या दुर्बलता आपल्या वर घेतल्या याच्याशी सहजपणे सुसंगत ठरतात. योहान देवाच्या वचनासाठी आणि येशूच्या साक्षीसाठी, जी भविष्यवाणीचा आत्मा आहे, पातमोस येथे कैदेत होता. भविष्यवाणीचा आत्मा हा लाओदिकियासाठी उपाय आहे, आणि भविष्यवाणीच्या आत्म्याचे आरोग्यदायी गुण ख्रिस्ताने आमच्या दुर्बलता आपल्या वर घेतल्या आणि आमची दुःखे वाहिली यांद्वारे प्रतिरूपित करण्यात आले होते.</w:t>
      </w:r>
    </w:p>
    <w:p>
      <w:pPr>
        <w:pStyle w:val="ArticleBody"/>
        <w:jc w:val="left"/>
      </w:pPr>
      <w:r>
        <w:rPr>
          <w:rFonts w:ascii="Nirmala UI" w:hAnsi="Nirmala UI" w:eastAsia="Nirmala UI" w:cs="Nirmala UI"/>
        </w:rPr>
        <w:t>ख्रिस्ताने आपली दुर्बलता स्वतःवर घेण्याचा एकमेव मार्ग म्हणजे आपण आपल्या हृदयाचे दार उघडून त्याच्या दैवीत्वाचा आपल्या मानवतेशी संयोग होऊ देणे. तो पवित्र आत्म्याच्या उपस्थितीद्वारे आपल्या जीवनात प्रवेश करतो तेव्हा तो आपल्या दुर्बलता स्वतःवर घेतो. उपायाची अंमलबजावणी करून आपण दार उघडतो. हृदय उघडणारा उपाय म्हणजे सोने, शुभ्र वस्त्र आणि डोळ्यांतील अंजन. डोळ्यांतील अंजन म्हणजे देवाच्या वचनाचे ते प्रबोधन होय, जे केवळ पवित्र आत्म्याद्वारेच साध्य होते. बायबल हे आपल्या पावलांसाठी दीप आहे, आणि जी ज्योती मार्ग प्रकाशमान करते ती मध्यरात्रीच्या घोषणेची ज्योती आहे.</w:t>
      </w:r>
    </w:p>
    <w:p>
      <w:pPr>
        <w:pStyle w:val="ArticleScripture"/>
        <w:jc w:val="left"/>
      </w:pPr>
      <w:r>
        <w:rPr>
          <w:rFonts w:ascii="Nirmala UI" w:hAnsi="Nirmala UI" w:eastAsia="Nirmala UI" w:cs="Nirmala UI"/>
        </w:rPr>
        <w:t>तुझे वचन माझ्या पायांसाठी दीप, आणि माझ्या मार्गासाठी प्रकाश आहे. स्तोत्रसंहिता 119:105.</w:t>
      </w:r>
    </w:p>
    <w:p>
      <w:pPr>
        <w:pStyle w:val="ArticleBody"/>
        <w:jc w:val="left"/>
      </w:pPr>
      <w:r>
        <w:rPr>
          <w:rFonts w:ascii="Nirmala UI" w:hAnsi="Nirmala UI" w:eastAsia="Nirmala UI" w:cs="Nirmala UI"/>
        </w:rPr>
        <w:t>जेव्हा एखाद्या लाओदिकीया-स्थित व्यक्तीस आपल्या डोळ्यांना अंजन लावण्याची सल्ला दिली जाते, तेव्हा त्याने ते देवाच्या वचनाने करावे, जे एक दिवा आहे; परंतु दहा कुमारींच्या दृष्टांतात दाखविल्याप्रमाणे, तेलाशिवाय दिवा निरुपयोगी ठरतो. लाओदिकीया-स्थित लोकांकडे त्यांच्या बायबल प्रती आहेत, जरी सर्वसाधारणपणे किंग जेम्स आवृत्ती नसली तरी; परंतु त्यांच्याकडे पवित्र आत्म्याचे तेल नाही. लाओदिकीया-स्थित डोळ्यांचे अभिषेक अशा संदेशाद्वारे पूर्ण होतो, ज्यात पवित्र आत्म्याची उपस्थिती असते.</w:t>
      </w:r>
    </w:p>
    <w:p>
      <w:pPr>
        <w:pStyle w:val="ArticleBody"/>
        <w:jc w:val="left"/>
      </w:pPr>
      <w:r>
        <w:rPr>
          <w:rFonts w:ascii="Nirmala UI" w:hAnsi="Nirmala UI" w:eastAsia="Nirmala UI" w:cs="Nirmala UI"/>
        </w:rPr>
        <w:t>लाओदिकीकरास विकत घेण्याचा सल्ला देण्यात आलेले सोने हे केवळ विश्वास नसून, प्रेमाने कार्य करणारा आणि आत्म्याला शुद्ध करणारा विश्वास आहे. डोळ्यांवरील अंजनाप्रमाणेच, त्या सोन्यालाही लाओदिकीकरांचा एक बनावट धार्मिक दावा आहे. जसे सर्व ख्रिस्ती जगत जाहीर करते, तसे लाओदिकीकरही असे जाहीर करतात की त्यांच्याकडे “विश्वास” आहे. त्या प्रकारचा विश्वास हा केवळ मानवी समजुतीवरील विश्वास असून, सोन्याने दर्शविलेल्या विश्वासाची बनावट नक्कल आहे, कारण तो विश्वास आत्म्याला शुद्ध करतो. तो पवित्रीकरण करणारा विश्वास आहे, आणि ज्यांच्याकडे खरा पवित्रीकृत विश्वास आहे ते पवित्र असतात, कारण पवित्रीकृत होणे म्हणजे पवित्र केले जाणे होय. लाओदिकीकरांकडे असा विश्वास नाही; कारण तो त्यांच्याकडे असता, तर ख्रिस्त बाहेर उभा राहून आत प्रवेश शोधत नसता.</w:t>
      </w:r>
    </w:p>
    <w:p>
      <w:pPr>
        <w:pStyle w:val="ArticleScripture"/>
        <w:jc w:val="left"/>
      </w:pPr>
      <w:r>
        <w:rPr>
          <w:rFonts w:ascii="Nirmala UI" w:hAnsi="Nirmala UI" w:eastAsia="Nirmala UI" w:cs="Nirmala UI"/>
        </w:rPr>
        <w:t>“पुनर्स्थापित स्वर्गाकडे जाण्यासाठी कोणताही मध्यम मार्ग नाही. या शेवटच्या दिवसांसाठी मनुष्याला दिलेला संदेश मानवी युक्त्यांशी मिश्रित होण्यासाठी नाही. आपण जगातील वकिलांच्या नीतीवर अवलंबून राहू नये. आपण नम्र, प्रार्थनाशील पुरुष असले पाहिजे, सैतानाच्या साधनांनी आंधळे झालेल्यांप्रमाणे वागणारे नव्हे.</w:t>
      </w:r>
    </w:p>
    <w:p>
      <w:pPr>
        <w:pStyle w:val="ArticleScripture"/>
        <w:jc w:val="left"/>
      </w:pPr>
      <w:r>
        <w:rPr>
          <w:rFonts w:ascii="Nirmala UI" w:hAnsi="Nirmala UI" w:eastAsia="Nirmala UI" w:cs="Nirmala UI"/>
        </w:rPr>
        <w:t>“अनेकांकडे विश्वास असतो, परंतु प्रेमाद्वारे कार्य करणारा व आत्म्याचे शुद्धीकरण करणारा विश्वास नसतो. तारणारा विश्वास हा केवळ सत्यावरील नुसता विश्वास नसतो. ‘भुतेही विश्वास ठेवतात, आणि थरथर कापतात.’ देवाच्या आत्म्याची प्रेरणा मनुष्यांना असा विश्वास देते, जो प्रवृत्त करणारे सामर्थ्य असून स्वभाव घडवितो, आणि मनुष्यांना केवळ औपचारिक कृतींपेक्षा उच्च स्तरावर नेतो. शब्द, कृती, आणि आत्मा यांनी आपण ख्रिस्ताचे अनुयायी आहोत या वस्तुस्थितीची साक्ष द्यावयास हवी.”</w:t>
      </w:r>
    </w:p>
    <w:p>
      <w:pPr>
        <w:pStyle w:val="ArticleScripture"/>
        <w:jc w:val="left"/>
      </w:pPr>
      <w:r>
        <w:rPr>
          <w:rFonts w:ascii="Nirmala UI" w:hAnsi="Nirmala UI" w:eastAsia="Nirmala UI" w:cs="Nirmala UI"/>
        </w:rPr>
        <w:t>“देवाने प्रदान केलेला सर्वांत महान प्रकाश आणि आशीर्वाद हे या शेवटच्या दिवसांत अपराध व धर्मत्याग यांविरुद्ध सुरक्षितता नाहीत. ज्यांना देवाने विश्वासाच्या उच्च पदांवर उंचाविले आहे, ते स्वर्गीय प्रकाशापासून वळून मानवी शहाणपणाकडे जाऊ शकतात. मग त्यांचा प्रकाश अंधकार होईल, देवाने त्यांच्यावर सोपविलेल्या त्यांच्या क्षमता सापळा ठरतील, त्यांचे चारित्र्य देवाला अपराधकारक ठरेल. देवाची थट्टा केली जाणार नाही. त्याच्यापासून दूर जाण्याचा परिणाम पूर्वीही निश्चितपणे झाला आहे आणि नेहमीच होईल. देवाला अप्रिय असणारी कृत्ये करणे—आणि त्यांचा ठाम पश्चात्ताप करून ती सोडून देण्याऐवजी, त्यांना योग्य ठरविण्याचा प्रयत्न करणे—यामुळे दुष्कर्म करणारा मनुष्य फसवणुकीत पायरीपायरीने पुढे जातो, इतके की अनेक पापे दंडमुक्तपणे केली जातात. जे सर्व असे चारित्र्य धारण करू इच्छितात की ज्यामुळे ते देवाबरोबर सहकारी कामगार ठरतील आणि देवाची प्रशंसा प्राप्त करतील, त्यांनी देवाच्या शत्रूंपासून स्वतःला वेगळे केले पाहिजे, आणि ख्रिस्ताने योहानाला जगाला देण्यासाठी दिलेले सत्य दृढपणे टिकवून ठेवले पाहिजे.” Manuscript Releases, volume 18, 30–36.</w:t>
      </w:r>
    </w:p>
    <w:p>
      <w:pPr>
        <w:pStyle w:val="ArticleBody"/>
        <w:jc w:val="left"/>
      </w:pPr>
      <w:r>
        <w:rPr>
          <w:rFonts w:ascii="Nirmala UI" w:hAnsi="Nirmala UI" w:eastAsia="Nirmala UI" w:cs="Nirmala UI"/>
        </w:rPr>
        <w:t>“शुभ्र वस्त्र” म्हणजे ख्रिस्ताची नीतिमत्ता होय.</w:t>
      </w:r>
    </w:p>
    <w:p>
      <w:pPr>
        <w:pStyle w:val="ArticleScripture"/>
        <w:jc w:val="left"/>
      </w:pPr>
      <w:r>
        <w:rPr>
          <w:rFonts w:ascii="Nirmala UI" w:hAnsi="Nirmala UI" w:eastAsia="Nirmala UI" w:cs="Nirmala UI"/>
        </w:rPr>
        <w:t>आपण आनंदित होऊ या आणि उल्लसित होऊ या, आणि त्याला मान देऊ या; कारण कोकर्‍याचे लग्न आले आहे, आणि त्याच्या वधूने स्वतःला सिद्ध केले आहे. आणि तिला शुद्ध व पांढऱ्या तलम वस्त्रांनी परिधान करण्याची परवानगी देण्यात आली; कारण ते तलम वस्त्र म्हणजे संतांची धार्मिकता होय. आणि तो मला म्हणाला, लिहा, धन्य आहेत ते जे कोकर्‍याच्या विवाहभोजास बोलाविलेले आहेत. आणि तो मला म्हणाला, ही देवाची खरी वचने आहेत. प्रकटीकरण 19:7–9.</w:t>
      </w:r>
    </w:p>
    <w:p>
      <w:pPr>
        <w:pStyle w:val="ArticleBody"/>
        <w:jc w:val="left"/>
      </w:pPr>
      <w:r>
        <w:rPr>
          <w:rFonts w:ascii="Nirmala UI" w:hAnsi="Nirmala UI" w:eastAsia="Nirmala UI" w:cs="Nirmala UI"/>
        </w:rPr>
        <w:t>पत्नीने लाओदिकेयासमोर ठेवलेल्या त्रिविध उपायाचा अवलंब करून स्वतःला सिद्ध केले, आणि तसे करताना तिने स्वतःचे रूपांतर फिलाडेल्फियाई वधूमध्ये केले. हे वचने थेट अॅडव्हेंटिझमशी बोलतात, ज्याचे प्रतिनिधित्व दहा कुमारींच्या दृष्टांतात केले आहे. त्या कुमारी त्या आहेत ज्या ज्या विवाहासाठी त्यांना बोलावले गेले आहे, त्याला जाण्याची प्रतीक्षा करीत आहेत. वधूने स्वतःला सिद्ध केले, कारण जखऱ्या अध्याय तीनमध्ये, यहोशवा आणि देवदूत यांच्याशी संबंधित प्रसंगात, ते प्रदान करण्यात आले होते. तेथे तिचे मलिन लाओदिकेयाई वस्त्र काढून टाकण्यात आले आणि त्याऐवजी शुभ्र सणसणीत तागाचे विवाहवस्त्र परिधान करण्यात आले. या उपायाला एलेन गूल्ड व्हाईट या नावामध्ये दुसरा साक्षीदार प्राप्त होतो. एलेनचा अर्थ तेजस्वी आणि प्रकाशमान प्रकाश असा होतो, आणि ते नेत्रांजनाचे प्रतिनिधित्व करते. गूल्ड हा सोन्यासाठीचा जुना इंग्रजी शब्द आहे, आणि त्याचा अर्थ सोने असा आहे. व्हाईट हे नीतिमत्त्वाचे प्रतिनिधित्व करते, आणि 1846 मध्ये जेम्सशी तिचा विवाह झाला तेव्हापर्यंत हे नाव तिला देण्यात आले नव्हते. त्यानंतर तिचे नाव व्हाईट असे झाले. नावातील बदल आणि विवाह हे दोन्ही करारसंबंधाचे प्रतीक आहेत. विवाहापूर्वी तिचे नाव हार्मन होते, ज्याचा अर्थ शांतीचा सैनिक असा होतो, जशी ती त्या वेळी होती. एलेन व्हाईट हाच लाओदिकेयाचा संदेश आहे, आणि तिला नाकारणे म्हणजे तारण नाकारणे होय!</w:t>
      </w:r>
    </w:p>
    <w:p>
      <w:pPr>
        <w:pStyle w:val="ArticleBody"/>
        <w:jc w:val="left"/>
      </w:pPr>
      <w:r>
        <w:rPr>
          <w:rFonts w:ascii="Nirmala UI" w:hAnsi="Nirmala UI" w:eastAsia="Nirmala UI" w:cs="Nirmala UI"/>
        </w:rPr>
        <w:t>पुढील लेखात आपण मत्तयाच्या पुस्तकातील बारा मशीही भविष्यवाण्यांचा आढावा पुढे चालू ठेवू.</w:t>
      </w:r>
    </w:p>
    <w:p>
      <w:pPr>
        <w:pStyle w:val="ArticleScripture"/>
        <w:jc w:val="left"/>
      </w:pPr>
      <w:r>
        <w:rPr>
          <w:rFonts w:ascii="Nirmala UI" w:hAnsi="Nirmala UI" w:eastAsia="Nirmala UI" w:cs="Nirmala UI"/>
        </w:rPr>
        <w:t>“प्रकटीकरण ३:१४–१८ उद्धृत.”</w:t>
      </w:r>
    </w:p>
    <w:p>
      <w:pPr>
        <w:pStyle w:val="ArticleScripture"/>
        <w:jc w:val="left"/>
      </w:pPr>
      <w:r>
        <w:rPr>
          <w:rFonts w:ascii="Nirmala UI" w:hAnsi="Nirmala UI" w:eastAsia="Nirmala UI" w:cs="Nirmala UI"/>
        </w:rPr>
        <w:t>“अरे, काय वर्णन आहे हे! या भयावह अवस्थेत किती जण आहेत. प्रत्येक सेवकाने प्रकटीकरणाच्या तिसऱ्या अध्यायाचा मनःपूर्वक अभ्यास करावा, अशी मी त्याला अत्यंत कळकळीची विनंती करतो; कारण त्यात शेवटच्या दिवसांत विद्यमान असलेल्या स्थितीचे चित्रण केले आहे. या अध्यायातील प्रत्येक वचनाचा काळजीपूर्वक अभ्यास करा, कारण या शब्दांद्वारे येशू तुमच्याशी बोलत आहे.</w:t>
      </w:r>
    </w:p>
    <w:p>
      <w:pPr>
        <w:pStyle w:val="ArticleScripture"/>
        <w:jc w:val="left"/>
      </w:pPr>
      <w:r>
        <w:rPr>
          <w:rFonts w:ascii="Nirmala UI" w:hAnsi="Nirmala UI" w:eastAsia="Nirmala UI" w:cs="Nirmala UI"/>
        </w:rPr>
        <w:t>“जर एखाद्या लोकसमूहाचे प्रतिनिधित्व लाओदिकीया संदेशाने होत असेल, तर तो असा लोकसमूह आहे की ज्यांना महान प्रकाश, म्हणजे शास्त्रवचनांचे प्रकटीकरण, प्राप्त झाले आहे—जे सेव्हन्थ-डे अॅडव्हेंटिस्टांनी प्राप्त केले आहे.” Manuscript Releases, volume 18, 193.</w:t>
      </w:r>
    </w:p>
    <w:p>
      <w:pPr>
        <w:pStyle w:val="ArticleScripture"/>
        <w:jc w:val="left"/>
      </w:pPr>
      <w:r>
        <w:rPr>
          <w:rFonts w:ascii="Nirmala UI" w:hAnsi="Nirmala UI" w:eastAsia="Nirmala UI" w:cs="Nirmala UI"/>
        </w:rPr>
        <w:t>“देवाच्या आज्ञा पाळणारे त्याचे खरे लोक जगासमोर निष्कलंक प्रामाणिकतेचे चरित्र प्रकट करतात, आणि आपल्या स्वतःच्या आचरणाद्वारे साक्ष देतात की परमेश्वराची व्यवस्था परिपूर्ण आहे, जी आत्म्याचे परिवर्तन करते. अशा रीतीने प्रभु येशू, देवाचा पुत्र, देवाच्या व्यवस्थेप्रती आपल्या आज्ञाधारकतेद्वारे त्या व्यवस्थेला उंचावले आणि तिला माननीय केले. प्रत्येक मंडळीतील प्रत्येक असा सदस्य, जो स्वतःला सेव्हन्थ-डे ॲडव्हेंटिस्ट म्हणवून घेतो, परंतु देवाची सेवा करीत नाही, उलट अभिमान, स्वार्थीपणा आणि जगिकतेद्वारे हे दाखवितो की स्वर्गीय उगम असलेल्या सत्याने त्याच्या चरित्रात सुधारणेचे कार्य केलेले नाही, त्याला देव निश्चितच दोषी ठरवील.”</w:t>
      </w:r>
    </w:p>
    <w:p>
      <w:pPr>
        <w:pStyle w:val="ArticleScripture"/>
        <w:jc w:val="left"/>
      </w:pPr>
      <w:r>
        <w:rPr>
          <w:rFonts w:ascii="Nirmala UI" w:hAnsi="Nirmala UI" w:eastAsia="Nirmala UI" w:cs="Nirmala UI"/>
        </w:rPr>
        <w:t>“कृपया प्रकटीकरण 3:15–18 काळजीपूर्वक वाचा. येशू ख्रिस्ताचा आवाज ऐकू येतो. ‘जितक्यांवर मी प्रेम करतो, तितक्यांना मी धिक्कारतो व शिस्त लावतो; म्हणून उत्साही व्हा [अर्ध्या मनाने नव्हे], आणि पश्चात्ताप करा. पाहा, मी [तुमचा तारणारा] दाराशी उभा आहे व ठोठावीत आहे; जर कोणी माझा आवाज ऐकेल, आणि दार उघडील, तर मी त्याच्याकडे आत येईन, आणि त्याच्याबरोबर भोजन करीन, व तो माझ्याबरोबर. जो जय मिळवितो त्याला मी माझ्या सिंहासनावर माझ्याबरोबर बसण्याचा अधिकार देईन, जसा मीही जय मिळविला आहे, आणि माझ्या पित्याबरोबर त्याच्या सिंहासनावर बसलो आहे’ [प्रकटीकरण 3:19–21].”</w:t>
      </w:r>
    </w:p>
    <w:p>
      <w:pPr>
        <w:pStyle w:val="ArticleScripture"/>
        <w:jc w:val="left"/>
      </w:pPr>
      <w:r>
        <w:rPr>
          <w:rFonts w:ascii="Nirmala UI" w:hAnsi="Nirmala UI" w:eastAsia="Nirmala UI" w:cs="Nirmala UI"/>
        </w:rPr>
        <w:t>“मंडळ्या लाओदिकीया संदेशाकडे लक्ष देतील काय? त्या पश्चात्ताप करतील काय, की अत्यंत गंभीर सत्याचा संदेश—तिसऱ्या देवदूताचा संदेश—जगाला घोषित केला जात असतानाही त्या पापातच पुढे चालू राहतील? हा दयेचा शेवटचा संदेश आहे, पतित जगासाठीची शेवटची चेतावणी आहे. जर देवाची मंडळी कोमट झाली, तर ती देवाच्या कृपेस अधिक मान्य राहात नाही, जशी त्या मंडळ्या मान्य नाहीत ज्यांचे वर्णन पतित होऊन दुष्टात्म्यांचे निवासस्थान, प्रत्येक अशुद्ध आत्म्याचा अड्डा, आणि प्रत्येक अशुद्ध व घृणास्पद पक्ष्याचा पिंजरा असे झालेले आहे. ज्यांना सत्य ऐकण्याची व स्वीकारण्याची संधी मिळाली आहे आणि ज्यांनी स्वतःला देवाच्या आज्ञा पाळणारे लोक म्हणवून घेत सातव्या दिवसाच्या अॅडव्हेंटिस्ट मंडळीत प्रवेश केला आहे, तरी ज्यांच्यामध्ये नामधारी मंडळ्यांपेक्षा अधिक जीवनशक्ती व देवाप्रती समर्पण नाही, त्यांच्यावरही देवाच्या पीडा तितक्याच निश्चितपणे येतील, जितक्याच त्या मंडळ्यांवर येतील ज्या देवाच्या व्यवस्थेला विरोध करतात. केवळ जे सत्याद्वारे पवित्र केले गेले आहेत तेच ख्रिस्ताने त्याच्यावर प्रेम करणाऱ्या व त्याच्या आज्ञा पाळणाऱ्यांसाठी तयार करण्यास गेलेल्या स्वर्गीय निवासस्थानांतील राजघराण्याचा भाग होतील.”</w:t>
      </w:r>
    </w:p>
    <w:p>
      <w:pPr>
        <w:pStyle w:val="ArticleScripture"/>
        <w:jc w:val="left"/>
      </w:pPr>
      <w:r>
        <w:rPr>
          <w:rFonts w:ascii="Nirmala UI" w:hAnsi="Nirmala UI" w:eastAsia="Nirmala UI" w:cs="Nirmala UI"/>
        </w:rPr>
        <w:t>“‘जो म्हणतो, मी त्याला ओळखतो, आणि त्याच्या आज्ञा पाळत नाही, तो लबाड आहे, आणि त्याच्यामध्ये सत्य नाही’ [1 योहान 2:4]. यामध्ये ते सर्व समाविष्ट आहेत जे देवाचे ज्ञान असल्याचा आणि त्याच्या आज्ञा पाळत असल्याचा दावा करतात, परंतु जे हे चांगल्या कृतींनी प्रकट करीत नाहीत. त्यांना त्यांच्या कर्मांनुसार प्राप्त होईल. ‘जो कोणी त्याच्यामध्ये राहतो, तो पाप करीत नाही; जो कोणी पाप करतो, त्याने त्याला पाहिलेले नाही, आणि त्याला ओळखलेलेही नाही’ [1 योहान 3:6]. हे सर्व चर्च सदस्यांना उद्देशून आहे, ज्यामध्ये सेव्हन्थ-डे अॅडव्हेंटिस्ट चर्चच्या सदस्यांचाही समावेश आहे. ‘लहान मुलांनो, कोणीही तुम्हांला फसवू नये: जो नीतिमत्त्व करतो, तो जसा तो नीतिमान आहे तसाच नीतिमान आहे. जो पाप करतो तो सैतानापासून आहे; कारण सैतान आरंभापासून पाप करीत आला आहे. यासाठीच देवाचा पुत्र प्रकट झाला, की त्याने सैतानाची कृत्ये नष्ट करावी. जो कोणी देवापासून जन्मलेला आहे तो पाप करीत नाही; कारण त्याचे बीज त्याच्यामध्ये राहते: आणि तो पाप करू शकत नाही, कारण तो देवापासून जन्मलेला आहे. यावरून देवाची मुले आणि सैतानाची मुले प्रकट होतात: जो कोणी नीतिमत्त्व करीत नाही तो देवापासून नाही, तसेच जो आपल्या भावावर प्रेम करीत नाही तोही नाही’ [1 योहान 3:7–10].”</w:t>
      </w:r>
    </w:p>
    <w:p>
      <w:pPr>
        <w:pStyle w:val="ArticleScripture"/>
        <w:jc w:val="left"/>
      </w:pPr>
      <w:r>
        <w:rPr>
          <w:rFonts w:ascii="Nirmala UI" w:hAnsi="Nirmala UI" w:eastAsia="Nirmala UI" w:cs="Nirmala UI"/>
        </w:rPr>
        <w:t>“जे सर्व लोक स्वतःला सब्बाथ पाळणारे अॅडव्हेंटिस्ट असल्याचा दावा करतात, आणि तरीही पापातच चालत राहतात, ते देवाच्या दृष्टीने खोटारडे आहेत. त्यांचा पापमय आचरणक्रम देवाच्या कार्याच्या विरोधात कार्य करीत आहे. ते इतरांना पापात नेत आहेत. आमच्या मंडळ्यांतील प्रत्येक सदस्याकडे देवाकडून हा शब्द येतो, ‘आणि तुमच्या पायांसाठी सरळ वाटा करा, जेणेकरून लंगडे असलेले मार्गाबाहेर फेकले जाऊ नये; उलट त्याचे बरे होऊ द्या. सर्व मनुष्यांबरोबर शांतीचा आणि पवित्रतेचा पाठपुरावा करा; कारण तिच्यावाचून कोणीही प्रभूला पाहणार नाही. काळजीपूर्वक लक्ष ठेवा, नाहीतर कोणी देवाच्या कृपेपासून वंचित राहील; नाहीतर कडूपणाचे एखादे मूळ उगवून तुम्हांला त्रास देईल, आणि त्यामुळे पुष्कळ जण भ्रष्ट होतील; नाहीतर एसावाप्रमाणे कोणी व्यभिचारी किंवा अधार्मिक मनुष्य असू नये, ज्याने एका घास अन्नासाठी आपला ज्येष्ठत्वाचा हक्क विकला. कारण तुम्हांला ठाऊक आहे की, नंतर जेव्हा त्याने आशीर्वादाचा वारसा मिळविण्याची इच्छा केली, तेव्हा तो नाकारला गेला; कारण त्याने पश्चात्तापासाठी जागा सापडली नाही, जरी त्याने तो अश्रूंनी जिवापाड शोधला’ [Hebrews 12:13–17].”</w:t>
      </w:r>
    </w:p>
    <w:p>
      <w:pPr>
        <w:pStyle w:val="ArticleScripture"/>
        <w:jc w:val="left"/>
      </w:pPr>
      <w:r>
        <w:rPr>
          <w:rFonts w:ascii="Nirmala UI" w:hAnsi="Nirmala UI" w:eastAsia="Nirmala UI" w:cs="Nirmala UI"/>
        </w:rPr>
        <w:t>“हे त्या अनेकांवर लागू पडते जे सत्यावर विश्वास ठेवत असल्याचा दावा करतात. आपल्या कामुक आचरणांचा त्याग करण्याऐवजी, ते सैतानाच्या फसव्या कुतर्काखाली शिक्षणाच्या चुकीच्या मार्गावर धाडसाने पुढे जातात. पाप हे पापमय म्हणून ओळखले जात नाही. त्यांचे अंतःकरणच कलुषित झालेले असते, त्यांची हृदये भ्रष्ट झालेली असतात, अगदी त्यांचे विचारही सतत भ्रष्ट असतात. सैतान त्यांचा आमिष म्हणून उपयोग करतो, जेणेकरून आत्म्यांना अशुद्ध आचरणांकडे ओढता येईल, आणि त्यामुळे संपूर्ण अस्तित्व कलुषित होते. ‘जो मोशेच्या नियमशास्त्राचा [जो देवाचा नियम होता] तिरस्कार करीत असे, तो दोन किंवा तीन साक्षीदारांच्या साक्षीवर दयेशिवाय मरत असे; तर मग ज्याने देवाच्या पुत्राला पायदळी तुडविले, आणि ज्या कराराच्या रक्ताने तो पवित्र करण्यात आला होता ते रक्त अपवित्र मानले, आणि कृपेच्या आत्म्याचा अपमान केला, तो किती अधिक कठोर शिक्षेस पात्र ठरेल, असे तुम्हांला वाटते? कारण ज्याने म्हटले आहे, सूड माझा आहे, मी प्रतिफळ देईन, असे प्रभू म्हणतो, त्याला आपण ओळखतो. आणि पुन्हा, प्रभू आपल्या लोकांचा न्याय करील. जिवंत देवाच्या हातात पडणे ही भयावह गोष्ट आहे’ [इब्री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सातव्या-दिवशी अॅडव्हेंटिस्ट चर्च — क्रमांक अठ्ठावीस</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