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दोन</w:t>
      </w:r>
    </w:p>
    <w:p>
      <w:pPr>
        <w:pStyle w:val="ArticleSubtitle"/>
        <w:jc w:val="left"/>
      </w:pPr>
      <w:r>
        <w:rPr>
          <w:rFonts w:ascii="Nirmala UI" w:hAnsi="Nirmala UI" w:eastAsia="Nirmala UI" w:cs="Nirmala UI"/>
        </w:rPr>
        <w:t>दक्षिणेच्या राजाचा उदय आणि पतन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मागील लेखाचा शेवट आपण असा लिहून केला होता, “पदे १०–१५ उत्तराच्या राजाने, म्हणजे पोपसत्तेने, १९८९ पासून रविवारीच्या कायद्यापर्यंत, प्रतिनिधी युद्धांच्या तीन घटनांचे चित्रण करतात.” ही तीन प्रतिनिधी युद्धे पद ४० मध्ये संयुक्त संस्थानांची “रथ, जहाजे आणि घोडेस्वार” अशी ओळख करून देण्यापासून सुरू होतात.</w:t>
      </w:r>
    </w:p>
    <w:p>
      <w:pPr>
        <w:pStyle w:val="ArticleBody"/>
        <w:jc w:val="left"/>
      </w:pPr>
      <w:r>
        <w:rPr>
          <w:rFonts w:ascii="Nirmala UI" w:hAnsi="Nirmala UI" w:eastAsia="Nirmala UI" w:cs="Nirmala UI"/>
        </w:rPr>
        <w:t>पुढील प्रतिनिधी युद्ध, जे पद ११ द्वारे दर्शविले गेले आहे आणि इ.स.पू. २१७ मधील राफियाच्या लढाईतील त्याच्या ऐतिहासिक पूर्ततेत प्रकट झाले, ते इजिप्तचा दक्षिणेचा राजा टॉलेमी चतुर्थ फिलोपेटर आणि सेल्युसिड साम्राज्याचा अँटिओकस द ग्रेट, ज्याला अँटिओकस मॅग्नस असेही म्हटले जाते, यांच्यामध्ये झाले. अँटिओकसने पद १० ची पूर्तता केली होती, जेव्हा त्याने आपल्या उत्तरेकडील राज्याच्या पराभवाचा आणि मालमत्तेच्या नुकसानीचा प्रतिशोध म्हणून इजिप्तवर चढाई केली आणि दक्षिणेकडील राज्याने यापूर्वी त्याच्या राज्याकडून जिंकून घेतलेला संपूर्ण भूभाग पुन्हा हस्तगत केला. त्याने तसे केले, परंतु इजिप्तच्या सीमेवर थांबला; अशा प्रकारे त्याने पद १० ची पूर्तता केली आणि १९८९ चे प्रतीकरूप ठरला.</w:t>
      </w:r>
    </w:p>
    <w:p>
      <w:pPr>
        <w:pStyle w:val="ArticleScripture"/>
        <w:jc w:val="left"/>
      </w:pPr>
      <w:r>
        <w:rPr>
          <w:rFonts w:ascii="Nirmala UI" w:hAnsi="Nirmala UI" w:eastAsia="Nirmala UI" w:cs="Nirmala UI"/>
        </w:rPr>
        <w:t>परंतु त्याचे पुत्र भडकून उठतील, आणि मोठमोठ्या सैन्यसमूहांची जमवाजमव करतील; आणि त्यांपैकी एक निश्चितपणे येईल, आणि पूराप्रमाणे उसळून पुढे जाईल; मग तो परत येईल, आणि आपल्या किल्ल्यापर्यंत भडकून उठेल. दानियेल 11:10.</w:t>
      </w:r>
    </w:p>
    <w:p>
      <w:pPr>
        <w:pStyle w:val="ArticleBody"/>
        <w:jc w:val="left"/>
      </w:pPr>
      <w:r>
        <w:rPr>
          <w:rFonts w:ascii="Nirmala UI" w:hAnsi="Nirmala UI" w:eastAsia="Nirmala UI" w:cs="Nirmala UI"/>
        </w:rPr>
        <w:t>दुसरे प्रतिनिधी युद्ध म्हणजे राफिया येथील लढाई होय. राफिया म्हणजे सीमाभूमी. त्या रणभूमीने तो बिंदू चिन्हित केला, जिथे अंतियोकसने वचन १० मधील आपले पूर्वीचे आक्रमण थांबविले होते. ही तीन प्रतिनिधी युद्धे सत्याद्वारे संचालित आहेत, या अर्थाने की पहिले प्रतिनिधी युद्ध शेवटच्या प्रतिनिधी युद्धाशी संरेखित होते. ही तिन्ही युद्धे—वचन १०, ११, आणि त्यानंतर वचन १३–१५ मधील तिसरे युद्ध—यांच्या प्रारंभिक पूर्ततेत त्याच ऐतिहासिक व्यक्तीने लढली आहेत. अंतियोकस मॅग्नस या तिन्ही लढायांमध्ये उपस्थित आहे, आणि भविष्यसूचक रीतीने त्यांना एकाच रेषेत बांधतो. अंतियोकस पहिली आणि शेवटची लढाई जिंकतो, परंतु मधली नाही; तेथे दक्षिणेचा राजा विजयी ठरतो.</w:t>
      </w:r>
    </w:p>
    <w:p>
      <w:pPr>
        <w:pStyle w:val="ArticleBody"/>
        <w:jc w:val="left"/>
      </w:pPr>
      <w:r>
        <w:rPr>
          <w:rFonts w:ascii="Nirmala UI" w:hAnsi="Nirmala UI" w:eastAsia="Nirmala UI" w:cs="Nirmala UI"/>
        </w:rPr>
        <w:t>जसे राफिया याचा अर्थ सीमाभूमी असा होतो, तसेच युक्रेनचाही होतो. दुसरे प्रतिनिधिक युद्ध, ज्याची पहिली पूर्तता राफियाच्या युद्धाद्वारे झाली, ती आता युक्रेनियन युद्धात पूर्ण होत आहे. व्लादिमिर पुतिन हा दक्षिणेचा राजा आहे, आधुनिक काळातील पहिल्या दक्षिणेच्या राजाचा, व्लादिमिर लेनिनचा, भविष्यवाणीतील वंशज. पुतिनने वारंवार असा दावा केला आहे की युक्रेनविषयी रशियाची प्रतिक्रिया एका विवादित करारावर आधारित आहे की, जर्मनीच्या पुनरैक्यीकरणानंतर, नाटोचा विस्तार माजी USSR च्या प्रदेशात पुढे होणार नाही. पुतिनची प्रेरणा पदे 5–9 मधील टॉलेमीच्या प्रेरणेशी आणि 1797 मधील नेपोलियनच्या प्रेरणेशी सादृश्य दर्शविते. हे तिन्ही दक्षिणेचे राजे तुटलेल्या कराराच्या आधारावर उत्तरेच्या राजाविरुद्ध आपली कृत्ये न्याय्य ठरवितात.</w:t>
      </w:r>
    </w:p>
    <w:p>
      <w:pPr>
        <w:pStyle w:val="ArticleBody"/>
        <w:jc w:val="left"/>
      </w:pPr>
      <w:r>
        <w:rPr>
          <w:rFonts w:ascii="Nirmala UI" w:hAnsi="Nirmala UI" w:eastAsia="Nirmala UI" w:cs="Nirmala UI"/>
        </w:rPr>
        <w:t>यशया 23 नुसार, पापल सत्तेचे प्रतिनिधित्व करणारी सोरची वेश्या, एका राजाच्या दिवसांप्रमाणे सत्तर वर्षे विस्मरणात जाईल—हा असा कालावधी आहे की जो वारंवार दाखविला गेला आहे की बायबलमधील भविष्यवाणीतील सहावे राज्य, प्रकटीकरण 13 मधील पृथ्वीवरील पशू (संयुक्त संस्थाने), राज्य करते त्या काळाचा आहे.</w:t>
      </w:r>
    </w:p>
    <w:p>
      <w:pPr>
        <w:pStyle w:val="ArticleScripture"/>
        <w:jc w:val="left"/>
      </w:pPr>
      <w:r>
        <w:rPr>
          <w:rFonts w:ascii="Nirmala UI" w:hAnsi="Nirmala UI" w:eastAsia="Nirmala UI" w:cs="Nirmala UI"/>
        </w:rPr>
        <w:t>आणि त्या दिवशी असे होईल की, एक राजाच्या दिवसांप्रमाणे सत्तर वर्षे तूर विस्मृतीत जाईल; सत्तर वर्षांच्या समाप्तीनंतर तूर वेश्येसारखे गाणे गाईल. वीणा घे, नगरात फिर, हे विस्मृत झालेल्या वेश्ये; मधुर सूर काढ, पुष्कळ गीते गा, म्हणजे तुझे स्मरण होईल. आणि असे होईल की, सत्तर वर्षांच्या समाप्तीनंतर परमेश्वर तूरकडे लक्ष देईल; आणि ती पुन्हा आपल्या मजुरीकडे वळेल, आणि पृथ्वीच्या पृष्ठभागावरील जगातील सर्व राज्यांबरोबर व्यभिचार करील. यशया 23:15–17.</w:t>
      </w:r>
    </w:p>
    <w:p>
      <w:pPr>
        <w:pStyle w:val="ArticleBody"/>
        <w:jc w:val="left"/>
      </w:pPr>
      <w:r>
        <w:rPr>
          <w:rFonts w:ascii="Nirmala UI" w:hAnsi="Nirmala UI" w:eastAsia="Nirmala UI" w:cs="Nirmala UI"/>
        </w:rPr>
        <w:t>प्रतीकात्मक सत्तर वर्षांचा कालखंड 1798 पासून रविवारच्या कायद्यापर्यंत पसरलेला आहे, आणि तोच इतिहास पद 40 मध्ये दर्शविला आहे. सत्तर वर्षांचा शेवट होईपर्यंत, अथवा रविवारच्या कायद्याचा निकटवर्तीय काळ येईपर्यंत, ती वेश्या पुन्हा प्रकट होत नाही. या कारणास्तव, पदे 10–15 मधील तीन युद्धांची लढाई पोपसत्तेच्या एका प्रतिनिधीमार्फत चालविली जाते, कारण या कालखंडात ती भविष्यवाणीच्या दृष्टीने विस्मृतीत गेलेली आहे.</w:t>
      </w:r>
    </w:p>
    <w:p>
      <w:pPr>
        <w:pStyle w:val="ArticleBody"/>
        <w:jc w:val="left"/>
      </w:pPr>
      <w:r>
        <w:rPr>
          <w:rFonts w:ascii="Nirmala UI" w:hAnsi="Nirmala UI" w:eastAsia="Nirmala UI" w:cs="Nirmala UI"/>
        </w:rPr>
        <w:t>पहिल्या आणि शेवटच्या प्रतिनिधिक युद्धांमध्ये उत्तराचा राजा दक्षिणाच्या राजावर विजय मिळवितो. मधल्या युद्धात दक्षिणाचा राजा उत्तराच्या राजावर विजय मिळवितो. राफियाचे युद्ध हे वचन 11 चे प्रारंभीचे ऐतिहासिक परिपूर्तीकरण होते, आणि ते वचन व त्याची ऐतिहासिक परिपूर्ती ही दोन साक्षी बनून पोपशाही रोमच्या साडेतीन भविष्यसूचक दिवसांच्या राज्याच्या समांतर उताऱ्यांबरोबर एकत्र केली जाणे अपेक्षित आहे. अशा प्रकारे, दानियेल 11 मधील शास्त्रवचनांचे दोन उतारे, त्यांच्या ऐतिहासिक परिपूर्तींसह, वचन 11 मधील सीमाभूमीच्या युद्धाची भविष्यसूचक वैशिष्ट्ये मांडतात; ज्याची प्रथम पूर्तता राफियाच्या युद्धात झाली आणि नंतर समाप्तीच्या काळात 1798 मध्ये पुन्हा झाली.</w:t>
      </w:r>
    </w:p>
    <w:p>
      <w:pPr>
        <w:pStyle w:val="ArticleBody"/>
        <w:jc w:val="left"/>
      </w:pPr>
      <w:r>
        <w:rPr>
          <w:rFonts w:ascii="Nirmala UI" w:hAnsi="Nirmala UI" w:eastAsia="Nirmala UI" w:cs="Nirmala UI"/>
        </w:rPr>
        <w:t>साक्षीच्या या ओळी असे प्रतिपादन करतात की व्लादिमिर पुतिन हा आधुनिक दक्षिणेच्या राजाचा अंतिम व्लादिमिर आहे. “Vladimir” या नावाचा अर्थ अनेकदा “जगाचा अधिपती” असा दिला जातो, परंतु mir या शब्दाचा योग्य अर्थ “समुदाय” असाही होतो. त्यामुळे, Vladimir याचा अर्थ “समुदायाचा अधिपती,” किंवा “कम्युनिझमचा अधिपती,” असा होतो. जर्मनीच्या एकीकरणानंतर मान्य करण्यात आलेल्या सीमांच्या पलीकडे NATO ने केलेल्या अतिक्रमणाविषयीच्या आपल्या चिंतांशी संबंधित मोडलेल्या करारावर आधारित असल्याचे पुतिन युक्रेनमधील आपल्या सहभागाचे स्वरूप दर्शवितो. पुतिनची दिशा जितकी Zelenskyy आणि युक्रेन यांच्या विरोधात केंद्रित आहे, तितकीच ती NATO आणि EU यांच्या विरोधातही केंद्रित आहे. पुतिनच्या मते NATO-मुक्त राहणे अपेक्षित असलेल्या प्रदेशावर NATO आणि EU यांनी केलेले अतिक्रमण, Seleucid राजाने इजिप्शियन राजकन्या-वधूला आपल्या पूर्वपत्नीकरिता बाजूला सारले तेव्हा Ptolemy ला आलेल्या क्रोधाशी समांतर आहे. तो मोडलेला करार 1797 मधील मोडलेल्या Treaty of Tolentino कडे पुढे निर्देश करीत होता. Daniel 11 मध्ये, दक्षिणेचा राजा उत्तरेच्या राजावर प्रबळ ठरतो तेव्हा, त्यात एक मोडलेला करार समाविष्ट असतो.</w:t>
      </w:r>
    </w:p>
    <w:p>
      <w:pPr>
        <w:pStyle w:val="ArticleBody"/>
        <w:jc w:val="left"/>
      </w:pPr>
      <w:r>
        <w:rPr>
          <w:rFonts w:ascii="Nirmala UI" w:hAnsi="Nirmala UI" w:eastAsia="Nirmala UI" w:cs="Nirmala UI"/>
        </w:rPr>
        <w:t>हा भंग केलेला करार, जर्मनीचे पुनर्एकीकरण झाले तेव्हा NATO चा विस्तार त्याच्या सीमांपलीकडे होण्यावर मर्यादा घालण्यास EU ची असलेली अनिच्छा यासंबंधी आहे. या अर्थाने, दक्षिणेचा राजा असलेला पुतिन, आपल्या प्रतिनिधी सामर्थ्याद्वारे दर्शविलेल्या उत्तरेच्या राजाविरुद्ध संघर्षात आहे. जसे दुसऱ्या महायुद्धातील नाझी हे कॅथलिक चर्चचे प्रतिनिधी होते, तसेच युक्रेनमधील नाझी हे वचन 10–15 मधील दुसऱ्या प्रतिनिधी युद्धाचे प्रतीक ठरतात. तीन जागतिक युद्धे आणि तीन प्रतिनिधी युद्धे—आणि दोन्ही रेषांमध्ये, मधल्या संघर्षकाळात नाझी हे कॅथलिक चर्चचे प्रतिनिधिक प्रतीक आहेत.</w:t>
      </w:r>
    </w:p>
    <w:p>
      <w:pPr>
        <w:pStyle w:val="ArticleBody"/>
        <w:jc w:val="left"/>
      </w:pPr>
      <w:r>
        <w:rPr>
          <w:rFonts w:ascii="Nirmala UI" w:hAnsi="Nirmala UI" w:eastAsia="Nirmala UI" w:cs="Nirmala UI"/>
        </w:rPr>
        <w:t>या प्रतिनिधी युद्धांच्या तीन मूळ ऐतिहासिक परिपूर्तींमध्ये, प्रत्येक लढाईत अँटिओकस मॅग्नस होता. “अँटिओकस” या नावाची व्युत्पत्ती आणि उत्तर दिशेचा राजा म्हणून सेल्यूसिड राज्याशी संबंधित प्रतीकात्मकता अँटिओकसला ख्रिस्तविरोधकाचे—रोमच्या पोपचे—प्रतीक म्हणून कशी ओळख देते, हे अनेकदा दाखवून देण्यात आले आहे. परंतु या तीन प्रतिनिधी युद्धांच्या इतिहासात, सूरची वेश्या विस्मरणात जाते; म्हणून “अँटिओकस” या नावात दर्शविलेला “पोप” हा त्याच्या प्रतिनिधी सत्तेचे द्योतक ठरतो. पहिल्या आणि शेवटच्या लढायांमध्ये, रोमसाठी उघडपणे कारभार करणारे संयुक्त संस्थानच आहे. अकराव्या वचनात, प्रतिनिधी सत्ता ही युक्रेनमधील नाझीवाद आहे; परंतु युद्धात झेलेन्स्कीला उभारी देणारी शक्ती संयुक्त संस्थानाची जहाजे आणि रथ हीच होती आणि अजूनही आहेत. दुसऱ्या प्रतिनिधी युद्धाच्या वरवरच्या इतिहासात, संयुक्त संस्थान लपलेले आहे, जसे यशया 23 मधील सत्तर वर्षांच्या काळात पोप लपलेला असतो. संयुक्त संस्थान अगदी त्याच इतिहासात लपलेले आहे ज्यामध्ये ते पशूची सर्व वैशिष्ट्ये विकसित करते; म्हणून भविष्यवाणीच्या दृष्टीने हे समर्पक ठरते की, दुसरे प्रतिनिधी युद्ध एकदा सुरू झाल्यानंतर, संयुक्त संस्थान युक्रेनमधील नाझीवादाच्या प्रतिनिधी सत्तेमागे आच्छादित होते, तरीही त्यांच्या विनाशापर्यंत युक्रेनला आधार देणारी शक्ती पृथ्वीवरील पशूचे लष्करी आणि आर्थिक सामर्थ्यच राहते.</w:t>
      </w:r>
    </w:p>
    <w:p>
      <w:pPr>
        <w:pStyle w:val="ArticleBody"/>
        <w:jc w:val="left"/>
      </w:pPr>
      <w:r>
        <w:rPr>
          <w:rFonts w:ascii="Nirmala UI" w:hAnsi="Nirmala UI" w:eastAsia="Nirmala UI" w:cs="Nirmala UI"/>
        </w:rPr>
        <w:t>जेव्हा दक्षिणेचा राजा बाबेलमध्ये गेला व उत्तरेच्या राजाला बंदिवान करून नेले, आणि तसेच जनरल बर्थिएरने पोपला बंदिवान करून नेले, तेव्हा तो थेट व्हॅटिकनमध्ये शिरला; यावरून असे सूचित होते की युक्रेनवरील सर्व प्रतिकार काढून टाकला जाईल त्या टप्प्यावर युक्रेनचे युद्ध पुतिनच्या विजयाने समाप्त होईल. टॉलेमीने जिंकलेले राज्य बाबेल होते, आणि नेपोलियनने जिंकलेले राज्य आध्यात्मिक बाबेल होते. म्हणून, झेलेन्स्कीचे राज्य त्याला पाठिंबा देणाऱ्या त्या प्रजाजनांद्वारे दर्शविले जाते. आता ट्रम्पने पृथ्वी-पशूच्या रथांचा, घोडेस्वारांचा आणि जहाजांचा पाठिंबा मागे घेतल्यामुळे, युक्रेनचा आधार ईयू आहे, तोच तो गट ज्याने नाटोच्या अतिक्रमणासंबंधी तुटलेल्या कराराविषयी पुतिनच्या दाव्यांकडे लक्ष देण्यास अनिच्छा दाखविली आहे.</w:t>
      </w:r>
    </w:p>
    <w:p>
      <w:pPr>
        <w:pStyle w:val="ArticleBody"/>
        <w:jc w:val="left"/>
      </w:pPr>
      <w:r>
        <w:rPr>
          <w:rFonts w:ascii="Nirmala UI" w:hAnsi="Nirmala UI" w:eastAsia="Nirmala UI" w:cs="Nirmala UI"/>
        </w:rPr>
        <w:t>ईयूतील युरोक्रॅट्सना मार्गदर्शन करणारे तत्त्वज्ञान म्हणजे ग्रीनपीस चळवळ होय. याच कारणास्तव, झेलेन्स्की याचा अर्थ “हिरवा” असा होतो. झेलेन्स्की हा पर्यावरणवादाच्या मूर्ख जागतिक अजेंड्याने मार्गदर्शित होणाऱ्या ईयूतील युद्धखोरांचा प्रतीकात्मक प्रमुख आहे. युक्रेनमधील युद्ध संपुष्टात आल्यावर पुतिन केवळ युक्रेनवरील विजयच साजरा करणार नाही, तर संपूर्ण ईयू आणि नाटोवरील विजयही साजरा करेल.</w:t>
      </w:r>
    </w:p>
    <w:p>
      <w:pPr>
        <w:pStyle w:val="ArticleBody"/>
        <w:jc w:val="left"/>
      </w:pPr>
      <w:r>
        <w:rPr>
          <w:rFonts w:ascii="Nirmala UI" w:hAnsi="Nirmala UI" w:eastAsia="Nirmala UI" w:cs="Nirmala UI"/>
        </w:rPr>
        <w:t>म्हणून हे तीन प्रतिनिधीयुद्धे सत्याची छाप धारण करतात. पहिले आणि शेवटचे प्रतिनिधीयुद्ध यांमध्ये दक्षिणेचा राजा प्रकटीकरण तेराव्या अध्यायातील समुद्री पशू आणि पृथ्वीवरील पशू यांच्या युतीद्वारे पराभूत होतो. प्रारंभी, उत्तरेच्या राजाचा विजय एका पुराणमतवादी, Vatican I पोपशी झालेल्या युतीमुळे साध्य झाला; जो कॅथलिक परंपरेतील फातिमाच्या रहस्यांच्या संदर्भात पांढरा किंवा चांगला पोप मानला जातो. सध्याचा पोप, ज्यावेळी मी हे लिहित आहे त्यावेळी तो मृत्युशय्येवर आहे, हा Vatican II चा उदारमतवादी पोप आहे, जो फातिमाच्या रहस्यांच्या संदर्भात काळा किंवा वाईट पोप मानला जातो.</w:t>
      </w:r>
    </w:p>
    <w:p>
      <w:pPr>
        <w:pStyle w:val="ArticleBody"/>
        <w:jc w:val="left"/>
      </w:pPr>
      <w:r>
        <w:rPr>
          <w:rFonts w:ascii="Nirmala UI" w:hAnsi="Nirmala UI" w:eastAsia="Nirmala UI" w:cs="Nirmala UI"/>
        </w:rPr>
        <w:t>चौदावा पद हे दर्शवितो की जेव्हा “तुझ्या लोकांतील लुटारू” स्वतःला उंचावितात आणि पडतात, तेव्हा ते भविष्यवाणीसंबंधी इतिहासात प्रवेश करतात आणि दृष्टांत प्रस्थापित होतो. इ.स.पू. 200 मधील पानियमच्या युद्धात तेराव्या ते पंधराव्या पदांची पूर्तता होत असताना, त्या युद्धासंबंधीच्या नेमक्या प्रश्नांमध्ये मूर्तिपूजक रोमने स्वतःचा हस्तक्षेप केला. पानियमच्या युद्धाचा निर्देश करणाऱ्या त्या तीन पदांमध्ये, चौदावे पद हे दर्शवितो की दृष्टांत रोमद्वारे प्रस्थापित होतो.</w:t>
      </w:r>
    </w:p>
    <w:p>
      <w:pPr>
        <w:pStyle w:val="ArticleBody"/>
        <w:jc w:val="left"/>
      </w:pPr>
      <w:r>
        <w:rPr>
          <w:rFonts w:ascii="Nirmala UI" w:hAnsi="Nirmala UI" w:eastAsia="Nirmala UI" w:cs="Nirmala UI"/>
        </w:rPr>
        <w:t>पानियमच्या युद्धाच्या इतिहासात एक पुराणमतवादी, व्हॅटिकन Iचा श्वेत पोप रिगनच्या काळात आरंभ झालेल्या त्या आठ राष्ट्राध्यक्षांपैकी शेवटच्या राष्ट्राध्यक्षाशी हातमिळवणी करील; ज्याने यापूर्वी एका पुराणमतवादी व्हॅटिकन Iच्या पोपशी युती केली होती. त्यांनी १९८९ मध्ये माजी यूएसएसआरचा पाडाव करण्यासाठी असे केले, आणि शेवटी ते हाच प्रकार त्या अगदी त्याच राज्याच्या शेवटच्या शासकाचा पाडाव करण्यासाठी करतील.</w:t>
      </w:r>
    </w:p>
    <w:p>
      <w:pPr>
        <w:pStyle w:val="ArticleBody"/>
        <w:jc w:val="left"/>
      </w:pPr>
      <w:r>
        <w:rPr>
          <w:rFonts w:ascii="Nirmala UI" w:hAnsi="Nirmala UI" w:eastAsia="Nirmala UI" w:cs="Nirmala UI"/>
        </w:rPr>
        <w:t>रेगन यांच्या कारकीर्दीत आणि पोप जॉन पॉल दुसरे व अमेरिका यांच्या आघाडीमुळे, जॉन पॉल दुसरे यांना असा विश्वास वाटू लागला की फातिमाच्या भविष्यवाण्यांतील तेच ते चांगले पोप आहेत. त्या ठाम श्रद्धेने प्रेरित होऊन, फातिमाच्या भविष्यकथनांची पूर्तता होत असल्याचे त्यांनी जे समजले, त्याचा प्रसार करण्यासाठी त्यांनी जगभर प्रवास करण्यास आरंभ केला. असे करताना ते इतिहासातील सर्वाधिक प्रवास करणारे पोप ठरले, तसेच सर्व काळातील सर्वाधिक ओळखले गेलेले पोपही ठरले, कारण त्यांनी प्रकटीकरण तेरा मधील त्या भविष्यवाणीची पूर्तता केली की असा एक काळ येईल जेव्हा संपूर्ण जग त्या पशूच्या मागे आश्चर्याने जाईल. पोप जॉन पॉल दुसरे यांची सार्वजनिक प्रतिमा ही त्या सनातनी व्हॅटिकन I पोपचे प्रतीकात्मक उदाहरण ठरते, जो अमेरिकेच्या शेवटच्या राष्ट्राध्यक्षासोबत आघाडीत प्रवेश करतो.</w:t>
      </w:r>
    </w:p>
    <w:p>
      <w:pPr>
        <w:pStyle w:val="ArticleBody"/>
        <w:jc w:val="left"/>
      </w:pPr>
      <w:r>
        <w:rPr>
          <w:rFonts w:ascii="Nirmala UI" w:hAnsi="Nirmala UI" w:eastAsia="Nirmala UI" w:cs="Nirmala UI"/>
        </w:rPr>
        <w:t>म्हणून, रेगनच्या समकालीन पोपाचे भविष्यसूचक लक्षणांपैकी एक असे आहे की एक असा बिंदू येतो, जिथे त्याच्या सार्वजनिक प्रतिमेला एक वाटचिन्ह म्हणून चिन्हांकित केले जाते. तो चिन्ह चौदाव्या वचनात आहे, जेव्हा तुझ्या लोकांतील लुटारू दृष्टान्त स्थापन करतात. पोप जॉन पॉल दुसरा हे असे एक भविष्यसूचक लक्षण पूर्ण करतो की तो तोच पोप आहे ज्याच्या मागे सर्व जग आश्चर्यचकित होऊन गेले; अशा रीतीने तो पुढे त्या पुराणमतवादी अंतिम-कालीन Vatican I पोपाकडे निर्देश करतो, जो ट्रम्पबरोबर एका युतीत प्रवेश करतो. जेव्हा ते घडते, तेव्हा दृष्टान्त स्थापन होतो; आणि जो दृष्टान्त स्थापन करतो तो म्हणजे पोप स्वतःला पानियमच्या इतिहासात आणि इ.स.पू. २०० या वर्षात अंतर्भूत करतो.</w:t>
      </w:r>
    </w:p>
    <w:p>
      <w:pPr>
        <w:pStyle w:val="ArticleBody"/>
        <w:jc w:val="left"/>
      </w:pPr>
      <w:r>
        <w:rPr>
          <w:rFonts w:ascii="Nirmala UI" w:hAnsi="Nirmala UI" w:eastAsia="Nirmala UI" w:cs="Nirmala UI"/>
        </w:rPr>
        <w:t>आठ राष्ट्राध्यक्षांच्या प्रारंभातच आठ राष्ट्राध्यक्षांच्या समाप्तीचे चित्रण आढळते, आणि सोळाव्या वचनातील रविवारच्या कायद्याच्या अगोदर, विस्मृतीत गेलेली टायरची वेश्या पुन्हा उघड इतिहासात परत येते, जेव्हा ती रेगनच्या समकक्ष असलेल्या डोनाल्ड ट्रम्प याच्याशी युती करते. अँटिओकस आणि मॅसेडोनच्या फिलिप यांच्या युतीद्वारे जसे दर्शविले आहे, तसे ते एकत्र येऊन बालराजा प्टोलेमीने प्रतिनिधित्व केलेल्या दक्षिणेकडील राज्याच्या अंतिम पिढीचा पाडाव करतात. बायबलमधील भविष्यवाणीत बालक हे अंतिम पिढीचे प्रतीक आहे, आणि युक्रेन युद्धानंतर पुतिन दक्षिणेकडील राजांच्या इतिहासाची पुनरावृत्ती करील, जे लष्करी विजयांमुळे उंचावले जातात आणि नंतर चर्च व राज्य यांच्या काही प्रकारच्या द्विधास्थितीत आपला मार्ग हरवून बसतात.</w:t>
      </w:r>
    </w:p>
    <w:p>
      <w:pPr>
        <w:pStyle w:val="ArticleBody"/>
        <w:jc w:val="left"/>
      </w:pPr>
      <w:r>
        <w:rPr>
          <w:rFonts w:ascii="Nirmala UI" w:hAnsi="Nirmala UI" w:eastAsia="Nirmala UI" w:cs="Nirmala UI"/>
        </w:rPr>
        <w:t>अशा प्रकारे, दहावा वचन, जो १९८९ आणि पहिल्या प्रॉक्सी युद्धाचे प्रतिनिधित्व करतो, तो आरंभ आहे, किंवा हिब्रू वर्णमालेतील पहिले अक्षर आहे. अकराव्या वचनातील राफियाचे युद्ध, जे युक्रेन युद्धाचे प्रतिनिधित्व करते, ते हिब्रू वर्णमालेतील तेरावे अक्षर आहे. १३ हा अंक बंडखोरीचे प्रतीक आहे, आणि युक्रेन युद्धातील प्रॉक्सी सेना नाझी आहेत, जे आधुनिक जगातील बंडखोरीचे प्रमुख प्रतीक आहेत. पॅनियम हे हिब्रू वर्णमालेतील शेवटचे अक्षर आहे, जी बावीस अक्षरांनी बनलेली आहे. अशा प्रकारे, वर्णमालेतील पहिले, तेरावे आणि बावीसावे अक्षर एकत्र आणून तयार होणारा हिब्रू शब्द “सत्य,” हा या तीन प्रॉक्सी युद्धांची रचना सत्य म्हणून ओळखतो. हिब्रू वर्णमालेतील बावीसावे आणि शेवटचे अक्षर हे दिव्यता आणि मानवता यांच्या संयोगाचे प्रतीक आहे, आणि निकट भविष्यात पॅनियमच्या युद्धाची परिपूर्ती ट्रम्प यांच्या अध्यक्षतेच्या काळात घडते. दोन कार्यकाळ सेवा केलेल्या राष्ट्राध्यक्षांपैकी ट्रम्प हे बावीसावे राष्ट्राध्यक्ष आहेत.</w:t>
      </w:r>
    </w:p>
    <w:p>
      <w:pPr>
        <w:pStyle w:val="ArticleBody"/>
        <w:jc w:val="left"/>
      </w:pPr>
      <w:r>
        <w:rPr>
          <w:rFonts w:ascii="Nirmala UI" w:hAnsi="Nirmala UI" w:eastAsia="Nirmala UI" w:cs="Nirmala UI"/>
        </w:rPr>
        <w:t>पानियममध्ये द्विविध कराराची दुहेरी साक्ष आहे, आणि दोन्ही उल्लेखांमध्ये तो करार दोन पक्षांतील श्रेणीबद्ध नातेसंबंध दर्शविणारा करार आहे. फिलिप आणि अँटिऑकस यांच्यातील करार हा धोरणात्मक होता, ज्याचा उद्देश पूर्व भूमध्यसागरातील टॉलेमिक आणि रोमन प्रभावाला प्रतिकार करणे हा होता. तथापि, त्यांचे सहकार्य पानियमच्या युद्धावरच केंद्रित नव्हते—अँटिऑकसने ही मोहिम स्वतंत्रपणे चालविली, फिलिपच्या थेट लष्करी सहभागाविना. फिलिपची भूमिका अधिक अप्रत्यक्ष होती; ग्रीस आणि एजियनमध्ये रोमन व टॉलेमिक सहयोगींना गुंतवून ठेवून त्याने राजकीय व धोरणात्मक पाठबळ पुरविले, ज्यामुळे अँटिऑकसला कोएले-सिरियावर लक्ष केंद्रित करता आले. सर्व इतिहासकार हेच नमूद करतात की त्या करारामध्ये अँटिऑकस अधिक सामर्थ्यशाली होता, आणि प्रत्यक्ष युद्ध लढला तो केवळ अँटिऑकसच होता. त्यांचा करार अलेक्झांडरच्या पूर्वीच्या राज्याशी संबंधित व्यापक प्रदेशाविषयी होता. म्हणून, ख्रिस्त मनुष्यांमध्ये वावरत होता त्या काळी पानियमसाठी वापरलेले कैसरिया-फिलिप्पी हे नाव जसे दर्शविते, तसेच त्या करारात एक प्रधान नेता आणि त्याच्या अधीन असलेला कनिष्ठ असा संबंध अभिप्रेत आहे. म्हणून कैसरिया-फिलिप्पी हे अँटिऑकस आणि फिलिप यांच्याशी सुसंगत ठरते, कारण कैसर ऑगस्टस आणि टेट्रार्क हेरोद फिलिप या दोघांनी प्रतीकित केलेल्या त्या करारामध्ये कैसरच अधिक सामर्थ्यशाली होता.</w:t>
      </w:r>
    </w:p>
    <w:p>
      <w:pPr>
        <w:pStyle w:val="ArticleBody"/>
        <w:jc w:val="left"/>
      </w:pPr>
      <w:r>
        <w:rPr>
          <w:rFonts w:ascii="Nirmala UI" w:hAnsi="Nirmala UI" w:eastAsia="Nirmala UI" w:cs="Nirmala UI"/>
        </w:rPr>
        <w:t>“टेट्रार्क” या शब्दाचा अर्थ चतुर्थांशावर राज्य करणारा असा होतो. कैसर संपूर्ण राज्यावर राज्य करीत होता, आणि फिलिप एखाद्या प्रदेशाच्या चतुर्थांशावर राज्य करीत होता; अशा प्रकारे पानियम आणि कैसरिया-फिलिप्पी यांच्या संधी-संबंधांमध्ये फिलिपचे प्रतीक एक व्यक्तिनिष्ठ संबंधात स्थापित होते. हेरोद फिलिपमध्ये आपण दोन रक्तवंशांचे प्रतीक पाहतो, आणि ते दोन्ही देवाबरोबरच्या भग्न करारसंबंधाचे प्रतीक आहेत. आपण अलेक्झांडरच्या राज्याच्या चार भागांत, किंवा चार टेट्रार्कांमध्ये, झालेल्या विभागणीतील चतुर्थांशाचे प्रतिध्वनीही पाहतो. फिलिप याचा अर्थ घोड्यांवर प्रेम करणारा असा होतो.</w:t>
      </w:r>
    </w:p>
    <w:p>
      <w:pPr>
        <w:pStyle w:val="ArticleBody"/>
        <w:jc w:val="left"/>
      </w:pPr>
      <w:r>
        <w:rPr>
          <w:rFonts w:ascii="Nirmala UI" w:hAnsi="Nirmala UI" w:eastAsia="Nirmala UI" w:cs="Nirmala UI"/>
        </w:rPr>
        <w:t>पनियमच्या युद्धात, जे युक्रेनियन युद्धाच्या समाप्तीला पूर्ण होईल, अँटिओकस मॅग्नस—म्हणजे संयुक्त संस्थाने—रशियाचा पराभव करील आणि फिलिपद्वारे दर्शविलेल्या एका दुय्यम घटकाशी युती करील. तो दुय्यम घटक सहभागी असेल, परंतु युद्धात प्रत्यक्षरीत्या नाही. हे युद्ध संयुक्त संस्थाने आणि पुतिन यांच्यामध्ये होईल, आणि ते स्पष्टपणे पुतिनच्या चिडचिडीपणामुळे व गर्वामुळे उद्भवलेल्या एका धार्मिक वादाशी थेट संबंधित असेल, ज्याचे चित्रण राफियाच्या युद्धानंतर प्टोलमी IV फिलोपाटर याच्यामध्ये, तसेच यहूदाचा राजा उज्जियाह याच्यामध्ये आढळते. प्टोलमी आणि उज्जियाह हे दक्षिणेचे राजे होते, जे आपल्या लष्करी यशामुळे गर्वाने उंचावले गेले आणि नंतर त्यांनी असे एक पवित्र कार्य हाती घेण्याची इच्छा धरली, जे केवळ याजकांनीच पूर्ण करावयाचे होते. उज्जियाहला आपल्या प्रयत्नांबद्दल कुष्ठरोग झाला, आणि प्टोलमीने क्रोधाने अलेक्झांड्रियामध्ये 50,000 यहूद्यांचा वध केला.</w:t>
      </w:r>
    </w:p>
    <w:p>
      <w:pPr>
        <w:pStyle w:val="ArticleBody"/>
        <w:jc w:val="left"/>
      </w:pPr>
      <w:r>
        <w:rPr>
          <w:rFonts w:ascii="Nirmala UI" w:hAnsi="Nirmala UI" w:eastAsia="Nirmala UI" w:cs="Nirmala UI"/>
        </w:rPr>
        <w:t>तेरावे वचन समुदायाच्या आधुनिक राजाच्या, म्हणजे साम्यवादाच्या, अंतिम पिढीतील व्लादिमीर पुतिनच्या रशिया आणि अमेरिकेतील युद्धाची ओळख करून देते. या युद्धात ट्रम्प विजय मिळवतो; परंतु तो हा विजय राज्याच्या चतुर्थ भागातील एका सहयोग्यासह मिळवतो, जो प्रत्यक्षात त्या युद्धात उपस्थित नसतो. वर्तमान घटनांनी साक्ष दिल्याप्रमाणे आपण अकराव्या वचनाच्या समाप्तीच्या जवळ आहोत. राफिया द्वारा दर्शविल्याप्रमाणे, पुतिन युक्रेनवर विजयी होईल. त्यानंतर, कुष्ठरोगामुळे उज्जियाहला त्याच्या मृत्यूपर्यंत एका घरात ठेवण्यात आल्याने जसे दर्शविले आहे, तसे त्याच्या क्रमिक पतनास आरंभ होईल. इ.स.पू. २१७ मध्ये राफियातील आपल्या विजयांनंतर, टॉलेमी चतुर्थ फिलोपाटरचे राज्य भ्रष्टाचार, उधळेपणा आणि नीतीहीन सल्लागारांवरील अवलंबित्व यांमुळे अधोगतीस लागले. इ.स.पू. २०४ मध्ये त्याचा मृत्यू झाला; त्याच्या मंत्र्यांनी, सोसिबियस आणि अगाथोक्लीस यांनी, त्याचा तरुण पुत्र टॉलेमी पंचम याच्यासाठी सत्ता सुरक्षित करण्याच्या कटाचा भाग म्हणून, बहुधा त्याची हत्या केली किंवा त्याला विषप्रयोग केला. हा अशांत अंत हेल्लेनिस्टिक राजदरबारांमध्ये सामान्य असलेल्या अस्थैर्य आणि कारस्थानांचे प्रतिबिंब दर्शवितो, आणि टॉलेमिक इजिप्तच्या ऱ्हासातील एक महत्त्वपूर्ण वळणबिंदू ठरतो.</w:t>
      </w:r>
    </w:p>
    <w:p>
      <w:pPr>
        <w:pStyle w:val="ArticleBody"/>
        <w:jc w:val="left"/>
      </w:pPr>
      <w:r>
        <w:rPr>
          <w:rFonts w:ascii="Nirmala UI" w:hAnsi="Nirmala UI" w:eastAsia="Nirmala UI" w:cs="Nirmala UI"/>
        </w:rPr>
        <w:t>अलेक्झांडरच्या मृत्यूनंतर जागतिक प्रभुत्वासाठी झालेल्या संघर्षामध्ये जे शाब्दिक परिपूर्तीच्या रूपात घडले, त्यांद्वारे ज्याचे प्रतिरूप दर्शविले गेले त्या दक्षिणेच्या राजाच्या आध्यात्मिक परिपूर्तीचे एक वैशिष्ट्य म्हणजे “क्रांती.” फ्रेंच क्रांतीच्या कालखंडात फ्रान्स आध्यात्मिक दक्षिणेचा राजा बनतो. आधुनिक दक्षिणेचा राजा, रशिया, रशियन क्रांतीत जन्माला आला. फ्रेंच क्रांतीमध्ये प्रविष्ट करण्यात आलेले तत्त्वज्ञान फ्रेंच क्रांतीतील अराजकतेपासून सोव्हिएत क्रांतीतील साम्यवादापर्यंत परिपक्व झाले, हे दक्षिणेच्या राजाचे एक वैशिष्ट्य आहे. साम्यवाद क्रांतींच्या माध्यमातून जगभर पसरला.</w:t>
      </w:r>
    </w:p>
    <w:p>
      <w:pPr>
        <w:pStyle w:val="ArticleBody"/>
        <w:jc w:val="left"/>
      </w:pPr>
      <w:r>
        <w:rPr>
          <w:rFonts w:ascii="Nirmala UI" w:hAnsi="Nirmala UI" w:eastAsia="Nirmala UI" w:cs="Nirmala UI"/>
        </w:rPr>
        <w:t>आधुनिक काळात CIA ने स्वयंसेवी संस्थांच्या वापराद्वारे जगभरातील राष्ट्रे उलथून टाकण्यासाठी कार्य केले आहे, आणि त्यांनी वारंवार अवलंबिलेली टप्प्याटप्प्याची योजना म्हणजे ज्याला “रंगक्रांती” असे म्हटले जाते. दक्षिणेचा राजा ही एक अजगरशक्ती आहे, आणि जागतिकतावादी देखील अजगरशक्तीच आहेत, तसेच CIA च्या रंगक्रांती या अजगरशक्तीच्या चिन्हक आहेत. आध्यात्मिक दक्षिणेचा राजा म्हणून फ्रान्सचा इतिहास असा एक वैशिष्ट्यपूर्ण इतिहास धारण करतो की जो भविष्यवाणीच्या त्या विशिष्ट रेषेच्या समाप्तीची खूण करतो.</w:t>
      </w:r>
    </w:p>
    <w:p>
      <w:pPr>
        <w:pStyle w:val="ArticleBody"/>
        <w:jc w:val="left"/>
      </w:pPr>
      <w:r>
        <w:rPr>
          <w:rFonts w:ascii="Nirmala UI" w:hAnsi="Nirmala UI" w:eastAsia="Nirmala UI" w:cs="Nirmala UI"/>
        </w:rPr>
        <w:t>तो निष्कर्ष नेपोलियनद्वारे दर्शविला जातो. फ्रेंच क्रांती फ्रान्सच्या दक्षिणेच्या राजाच्या रूपातील आरंभाला चिन्हांकित करते, आणि नेपोलियन त्याच्या समाप्तीला चिन्हांकित करतो. इतिहासकार अनेक टप्प्यांची एक मालिका ओळखतात, ज्यांनी नेपोलियनला त्याच्या वॉटरलूपर्यंत नेले; अशा रीतीने, बाबेल आणि बेलशस्सर यांना एका रात्रीत जिंकून घेतले गेले याच्या विरुद्ध, दक्षिणेच्या पहिल्या आध्यात्मिक राजाचा एक क्रमिक अंत अधोरेखित होतो. आधुनिक दक्षिणेच्या राजाचा पहिला व्लादिमीर, व्लादिमीर लेनिन, सलग पक्षाघातांच्या मालिकेमुळे दोन वर्षांच्या कालावधीत मरण पावला. काहींचा तर्क आहे की योसेफ स्टालिनने त्याला विष दिले, जसे काहींचा तर्क आहे की टॉलेमी IV याला त्याच्या सल्लागारांनी विष दिले होते. सोव्हिएत युनियनद्वारे दर्शविलेल्या आधुनिक दक्षिणेच्या राजाचा अंतही एका क्रांतीद्वारेच साध्य झाला.</w:t>
      </w:r>
    </w:p>
    <w:p>
      <w:pPr>
        <w:pStyle w:val="ArticleBody"/>
        <w:jc w:val="left"/>
      </w:pPr>
      <w:r>
        <w:rPr>
          <w:rFonts w:ascii="Nirmala UI" w:hAnsi="Nirmala UI" w:eastAsia="Nirmala UI" w:cs="Nirmala UI"/>
        </w:rPr>
        <w:t>सोव्हिएत संघाच्या पतनास हातभार लावणारा मॉस्कोतील निषेध म्हणजे ऑगस्ट 1991 च्या कूच्या काळातील (19–21 ऑगस्ट, 1991) प्रचंड सार्वजनिक प्रतिकार होय. व्हाइट हाऊसच्या संरक्षणाभोवती आणि बोरिस येल्त्सिन यांच्या नेतृत्वाभोवती केंद्रित असलेल्या या घटनेने थेट सोव्हिएत कट्टरतावाद्यांना कमजोर केले, शासनव्यवस्थेची नाजूकता उघड केली, आणि सोव्हिएत संघाच्या पतनाला गती दिली. मॉस्कोतील यापूर्वीचे निषेध (उदा., 1987–1990) आणि बाल्टिक वे (1989) यांनी गती निर्माण केली होती, तरीही ऑगस्ट 1991 मधील निषेध हा मॉस्कोतील निर्णायक वळणबिंदू ठरला, ज्यामुळे 1991 च्या अखेरीस सोव्हिएत संघाचे विघटन झाले. दक्षिणेचा राजा म्हणून रशियाचा आरंभ क्रांतीत होतो आणि त्याचा शेवटही क्रांतीतच होतो. यूएसएसआरचा शेवट हा राज्याच्या क्रमिक विघटनाचा होता, जसा टॉलेमी, उज्जीयाह, नेपोलियन आणि अगदी व्लादिमीर लेनिन यांचाही होता. पुतिनचा अंत हा क्रमिक पतन आहे, जो युक्रेनचे युद्ध समाप्त होताच सुरू होतो. त्याचा अंत पॅनियमच्या युद्धात घडवून आणला जातो, जेव्हा अमेरिका राज्यावर नियंत्रण मिळवते, आणि त्याच वेळी तिला अशा एका सहयोगीचा पाठिंबा मिळत असतो जो प्रत्यक्षात त्या युद्धात उपस्थित नसतो.</w:t>
      </w:r>
    </w:p>
    <w:p>
      <w:pPr>
        <w:pStyle w:val="ArticleBody"/>
        <w:jc w:val="left"/>
      </w:pPr>
      <w:r>
        <w:rPr>
          <w:rFonts w:ascii="Nirmala UI" w:hAnsi="Nirmala UI" w:eastAsia="Nirmala UI" w:cs="Nirmala UI"/>
        </w:rPr>
        <w:t>पुढील लेखात आपण या विचाररेषा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दोन</dc:title>
  <dc:subject>दक्षिणेच्या राजाचा उदय आणि पतन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